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7ec7" w14:textId="9e67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физической культуре и спорте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 декабря 1999 года N 490. Утратил силу Законом Республики Казахстан от 3 июля 2014 года № 228-V</w:t>
      </w:r>
    </w:p>
    <w:p>
      <w:pPr>
        <w:spacing w:after="0"/>
        <w:ind w:left="0"/>
        <w:jc w:val="both"/>
      </w:pPr>
      <w:r>
        <w:rPr>
          <w:rFonts w:ascii="Times New Roman"/>
          <w:b w:val="false"/>
          <w:i w:val="false"/>
          <w:color w:val="ff0000"/>
          <w:sz w:val="28"/>
        </w:rPr>
        <w:t xml:space="preserve">      Сноска. Утратил силу Законом РК от 03.07.2014 </w:t>
      </w:r>
      <w:r>
        <w:rPr>
          <w:rFonts w:ascii="Times New Roman"/>
          <w:b w:val="false"/>
          <w:i w:val="false"/>
          <w:color w:val="ff0000"/>
          <w:sz w:val="28"/>
        </w:rPr>
        <w:t>№ 228-V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физической культуры и спорта, определяет правовые, организационные, экономические и социальные основы обеспечения деятельности и развития массовой физической культуры, любительского и профессионального спорта.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Статья 1. Основные понятия, используемые в</w:t>
      </w:r>
      <w:r>
        <w:br/>
      </w:r>
      <w:r>
        <w:rPr>
          <w:rFonts w:ascii="Times New Roman"/>
          <w:b w:val="false"/>
          <w:i w:val="false"/>
          <w:color w:val="000000"/>
          <w:sz w:val="28"/>
        </w:rPr>
        <w:t>
</w:t>
      </w:r>
      <w:r>
        <w:rPr>
          <w:rFonts w:ascii="Times New Roman"/>
          <w:b/>
          <w:i w:val="false"/>
          <w:color w:val="000000"/>
          <w:sz w:val="28"/>
        </w:rPr>
        <w:t xml:space="preserve">                настоящем </w:t>
      </w:r>
      <w:r>
        <w:rPr>
          <w:rFonts w:ascii="Times New Roman"/>
          <w:b/>
          <w:i w:val="false"/>
          <w:color w:val="000000"/>
          <w:sz w:val="28"/>
        </w:rPr>
        <w:t>Законе</w:t>
      </w:r>
    </w:p>
    <w:bookmarkEnd w:id="1"/>
    <w:bookmarkStart w:name="z4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Специальная олимпиада - международные зимние и летние соревнования, проводимые среди спортсменов из числа инвалидов и лиц с ограниченными умственными возможностями;</w:t>
      </w:r>
      <w:r>
        <w:br/>
      </w:r>
      <w:r>
        <w:rPr>
          <w:rFonts w:ascii="Times New Roman"/>
          <w:b w:val="false"/>
          <w:i w:val="false"/>
          <w:color w:val="000000"/>
          <w:sz w:val="28"/>
        </w:rPr>
        <w:t>
</w:t>
      </w:r>
      <w:r>
        <w:rPr>
          <w:rFonts w:ascii="Times New Roman"/>
          <w:b w:val="false"/>
          <w:i w:val="false"/>
          <w:color w:val="000000"/>
          <w:sz w:val="28"/>
        </w:rPr>
        <w:t>
      2) любительский спорт - многостороннее массовое спортивное движение в общей системе физического воспитания граждан, дающее возможность совершенствовать свое спортивное мастерство и достигать высших результатов в различных видах спорта;</w:t>
      </w:r>
      <w:r>
        <w:br/>
      </w:r>
      <w:r>
        <w:rPr>
          <w:rFonts w:ascii="Times New Roman"/>
          <w:b w:val="false"/>
          <w:i w:val="false"/>
          <w:color w:val="000000"/>
          <w:sz w:val="28"/>
        </w:rPr>
        <w:t>
</w:t>
      </w:r>
      <w:r>
        <w:rPr>
          <w:rFonts w:ascii="Times New Roman"/>
          <w:b w:val="false"/>
          <w:i w:val="false"/>
          <w:color w:val="000000"/>
          <w:sz w:val="28"/>
        </w:rPr>
        <w:t>
      3) главный тренер - тренер, отвечающий за руководство, подготовку, формирование и выступление национальной сборной команды Республики Казахстан по виду спорта в чемпионатах мира, Азиатских и Олимпийских играх и других международных соревнованиях;</w:t>
      </w:r>
      <w:r>
        <w:br/>
      </w:r>
      <w:r>
        <w:rPr>
          <w:rFonts w:ascii="Times New Roman"/>
          <w:b w:val="false"/>
          <w:i w:val="false"/>
          <w:color w:val="000000"/>
          <w:sz w:val="28"/>
        </w:rPr>
        <w:t>
</w:t>
      </w:r>
      <w:r>
        <w:rPr>
          <w:rFonts w:ascii="Times New Roman"/>
          <w:b w:val="false"/>
          <w:i w:val="false"/>
          <w:color w:val="000000"/>
          <w:sz w:val="28"/>
        </w:rPr>
        <w:t>
      4) массовый спорт - часть физической культуры, представляющая собой массовое спортивное движение, способствующее развитию физической культуры среди населения в целях привлечения к занятиям физическими упражнениями и выявления талантливых спортсменов в различных видах спорта;</w:t>
      </w:r>
      <w:r>
        <w:br/>
      </w:r>
      <w:r>
        <w:rPr>
          <w:rFonts w:ascii="Times New Roman"/>
          <w:b w:val="false"/>
          <w:i w:val="false"/>
          <w:color w:val="000000"/>
          <w:sz w:val="28"/>
        </w:rPr>
        <w:t>
</w:t>
      </w:r>
      <w:r>
        <w:rPr>
          <w:rFonts w:ascii="Times New Roman"/>
          <w:b w:val="false"/>
          <w:i w:val="false"/>
          <w:color w:val="000000"/>
          <w:sz w:val="28"/>
        </w:rPr>
        <w:t>
      5) календарь спортивно-массовых мероприятий - официальный документ, регламентирующий планирование и проведение учебно-тренировочной работы физкультурно-спортивных организаций на календарный год;</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врачебно-физкультурный диспансер</w:t>
      </w:r>
      <w:r>
        <w:rPr>
          <w:rFonts w:ascii="Times New Roman"/>
          <w:b w:val="false"/>
          <w:i w:val="false"/>
          <w:color w:val="000000"/>
          <w:sz w:val="28"/>
        </w:rPr>
        <w:t xml:space="preserve"> - медицинская организация, предназначенная для медицинского обеспечения, врачебного контроля, лечебной физической культуры и реабилитации лиц, занимающихся физической культурой и спортом;</w:t>
      </w:r>
      <w:r>
        <w:br/>
      </w:r>
      <w:r>
        <w:rPr>
          <w:rFonts w:ascii="Times New Roman"/>
          <w:b w:val="false"/>
          <w:i w:val="false"/>
          <w:color w:val="000000"/>
          <w:sz w:val="28"/>
        </w:rPr>
        <w:t>
</w:t>
      </w:r>
      <w:r>
        <w:rPr>
          <w:rFonts w:ascii="Times New Roman"/>
          <w:b w:val="false"/>
          <w:i w:val="false"/>
          <w:color w:val="000000"/>
          <w:sz w:val="28"/>
        </w:rPr>
        <w:t>
      7) физическое воспитание - педагогический процесс, направленный на формирование здорового, физически и духовно совершенного, морально стойкого подрастающего поколения, укрепление здоровья, повышение работоспособности, творческого долголетия и продление жизни человека;</w:t>
      </w:r>
      <w:r>
        <w:br/>
      </w:r>
      <w:r>
        <w:rPr>
          <w:rFonts w:ascii="Times New Roman"/>
          <w:b w:val="false"/>
          <w:i w:val="false"/>
          <w:color w:val="000000"/>
          <w:sz w:val="28"/>
        </w:rPr>
        <w:t>
</w:t>
      </w:r>
      <w:r>
        <w:rPr>
          <w:rFonts w:ascii="Times New Roman"/>
          <w:b w:val="false"/>
          <w:i w:val="false"/>
          <w:color w:val="000000"/>
          <w:sz w:val="28"/>
        </w:rPr>
        <w:t>
      8) средства физического воспитания - физические упражнения, оздоровительные силы природы и гигиенические факторы;</w:t>
      </w:r>
      <w:r>
        <w:br/>
      </w:r>
      <w:r>
        <w:rPr>
          <w:rFonts w:ascii="Times New Roman"/>
          <w:b w:val="false"/>
          <w:i w:val="false"/>
          <w:color w:val="000000"/>
          <w:sz w:val="28"/>
        </w:rPr>
        <w:t>
</w:t>
      </w:r>
      <w:r>
        <w:rPr>
          <w:rFonts w:ascii="Times New Roman"/>
          <w:b w:val="false"/>
          <w:i w:val="false"/>
          <w:color w:val="000000"/>
          <w:sz w:val="28"/>
        </w:rPr>
        <w:t>
      9) физическая культура - неотъемлемая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физического развития человека, укрепления его здоровья, способствующая гармоничному развитию личности;</w:t>
      </w:r>
      <w:r>
        <w:br/>
      </w:r>
      <w:r>
        <w:rPr>
          <w:rFonts w:ascii="Times New Roman"/>
          <w:b w:val="false"/>
          <w:i w:val="false"/>
          <w:color w:val="000000"/>
          <w:sz w:val="28"/>
        </w:rPr>
        <w:t>
</w:t>
      </w:r>
      <w:r>
        <w:rPr>
          <w:rFonts w:ascii="Times New Roman"/>
          <w:b w:val="false"/>
          <w:i w:val="false"/>
          <w:color w:val="000000"/>
          <w:sz w:val="28"/>
        </w:rPr>
        <w:t>
      10) физкультурное (физкультурно-спортивное) движение - форма социального движения, содействующая повышению уровня физической культуры населения, целенаправленной деятельности физических и юридических лиц по развитию физической культуры и спорта;</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методист</w:t>
      </w:r>
      <w:r>
        <w:rPr>
          <w:rFonts w:ascii="Times New Roman"/>
          <w:b w:val="false"/>
          <w:i w:val="false"/>
          <w:color w:val="000000"/>
          <w:sz w:val="28"/>
        </w:rPr>
        <w:t> </w:t>
      </w:r>
      <w:r>
        <w:rPr>
          <w:rFonts w:ascii="Times New Roman"/>
          <w:b w:val="false"/>
          <w:i w:val="false"/>
          <w:color w:val="000000"/>
          <w:sz w:val="28"/>
        </w:rPr>
        <w:t>по физической культуре</w:t>
      </w:r>
      <w:r>
        <w:rPr>
          <w:rFonts w:ascii="Times New Roman"/>
          <w:b w:val="false"/>
          <w:i w:val="false"/>
          <w:color w:val="000000"/>
          <w:sz w:val="28"/>
        </w:rPr>
        <w:t xml:space="preserve"> и спорту (далее – методист) – физическое лицо, осуществляющее методическое обеспечение и руководство учебно-тренировочным процессом, проведение физкультурно-оздоровительных и спортивных мероприятий в спортивных организациях и организациях, в которых осуществляется физкультурно-оздоровительная и спортивная деятельность;</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уполномоченный орган</w:t>
      </w:r>
      <w:r>
        <w:rPr>
          <w:rFonts w:ascii="Times New Roman"/>
          <w:b w:val="false"/>
          <w:i w:val="false"/>
          <w:color w:val="000000"/>
          <w:sz w:val="28"/>
        </w:rPr>
        <w:t xml:space="preserve"> по физической культуре и спорту - центральный исполнительный орган, осуществляющий государственное регулирование в области физической культуры и спорта;</w:t>
      </w:r>
      <w:r>
        <w:br/>
      </w:r>
      <w:r>
        <w:rPr>
          <w:rFonts w:ascii="Times New Roman"/>
          <w:b w:val="false"/>
          <w:i w:val="false"/>
          <w:color w:val="000000"/>
          <w:sz w:val="28"/>
        </w:rPr>
        <w:t>
</w:t>
      </w:r>
      <w:r>
        <w:rPr>
          <w:rFonts w:ascii="Times New Roman"/>
          <w:b w:val="false"/>
          <w:i w:val="false"/>
          <w:color w:val="000000"/>
          <w:sz w:val="28"/>
        </w:rPr>
        <w:t>
      12) система физической культуры и спорта - совокупность государственных учреждений и иных юридических лиц, осуществляющих деятельность в целях физического воспитания населения и развития спорта;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аккредитация</w:t>
      </w:r>
      <w:r>
        <w:rPr>
          <w:rFonts w:ascii="Times New Roman"/>
          <w:b w:val="false"/>
          <w:i w:val="false"/>
          <w:color w:val="000000"/>
          <w:sz w:val="28"/>
        </w:rPr>
        <w:t xml:space="preserve"> в области физической культуры и спорта - официальное признание уполномоченным органом по физической культуре и спорту правомочий республиканского общественного объединения по виду спорта представлять Республику Казахстан в соответствующих международных организациях;</w:t>
      </w:r>
      <w:r>
        <w:br/>
      </w:r>
      <w:r>
        <w:rPr>
          <w:rFonts w:ascii="Times New Roman"/>
          <w:b w:val="false"/>
          <w:i w:val="false"/>
          <w:color w:val="000000"/>
          <w:sz w:val="28"/>
        </w:rPr>
        <w:t>
</w:t>
      </w:r>
      <w:r>
        <w:rPr>
          <w:rFonts w:ascii="Times New Roman"/>
          <w:b w:val="false"/>
          <w:i w:val="false"/>
          <w:color w:val="000000"/>
          <w:sz w:val="28"/>
        </w:rPr>
        <w:t>
      14) физкультурно-оздоровительные, спортивные и спортивно-технические сооружения - объекты, предназначенные для занятий граждан физическими упражнениями, спортом и проведения спортивных зрелищных мероприятий;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физкультурно-спортивное общество</w:t>
      </w:r>
      <w:r>
        <w:rPr>
          <w:rFonts w:ascii="Times New Roman"/>
          <w:b w:val="false"/>
          <w:i w:val="false"/>
          <w:color w:val="000000"/>
          <w:sz w:val="28"/>
        </w:rPr>
        <w:t xml:space="preserve"> (спортивный клуб) - составная часть физкультурно-спортивной организации, деятельность которой направлена на оздоровление граждан средствами физической культуры и спорта;</w:t>
      </w:r>
      <w:r>
        <w:br/>
      </w:r>
      <w:r>
        <w:rPr>
          <w:rFonts w:ascii="Times New Roman"/>
          <w:b w:val="false"/>
          <w:i w:val="false"/>
          <w:color w:val="000000"/>
          <w:sz w:val="28"/>
        </w:rPr>
        <w:t>
</w:t>
      </w:r>
      <w:r>
        <w:rPr>
          <w:rFonts w:ascii="Times New Roman"/>
          <w:b w:val="false"/>
          <w:i w:val="false"/>
          <w:color w:val="000000"/>
          <w:sz w:val="28"/>
        </w:rPr>
        <w:t>
      16) физкультурно-спортивная организация - юридическое лицо, осуществляющее деятельность в области физической культуры и спорта;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тренер</w:t>
      </w:r>
      <w:r>
        <w:rPr>
          <w:rFonts w:ascii="Times New Roman"/>
          <w:b w:val="false"/>
          <w:i w:val="false"/>
          <w:color w:val="000000"/>
          <w:sz w:val="28"/>
        </w:rPr>
        <w:t xml:space="preserve"> - физическое лицо, имеющее профессиональное образование и осуществляющее подготовку спортсмена в ходе учебно-тренировочного процесса и руководство его состязательной деятельностью для достижения спортивных результатов;</w:t>
      </w:r>
      <w:r>
        <w:br/>
      </w:r>
      <w:r>
        <w:rPr>
          <w:rFonts w:ascii="Times New Roman"/>
          <w:b w:val="false"/>
          <w:i w:val="false"/>
          <w:color w:val="000000"/>
          <w:sz w:val="28"/>
        </w:rPr>
        <w:t>
</w:t>
      </w:r>
      <w:r>
        <w:rPr>
          <w:rFonts w:ascii="Times New Roman"/>
          <w:b w:val="false"/>
          <w:i w:val="false"/>
          <w:color w:val="000000"/>
          <w:sz w:val="28"/>
        </w:rPr>
        <w:t>
      18) спортсмен высокого класса - спортсмен, являющийся членом национальной сборной команды Республики Казахстан, имеющий спортивное звание и выступающий на спортивных соревнованиях в целях достижения высоких спортивных результатов;</w:t>
      </w:r>
      <w:r>
        <w:br/>
      </w:r>
      <w:r>
        <w:rPr>
          <w:rFonts w:ascii="Times New Roman"/>
          <w:b w:val="false"/>
          <w:i w:val="false"/>
          <w:color w:val="000000"/>
          <w:sz w:val="28"/>
        </w:rPr>
        <w:t>
</w:t>
      </w:r>
      <w:r>
        <w:rPr>
          <w:rFonts w:ascii="Times New Roman"/>
          <w:b w:val="false"/>
          <w:i w:val="false"/>
          <w:color w:val="000000"/>
          <w:sz w:val="28"/>
        </w:rPr>
        <w:t>
      19) спорт высших достижений - область спорта, обеспечивающая достижение высоких спортивных результатов, установление рекордов;</w:t>
      </w:r>
      <w:r>
        <w:br/>
      </w:r>
      <w:r>
        <w:rPr>
          <w:rFonts w:ascii="Times New Roman"/>
          <w:b w:val="false"/>
          <w:i w:val="false"/>
          <w:color w:val="000000"/>
          <w:sz w:val="28"/>
        </w:rPr>
        <w:t>
</w:t>
      </w:r>
      <w:r>
        <w:rPr>
          <w:rFonts w:ascii="Times New Roman"/>
          <w:b w:val="false"/>
          <w:i w:val="false"/>
          <w:color w:val="000000"/>
          <w:sz w:val="28"/>
        </w:rPr>
        <w:t>
      20) профессиональный спорт - спортивно-предпринимательская деятельность, предусматривающая экономическую эффективность и высокую информационно-развлекательную ценность спортивных зрелищных мероприятий;</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комплексная научная группа</w:t>
      </w:r>
      <w:r>
        <w:rPr>
          <w:rFonts w:ascii="Times New Roman"/>
          <w:b w:val="false"/>
          <w:i w:val="false"/>
          <w:color w:val="000000"/>
          <w:sz w:val="28"/>
        </w:rPr>
        <w:t xml:space="preserve"> - группа квалифицированных специалистов, создаваемая для проведения научно-методического и медико-биологического исследований, определения функционального состояния и технического уровня подготовки спортсмена;</w:t>
      </w:r>
      <w:r>
        <w:br/>
      </w:r>
      <w:r>
        <w:rPr>
          <w:rFonts w:ascii="Times New Roman"/>
          <w:b w:val="false"/>
          <w:i w:val="false"/>
          <w:color w:val="000000"/>
          <w:sz w:val="28"/>
        </w:rPr>
        <w:t>
</w:t>
      </w:r>
      <w:r>
        <w:rPr>
          <w:rFonts w:ascii="Times New Roman"/>
          <w:b w:val="false"/>
          <w:i w:val="false"/>
          <w:color w:val="000000"/>
          <w:sz w:val="28"/>
        </w:rPr>
        <w:t>
      22) государственный тренер - тренер, отвечающий за общее руководство и развитие вида спорта в Республике Казахстан;</w:t>
      </w:r>
      <w:r>
        <w:br/>
      </w:r>
      <w:r>
        <w:rPr>
          <w:rFonts w:ascii="Times New Roman"/>
          <w:b w:val="false"/>
          <w:i w:val="false"/>
          <w:color w:val="000000"/>
          <w:sz w:val="28"/>
        </w:rPr>
        <w:t>
</w:t>
      </w:r>
      <w:r>
        <w:rPr>
          <w:rFonts w:ascii="Times New Roman"/>
          <w:b w:val="false"/>
          <w:i w:val="false"/>
          <w:color w:val="000000"/>
          <w:sz w:val="28"/>
        </w:rPr>
        <w:t>
      22-1) </w:t>
      </w:r>
      <w:r>
        <w:rPr>
          <w:rFonts w:ascii="Times New Roman"/>
          <w:b w:val="false"/>
          <w:i w:val="false"/>
          <w:color w:val="000000"/>
          <w:sz w:val="28"/>
        </w:rPr>
        <w:t>инструктор-спортсмен</w:t>
      </w:r>
      <w:r>
        <w:rPr>
          <w:rFonts w:ascii="Times New Roman"/>
          <w:b w:val="false"/>
          <w:i w:val="false"/>
          <w:color w:val="000000"/>
          <w:sz w:val="28"/>
        </w:rPr>
        <w:t xml:space="preserve"> – спортсмен, осуществляющий спортивную деятельность на условиях оплаты труда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23) учебно-тренировочная база - спортивное сооружение, предназначенное для обеспечения учебно-тренировочного процесса сборных команд в комплексе с питанием и проживанием;</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центр олимпийской подготовки</w:t>
      </w:r>
      <w:r>
        <w:rPr>
          <w:rFonts w:ascii="Times New Roman"/>
          <w:b w:val="false"/>
          <w:i w:val="false"/>
          <w:color w:val="000000"/>
          <w:sz w:val="28"/>
        </w:rPr>
        <w:t xml:space="preserve"> - физкультурно-спортивная организация, создаваемая на республиканском уровне и осуществляющая учебно-тренировочную, спортивно-методическую деятельность по подготовке спортсменов молодежных и юношеских сборных команд Республики Казахстан к международным соревнованиям;</w:t>
      </w:r>
      <w:r>
        <w:br/>
      </w:r>
      <w:r>
        <w:rPr>
          <w:rFonts w:ascii="Times New Roman"/>
          <w:b w:val="false"/>
          <w:i w:val="false"/>
          <w:color w:val="000000"/>
          <w:sz w:val="28"/>
        </w:rPr>
        <w:t>
</w:t>
      </w:r>
      <w:r>
        <w:rPr>
          <w:rFonts w:ascii="Times New Roman"/>
          <w:b w:val="false"/>
          <w:i w:val="false"/>
          <w:color w:val="000000"/>
          <w:sz w:val="28"/>
        </w:rPr>
        <w:t>
      25) центр подготовки олимпийского резерва - физкультурно-спортивная организация, создаваемая на местном уровне и осуществляющая учебно-тренировочную, спортивно-методическую деятельность по подготовке спортсменов молодежных и юношеских сборных команд региона к республиканским и международным соревнованиям;</w:t>
      </w:r>
      <w:r>
        <w:br/>
      </w:r>
      <w:r>
        <w:rPr>
          <w:rFonts w:ascii="Times New Roman"/>
          <w:b w:val="false"/>
          <w:i w:val="false"/>
          <w:color w:val="000000"/>
          <w:sz w:val="28"/>
        </w:rPr>
        <w:t>
</w:t>
      </w:r>
      <w:r>
        <w:rPr>
          <w:rFonts w:ascii="Times New Roman"/>
          <w:b w:val="false"/>
          <w:i w:val="false"/>
          <w:color w:val="000000"/>
          <w:sz w:val="28"/>
        </w:rPr>
        <w:t>
      26) Параолимпийские игры - международные зимние и летние соревнования, проводимые среди спортсменов-инвалидов с поражением опорно-двигательного аппарата и органов зрения;</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президентские тесты</w:t>
      </w:r>
      <w:r>
        <w:rPr>
          <w:rFonts w:ascii="Times New Roman"/>
          <w:b w:val="false"/>
          <w:i w:val="false"/>
          <w:color w:val="000000"/>
          <w:sz w:val="28"/>
        </w:rPr>
        <w:t xml:space="preserve"> - совокупность упражнений (испытаний), определяющих посредством контрольных нормативов общий уровень физической подготовленности населения;</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отраслевая система поощрения</w:t>
      </w:r>
      <w:r>
        <w:rPr>
          <w:rFonts w:ascii="Times New Roman"/>
          <w:b w:val="false"/>
          <w:i w:val="false"/>
          <w:color w:val="000000"/>
          <w:sz w:val="28"/>
        </w:rPr>
        <w:t xml:space="preserve"> - форма стимулирования работников физической культуры и спорта за вклад в развитие отрасли;</w:t>
      </w:r>
      <w:r>
        <w:br/>
      </w:r>
      <w:r>
        <w:rPr>
          <w:rFonts w:ascii="Times New Roman"/>
          <w:b w:val="false"/>
          <w:i w:val="false"/>
          <w:color w:val="000000"/>
          <w:sz w:val="28"/>
        </w:rPr>
        <w:t>
</w:t>
      </w:r>
      <w:r>
        <w:rPr>
          <w:rFonts w:ascii="Times New Roman"/>
          <w:b w:val="false"/>
          <w:i w:val="false"/>
          <w:color w:val="000000"/>
          <w:sz w:val="28"/>
        </w:rPr>
        <w:t>
      29) спорт - часть физической культуры, представляющая собой специфическую форму соревновательной деятельности, подготовку спортсменов к участию в соревнованиях;</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судья по спорту</w:t>
      </w:r>
      <w:r>
        <w:rPr>
          <w:rFonts w:ascii="Times New Roman"/>
          <w:b w:val="false"/>
          <w:i w:val="false"/>
          <w:color w:val="000000"/>
          <w:sz w:val="28"/>
        </w:rPr>
        <w:t xml:space="preserve"> - физическое лицо, прошедшее специальную подготовку и получившее соответствующую квалификационную категорию, уполномоченное организатором спортивного мероприятия обеспечить соблюдение правил вида спорта и спортивного мероприятия;</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вид спорта</w:t>
      </w:r>
      <w:r>
        <w:rPr>
          <w:rFonts w:ascii="Times New Roman"/>
          <w:b w:val="false"/>
          <w:i w:val="false"/>
          <w:color w:val="000000"/>
          <w:sz w:val="28"/>
        </w:rPr>
        <w:t xml:space="preserve"> - составная часть физической культуры, отличительными признаками которой являются уровень квалификации, среда занятий, используемые инвентарь и оборудование, правила соревнований;</w:t>
      </w:r>
      <w:r>
        <w:br/>
      </w:r>
      <w:r>
        <w:rPr>
          <w:rFonts w:ascii="Times New Roman"/>
          <w:b w:val="false"/>
          <w:i w:val="false"/>
          <w:color w:val="000000"/>
          <w:sz w:val="28"/>
        </w:rPr>
        <w:t>
</w:t>
      </w:r>
      <w:r>
        <w:rPr>
          <w:rFonts w:ascii="Times New Roman"/>
          <w:b w:val="false"/>
          <w:i w:val="false"/>
          <w:color w:val="000000"/>
          <w:sz w:val="28"/>
        </w:rPr>
        <w:t>
      32) общественное объединение по виду спорта - объединение граждан, созданное на добровольной основе, целями которого являются развитие одного или нескольких видов спорта, организация и проведение </w:t>
      </w:r>
      <w:r>
        <w:rPr>
          <w:rFonts w:ascii="Times New Roman"/>
          <w:b w:val="false"/>
          <w:i w:val="false"/>
          <w:color w:val="000000"/>
          <w:sz w:val="28"/>
        </w:rPr>
        <w:t>спортивных соревнований</w:t>
      </w:r>
      <w:r>
        <w:rPr>
          <w:rFonts w:ascii="Times New Roman"/>
          <w:b w:val="false"/>
          <w:i w:val="false"/>
          <w:color w:val="000000"/>
          <w:sz w:val="28"/>
        </w:rPr>
        <w:t xml:space="preserve"> и других спортивных мероприятий;</w:t>
      </w:r>
      <w:r>
        <w:br/>
      </w:r>
      <w:r>
        <w:rPr>
          <w:rFonts w:ascii="Times New Roman"/>
          <w:b w:val="false"/>
          <w:i w:val="false"/>
          <w:color w:val="000000"/>
          <w:sz w:val="28"/>
        </w:rPr>
        <w:t>
</w:t>
      </w:r>
      <w:r>
        <w:rPr>
          <w:rFonts w:ascii="Times New Roman"/>
          <w:b w:val="false"/>
          <w:i w:val="false"/>
          <w:color w:val="000000"/>
          <w:sz w:val="28"/>
        </w:rPr>
        <w:t>
      33) спортивная индустрия - совокупность хозяйствующих субъектов, осуществляющих услуги, производство продукции физкультурно-спортивного назначения;</w:t>
      </w:r>
      <w:r>
        <w:br/>
      </w:r>
      <w:r>
        <w:rPr>
          <w:rFonts w:ascii="Times New Roman"/>
          <w:b w:val="false"/>
          <w:i w:val="false"/>
          <w:color w:val="000000"/>
          <w:sz w:val="28"/>
        </w:rPr>
        <w:t>
</w:t>
      </w:r>
      <w:r>
        <w:rPr>
          <w:rFonts w:ascii="Times New Roman"/>
          <w:b w:val="false"/>
          <w:i w:val="false"/>
          <w:color w:val="000000"/>
          <w:sz w:val="28"/>
        </w:rPr>
        <w:t>
      34) контракт о спортивной деятельности - договор, заключаемый между спортсменом высокого класса или тренером и юридическим лицом;</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центр спортивной медицины</w:t>
      </w:r>
      <w:r>
        <w:rPr>
          <w:rFonts w:ascii="Times New Roman"/>
          <w:b w:val="false"/>
          <w:i w:val="false"/>
          <w:color w:val="000000"/>
          <w:sz w:val="28"/>
        </w:rPr>
        <w:t xml:space="preserve"> и реабилитации - медицинская организация, обеспечивающая спортсмену восстановительные, профилактические и реабилитационные мероприятия, безопасность применения медико-биологических препаратов и их эффективность;</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спортивная</w:t>
      </w:r>
      <w:r>
        <w:rPr>
          <w:rFonts w:ascii="Times New Roman"/>
          <w:b w:val="false"/>
          <w:i w:val="false"/>
          <w:color w:val="000000"/>
          <w:sz w:val="28"/>
        </w:rPr>
        <w:t> </w:t>
      </w:r>
      <w:r>
        <w:rPr>
          <w:rFonts w:ascii="Times New Roman"/>
          <w:b w:val="false"/>
          <w:i w:val="false"/>
          <w:color w:val="000000"/>
          <w:sz w:val="28"/>
        </w:rPr>
        <w:t>классификация</w:t>
      </w:r>
      <w:r>
        <w:rPr>
          <w:rFonts w:ascii="Times New Roman"/>
          <w:b w:val="false"/>
          <w:i w:val="false"/>
          <w:color w:val="000000"/>
          <w:sz w:val="28"/>
        </w:rPr>
        <w:t xml:space="preserve"> – система спортивных званий, разрядов и категорий, определяющих уровень мастерства в отдельных видах спорта, а также уровень квалификации тренеров, спортсменов, инструкторов-спортсменов, методистов и судей;</w:t>
      </w:r>
      <w:r>
        <w:br/>
      </w:r>
      <w:r>
        <w:rPr>
          <w:rFonts w:ascii="Times New Roman"/>
          <w:b w:val="false"/>
          <w:i w:val="false"/>
          <w:color w:val="000000"/>
          <w:sz w:val="28"/>
        </w:rPr>
        <w:t>
</w:t>
      </w:r>
      <w:r>
        <w:rPr>
          <w:rFonts w:ascii="Times New Roman"/>
          <w:b w:val="false"/>
          <w:i w:val="false"/>
          <w:color w:val="000000"/>
          <w:sz w:val="28"/>
        </w:rPr>
        <w:t>
      37) технические и прикладные виды спорта - часть физической культуры, требующая специальной подготовки спортсмена к соревнованиям с применением технических средств;</w:t>
      </w:r>
      <w:r>
        <w:br/>
      </w:r>
      <w:r>
        <w:rPr>
          <w:rFonts w:ascii="Times New Roman"/>
          <w:b w:val="false"/>
          <w:i w:val="false"/>
          <w:color w:val="000000"/>
          <w:sz w:val="28"/>
        </w:rPr>
        <w:t>
</w:t>
      </w:r>
      <w:r>
        <w:rPr>
          <w:rFonts w:ascii="Times New Roman"/>
          <w:b w:val="false"/>
          <w:i w:val="false"/>
          <w:color w:val="000000"/>
          <w:sz w:val="28"/>
        </w:rPr>
        <w:t>
      38) спортсмен - физическое лицо, систематически занимающееся видом (видами) спорта и выступающее на спортивных соревнованиях;</w:t>
      </w:r>
      <w:r>
        <w:br/>
      </w:r>
      <w:r>
        <w:rPr>
          <w:rFonts w:ascii="Times New Roman"/>
          <w:b w:val="false"/>
          <w:i w:val="false"/>
          <w:color w:val="000000"/>
          <w:sz w:val="28"/>
        </w:rPr>
        <w:t>
</w:t>
      </w:r>
      <w:r>
        <w:rPr>
          <w:rFonts w:ascii="Times New Roman"/>
          <w:b w:val="false"/>
          <w:i w:val="false"/>
          <w:color w:val="000000"/>
          <w:sz w:val="28"/>
        </w:rPr>
        <w:t>
      39) Сурдолимпийские игры - международные зимние и летние соревнования, проводимые среди спортсменов-инвалидов с поражением органов слуха;</w:t>
      </w:r>
      <w:r>
        <w:br/>
      </w:r>
      <w:r>
        <w:rPr>
          <w:rFonts w:ascii="Times New Roman"/>
          <w:b w:val="false"/>
          <w:i w:val="false"/>
          <w:color w:val="000000"/>
          <w:sz w:val="28"/>
        </w:rPr>
        <w:t>
</w:t>
      </w:r>
      <w:r>
        <w:rPr>
          <w:rFonts w:ascii="Times New Roman"/>
          <w:b w:val="false"/>
          <w:i w:val="false"/>
          <w:color w:val="000000"/>
          <w:sz w:val="28"/>
        </w:rPr>
        <w:t>
      40) Универсиада - зимние и летние всемирные студенческие спортивные соревнования, проводимые по различным видам спорта;</w:t>
      </w:r>
      <w:r>
        <w:br/>
      </w:r>
      <w:r>
        <w:rPr>
          <w:rFonts w:ascii="Times New Roman"/>
          <w:b w:val="false"/>
          <w:i w:val="false"/>
          <w:color w:val="000000"/>
          <w:sz w:val="28"/>
        </w:rPr>
        <w:t>
</w:t>
      </w:r>
      <w:r>
        <w:rPr>
          <w:rFonts w:ascii="Times New Roman"/>
          <w:b w:val="false"/>
          <w:i w:val="false"/>
          <w:color w:val="000000"/>
          <w:sz w:val="28"/>
        </w:rPr>
        <w:t>
      41) национальные виды спорта - часть физической культуры, исторически сложившаяся в форме соревновательной деятельности и представляющая собой своеобразные физические упражнения и народные игры с самобытными правилами и способами организации физической активности;</w:t>
      </w:r>
      <w:r>
        <w:br/>
      </w:r>
      <w:r>
        <w:rPr>
          <w:rFonts w:ascii="Times New Roman"/>
          <w:b w:val="false"/>
          <w:i w:val="false"/>
          <w:color w:val="000000"/>
          <w:sz w:val="28"/>
        </w:rPr>
        <w:t>
</w:t>
      </w:r>
      <w:r>
        <w:rPr>
          <w:rFonts w:ascii="Times New Roman"/>
          <w:b w:val="false"/>
          <w:i w:val="false"/>
          <w:color w:val="000000"/>
          <w:sz w:val="28"/>
        </w:rPr>
        <w:t>
      42) международные спортивные соревнования - состязания по виду спорта среди спортсменов (команд), в которых принимают участие представители не менее пяти государств.</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Статья 2. Принципы государственной политики в</w:t>
      </w:r>
      <w:r>
        <w:br/>
      </w:r>
      <w:r>
        <w:rPr>
          <w:rFonts w:ascii="Times New Roman"/>
          <w:b w:val="false"/>
          <w:i w:val="false"/>
          <w:color w:val="000000"/>
          <w:sz w:val="28"/>
        </w:rPr>
        <w:t>
</w:t>
      </w:r>
      <w:r>
        <w:rPr>
          <w:rFonts w:ascii="Times New Roman"/>
          <w:b/>
          <w:i w:val="false"/>
          <w:color w:val="000000"/>
          <w:sz w:val="28"/>
        </w:rPr>
        <w:t>                области физической культуры и спорта</w:t>
      </w:r>
      <w:r>
        <w:br/>
      </w:r>
      <w:r>
        <w:rPr>
          <w:rFonts w:ascii="Times New Roman"/>
          <w:b w:val="false"/>
          <w:i w:val="false"/>
          <w:color w:val="000000"/>
          <w:sz w:val="28"/>
        </w:rPr>
        <w:t>
 </w:t>
      </w:r>
      <w:r>
        <w:br/>
      </w:r>
      <w:r>
        <w:rPr>
          <w:rFonts w:ascii="Times New Roman"/>
          <w:b w:val="false"/>
          <w:i w:val="false"/>
          <w:color w:val="000000"/>
          <w:sz w:val="28"/>
        </w:rPr>
        <w:t>
       Государственная политика в области физической культуры и спорта в Республике Казахстан проводится в целях обеспечения здорового образа жизни населения, развития физической культуры и спорта и осуществляется в соответствии с принципами:</w:t>
      </w:r>
      <w:r>
        <w:br/>
      </w:r>
      <w:r>
        <w:rPr>
          <w:rFonts w:ascii="Times New Roman"/>
          <w:b w:val="false"/>
          <w:i w:val="false"/>
          <w:color w:val="000000"/>
          <w:sz w:val="28"/>
        </w:rPr>
        <w:t>
      1) равенства и общедоступности занятий физической культурой и спортом для всех граждан;</w:t>
      </w:r>
      <w:r>
        <w:br/>
      </w:r>
      <w:r>
        <w:rPr>
          <w:rFonts w:ascii="Times New Roman"/>
          <w:b w:val="false"/>
          <w:i w:val="false"/>
          <w:color w:val="000000"/>
          <w:sz w:val="28"/>
        </w:rPr>
        <w:t>
      2) непрерывности и преемственности физического воспитания различных возрастных групп населения;</w:t>
      </w:r>
      <w:r>
        <w:br/>
      </w:r>
      <w:r>
        <w:rPr>
          <w:rFonts w:ascii="Times New Roman"/>
          <w:b w:val="false"/>
          <w:i w:val="false"/>
          <w:color w:val="000000"/>
          <w:sz w:val="28"/>
        </w:rPr>
        <w:t>
      3) добровольности занятий физической культурой и спортом;</w:t>
      </w:r>
      <w:r>
        <w:br/>
      </w:r>
      <w:r>
        <w:rPr>
          <w:rFonts w:ascii="Times New Roman"/>
          <w:b w:val="false"/>
          <w:i w:val="false"/>
          <w:color w:val="000000"/>
          <w:sz w:val="28"/>
        </w:rPr>
        <w:t>
      4) оздоровительной направленности физкультурно-спортивных мероприятий;</w:t>
      </w:r>
      <w:r>
        <w:br/>
      </w:r>
      <w:r>
        <w:rPr>
          <w:rFonts w:ascii="Times New Roman"/>
          <w:b w:val="false"/>
          <w:i w:val="false"/>
          <w:color w:val="000000"/>
          <w:sz w:val="28"/>
        </w:rPr>
        <w:t>
      5) признания государственной, общественной и частной форм организации физической культуры и спорта;</w:t>
      </w:r>
      <w:r>
        <w:br/>
      </w:r>
      <w:r>
        <w:rPr>
          <w:rFonts w:ascii="Times New Roman"/>
          <w:b w:val="false"/>
          <w:i w:val="false"/>
          <w:color w:val="000000"/>
          <w:sz w:val="28"/>
        </w:rPr>
        <w:t>
      6) равного уважения к массовым занятиям физической культурой, любительскому и профессиональному спорту;</w:t>
      </w:r>
      <w:r>
        <w:br/>
      </w:r>
      <w:r>
        <w:rPr>
          <w:rFonts w:ascii="Times New Roman"/>
          <w:b w:val="false"/>
          <w:i w:val="false"/>
          <w:color w:val="000000"/>
          <w:sz w:val="28"/>
        </w:rPr>
        <w:t>
      7) приоритетности спорта высших достижений, отстаивающего честь Республики Казахстан на международных соревнованиях;</w:t>
      </w:r>
      <w:r>
        <w:br/>
      </w:r>
      <w:r>
        <w:rPr>
          <w:rFonts w:ascii="Times New Roman"/>
          <w:b w:val="false"/>
          <w:i w:val="false"/>
          <w:color w:val="000000"/>
          <w:sz w:val="28"/>
        </w:rPr>
        <w:t>
      8) государственной поддержки и стимулирования физической культуры и спорта, поощрения спонсорской, благотворительной деятельности и меценатства;</w:t>
      </w:r>
      <w:r>
        <w:br/>
      </w:r>
      <w:r>
        <w:rPr>
          <w:rFonts w:ascii="Times New Roman"/>
          <w:b w:val="false"/>
          <w:i w:val="false"/>
          <w:color w:val="000000"/>
          <w:sz w:val="28"/>
        </w:rPr>
        <w:t>
      9) сохранение физкультурно-оздоровительных, спортивных и спортивно-технических сооружений и других объектов для занятий граждан физической культурой и спортом в условиях изменения их форм собственности;</w:t>
      </w:r>
      <w:r>
        <w:br/>
      </w:r>
      <w:r>
        <w:rPr>
          <w:rFonts w:ascii="Times New Roman"/>
          <w:b w:val="false"/>
          <w:i w:val="false"/>
          <w:color w:val="000000"/>
          <w:sz w:val="28"/>
        </w:rPr>
        <w:t>
      10) развития народных игр и национальных видов спорта;</w:t>
      </w:r>
      <w:r>
        <w:br/>
      </w:r>
      <w:r>
        <w:rPr>
          <w:rFonts w:ascii="Times New Roman"/>
          <w:b w:val="false"/>
          <w:i w:val="false"/>
          <w:color w:val="000000"/>
          <w:sz w:val="28"/>
        </w:rPr>
        <w:t>
      11) развития научной базы для исследования проблем физкультурно-спортивного движения, спорта высших достижений и медицинского обслуживания спортсменов;</w:t>
      </w:r>
      <w:r>
        <w:br/>
      </w:r>
      <w:r>
        <w:rPr>
          <w:rFonts w:ascii="Times New Roman"/>
          <w:b w:val="false"/>
          <w:i w:val="false"/>
          <w:color w:val="000000"/>
          <w:sz w:val="28"/>
        </w:rPr>
        <w:t>
      12) развития технических и прикладных видов спорта.</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Статья 3. Законодательство Республики Казахстан в</w:t>
      </w:r>
      <w:r>
        <w:br/>
      </w:r>
      <w:r>
        <w:rPr>
          <w:rFonts w:ascii="Times New Roman"/>
          <w:b w:val="false"/>
          <w:i w:val="false"/>
          <w:color w:val="000000"/>
          <w:sz w:val="28"/>
        </w:rPr>
        <w:t>
</w:t>
      </w:r>
      <w:r>
        <w:rPr>
          <w:rFonts w:ascii="Times New Roman"/>
          <w:b/>
          <w:i w:val="false"/>
          <w:color w:val="000000"/>
          <w:sz w:val="28"/>
        </w:rPr>
        <w:t>                 области физической культуры и спорта</w:t>
      </w:r>
      <w:r>
        <w:br/>
      </w:r>
      <w:r>
        <w:rPr>
          <w:rFonts w:ascii="Times New Roman"/>
          <w:b w:val="false"/>
          <w:i w:val="false"/>
          <w:color w:val="000000"/>
          <w:sz w:val="28"/>
        </w:rPr>
        <w:t>
 </w:t>
      </w:r>
      <w:r>
        <w:br/>
      </w:r>
      <w:r>
        <w:rPr>
          <w:rFonts w:ascii="Times New Roman"/>
          <w:b w:val="false"/>
          <w:i w:val="false"/>
          <w:color w:val="000000"/>
          <w:sz w:val="28"/>
        </w:rPr>
        <w:t>
      Законодательство в области физической культуры и спорта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нормах международных договоров, ратифицированных Республикой Казахстан, и состоит из настоящего Закона, </w:t>
      </w:r>
      <w:r>
        <w:rPr>
          <w:rFonts w:ascii="Times New Roman"/>
          <w:b w:val="false"/>
          <w:i w:val="false"/>
          <w:color w:val="000000"/>
          <w:sz w:val="28"/>
        </w:rPr>
        <w:t>иных</w:t>
      </w:r>
      <w:r>
        <w:rPr>
          <w:rFonts w:ascii="Times New Roman"/>
          <w:b w:val="false"/>
          <w:i w:val="false"/>
          <w:color w:val="000000"/>
          <w:sz w:val="28"/>
        </w:rPr>
        <w:t>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в настоящем Законе, применяются правила международного договора.</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Статья 4. Государственная поддержка развития</w:t>
      </w:r>
      <w:r>
        <w:br/>
      </w:r>
      <w:r>
        <w:rPr>
          <w:rFonts w:ascii="Times New Roman"/>
          <w:b w:val="false"/>
          <w:i w:val="false"/>
          <w:color w:val="000000"/>
          <w:sz w:val="28"/>
        </w:rPr>
        <w:t>
</w:t>
      </w:r>
      <w:r>
        <w:rPr>
          <w:rFonts w:ascii="Times New Roman"/>
          <w:b/>
          <w:i w:val="false"/>
          <w:color w:val="000000"/>
          <w:sz w:val="28"/>
        </w:rPr>
        <w:t>                физической культуры и спорта</w:t>
      </w:r>
      <w:r>
        <w:br/>
      </w:r>
      <w:r>
        <w:rPr>
          <w:rFonts w:ascii="Times New Roman"/>
          <w:b w:val="false"/>
          <w:i w:val="false"/>
          <w:color w:val="000000"/>
          <w:sz w:val="28"/>
        </w:rPr>
        <w:t>
 </w:t>
      </w:r>
      <w:r>
        <w:br/>
      </w:r>
      <w:r>
        <w:rPr>
          <w:rFonts w:ascii="Times New Roman"/>
          <w:b w:val="false"/>
          <w:i w:val="false"/>
          <w:color w:val="000000"/>
          <w:sz w:val="28"/>
        </w:rPr>
        <w:t>
       1. Государство регулирует отношения в сфере физической культуры и спорта путем формирования государственной политики, создания соответствующего финансового, материально-технического, кадрового, научно-методического, медицинского, информационного, нормативно-правового обеспечения развития физической культуры и спорта, а также признания самодеятельного статуса физкультурно-спортивного движения в Республике Казахстан.</w:t>
      </w:r>
    </w:p>
    <w:bookmarkEnd w:id="5"/>
    <w:bookmarkStart w:name="z66" w:id="6"/>
    <w:p>
      <w:pPr>
        <w:spacing w:after="0"/>
        <w:ind w:left="0"/>
        <w:jc w:val="both"/>
      </w:pPr>
      <w:r>
        <w:rPr>
          <w:rFonts w:ascii="Times New Roman"/>
          <w:b w:val="false"/>
          <w:i w:val="false"/>
          <w:color w:val="000000"/>
          <w:sz w:val="28"/>
        </w:rPr>
        <w:t>
      2. Государство создает условия для увеличения количества детско-юношеских </w:t>
      </w:r>
      <w:r>
        <w:rPr>
          <w:rFonts w:ascii="Times New Roman"/>
          <w:b w:val="false"/>
          <w:i w:val="false"/>
          <w:color w:val="000000"/>
          <w:sz w:val="28"/>
        </w:rPr>
        <w:t>спортивных школ</w:t>
      </w:r>
      <w:r>
        <w:rPr>
          <w:rFonts w:ascii="Times New Roman"/>
          <w:b w:val="false"/>
          <w:i w:val="false"/>
          <w:color w:val="000000"/>
          <w:sz w:val="28"/>
        </w:rPr>
        <w:t xml:space="preserve"> всех видов и типов, спортивных и </w:t>
      </w:r>
      <w:r>
        <w:rPr>
          <w:rFonts w:ascii="Times New Roman"/>
          <w:b w:val="false"/>
          <w:i w:val="false"/>
          <w:color w:val="000000"/>
          <w:sz w:val="28"/>
        </w:rPr>
        <w:t>детских клубов</w:t>
      </w:r>
      <w:r>
        <w:rPr>
          <w:rFonts w:ascii="Times New Roman"/>
          <w:b w:val="false"/>
          <w:i w:val="false"/>
          <w:color w:val="000000"/>
          <w:sz w:val="28"/>
        </w:rPr>
        <w:t xml:space="preserve"> по месту жительства граждан, детских и молодежных оздоровительных лагерей, специализированных групп и школ для инвалидов, </w:t>
      </w:r>
      <w:r>
        <w:rPr>
          <w:rFonts w:ascii="Times New Roman"/>
          <w:b w:val="false"/>
          <w:i w:val="false"/>
          <w:color w:val="000000"/>
          <w:sz w:val="28"/>
        </w:rPr>
        <w:t>врачебно-физкультурных диспансеров</w:t>
      </w:r>
      <w:r>
        <w:rPr>
          <w:rFonts w:ascii="Times New Roman"/>
          <w:b w:val="false"/>
          <w:i w:val="false"/>
          <w:color w:val="000000"/>
          <w:sz w:val="28"/>
        </w:rPr>
        <w:t>, укрепления их материально-технической базы.</w:t>
      </w:r>
    </w:p>
    <w:bookmarkEnd w:id="6"/>
    <w:bookmarkStart w:name="z67" w:id="7"/>
    <w:p>
      <w:pPr>
        <w:spacing w:after="0"/>
        <w:ind w:left="0"/>
        <w:jc w:val="both"/>
      </w:pPr>
      <w:r>
        <w:rPr>
          <w:rFonts w:ascii="Times New Roman"/>
          <w:b w:val="false"/>
          <w:i w:val="false"/>
          <w:color w:val="000000"/>
          <w:sz w:val="28"/>
        </w:rPr>
        <w:t>
      3. Государство оказывает поддержку развитию внешних связей физкультурно-спортивных организаций, интеграции в международные спортивные организации и учреждения, способствующие росту физкультурно-спортивного движения в Республике Казахстан.</w:t>
      </w:r>
    </w:p>
    <w:bookmarkEnd w:id="7"/>
    <w:bookmarkStart w:name="z68" w:id="8"/>
    <w:p>
      <w:pPr>
        <w:spacing w:after="0"/>
        <w:ind w:left="0"/>
        <w:jc w:val="both"/>
      </w:pPr>
      <w:r>
        <w:rPr>
          <w:rFonts w:ascii="Times New Roman"/>
          <w:b w:val="false"/>
          <w:i w:val="false"/>
          <w:color w:val="000000"/>
          <w:sz w:val="28"/>
        </w:rPr>
        <w:t>
      4. Государство создает благоприятный инвестиционный климат для отечественных и зарубежных инвесторов, вкладывающих свои средства в проектирование и строительство отвечающих международным стандартам спортивных сооружений, предприятий по выпуску товаров и оборудования спортивного назначения, высококачественных продуктов для спортсменов.</w:t>
      </w:r>
    </w:p>
    <w:bookmarkEnd w:id="8"/>
    <w:bookmarkStart w:name="z6" w:id="9"/>
    <w:p>
      <w:pPr>
        <w:spacing w:after="0"/>
        <w:ind w:left="0"/>
        <w:jc w:val="both"/>
      </w:pPr>
      <w:r>
        <w:rPr>
          <w:rFonts w:ascii="Times New Roman"/>
          <w:b w:val="false"/>
          <w:i w:val="false"/>
          <w:color w:val="000000"/>
          <w:sz w:val="28"/>
        </w:rPr>
        <w:t>
</w:t>
      </w:r>
      <w:r>
        <w:rPr>
          <w:rFonts w:ascii="Times New Roman"/>
          <w:b/>
          <w:i w:val="false"/>
          <w:color w:val="000000"/>
          <w:sz w:val="28"/>
        </w:rPr>
        <w:t>      Статья 5. Государственная программа развития</w:t>
      </w:r>
      <w:r>
        <w:br/>
      </w:r>
      <w:r>
        <w:rPr>
          <w:rFonts w:ascii="Times New Roman"/>
          <w:b w:val="false"/>
          <w:i w:val="false"/>
          <w:color w:val="000000"/>
          <w:sz w:val="28"/>
        </w:rPr>
        <w:t>
</w:t>
      </w:r>
      <w:r>
        <w:rPr>
          <w:rFonts w:ascii="Times New Roman"/>
          <w:b/>
          <w:i w:val="false"/>
          <w:color w:val="000000"/>
          <w:sz w:val="28"/>
        </w:rPr>
        <w:t>                физической культуры и спорта в Республике</w:t>
      </w:r>
      <w:r>
        <w:br/>
      </w:r>
      <w:r>
        <w:rPr>
          <w:rFonts w:ascii="Times New Roman"/>
          <w:b w:val="false"/>
          <w:i w:val="false"/>
          <w:color w:val="000000"/>
          <w:sz w:val="28"/>
        </w:rPr>
        <w:t>
</w:t>
      </w:r>
      <w:r>
        <w:rPr>
          <w:rFonts w:ascii="Times New Roman"/>
          <w:b/>
          <w:i w:val="false"/>
          <w:color w:val="000000"/>
          <w:sz w:val="28"/>
        </w:rPr>
        <w:t>                Казахстан</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Сноска. Статья 5 исключена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
    <w:bookmarkStart w:name="z7" w:id="10"/>
    <w:p>
      <w:pPr>
        <w:spacing w:after="0"/>
        <w:ind w:left="0"/>
        <w:jc w:val="both"/>
      </w:pPr>
      <w:r>
        <w:rPr>
          <w:rFonts w:ascii="Times New Roman"/>
          <w:b w:val="false"/>
          <w:i w:val="false"/>
          <w:color w:val="000000"/>
          <w:sz w:val="28"/>
        </w:rPr>
        <w:t>
</w:t>
      </w:r>
      <w:r>
        <w:rPr>
          <w:rFonts w:ascii="Times New Roman"/>
          <w:b/>
          <w:i w:val="false"/>
          <w:color w:val="000000"/>
          <w:sz w:val="28"/>
        </w:rPr>
        <w:t>       Статья 6. Права и обязанности граждан в области</w:t>
      </w:r>
      <w:r>
        <w:br/>
      </w:r>
      <w:r>
        <w:rPr>
          <w:rFonts w:ascii="Times New Roman"/>
          <w:b w:val="false"/>
          <w:i w:val="false"/>
          <w:color w:val="000000"/>
          <w:sz w:val="28"/>
        </w:rPr>
        <w:t>
</w:t>
      </w:r>
      <w:r>
        <w:rPr>
          <w:rFonts w:ascii="Times New Roman"/>
          <w:b/>
          <w:i w:val="false"/>
          <w:color w:val="000000"/>
          <w:sz w:val="28"/>
        </w:rPr>
        <w:t>                 физической культуры и спорта</w:t>
      </w:r>
      <w:r>
        <w:br/>
      </w:r>
      <w:r>
        <w:rPr>
          <w:rFonts w:ascii="Times New Roman"/>
          <w:b w:val="false"/>
          <w:i w:val="false"/>
          <w:color w:val="000000"/>
          <w:sz w:val="28"/>
        </w:rPr>
        <w:t>
 </w:t>
      </w:r>
      <w:r>
        <w:br/>
      </w:r>
      <w:r>
        <w:rPr>
          <w:rFonts w:ascii="Times New Roman"/>
          <w:b w:val="false"/>
          <w:i w:val="false"/>
          <w:color w:val="000000"/>
          <w:sz w:val="28"/>
        </w:rPr>
        <w:t>
      1. Граждане Республики Казахстан имеют право:</w:t>
      </w:r>
      <w:r>
        <w:br/>
      </w:r>
      <w:r>
        <w:rPr>
          <w:rFonts w:ascii="Times New Roman"/>
          <w:b w:val="false"/>
          <w:i w:val="false"/>
          <w:color w:val="000000"/>
          <w:sz w:val="28"/>
        </w:rPr>
        <w:t>
      вступать в общественные объединения физкультурно-оздоровительной и спортивной направленности;</w:t>
      </w:r>
      <w:r>
        <w:br/>
      </w:r>
      <w:r>
        <w:rPr>
          <w:rFonts w:ascii="Times New Roman"/>
          <w:b w:val="false"/>
          <w:i w:val="false"/>
          <w:color w:val="000000"/>
          <w:sz w:val="28"/>
        </w:rPr>
        <w:t>
      заниматься физической культурой и спортом, в том числе и в качестве профессиональной деятельности;</w:t>
      </w:r>
      <w:r>
        <w:br/>
      </w:r>
      <w:r>
        <w:rPr>
          <w:rFonts w:ascii="Times New Roman"/>
          <w:b w:val="false"/>
          <w:i w:val="false"/>
          <w:color w:val="000000"/>
          <w:sz w:val="28"/>
        </w:rPr>
        <w:t>
      участвовать в управлении физической культурой и спортом;</w:t>
      </w:r>
      <w:r>
        <w:br/>
      </w:r>
      <w:r>
        <w:rPr>
          <w:rFonts w:ascii="Times New Roman"/>
          <w:b w:val="false"/>
          <w:i w:val="false"/>
          <w:color w:val="000000"/>
          <w:sz w:val="28"/>
        </w:rPr>
        <w:t>
      пользоваться государственными, коммунальными и частными спортивными сооружениями и услугами бесплатно либо на платной основе.</w:t>
      </w:r>
    </w:p>
    <w:bookmarkEnd w:id="10"/>
    <w:bookmarkStart w:name="z70" w:id="11"/>
    <w:p>
      <w:pPr>
        <w:spacing w:after="0"/>
        <w:ind w:left="0"/>
        <w:jc w:val="both"/>
      </w:pPr>
      <w:r>
        <w:rPr>
          <w:rFonts w:ascii="Times New Roman"/>
          <w:b w:val="false"/>
          <w:i w:val="false"/>
          <w:color w:val="000000"/>
          <w:sz w:val="28"/>
        </w:rPr>
        <w:t>
      2. Граждане Республики Казахстан, занимающиеся спортом, обязаны:</w:t>
      </w:r>
      <w:r>
        <w:br/>
      </w:r>
      <w:r>
        <w:rPr>
          <w:rFonts w:ascii="Times New Roman"/>
          <w:b w:val="false"/>
          <w:i w:val="false"/>
          <w:color w:val="000000"/>
          <w:sz w:val="28"/>
        </w:rPr>
        <w:t>
      пропагандировать здоровый образ жизни;</w:t>
      </w:r>
      <w:r>
        <w:br/>
      </w:r>
      <w:r>
        <w:rPr>
          <w:rFonts w:ascii="Times New Roman"/>
          <w:b w:val="false"/>
          <w:i w:val="false"/>
          <w:color w:val="000000"/>
          <w:sz w:val="28"/>
        </w:rPr>
        <w:t>
      достойно представлять физкультурно-спортивную организацию и государство на местных, республиканских и международных соревнованиях;</w:t>
      </w:r>
      <w:r>
        <w:br/>
      </w:r>
      <w:r>
        <w:rPr>
          <w:rFonts w:ascii="Times New Roman"/>
          <w:b w:val="false"/>
          <w:i w:val="false"/>
          <w:color w:val="000000"/>
          <w:sz w:val="28"/>
        </w:rPr>
        <w:t>
      изучать и соблюдать основы гигиены.</w:t>
      </w:r>
    </w:p>
    <w:bookmarkEnd w:id="11"/>
    <w:bookmarkStart w:name="z71" w:id="12"/>
    <w:p>
      <w:pPr>
        <w:spacing w:after="0"/>
        <w:ind w:left="0"/>
        <w:jc w:val="both"/>
      </w:pPr>
      <w:r>
        <w:rPr>
          <w:rFonts w:ascii="Times New Roman"/>
          <w:b w:val="false"/>
          <w:i w:val="false"/>
          <w:color w:val="000000"/>
          <w:sz w:val="28"/>
        </w:rPr>
        <w:t>
      3. Родители, опекуны, попечители или заменяющие их лица обязаны заботиться о физическом развитии и укреплении здоровья несовершеннолетних детей в семье, создавать им необходимые условия для занятий физической культурой и спортом.</w:t>
      </w:r>
    </w:p>
    <w:bookmarkEnd w:id="12"/>
    <w:bookmarkStart w:name="z8"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rPr>
          <w:rFonts w:ascii="Times New Roman"/>
          <w:b w:val="false"/>
          <w:i w:val="false"/>
          <w:color w:val="ff0000"/>
          <w:sz w:val="28"/>
        </w:rPr>
        <w:t xml:space="preserve">(Исключена - Законом РК от 4 июля 2003 года N </w:t>
      </w:r>
      <w:r>
        <w:rPr>
          <w:rFonts w:ascii="Times New Roman"/>
          <w:b w:val="false"/>
          <w:i w:val="false"/>
          <w:color w:val="000000"/>
          <w:sz w:val="28"/>
        </w:rPr>
        <w:t>471</w:t>
      </w:r>
      <w:r>
        <w:rPr>
          <w:rFonts w:ascii="Times New Roman"/>
          <w:b w:val="false"/>
          <w:i w:val="false"/>
          <w:color w:val="ff0000"/>
          <w:sz w:val="28"/>
        </w:rPr>
        <w:t>)</w:t>
      </w:r>
    </w:p>
    <w:bookmarkEnd w:id="13"/>
    <w:bookmarkStart w:name="z9" w:id="14"/>
    <w:p>
      <w:pPr>
        <w:spacing w:after="0"/>
        <w:ind w:left="0"/>
        <w:jc w:val="both"/>
      </w:pPr>
      <w:r>
        <w:rPr>
          <w:rFonts w:ascii="Times New Roman"/>
          <w:b w:val="false"/>
          <w:i w:val="false"/>
          <w:color w:val="000000"/>
          <w:sz w:val="28"/>
        </w:rPr>
        <w:t>
</w:t>
      </w:r>
      <w:r>
        <w:rPr>
          <w:rFonts w:ascii="Times New Roman"/>
          <w:b/>
          <w:i w:val="false"/>
          <w:color w:val="000000"/>
          <w:sz w:val="28"/>
        </w:rPr>
        <w:t>      Статья 8. Пропаганда физической культуры и спорта</w:t>
      </w:r>
    </w:p>
    <w:bookmarkEnd w:id="14"/>
    <w:p>
      <w:pPr>
        <w:spacing w:after="0"/>
        <w:ind w:left="0"/>
        <w:jc w:val="both"/>
      </w:pPr>
      <w:r>
        <w:rPr>
          <w:rFonts w:ascii="Times New Roman"/>
          <w:b w:val="false"/>
          <w:i w:val="false"/>
          <w:color w:val="000000"/>
          <w:sz w:val="28"/>
        </w:rPr>
        <w:t>      1. Уполномоченный орган по физической культуре и спорту, общественные объединения по видам спорта, учреждения здравоохранения совместно со средствами массовой информации осуществляют пропаганду знаний и достижений в области физической культуры и спорта, принципов здорового образа жизни.</w:t>
      </w:r>
    </w:p>
    <w:bookmarkStart w:name="z72" w:id="15"/>
    <w:p>
      <w:pPr>
        <w:spacing w:after="0"/>
        <w:ind w:left="0"/>
        <w:jc w:val="both"/>
      </w:pPr>
      <w:r>
        <w:rPr>
          <w:rFonts w:ascii="Times New Roman"/>
          <w:b w:val="false"/>
          <w:i w:val="false"/>
          <w:color w:val="000000"/>
          <w:sz w:val="28"/>
        </w:rPr>
        <w:t>
      2. Не допускается пропаганда в спорте культа жестокости и насилия, унижения человеческого достоинства, использования запрещенных стимуляторов и препаратов, алкогольных напитков и табачных изделий.</w:t>
      </w:r>
    </w:p>
    <w:bookmarkEnd w:id="15"/>
    <w:bookmarkStart w:name="z73" w:id="16"/>
    <w:p>
      <w:pPr>
        <w:spacing w:after="0"/>
        <w:ind w:left="0"/>
        <w:jc w:val="both"/>
      </w:pPr>
      <w:r>
        <w:rPr>
          <w:rFonts w:ascii="Times New Roman"/>
          <w:b w:val="false"/>
          <w:i w:val="false"/>
          <w:color w:val="000000"/>
          <w:sz w:val="28"/>
        </w:rPr>
        <w:t>
      3. Распространение спортивных соревнований и других спортивных мероприятий на теле-, радиоканалах, а также запись, в том числе с использованием средств аудиовизуальной техники, кино-, фотосъемки, спортивных соревнований и других спортивных мероприятий журналистами и иными представителями средств массовой информации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04.07.2003 N </w:t>
      </w:r>
      <w:r>
        <w:rPr>
          <w:rFonts w:ascii="Times New Roman"/>
          <w:b w:val="false"/>
          <w:i w:val="false"/>
          <w:color w:val="000000"/>
          <w:sz w:val="28"/>
        </w:rPr>
        <w:t>471</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18.01.2012</w:t>
      </w:r>
      <w:r>
        <w:rPr>
          <w:rFonts w:ascii="Times New Roman"/>
          <w:b w:val="false"/>
          <w:i w:val="false"/>
          <w:color w:val="000000"/>
          <w:sz w:val="28"/>
        </w:rPr>
        <w:t> </w:t>
      </w:r>
      <w:r>
        <w:rPr>
          <w:rFonts w:ascii="Times New Roman"/>
          <w:b w:val="false"/>
          <w:i w:val="false"/>
          <w:color w:val="000000"/>
          <w:sz w:val="28"/>
        </w:rPr>
        <w:t>№ 546-IV</w:t>
      </w:r>
      <w:r>
        <w:rPr>
          <w:rFonts w:ascii="Times New Roman"/>
          <w:b w:val="false"/>
          <w:i w:val="false"/>
          <w:color w:val="ff0000"/>
          <w:sz w:val="28"/>
        </w:rPr>
        <w:t> (вводится в действие по истечении тридцати календарных дней после его первого официального опубликования).</w:t>
      </w:r>
    </w:p>
    <w:bookmarkEnd w:id="16"/>
    <w:bookmarkStart w:name="z10" w:id="17"/>
    <w:p>
      <w:pPr>
        <w:spacing w:after="0"/>
        <w:ind w:left="0"/>
        <w:jc w:val="left"/>
      </w:pPr>
      <w:r>
        <w:rPr>
          <w:rFonts w:ascii="Times New Roman"/>
          <w:b/>
          <w:i w:val="false"/>
          <w:color w:val="000000"/>
        </w:rPr>
        <w:t xml:space="preserve"> 
Глава 2. Система физической культуры и спорта</w:t>
      </w:r>
      <w:r>
        <w:br/>
      </w:r>
      <w:r>
        <w:rPr>
          <w:rFonts w:ascii="Times New Roman"/>
          <w:b/>
          <w:i w:val="false"/>
          <w:color w:val="000000"/>
        </w:rPr>
        <w:t>
Республики Казахстан</w:t>
      </w:r>
    </w:p>
    <w:bookmarkEnd w:id="17"/>
    <w:p>
      <w:pPr>
        <w:spacing w:after="0"/>
        <w:ind w:left="0"/>
        <w:jc w:val="both"/>
      </w:pPr>
      <w:r>
        <w:rPr>
          <w:rFonts w:ascii="Times New Roman"/>
          <w:b w:val="false"/>
          <w:i w:val="false"/>
          <w:color w:val="ff0000"/>
          <w:sz w:val="28"/>
        </w:rPr>
        <w:t xml:space="preserve">      Сноска. Заголовок главы 2 в редакции Закона РК от 10.07.2009 </w:t>
      </w:r>
      <w:r>
        <w:rPr>
          <w:rFonts w:ascii="Times New Roman"/>
          <w:b w:val="false"/>
          <w:i w:val="false"/>
          <w:color w:val="ff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7" w:id="1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 xml:space="preserve">Статья 8-1. Субъекты физкультурного </w:t>
      </w:r>
      <w:r>
        <w:br/>
      </w:r>
      <w:r>
        <w:rPr>
          <w:rFonts w:ascii="Times New Roman"/>
          <w:b w:val="false"/>
          <w:i w:val="false"/>
          <w:color w:val="000000"/>
          <w:sz w:val="28"/>
        </w:rPr>
        <w:t>
</w:t>
      </w:r>
      <w:r>
        <w:rPr>
          <w:rFonts w:ascii="Times New Roman"/>
          <w:b/>
          <w:i w:val="false"/>
          <w:color w:val="000000"/>
          <w:sz w:val="28"/>
        </w:rPr>
        <w:t xml:space="preserve">                 (физкультурно-спортивного) движения </w:t>
      </w:r>
      <w:r>
        <w:br/>
      </w:r>
      <w:r>
        <w:rPr>
          <w:rFonts w:ascii="Times New Roman"/>
          <w:b w:val="false"/>
          <w:i w:val="false"/>
          <w:color w:val="000000"/>
          <w:sz w:val="28"/>
        </w:rPr>
        <w:t>
</w:t>
      </w:r>
      <w:r>
        <w:rPr>
          <w:rFonts w:ascii="Times New Roman"/>
          <w:b/>
          <w:i w:val="false"/>
          <w:color w:val="000000"/>
          <w:sz w:val="28"/>
        </w:rPr>
        <w:t>                 в Республике Казахстан</w:t>
      </w:r>
    </w:p>
    <w:bookmarkEnd w:id="18"/>
    <w:p>
      <w:pPr>
        <w:spacing w:after="0"/>
        <w:ind w:left="0"/>
        <w:jc w:val="both"/>
      </w:pPr>
      <w:r>
        <w:rPr>
          <w:rFonts w:ascii="Times New Roman"/>
          <w:b w:val="false"/>
          <w:i w:val="false"/>
          <w:color w:val="000000"/>
          <w:sz w:val="28"/>
        </w:rPr>
        <w:t xml:space="preserve">      Физкультурное (физкультурно-спортивное) движение в Республике Казахстан включает в себя:                           </w:t>
      </w:r>
      <w:r>
        <w:br/>
      </w:r>
      <w:r>
        <w:rPr>
          <w:rFonts w:ascii="Times New Roman"/>
          <w:b w:val="false"/>
          <w:i w:val="false"/>
          <w:color w:val="000000"/>
          <w:sz w:val="28"/>
        </w:rPr>
        <w:t>
      1) центры </w:t>
      </w:r>
      <w:r>
        <w:rPr>
          <w:rFonts w:ascii="Times New Roman"/>
          <w:b w:val="false"/>
          <w:i w:val="false"/>
          <w:color w:val="000000"/>
          <w:sz w:val="28"/>
        </w:rPr>
        <w:t>олимпийской подготовки</w:t>
      </w:r>
      <w:r>
        <w:rPr>
          <w:rFonts w:ascii="Times New Roman"/>
          <w:b w:val="false"/>
          <w:i w:val="false"/>
          <w:color w:val="000000"/>
          <w:sz w:val="28"/>
        </w:rPr>
        <w:t xml:space="preserve">; </w:t>
      </w:r>
      <w:r>
        <w:br/>
      </w:r>
      <w:r>
        <w:rPr>
          <w:rFonts w:ascii="Times New Roman"/>
          <w:b w:val="false"/>
          <w:i w:val="false"/>
          <w:color w:val="000000"/>
          <w:sz w:val="28"/>
        </w:rPr>
        <w:t>
      2) центры подготовки олимпийского резерва;</w:t>
      </w:r>
      <w:r>
        <w:br/>
      </w:r>
      <w:r>
        <w:rPr>
          <w:rFonts w:ascii="Times New Roman"/>
          <w:b w:val="false"/>
          <w:i w:val="false"/>
          <w:color w:val="000000"/>
          <w:sz w:val="28"/>
        </w:rPr>
        <w:t>
      3) </w:t>
      </w:r>
      <w:r>
        <w:rPr>
          <w:rFonts w:ascii="Times New Roman"/>
          <w:b w:val="false"/>
          <w:i w:val="false"/>
          <w:color w:val="000000"/>
          <w:sz w:val="28"/>
        </w:rPr>
        <w:t>школы</w:t>
      </w:r>
      <w:r>
        <w:rPr>
          <w:rFonts w:ascii="Times New Roman"/>
          <w:b w:val="false"/>
          <w:i w:val="false"/>
          <w:color w:val="000000"/>
          <w:sz w:val="28"/>
        </w:rPr>
        <w:t> </w:t>
      </w:r>
      <w:r>
        <w:rPr>
          <w:rFonts w:ascii="Times New Roman"/>
          <w:b w:val="false"/>
          <w:i w:val="false"/>
          <w:color w:val="000000"/>
          <w:sz w:val="28"/>
        </w:rPr>
        <w:t>высшего</w:t>
      </w:r>
      <w:r>
        <w:rPr>
          <w:rFonts w:ascii="Times New Roman"/>
          <w:b w:val="false"/>
          <w:i w:val="false"/>
          <w:color w:val="000000"/>
          <w:sz w:val="28"/>
        </w:rPr>
        <w:t xml:space="preserve"> спортивного мастерства;</w:t>
      </w:r>
      <w:r>
        <w:br/>
      </w:r>
      <w:r>
        <w:rPr>
          <w:rFonts w:ascii="Times New Roman"/>
          <w:b w:val="false"/>
          <w:i w:val="false"/>
          <w:color w:val="000000"/>
          <w:sz w:val="28"/>
        </w:rPr>
        <w:t>
      4) </w:t>
      </w:r>
      <w:r>
        <w:rPr>
          <w:rFonts w:ascii="Times New Roman"/>
          <w:b w:val="false"/>
          <w:i w:val="false"/>
          <w:color w:val="000000"/>
          <w:sz w:val="28"/>
        </w:rPr>
        <w:t>школы-интернаты</w:t>
      </w:r>
      <w:r>
        <w:rPr>
          <w:rFonts w:ascii="Times New Roman"/>
          <w:b w:val="false"/>
          <w:i w:val="false"/>
          <w:color w:val="000000"/>
          <w:sz w:val="28"/>
        </w:rPr>
        <w:t xml:space="preserve"> для одаренных в спорте детей;</w:t>
      </w:r>
      <w:r>
        <w:br/>
      </w:r>
      <w:r>
        <w:rPr>
          <w:rFonts w:ascii="Times New Roman"/>
          <w:b w:val="false"/>
          <w:i w:val="false"/>
          <w:color w:val="000000"/>
          <w:sz w:val="28"/>
        </w:rPr>
        <w:t>
      5) </w:t>
      </w:r>
      <w:r>
        <w:rPr>
          <w:rFonts w:ascii="Times New Roman"/>
          <w:b w:val="false"/>
          <w:i w:val="false"/>
          <w:color w:val="000000"/>
          <w:sz w:val="28"/>
        </w:rPr>
        <w:t>спортивные школы</w:t>
      </w:r>
      <w:r>
        <w:rPr>
          <w:rFonts w:ascii="Times New Roman"/>
          <w:b w:val="false"/>
          <w:i w:val="false"/>
          <w:color w:val="000000"/>
          <w:sz w:val="28"/>
        </w:rPr>
        <w:t xml:space="preserve"> олимпийского резерва;</w:t>
      </w:r>
      <w:r>
        <w:br/>
      </w:r>
      <w:r>
        <w:rPr>
          <w:rFonts w:ascii="Times New Roman"/>
          <w:b w:val="false"/>
          <w:i w:val="false"/>
          <w:color w:val="000000"/>
          <w:sz w:val="28"/>
        </w:rPr>
        <w:t>
      6) </w:t>
      </w:r>
      <w:r>
        <w:rPr>
          <w:rFonts w:ascii="Times New Roman"/>
          <w:b w:val="false"/>
          <w:i w:val="false"/>
          <w:color w:val="000000"/>
          <w:sz w:val="28"/>
        </w:rPr>
        <w:t>специализированные</w:t>
      </w:r>
      <w:r>
        <w:rPr>
          <w:rFonts w:ascii="Times New Roman"/>
          <w:b w:val="false"/>
          <w:i w:val="false"/>
          <w:color w:val="000000"/>
          <w:sz w:val="28"/>
        </w:rPr>
        <w:t> </w:t>
      </w:r>
      <w:r>
        <w:rPr>
          <w:rFonts w:ascii="Times New Roman"/>
          <w:b w:val="false"/>
          <w:i w:val="false"/>
          <w:color w:val="000000"/>
          <w:sz w:val="28"/>
        </w:rPr>
        <w:t>детско-юношеские школы</w:t>
      </w:r>
      <w:r>
        <w:rPr>
          <w:rFonts w:ascii="Times New Roman"/>
          <w:b w:val="false"/>
          <w:i w:val="false"/>
          <w:color w:val="000000"/>
          <w:sz w:val="28"/>
        </w:rPr>
        <w:t xml:space="preserve"> олимпийского резерва;</w:t>
      </w:r>
      <w:r>
        <w:br/>
      </w:r>
      <w:r>
        <w:rPr>
          <w:rFonts w:ascii="Times New Roman"/>
          <w:b w:val="false"/>
          <w:i w:val="false"/>
          <w:color w:val="000000"/>
          <w:sz w:val="28"/>
        </w:rPr>
        <w:t>
      7) </w:t>
      </w:r>
      <w:r>
        <w:rPr>
          <w:rFonts w:ascii="Times New Roman"/>
          <w:b w:val="false"/>
          <w:i w:val="false"/>
          <w:color w:val="000000"/>
          <w:sz w:val="28"/>
        </w:rPr>
        <w:t>детско-юношеские</w:t>
      </w:r>
      <w:r>
        <w:rPr>
          <w:rFonts w:ascii="Times New Roman"/>
          <w:b w:val="false"/>
          <w:i w:val="false"/>
          <w:color w:val="000000"/>
          <w:sz w:val="28"/>
        </w:rPr>
        <w:t> </w:t>
      </w:r>
      <w:r>
        <w:rPr>
          <w:rFonts w:ascii="Times New Roman"/>
          <w:b w:val="false"/>
          <w:i w:val="false"/>
          <w:color w:val="000000"/>
          <w:sz w:val="28"/>
        </w:rPr>
        <w:t>спортивные школы</w:t>
      </w:r>
      <w:r>
        <w:rPr>
          <w:rFonts w:ascii="Times New Roman"/>
          <w:b w:val="false"/>
          <w:i w:val="false"/>
          <w:color w:val="000000"/>
          <w:sz w:val="28"/>
        </w:rPr>
        <w:t>;</w:t>
      </w:r>
      <w:r>
        <w:br/>
      </w:r>
      <w:r>
        <w:rPr>
          <w:rFonts w:ascii="Times New Roman"/>
          <w:b w:val="false"/>
          <w:i w:val="false"/>
          <w:color w:val="000000"/>
          <w:sz w:val="28"/>
        </w:rPr>
        <w:t>
      8) </w:t>
      </w:r>
      <w:r>
        <w:rPr>
          <w:rFonts w:ascii="Times New Roman"/>
          <w:b w:val="false"/>
          <w:i w:val="false"/>
          <w:color w:val="000000"/>
          <w:sz w:val="28"/>
        </w:rPr>
        <w:t>физкультурно-спортивные</w:t>
      </w:r>
      <w:r>
        <w:rPr>
          <w:rFonts w:ascii="Times New Roman"/>
          <w:b w:val="false"/>
          <w:i w:val="false"/>
          <w:color w:val="000000"/>
          <w:sz w:val="28"/>
        </w:rPr>
        <w:t xml:space="preserve"> общества (спортивные клубы);</w:t>
      </w:r>
      <w:r>
        <w:br/>
      </w:r>
      <w:r>
        <w:rPr>
          <w:rFonts w:ascii="Times New Roman"/>
          <w:b w:val="false"/>
          <w:i w:val="false"/>
          <w:color w:val="000000"/>
          <w:sz w:val="28"/>
        </w:rPr>
        <w:t>
      9) детско-юношеские клубы физической подготовки;</w:t>
      </w:r>
      <w:r>
        <w:br/>
      </w:r>
      <w:r>
        <w:rPr>
          <w:rFonts w:ascii="Times New Roman"/>
          <w:b w:val="false"/>
          <w:i w:val="false"/>
          <w:color w:val="000000"/>
          <w:sz w:val="28"/>
        </w:rPr>
        <w:t>
      10) </w:t>
      </w:r>
      <w:r>
        <w:rPr>
          <w:rFonts w:ascii="Times New Roman"/>
          <w:b w:val="false"/>
          <w:i w:val="false"/>
          <w:color w:val="000000"/>
          <w:sz w:val="28"/>
        </w:rPr>
        <w:t>детские и подростковые</w:t>
      </w:r>
      <w:r>
        <w:rPr>
          <w:rFonts w:ascii="Times New Roman"/>
          <w:b w:val="false"/>
          <w:i w:val="false"/>
          <w:color w:val="000000"/>
          <w:sz w:val="28"/>
        </w:rPr>
        <w:t xml:space="preserve"> клубы;</w:t>
      </w:r>
      <w:r>
        <w:br/>
      </w:r>
      <w:r>
        <w:rPr>
          <w:rFonts w:ascii="Times New Roman"/>
          <w:b w:val="false"/>
          <w:i w:val="false"/>
          <w:color w:val="000000"/>
          <w:sz w:val="28"/>
        </w:rPr>
        <w:t>
      11) </w:t>
      </w:r>
      <w:r>
        <w:rPr>
          <w:rFonts w:ascii="Times New Roman"/>
          <w:b w:val="false"/>
          <w:i w:val="false"/>
          <w:color w:val="000000"/>
          <w:sz w:val="28"/>
        </w:rPr>
        <w:t>центры</w:t>
      </w:r>
      <w:r>
        <w:rPr>
          <w:rFonts w:ascii="Times New Roman"/>
          <w:b w:val="false"/>
          <w:i w:val="false"/>
          <w:color w:val="000000"/>
          <w:sz w:val="28"/>
        </w:rPr>
        <w:t> </w:t>
      </w:r>
      <w:r>
        <w:rPr>
          <w:rFonts w:ascii="Times New Roman"/>
          <w:b w:val="false"/>
          <w:i w:val="false"/>
          <w:color w:val="000000"/>
          <w:sz w:val="28"/>
        </w:rPr>
        <w:t>спортивной медицины</w:t>
      </w:r>
      <w:r>
        <w:rPr>
          <w:rFonts w:ascii="Times New Roman"/>
          <w:b w:val="false"/>
          <w:i w:val="false"/>
          <w:color w:val="000000"/>
          <w:sz w:val="28"/>
        </w:rPr>
        <w:t xml:space="preserve"> и реабилитации;</w:t>
      </w:r>
      <w:r>
        <w:br/>
      </w:r>
      <w:r>
        <w:rPr>
          <w:rFonts w:ascii="Times New Roman"/>
          <w:b w:val="false"/>
          <w:i w:val="false"/>
          <w:color w:val="000000"/>
          <w:sz w:val="28"/>
        </w:rPr>
        <w:t>
      12) </w:t>
      </w:r>
      <w:r>
        <w:rPr>
          <w:rFonts w:ascii="Times New Roman"/>
          <w:b w:val="false"/>
          <w:i w:val="false"/>
          <w:color w:val="000000"/>
          <w:sz w:val="28"/>
        </w:rPr>
        <w:t>врачебно-физкультурные</w:t>
      </w:r>
      <w:r>
        <w:rPr>
          <w:rFonts w:ascii="Times New Roman"/>
          <w:b w:val="false"/>
          <w:i w:val="false"/>
          <w:color w:val="000000"/>
          <w:sz w:val="28"/>
        </w:rPr>
        <w:t xml:space="preserve"> диспансеры;</w:t>
      </w:r>
      <w:r>
        <w:br/>
      </w:r>
      <w:r>
        <w:rPr>
          <w:rFonts w:ascii="Times New Roman"/>
          <w:b w:val="false"/>
          <w:i w:val="false"/>
          <w:color w:val="000000"/>
          <w:sz w:val="28"/>
        </w:rPr>
        <w:t>
      13) антидопинговые комиссии;</w:t>
      </w:r>
      <w:r>
        <w:br/>
      </w:r>
      <w:r>
        <w:rPr>
          <w:rFonts w:ascii="Times New Roman"/>
          <w:b w:val="false"/>
          <w:i w:val="false"/>
          <w:color w:val="000000"/>
          <w:sz w:val="28"/>
        </w:rPr>
        <w:t>
      14) </w:t>
      </w:r>
      <w:r>
        <w:rPr>
          <w:rFonts w:ascii="Times New Roman"/>
          <w:b w:val="false"/>
          <w:i w:val="false"/>
          <w:color w:val="000000"/>
          <w:sz w:val="28"/>
        </w:rPr>
        <w:t>комплексные научные группы</w:t>
      </w:r>
      <w:r>
        <w:rPr>
          <w:rFonts w:ascii="Times New Roman"/>
          <w:b w:val="false"/>
          <w:i w:val="false"/>
          <w:color w:val="000000"/>
          <w:sz w:val="28"/>
        </w:rPr>
        <w:t>;</w:t>
      </w:r>
      <w:r>
        <w:br/>
      </w:r>
      <w:r>
        <w:rPr>
          <w:rFonts w:ascii="Times New Roman"/>
          <w:b w:val="false"/>
          <w:i w:val="false"/>
          <w:color w:val="000000"/>
          <w:sz w:val="28"/>
        </w:rPr>
        <w:t>
      15) учебно-тренировочные базы;</w:t>
      </w:r>
      <w:r>
        <w:br/>
      </w:r>
      <w:r>
        <w:rPr>
          <w:rFonts w:ascii="Times New Roman"/>
          <w:b w:val="false"/>
          <w:i w:val="false"/>
          <w:color w:val="000000"/>
          <w:sz w:val="28"/>
        </w:rPr>
        <w:t>
      16) физические и юридические лица, деятельность которых направлена на физическое воспитание и спортивную подготовку детей дошкольного возраста, учащихся и студентов.</w:t>
      </w:r>
      <w:r>
        <w:br/>
      </w:r>
      <w:r>
        <w:rPr>
          <w:rFonts w:ascii="Times New Roman"/>
          <w:b w:val="false"/>
          <w:i w:val="false"/>
          <w:color w:val="000000"/>
          <w:sz w:val="28"/>
        </w:rPr>
        <w:t>
</w:t>
      </w:r>
      <w:r>
        <w:rPr>
          <w:rFonts w:ascii="Times New Roman"/>
          <w:b w:val="false"/>
          <w:i w:val="false"/>
          <w:color w:val="ff0000"/>
          <w:sz w:val="28"/>
        </w:rPr>
        <w:t>      Сноска. Главы 2 дополнена статьей 8-1 в соответствии с Законом РК</w:t>
      </w:r>
      <w:r>
        <w:rPr>
          <w:rFonts w:ascii="Times New Roman"/>
          <w:b w:val="false"/>
          <w:i w:val="false"/>
          <w:color w:val="ff0000"/>
          <w:sz w:val="28"/>
        </w:rPr>
        <w:t xml:space="preserve">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11" w:id="19"/>
    <w:p>
      <w:pPr>
        <w:spacing w:after="0"/>
        <w:ind w:left="0"/>
        <w:jc w:val="both"/>
      </w:pPr>
      <w:r>
        <w:rPr>
          <w:rFonts w:ascii="Times New Roman"/>
          <w:b w:val="false"/>
          <w:i w:val="false"/>
          <w:color w:val="000000"/>
          <w:sz w:val="28"/>
        </w:rPr>
        <w:t>
</w:t>
      </w:r>
      <w:r>
        <w:rPr>
          <w:rFonts w:ascii="Times New Roman"/>
          <w:b/>
          <w:i w:val="false"/>
          <w:color w:val="000000"/>
          <w:sz w:val="28"/>
        </w:rPr>
        <w:t>      Статья 9. Физическое воспитание в детских</w:t>
      </w:r>
      <w:r>
        <w:br/>
      </w:r>
      <w:r>
        <w:rPr>
          <w:rFonts w:ascii="Times New Roman"/>
          <w:b w:val="false"/>
          <w:i w:val="false"/>
          <w:color w:val="000000"/>
          <w:sz w:val="28"/>
        </w:rPr>
        <w:t>
</w:t>
      </w:r>
      <w:r>
        <w:rPr>
          <w:rFonts w:ascii="Times New Roman"/>
          <w:b/>
          <w:i w:val="false"/>
          <w:color w:val="000000"/>
          <w:sz w:val="28"/>
        </w:rPr>
        <w:t>                дошкольных учреждениях,</w:t>
      </w:r>
      <w:r>
        <w:br/>
      </w:r>
      <w:r>
        <w:rPr>
          <w:rFonts w:ascii="Times New Roman"/>
          <w:b w:val="false"/>
          <w:i w:val="false"/>
          <w:color w:val="000000"/>
          <w:sz w:val="28"/>
        </w:rPr>
        <w:t>
</w:t>
      </w:r>
      <w:r>
        <w:rPr>
          <w:rFonts w:ascii="Times New Roman"/>
          <w:b/>
          <w:i w:val="false"/>
          <w:color w:val="000000"/>
          <w:sz w:val="28"/>
        </w:rPr>
        <w:t>                общеобразовательных школах</w:t>
      </w:r>
      <w:r>
        <w:br/>
      </w:r>
      <w:r>
        <w:rPr>
          <w:rFonts w:ascii="Times New Roman"/>
          <w:b w:val="false"/>
          <w:i w:val="false"/>
          <w:color w:val="000000"/>
          <w:sz w:val="28"/>
        </w:rPr>
        <w:t>
</w:t>
      </w:r>
      <w:r>
        <w:rPr>
          <w:rFonts w:ascii="Times New Roman"/>
          <w:b/>
          <w:i w:val="false"/>
          <w:color w:val="000000"/>
          <w:sz w:val="28"/>
        </w:rPr>
        <w:t>                и других учебных заведениях</w:t>
      </w:r>
    </w:p>
    <w:bookmarkEnd w:id="19"/>
    <w:bookmarkStart w:name="z48" w:id="20"/>
    <w:p>
      <w:pPr>
        <w:spacing w:after="0"/>
        <w:ind w:left="0"/>
        <w:jc w:val="both"/>
      </w:pPr>
      <w:r>
        <w:rPr>
          <w:rFonts w:ascii="Times New Roman"/>
          <w:b w:val="false"/>
          <w:i w:val="false"/>
          <w:color w:val="000000"/>
          <w:sz w:val="28"/>
        </w:rPr>
        <w:t>
      1. Физическое воспитание детей дошкольного возраста, учащихся общеобразовательных и профессиональных школ, колледжей, лицеев,  студентов высших учебных заведений осуществляется в режиме учебного и продленного дня, во внеучебное время и самостоятельно в соответствии с учебными планами, санитарными правилами и гигиеническими нормативами. Обязательные уроки физического воспитания проводятся в дошкольных учреждениях не менее восьми часов в неделю, в общеобразовательной школе не менее трех часов, в профессионально-технических школах, колледжах, лицеях и высших учебных заведениях не менее четырех часов в неделю в течение всего  периода обучения.</w:t>
      </w:r>
      <w:r>
        <w:br/>
      </w:r>
      <w:r>
        <w:rPr>
          <w:rFonts w:ascii="Times New Roman"/>
          <w:b w:val="false"/>
          <w:i w:val="false"/>
          <w:color w:val="000000"/>
          <w:sz w:val="28"/>
        </w:rPr>
        <w:t>
      Учащиеся и студенты с ослабленным здоровьем занимаются в специальных медицинских группах и группах лечебной физической культуры.</w:t>
      </w:r>
      <w:r>
        <w:br/>
      </w:r>
      <w:r>
        <w:rPr>
          <w:rFonts w:ascii="Times New Roman"/>
          <w:b w:val="false"/>
          <w:i w:val="false"/>
          <w:color w:val="000000"/>
          <w:sz w:val="28"/>
        </w:rPr>
        <w:t>
</w:t>
      </w:r>
      <w:r>
        <w:rPr>
          <w:rFonts w:ascii="Times New Roman"/>
          <w:b w:val="false"/>
          <w:i w:val="false"/>
          <w:color w:val="000000"/>
          <w:sz w:val="28"/>
        </w:rPr>
        <w:t>
      1-1. Детские дошкольные учреждения, общеобразовательные школы и другие учебные заведения в целях физического воспитания обучающихся: формируют навыки физической культуры, вовлекают в занятия спортом, проводят физкультурно-оздоровительные и спортивные мероприятия и содействуют общественным объединениям и другим юридическим лицам в организации и проведении спортивных мероприятий с участием детей дошкольного возраста, учащихся и студентов.</w:t>
      </w:r>
    </w:p>
    <w:bookmarkEnd w:id="20"/>
    <w:bookmarkStart w:name="z74" w:id="21"/>
    <w:p>
      <w:pPr>
        <w:spacing w:after="0"/>
        <w:ind w:left="0"/>
        <w:jc w:val="both"/>
      </w:pPr>
      <w:r>
        <w:rPr>
          <w:rFonts w:ascii="Times New Roman"/>
          <w:b w:val="false"/>
          <w:i w:val="false"/>
          <w:color w:val="000000"/>
          <w:sz w:val="28"/>
        </w:rPr>
        <w:t>
      2. Для занятий физическими упражнениями во внеучебное время создаются спортивные клубы и внешкольные физкультурно-оздоровительные организации, в число которых входят </w:t>
      </w:r>
      <w:r>
        <w:rPr>
          <w:rFonts w:ascii="Times New Roman"/>
          <w:b w:val="false"/>
          <w:i w:val="false"/>
          <w:color w:val="000000"/>
          <w:sz w:val="28"/>
        </w:rPr>
        <w:t>детско-юношеские спортивные школы</w:t>
      </w:r>
      <w:r>
        <w:rPr>
          <w:rFonts w:ascii="Times New Roman"/>
          <w:b w:val="false"/>
          <w:i w:val="false"/>
          <w:color w:val="000000"/>
          <w:sz w:val="28"/>
        </w:rPr>
        <w:t>, детско-юношеские клубы физической подготовки, </w:t>
      </w:r>
      <w:r>
        <w:rPr>
          <w:rFonts w:ascii="Times New Roman"/>
          <w:b w:val="false"/>
          <w:i w:val="false"/>
          <w:color w:val="000000"/>
          <w:sz w:val="28"/>
        </w:rPr>
        <w:t>детские и подростковые клубы</w:t>
      </w:r>
      <w:r>
        <w:rPr>
          <w:rFonts w:ascii="Times New Roman"/>
          <w:b w:val="false"/>
          <w:i w:val="false"/>
          <w:color w:val="000000"/>
          <w:sz w:val="28"/>
        </w:rPr>
        <w:t xml:space="preserve"> по месту жительства и другие юридические лица, деятельность которых направлена на физическое воспитание и спортивную подготовку детей дошкольного возраста, учащихся и студентов.</w:t>
      </w:r>
    </w:p>
    <w:bookmarkEnd w:id="21"/>
    <w:bookmarkStart w:name="z75" w:id="22"/>
    <w:p>
      <w:pPr>
        <w:spacing w:after="0"/>
        <w:ind w:left="0"/>
        <w:jc w:val="both"/>
      </w:pPr>
      <w:r>
        <w:rPr>
          <w:rFonts w:ascii="Times New Roman"/>
          <w:b w:val="false"/>
          <w:i w:val="false"/>
          <w:color w:val="000000"/>
          <w:sz w:val="28"/>
        </w:rPr>
        <w:t>
      3. Создание необходимых условий для физического воспитания в детских дошкольных учреждениях, внешкольных физкультурно-оздоровительных организациях и учебных заведениях возлагается на местные исполнительные органы областей, городов и районов, а также на учредителей.</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2"/>
    <w:bookmarkStart w:name="z12" w:id="23"/>
    <w:p>
      <w:pPr>
        <w:spacing w:after="0"/>
        <w:ind w:left="0"/>
        <w:jc w:val="both"/>
      </w:pPr>
      <w:r>
        <w:rPr>
          <w:rFonts w:ascii="Times New Roman"/>
          <w:b w:val="false"/>
          <w:i w:val="false"/>
          <w:color w:val="000000"/>
          <w:sz w:val="28"/>
        </w:rPr>
        <w:t>
</w:t>
      </w:r>
      <w:r>
        <w:rPr>
          <w:rFonts w:ascii="Times New Roman"/>
          <w:b/>
          <w:i w:val="false"/>
          <w:color w:val="000000"/>
          <w:sz w:val="28"/>
        </w:rPr>
        <w:t>       Статья 10. Физическая культура и спорт</w:t>
      </w:r>
      <w:r>
        <w:br/>
      </w:r>
      <w:r>
        <w:rPr>
          <w:rFonts w:ascii="Times New Roman"/>
          <w:b w:val="false"/>
          <w:i w:val="false"/>
          <w:color w:val="000000"/>
          <w:sz w:val="28"/>
        </w:rPr>
        <w:t>
</w:t>
      </w:r>
      <w:r>
        <w:rPr>
          <w:rFonts w:ascii="Times New Roman"/>
          <w:b/>
          <w:i w:val="false"/>
          <w:color w:val="000000"/>
          <w:sz w:val="28"/>
        </w:rPr>
        <w:t>                  в трудовых коллективах</w:t>
      </w:r>
    </w:p>
    <w:bookmarkEnd w:id="23"/>
    <w:p>
      <w:pPr>
        <w:spacing w:after="0"/>
        <w:ind w:left="0"/>
        <w:jc w:val="both"/>
      </w:pPr>
      <w:r>
        <w:rPr>
          <w:rFonts w:ascii="Times New Roman"/>
          <w:b w:val="false"/>
          <w:i w:val="false"/>
          <w:color w:val="000000"/>
          <w:sz w:val="28"/>
        </w:rPr>
        <w:t>      1. Предприятия, организации обязаны предусматривать средства для развития физической культуры по оздоровлению работающих и создавать условия для реализации гражданами права на занятия физической культурой и спортом.</w:t>
      </w:r>
      <w:r>
        <w:br/>
      </w:r>
      <w:r>
        <w:rPr>
          <w:rFonts w:ascii="Times New Roman"/>
          <w:b w:val="false"/>
          <w:i w:val="false"/>
          <w:color w:val="000000"/>
          <w:sz w:val="28"/>
        </w:rPr>
        <w:t>
      Государственные предприятия и юридические лица с долей участия государства обязаны принимать участие в деятельности </w:t>
      </w:r>
      <w:r>
        <w:rPr>
          <w:rFonts w:ascii="Times New Roman"/>
          <w:b w:val="false"/>
          <w:i w:val="false"/>
          <w:color w:val="000000"/>
          <w:sz w:val="28"/>
        </w:rPr>
        <w:t>физкультурно-спортивных обществ</w:t>
      </w:r>
      <w:r>
        <w:rPr>
          <w:rFonts w:ascii="Times New Roman"/>
          <w:b w:val="false"/>
          <w:i w:val="false"/>
          <w:color w:val="000000"/>
          <w:sz w:val="28"/>
        </w:rPr>
        <w:t xml:space="preserve"> (спортивных клубов).</w:t>
      </w:r>
    </w:p>
    <w:bookmarkStart w:name="z76" w:id="24"/>
    <w:p>
      <w:pPr>
        <w:spacing w:after="0"/>
        <w:ind w:left="0"/>
        <w:jc w:val="both"/>
      </w:pPr>
      <w:r>
        <w:rPr>
          <w:rFonts w:ascii="Times New Roman"/>
          <w:b w:val="false"/>
          <w:i w:val="false"/>
          <w:color w:val="000000"/>
          <w:sz w:val="28"/>
        </w:rPr>
        <w:t>
      2. Создание материальной базы, ее использование, финансирование, обеспечение специалистами для организации индивидуальных и коллективных физкультурно-спортивных занятий работников, членов их семей определяются коллективными договорами, документами </w:t>
      </w:r>
      <w:r>
        <w:rPr>
          <w:rFonts w:ascii="Times New Roman"/>
          <w:b w:val="false"/>
          <w:i w:val="false"/>
          <w:color w:val="000000"/>
          <w:sz w:val="28"/>
        </w:rPr>
        <w:t>Системы государственного планирования</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Сноска. Статья 10 с изменениями, внесенными законами РК</w:t>
      </w:r>
      <w:r>
        <w:rPr>
          <w:rFonts w:ascii="Times New Roman"/>
          <w:b w:val="false"/>
          <w:i w:val="false"/>
          <w:color w:val="ff0000"/>
          <w:sz w:val="28"/>
        </w:rPr>
        <w:t xml:space="preserve">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4"/>
    <w:bookmarkStart w:name="z13" w:id="25"/>
    <w:p>
      <w:pPr>
        <w:spacing w:after="0"/>
        <w:ind w:left="0"/>
        <w:jc w:val="both"/>
      </w:pPr>
      <w:r>
        <w:rPr>
          <w:rFonts w:ascii="Times New Roman"/>
          <w:b w:val="false"/>
          <w:i w:val="false"/>
          <w:color w:val="000000"/>
          <w:sz w:val="28"/>
        </w:rPr>
        <w:t>
</w:t>
      </w:r>
      <w:r>
        <w:rPr>
          <w:rFonts w:ascii="Times New Roman"/>
          <w:b/>
          <w:i w:val="false"/>
          <w:color w:val="000000"/>
          <w:sz w:val="28"/>
        </w:rPr>
        <w:t>       Статья 11. Физическая культура и спорт по месту</w:t>
      </w:r>
      <w:r>
        <w:br/>
      </w:r>
      <w:r>
        <w:rPr>
          <w:rFonts w:ascii="Times New Roman"/>
          <w:b w:val="false"/>
          <w:i w:val="false"/>
          <w:color w:val="000000"/>
          <w:sz w:val="28"/>
        </w:rPr>
        <w:t>
</w:t>
      </w:r>
      <w:r>
        <w:rPr>
          <w:rFonts w:ascii="Times New Roman"/>
          <w:b/>
          <w:i w:val="false"/>
          <w:color w:val="000000"/>
          <w:sz w:val="28"/>
        </w:rPr>
        <w:t>                  жительства и в местах массового отдыха</w:t>
      </w:r>
      <w:r>
        <w:br/>
      </w:r>
      <w:r>
        <w:rPr>
          <w:rFonts w:ascii="Times New Roman"/>
          <w:b w:val="false"/>
          <w:i w:val="false"/>
          <w:color w:val="000000"/>
          <w:sz w:val="28"/>
        </w:rPr>
        <w:t>
</w:t>
      </w:r>
      <w:r>
        <w:rPr>
          <w:rFonts w:ascii="Times New Roman"/>
          <w:b/>
          <w:i w:val="false"/>
          <w:color w:val="000000"/>
          <w:sz w:val="28"/>
        </w:rPr>
        <w:t>                  населения</w:t>
      </w:r>
    </w:p>
    <w:bookmarkEnd w:id="25"/>
    <w:p>
      <w:pPr>
        <w:spacing w:after="0"/>
        <w:ind w:left="0"/>
        <w:jc w:val="both"/>
      </w:pPr>
      <w:r>
        <w:rPr>
          <w:rFonts w:ascii="Times New Roman"/>
          <w:b w:val="false"/>
          <w:i w:val="false"/>
          <w:color w:val="000000"/>
          <w:sz w:val="28"/>
        </w:rPr>
        <w:t>      1. Развитие физической культуры и спорта по месту жительства и в местах массового отдыха населения включает в себя:</w:t>
      </w:r>
      <w:r>
        <w:br/>
      </w:r>
      <w:r>
        <w:rPr>
          <w:rFonts w:ascii="Times New Roman"/>
          <w:b w:val="false"/>
          <w:i w:val="false"/>
          <w:color w:val="000000"/>
          <w:sz w:val="28"/>
        </w:rPr>
        <w:t>
      1) организацию работы спортивных клубов и секций;</w:t>
      </w:r>
      <w:r>
        <w:br/>
      </w:r>
      <w:r>
        <w:rPr>
          <w:rFonts w:ascii="Times New Roman"/>
          <w:b w:val="false"/>
          <w:i w:val="false"/>
          <w:color w:val="000000"/>
          <w:sz w:val="28"/>
        </w:rPr>
        <w:t>
      2) организацию и проведение физкультурно-оздоровительных и спортивных мероприятий;</w:t>
      </w:r>
      <w:r>
        <w:br/>
      </w:r>
      <w:r>
        <w:rPr>
          <w:rFonts w:ascii="Times New Roman"/>
          <w:b w:val="false"/>
          <w:i w:val="false"/>
          <w:color w:val="000000"/>
          <w:sz w:val="28"/>
        </w:rPr>
        <w:t>
      3) содействие физкультурно-спортивным организациям в выделении необходимых помещений и предоставлении спортивных сооружений для занятий физической культурой и спортом населения в местах массового отдыха.</w:t>
      </w:r>
    </w:p>
    <w:bookmarkStart w:name="z77" w:id="26"/>
    <w:p>
      <w:pPr>
        <w:spacing w:after="0"/>
        <w:ind w:left="0"/>
        <w:jc w:val="both"/>
      </w:pPr>
      <w:r>
        <w:rPr>
          <w:rFonts w:ascii="Times New Roman"/>
          <w:b w:val="false"/>
          <w:i w:val="false"/>
          <w:color w:val="000000"/>
          <w:sz w:val="28"/>
        </w:rPr>
        <w:t>
      2. В санаторно-курортных организациях, пансионатах, домах отдыха, на туристических базах и в загородных детских оздоровительных лагерях создаются условия для проведения индивидуальных, групповых и семейных физкультурно-оздоровительных занятий.</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26"/>
    <w:bookmarkStart w:name="z14" w:id="27"/>
    <w:p>
      <w:pPr>
        <w:spacing w:after="0"/>
        <w:ind w:left="0"/>
        <w:jc w:val="both"/>
      </w:pPr>
      <w:r>
        <w:rPr>
          <w:rFonts w:ascii="Times New Roman"/>
          <w:b w:val="false"/>
          <w:i w:val="false"/>
          <w:color w:val="000000"/>
          <w:sz w:val="28"/>
        </w:rPr>
        <w:t>
</w:t>
      </w:r>
      <w:r>
        <w:rPr>
          <w:rFonts w:ascii="Times New Roman"/>
          <w:b/>
          <w:i w:val="false"/>
          <w:color w:val="000000"/>
          <w:sz w:val="28"/>
        </w:rPr>
        <w:t>      Статья 12. Физическая культура и спорт для инвалидов</w:t>
      </w:r>
      <w:r>
        <w:br/>
      </w:r>
      <w:r>
        <w:rPr>
          <w:rFonts w:ascii="Times New Roman"/>
          <w:b w:val="false"/>
          <w:i w:val="false"/>
          <w:color w:val="000000"/>
          <w:sz w:val="28"/>
        </w:rPr>
        <w:t>
</w:t>
      </w:r>
      <w:r>
        <w:rPr>
          <w:rFonts w:ascii="Times New Roman"/>
          <w:b/>
          <w:i w:val="false"/>
          <w:color w:val="000000"/>
          <w:sz w:val="28"/>
        </w:rPr>
        <w:t>                 и лиц с ограниченными умственными и</w:t>
      </w:r>
      <w:r>
        <w:br/>
      </w:r>
      <w:r>
        <w:rPr>
          <w:rFonts w:ascii="Times New Roman"/>
          <w:b w:val="false"/>
          <w:i w:val="false"/>
          <w:color w:val="000000"/>
          <w:sz w:val="28"/>
        </w:rPr>
        <w:t>
</w:t>
      </w:r>
      <w:r>
        <w:rPr>
          <w:rFonts w:ascii="Times New Roman"/>
          <w:b/>
          <w:i w:val="false"/>
          <w:color w:val="000000"/>
          <w:sz w:val="28"/>
        </w:rPr>
        <w:t>                 физическими возможностями</w:t>
      </w:r>
      <w:r>
        <w:br/>
      </w:r>
      <w:r>
        <w:rPr>
          <w:rFonts w:ascii="Times New Roman"/>
          <w:b w:val="false"/>
          <w:i w:val="false"/>
          <w:color w:val="000000"/>
          <w:sz w:val="28"/>
        </w:rPr>
        <w:t>
      </w:t>
      </w:r>
      <w:r>
        <w:rPr>
          <w:rFonts w:ascii="Times New Roman"/>
          <w:b w:val="false"/>
          <w:i w:val="false"/>
          <w:color w:val="ff0000"/>
          <w:sz w:val="28"/>
        </w:rPr>
        <w:t>Сноска. Заголовок статьи 12 с изменениями, внесенными Законом РК</w:t>
      </w:r>
      <w:r>
        <w:rPr>
          <w:rFonts w:ascii="Times New Roman"/>
          <w:b w:val="false"/>
          <w:i w:val="false"/>
          <w:color w:val="ff0000"/>
          <w:sz w:val="28"/>
        </w:rPr>
        <w:t xml:space="preserve">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27"/>
    <w:p>
      <w:pPr>
        <w:spacing w:after="0"/>
        <w:ind w:left="0"/>
        <w:jc w:val="both"/>
      </w:pPr>
      <w:r>
        <w:rPr>
          <w:rFonts w:ascii="Times New Roman"/>
          <w:b w:val="false"/>
          <w:i w:val="false"/>
          <w:color w:val="000000"/>
          <w:sz w:val="28"/>
        </w:rPr>
        <w:t>      1. Физическая культура и спорт являются средствами физической и социальной реабилитации инвалидов и лиц с ограниченными умственными и физическими возможностями.</w:t>
      </w:r>
    </w:p>
    <w:bookmarkStart w:name="z78" w:id="28"/>
    <w:p>
      <w:pPr>
        <w:spacing w:after="0"/>
        <w:ind w:left="0"/>
        <w:jc w:val="both"/>
      </w:pPr>
      <w:r>
        <w:rPr>
          <w:rFonts w:ascii="Times New Roman"/>
          <w:b w:val="false"/>
          <w:i w:val="false"/>
          <w:color w:val="000000"/>
          <w:sz w:val="28"/>
        </w:rPr>
        <w:t>
      2. </w:t>
      </w:r>
      <w:r>
        <w:rPr>
          <w:rFonts w:ascii="Times New Roman"/>
          <w:b w:val="false"/>
          <w:i w:val="false"/>
          <w:color w:val="000000"/>
          <w:sz w:val="28"/>
        </w:rPr>
        <w:t>Местные исполнительные органы</w:t>
      </w:r>
      <w:r>
        <w:rPr>
          <w:rFonts w:ascii="Times New Roman"/>
          <w:b w:val="false"/>
          <w:i w:val="false"/>
          <w:color w:val="000000"/>
          <w:sz w:val="28"/>
        </w:rPr>
        <w:t xml:space="preserve"> обеспечивают для инвалидов и лиц с ограниченными умственными и физическими возможностями создание специальных физкультурно-оздоровительных и спортивных сооружений, а также условия для занятий физической культурой и спортом на сооружениях общего пользования.</w:t>
      </w:r>
    </w:p>
    <w:bookmarkEnd w:id="28"/>
    <w:bookmarkStart w:name="z79" w:id="29"/>
    <w:p>
      <w:pPr>
        <w:spacing w:after="0"/>
        <w:ind w:left="0"/>
        <w:jc w:val="both"/>
      </w:pPr>
      <w:r>
        <w:rPr>
          <w:rFonts w:ascii="Times New Roman"/>
          <w:b w:val="false"/>
          <w:i w:val="false"/>
          <w:color w:val="000000"/>
          <w:sz w:val="28"/>
        </w:rPr>
        <w:t>
      3. Организация занятий физической культурой и спортом в системе непрерывной реабилитации инвалидов и лиц с ограниченными умственными и физическими возможностями, подготовка кадров, методическое, медицинское обеспечение и врачебный контроль за занятиями физической культурой и спортом инвалидов и лиц с ограниченными умственными и физическими возможностями возлагаются на органы образования, здравоохранения, социальной защиты населения, физической культуры и спорта.</w:t>
      </w:r>
    </w:p>
    <w:bookmarkEnd w:id="29"/>
    <w:bookmarkStart w:name="z80" w:id="30"/>
    <w:p>
      <w:pPr>
        <w:spacing w:after="0"/>
        <w:ind w:left="0"/>
        <w:jc w:val="both"/>
      </w:pPr>
      <w:r>
        <w:rPr>
          <w:rFonts w:ascii="Times New Roman"/>
          <w:b w:val="false"/>
          <w:i w:val="false"/>
          <w:color w:val="000000"/>
          <w:sz w:val="28"/>
        </w:rPr>
        <w:t>
      4. </w:t>
      </w:r>
      <w:r>
        <w:rPr>
          <w:rFonts w:ascii="Times New Roman"/>
          <w:b w:val="false"/>
          <w:i w:val="false"/>
          <w:color w:val="000000"/>
          <w:sz w:val="28"/>
        </w:rPr>
        <w:t>Уполномоченный орган</w:t>
      </w:r>
      <w:r>
        <w:rPr>
          <w:rFonts w:ascii="Times New Roman"/>
          <w:b w:val="false"/>
          <w:i w:val="false"/>
          <w:color w:val="000000"/>
          <w:sz w:val="28"/>
        </w:rPr>
        <w:t xml:space="preserve"> по физической культуре и спорту совместно с физкультурно-спортивными объединениями инвалидов и лиц с ограниченными умственными и физическими возможностями организует проведение республиканских соревнований, подготовку и участие национальных сборных команд по видам спорта среди инвалидов и лиц с ограниченными умственными и физическими возможностями на международных соревнованиях, в том числе в Параолимпийских, Сурдолимпийских играх и Специальной олимпиаде.</w:t>
      </w:r>
      <w:r>
        <w:br/>
      </w:r>
      <w:r>
        <w:rPr>
          <w:rFonts w:ascii="Times New Roman"/>
          <w:b w:val="false"/>
          <w:i w:val="false"/>
          <w:color w:val="000000"/>
          <w:sz w:val="28"/>
        </w:rPr>
        <w:t>
      </w:t>
      </w:r>
      <w:r>
        <w:rPr>
          <w:rFonts w:ascii="Times New Roman"/>
          <w:b w:val="false"/>
          <w:i w:val="false"/>
          <w:color w:val="000000"/>
          <w:sz w:val="28"/>
        </w:rPr>
        <w:t>Местные исполнительные органы</w:t>
      </w:r>
      <w:r>
        <w:rPr>
          <w:rFonts w:ascii="Times New Roman"/>
          <w:b w:val="false"/>
          <w:i w:val="false"/>
          <w:color w:val="000000"/>
          <w:sz w:val="28"/>
        </w:rPr>
        <w:t xml:space="preserve"> областей (города республиканского значения, столицы) совместно с физкультурно-спортивными объединениями инвалидов и лиц с ограниченными умственными и физическими возможностями организуют проведение спортивных мероприятий на уровне области (города республиканского значения, столицы), а также их подготовку и участие в республиканских соревнованиях.</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30"/>
    <w:bookmarkStart w:name="z15" w:id="31"/>
    <w:p>
      <w:pPr>
        <w:spacing w:after="0"/>
        <w:ind w:left="0"/>
        <w:jc w:val="both"/>
      </w:pPr>
      <w:r>
        <w:rPr>
          <w:rFonts w:ascii="Times New Roman"/>
          <w:b w:val="false"/>
          <w:i w:val="false"/>
          <w:color w:val="000000"/>
          <w:sz w:val="28"/>
        </w:rPr>
        <w:t>
</w:t>
      </w:r>
      <w:r>
        <w:rPr>
          <w:rFonts w:ascii="Times New Roman"/>
          <w:b/>
          <w:i w:val="false"/>
          <w:color w:val="000000"/>
          <w:sz w:val="28"/>
        </w:rPr>
        <w:t>       Статья 13. Физическая подготовка военнослужащих</w:t>
      </w:r>
      <w:r>
        <w:br/>
      </w:r>
      <w:r>
        <w:rPr>
          <w:rFonts w:ascii="Times New Roman"/>
          <w:b w:val="false"/>
          <w:i w:val="false"/>
          <w:color w:val="000000"/>
          <w:sz w:val="28"/>
        </w:rPr>
        <w:t>
</w:t>
      </w:r>
      <w:r>
        <w:rPr>
          <w:rFonts w:ascii="Times New Roman"/>
          <w:b/>
          <w:i w:val="false"/>
          <w:color w:val="000000"/>
          <w:sz w:val="28"/>
        </w:rPr>
        <w:t>                  и личного состава правоохранительных</w:t>
      </w:r>
      <w:r>
        <w:br/>
      </w:r>
      <w:r>
        <w:rPr>
          <w:rFonts w:ascii="Times New Roman"/>
          <w:b w:val="false"/>
          <w:i w:val="false"/>
          <w:color w:val="000000"/>
          <w:sz w:val="28"/>
        </w:rPr>
        <w:t>
</w:t>
      </w:r>
      <w:r>
        <w:rPr>
          <w:rFonts w:ascii="Times New Roman"/>
          <w:b/>
          <w:i w:val="false"/>
          <w:color w:val="000000"/>
          <w:sz w:val="28"/>
        </w:rPr>
        <w:t>                  органов</w:t>
      </w:r>
    </w:p>
    <w:bookmarkEnd w:id="31"/>
    <w:p>
      <w:pPr>
        <w:spacing w:after="0"/>
        <w:ind w:left="0"/>
        <w:jc w:val="both"/>
      </w:pPr>
      <w:r>
        <w:rPr>
          <w:rFonts w:ascii="Times New Roman"/>
          <w:b w:val="false"/>
          <w:i w:val="false"/>
          <w:color w:val="000000"/>
          <w:sz w:val="28"/>
        </w:rPr>
        <w:t>      1. Физическая подготовка </w:t>
      </w:r>
      <w:r>
        <w:rPr>
          <w:rFonts w:ascii="Times New Roman"/>
          <w:b w:val="false"/>
          <w:i w:val="false"/>
          <w:color w:val="000000"/>
          <w:sz w:val="28"/>
        </w:rPr>
        <w:t>военнослужащих</w:t>
      </w:r>
      <w:r>
        <w:rPr>
          <w:rFonts w:ascii="Times New Roman"/>
          <w:b w:val="false"/>
          <w:i w:val="false"/>
          <w:color w:val="000000"/>
          <w:sz w:val="28"/>
        </w:rPr>
        <w:t xml:space="preserve"> и личного состава правоохранительных органов носит служебно-прикладную направленность и обеспечивает выполнение ими воинского долга и служебных обязанностей.</w:t>
      </w:r>
    </w:p>
    <w:bookmarkStart w:name="z81" w:id="32"/>
    <w:p>
      <w:pPr>
        <w:spacing w:after="0"/>
        <w:ind w:left="0"/>
        <w:jc w:val="both"/>
      </w:pPr>
      <w:r>
        <w:rPr>
          <w:rFonts w:ascii="Times New Roman"/>
          <w:b w:val="false"/>
          <w:i w:val="false"/>
          <w:color w:val="000000"/>
          <w:sz w:val="28"/>
        </w:rPr>
        <w:t>
      2. Содержание, формы и методы организации работы по физической подготовки военнослужащих и личного состава правоохранительных органов определяются в установленном порядке соответствующими органами государственного управления.</w:t>
      </w:r>
    </w:p>
    <w:bookmarkEnd w:id="32"/>
    <w:bookmarkStart w:name="z82" w:id="33"/>
    <w:p>
      <w:pPr>
        <w:spacing w:after="0"/>
        <w:ind w:left="0"/>
        <w:jc w:val="both"/>
      </w:pPr>
      <w:r>
        <w:rPr>
          <w:rFonts w:ascii="Times New Roman"/>
          <w:b w:val="false"/>
          <w:i w:val="false"/>
          <w:color w:val="000000"/>
          <w:sz w:val="28"/>
        </w:rPr>
        <w:t>
      3. Командиры и начальники воинских подразделений, а также подразделения </w:t>
      </w:r>
      <w:r>
        <w:rPr>
          <w:rFonts w:ascii="Times New Roman"/>
          <w:b w:val="false"/>
          <w:i w:val="false"/>
          <w:color w:val="000000"/>
          <w:sz w:val="28"/>
        </w:rPr>
        <w:t>правоохранительных органов</w:t>
      </w:r>
      <w:r>
        <w:rPr>
          <w:rFonts w:ascii="Times New Roman"/>
          <w:b w:val="false"/>
          <w:i w:val="false"/>
          <w:color w:val="000000"/>
          <w:sz w:val="28"/>
        </w:rPr>
        <w:t xml:space="preserve"> обязаны создавать необходимые условия для физического совершенствования военнослужащих и личного состава правоохранительных органов.</w:t>
      </w:r>
    </w:p>
    <w:bookmarkEnd w:id="33"/>
    <w:bookmarkStart w:name="z83" w:id="34"/>
    <w:p>
      <w:pPr>
        <w:spacing w:after="0"/>
        <w:ind w:left="0"/>
        <w:jc w:val="both"/>
      </w:pPr>
      <w:r>
        <w:rPr>
          <w:rFonts w:ascii="Times New Roman"/>
          <w:b w:val="false"/>
          <w:i w:val="false"/>
          <w:color w:val="000000"/>
          <w:sz w:val="28"/>
        </w:rPr>
        <w:t>
      4. Члены сборных спортивных команд Республики Казахстан, призванные на срочную воинскую службу, направляются в подразделения, имеющие необходимые условия для повышения их спортивного мастерства, им предоставляется возможность участвовать в международных, национальных и других </w:t>
      </w:r>
      <w:r>
        <w:rPr>
          <w:rFonts w:ascii="Times New Roman"/>
          <w:b w:val="false"/>
          <w:i w:val="false"/>
          <w:color w:val="000000"/>
          <w:sz w:val="28"/>
        </w:rPr>
        <w:t>спортивных соревнованиях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Сноска. Статья 13 с изменениями, внесенными</w:t>
      </w:r>
      <w:r>
        <w:rPr>
          <w:rFonts w:ascii="Times New Roman"/>
          <w:b w:val="false"/>
          <w:i w:val="false"/>
          <w:color w:val="ff0000"/>
          <w:sz w:val="28"/>
        </w:rPr>
        <w:t xml:space="preserve"> Законом РК от 22.05.2007 N </w:t>
      </w:r>
      <w:r>
        <w:rPr>
          <w:rFonts w:ascii="Times New Roman"/>
          <w:b w:val="false"/>
          <w:i w:val="false"/>
          <w:color w:val="000000"/>
          <w:sz w:val="28"/>
        </w:rPr>
        <w:t>255</w:t>
      </w:r>
      <w:r>
        <w:rPr>
          <w:rFonts w:ascii="Times New Roman"/>
          <w:b w:val="false"/>
          <w:i w:val="false"/>
          <w:color w:val="ff0000"/>
          <w:sz w:val="28"/>
        </w:rPr>
        <w:t xml:space="preserve"> (вводится в действие со дня его официального опубликования).</w:t>
      </w:r>
    </w:p>
    <w:bookmarkEnd w:id="34"/>
    <w:bookmarkStart w:name="z16" w:id="35"/>
    <w:p>
      <w:pPr>
        <w:spacing w:after="0"/>
        <w:ind w:left="0"/>
        <w:jc w:val="both"/>
      </w:pPr>
      <w:r>
        <w:rPr>
          <w:rFonts w:ascii="Times New Roman"/>
          <w:b w:val="false"/>
          <w:i w:val="false"/>
          <w:color w:val="000000"/>
          <w:sz w:val="28"/>
        </w:rPr>
        <w:t>
</w:t>
      </w:r>
      <w:r>
        <w:rPr>
          <w:rFonts w:ascii="Times New Roman"/>
          <w:b/>
          <w:i w:val="false"/>
          <w:color w:val="000000"/>
          <w:sz w:val="28"/>
        </w:rPr>
        <w:t>      Статья 14. Участие государственных органов и</w:t>
      </w:r>
      <w:r>
        <w:br/>
      </w:r>
      <w:r>
        <w:rPr>
          <w:rFonts w:ascii="Times New Roman"/>
          <w:b w:val="false"/>
          <w:i w:val="false"/>
          <w:color w:val="000000"/>
          <w:sz w:val="28"/>
        </w:rPr>
        <w:t>
</w:t>
      </w:r>
      <w:r>
        <w:rPr>
          <w:rFonts w:ascii="Times New Roman"/>
          <w:b/>
          <w:i w:val="false"/>
          <w:color w:val="000000"/>
          <w:sz w:val="28"/>
        </w:rPr>
        <w:t>                 учреждений здравоохранения в развитии</w:t>
      </w:r>
      <w:r>
        <w:br/>
      </w:r>
      <w:r>
        <w:rPr>
          <w:rFonts w:ascii="Times New Roman"/>
          <w:b w:val="false"/>
          <w:i w:val="false"/>
          <w:color w:val="000000"/>
          <w:sz w:val="28"/>
        </w:rPr>
        <w:t>
</w:t>
      </w:r>
      <w:r>
        <w:rPr>
          <w:rFonts w:ascii="Times New Roman"/>
          <w:b/>
          <w:i w:val="false"/>
          <w:color w:val="000000"/>
          <w:sz w:val="28"/>
        </w:rPr>
        <w:t>                 физической культуры и спорта</w:t>
      </w:r>
    </w:p>
    <w:bookmarkEnd w:id="35"/>
    <w:p>
      <w:pPr>
        <w:spacing w:after="0"/>
        <w:ind w:left="0"/>
        <w:jc w:val="both"/>
      </w:pPr>
      <w:r>
        <w:rPr>
          <w:rFonts w:ascii="Times New Roman"/>
          <w:b w:val="false"/>
          <w:i w:val="false"/>
          <w:color w:val="000000"/>
          <w:sz w:val="28"/>
        </w:rPr>
        <w:t>      Государственные органы и учреждения здравоохранения в пределах своей компетенции:</w:t>
      </w:r>
      <w:r>
        <w:br/>
      </w:r>
      <w:r>
        <w:rPr>
          <w:rFonts w:ascii="Times New Roman"/>
          <w:b w:val="false"/>
          <w:i w:val="false"/>
          <w:color w:val="000000"/>
          <w:sz w:val="28"/>
        </w:rPr>
        <w:t>
      используют физическую культуру как средство профилактики и лечения заболеваний;</w:t>
      </w:r>
      <w:r>
        <w:br/>
      </w:r>
      <w:r>
        <w:rPr>
          <w:rFonts w:ascii="Times New Roman"/>
          <w:b w:val="false"/>
          <w:i w:val="false"/>
          <w:color w:val="000000"/>
          <w:sz w:val="28"/>
        </w:rPr>
        <w:t>
      осуществляют врачебный контроль и динамическое наблюдение за лицами, занимающимися физической культурой и спортом;</w:t>
      </w:r>
      <w:r>
        <w:br/>
      </w:r>
      <w:r>
        <w:rPr>
          <w:rFonts w:ascii="Times New Roman"/>
          <w:b w:val="false"/>
          <w:i w:val="false"/>
          <w:color w:val="000000"/>
          <w:sz w:val="28"/>
        </w:rPr>
        <w:t>
      участвуют в медицинском обеспечении подготовки национальных сборных команд Республики Казахстан к международным спортивным соревнованиям;</w:t>
      </w:r>
      <w:r>
        <w:br/>
      </w:r>
      <w:r>
        <w:rPr>
          <w:rFonts w:ascii="Times New Roman"/>
          <w:b w:val="false"/>
          <w:i w:val="false"/>
          <w:color w:val="000000"/>
          <w:sz w:val="28"/>
        </w:rPr>
        <w:t>
      осуществляют допуск к соревнованиям лиц, занимающихся физической культурой и спортом;</w:t>
      </w:r>
      <w:r>
        <w:br/>
      </w:r>
      <w:r>
        <w:rPr>
          <w:rFonts w:ascii="Times New Roman"/>
          <w:b w:val="false"/>
          <w:i w:val="false"/>
          <w:color w:val="000000"/>
          <w:sz w:val="28"/>
        </w:rPr>
        <w:t>
      осуществляют подготовку и организуют повышение квалификации специалистов в области спортивной медицины и лечебной физической культуры;</w:t>
      </w:r>
      <w:r>
        <w:br/>
      </w:r>
      <w:r>
        <w:rPr>
          <w:rFonts w:ascii="Times New Roman"/>
          <w:b w:val="false"/>
          <w:i w:val="false"/>
          <w:color w:val="000000"/>
          <w:sz w:val="28"/>
        </w:rPr>
        <w:t>
      согласно действующим положениям принимают активное участие в организации физкультурно-оздоровительной и спортивной работы в детских дошкольных учреждениях, учебных заведениях;</w:t>
      </w:r>
      <w:r>
        <w:br/>
      </w:r>
      <w:r>
        <w:rPr>
          <w:rFonts w:ascii="Times New Roman"/>
          <w:b w:val="false"/>
          <w:i w:val="false"/>
          <w:color w:val="000000"/>
          <w:sz w:val="28"/>
        </w:rPr>
        <w:t xml:space="preserve">
      определяют уровень физического развития населения;      </w:t>
      </w:r>
      <w:r>
        <w:br/>
      </w:r>
      <w:r>
        <w:rPr>
          <w:rFonts w:ascii="Times New Roman"/>
          <w:b w:val="false"/>
          <w:i w:val="false"/>
          <w:color w:val="000000"/>
          <w:sz w:val="28"/>
        </w:rPr>
        <w:t>
      обеспечивают антидопинговый контроль в специализированных учреждениях, имеющих сертификат Международного олимпийского комитета.</w:t>
      </w:r>
      <w:r>
        <w:br/>
      </w:r>
      <w:r>
        <w:rPr>
          <w:rFonts w:ascii="Times New Roman"/>
          <w:b w:val="false"/>
          <w:i w:val="false"/>
          <w:color w:val="000000"/>
          <w:sz w:val="28"/>
        </w:rPr>
        <w:t>
      </w:t>
      </w:r>
      <w:r>
        <w:rPr>
          <w:rFonts w:ascii="Times New Roman"/>
          <w:b w:val="false"/>
          <w:i w:val="false"/>
          <w:color w:val="ff0000"/>
          <w:sz w:val="28"/>
        </w:rPr>
        <w:t xml:space="preserve">Сноска. Статья 14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17" w:id="36"/>
    <w:p>
      <w:pPr>
        <w:spacing w:after="0"/>
        <w:ind w:left="0"/>
        <w:jc w:val="both"/>
      </w:pPr>
      <w:r>
        <w:rPr>
          <w:rFonts w:ascii="Times New Roman"/>
          <w:b w:val="false"/>
          <w:i w:val="false"/>
          <w:color w:val="000000"/>
          <w:sz w:val="28"/>
        </w:rPr>
        <w:t>
</w:t>
      </w:r>
      <w:r>
        <w:rPr>
          <w:rFonts w:ascii="Times New Roman"/>
          <w:b/>
          <w:i w:val="false"/>
          <w:color w:val="000000"/>
          <w:sz w:val="28"/>
        </w:rPr>
        <w:t>      Статья 15. Соблюдение правил безопасности, охрана</w:t>
      </w:r>
      <w:r>
        <w:br/>
      </w:r>
      <w:r>
        <w:rPr>
          <w:rFonts w:ascii="Times New Roman"/>
          <w:b w:val="false"/>
          <w:i w:val="false"/>
          <w:color w:val="000000"/>
          <w:sz w:val="28"/>
        </w:rPr>
        <w:t>
</w:t>
      </w:r>
      <w:r>
        <w:rPr>
          <w:rFonts w:ascii="Times New Roman"/>
          <w:b/>
          <w:i w:val="false"/>
          <w:color w:val="000000"/>
          <w:sz w:val="28"/>
        </w:rPr>
        <w:t>                 здоровья граждан при проведении занятий</w:t>
      </w:r>
      <w:r>
        <w:br/>
      </w:r>
      <w:r>
        <w:rPr>
          <w:rFonts w:ascii="Times New Roman"/>
          <w:b w:val="false"/>
          <w:i w:val="false"/>
          <w:color w:val="000000"/>
          <w:sz w:val="28"/>
        </w:rPr>
        <w:t>
</w:t>
      </w:r>
      <w:r>
        <w:rPr>
          <w:rFonts w:ascii="Times New Roman"/>
          <w:b/>
          <w:i w:val="false"/>
          <w:color w:val="000000"/>
          <w:sz w:val="28"/>
        </w:rPr>
        <w:t>                 физической культурой и спортом,</w:t>
      </w:r>
      <w:r>
        <w:br/>
      </w:r>
      <w:r>
        <w:rPr>
          <w:rFonts w:ascii="Times New Roman"/>
          <w:b w:val="false"/>
          <w:i w:val="false"/>
          <w:color w:val="000000"/>
          <w:sz w:val="28"/>
        </w:rPr>
        <w:t>
</w:t>
      </w:r>
      <w:r>
        <w:rPr>
          <w:rFonts w:ascii="Times New Roman"/>
          <w:b/>
          <w:i w:val="false"/>
          <w:color w:val="000000"/>
          <w:sz w:val="28"/>
        </w:rPr>
        <w:t>                 спортивных соревнований и</w:t>
      </w:r>
      <w:r>
        <w:br/>
      </w:r>
      <w:r>
        <w:rPr>
          <w:rFonts w:ascii="Times New Roman"/>
          <w:b w:val="false"/>
          <w:i w:val="false"/>
          <w:color w:val="000000"/>
          <w:sz w:val="28"/>
        </w:rPr>
        <w:t>
</w:t>
      </w:r>
      <w:r>
        <w:rPr>
          <w:rFonts w:ascii="Times New Roman"/>
          <w:b/>
          <w:i w:val="false"/>
          <w:color w:val="000000"/>
          <w:sz w:val="28"/>
        </w:rPr>
        <w:t>                 спортивно-массовых мероприятий</w:t>
      </w:r>
    </w:p>
    <w:bookmarkEnd w:id="36"/>
    <w:bookmarkStart w:name="z55" w:id="37"/>
    <w:p>
      <w:pPr>
        <w:spacing w:after="0"/>
        <w:ind w:left="0"/>
        <w:jc w:val="both"/>
      </w:pPr>
      <w:r>
        <w:rPr>
          <w:rFonts w:ascii="Times New Roman"/>
          <w:b w:val="false"/>
          <w:i w:val="false"/>
          <w:color w:val="000000"/>
          <w:sz w:val="28"/>
        </w:rPr>
        <w:t>
      1. Работники физической культуры и спорта при проведении занятий физической культурой и спортом обеспечивают соблюдение норм и правил безопасности, разрабатываемых и </w:t>
      </w:r>
      <w:r>
        <w:rPr>
          <w:rFonts w:ascii="Times New Roman"/>
          <w:b w:val="false"/>
          <w:i w:val="false"/>
          <w:color w:val="000000"/>
          <w:sz w:val="28"/>
        </w:rPr>
        <w:t>утверждаемых</w:t>
      </w:r>
      <w:r>
        <w:rPr>
          <w:rFonts w:ascii="Times New Roman"/>
          <w:b w:val="false"/>
          <w:i w:val="false"/>
          <w:color w:val="000000"/>
          <w:sz w:val="28"/>
        </w:rPr>
        <w:t xml:space="preserve"> уполномоченным органом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2. Администрация организаций физкультурно-оздоровительных и спортивных сооружений обеспечивает надлежащее техническое оборудование мест проведения занятий и соревнований в соответствии с правилами техники безопасности, санитарными правилами и гигиеническими нормативами и несет ответственность за вред, причиненный здоровью граждан,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 Объекты и сооружения, предназначенные для проведения занятий физической культурой и спортом, спортивных соревнований и спортивно-массовых мероприятий, должны соответствовать санитарным правилам и гигиеническим нормативам, а также правилам эксплуатации спортивных сооружений и пожарной безопасности.</w:t>
      </w:r>
      <w:r>
        <w:br/>
      </w:r>
      <w:r>
        <w:rPr>
          <w:rFonts w:ascii="Times New Roman"/>
          <w:b w:val="false"/>
          <w:i w:val="false"/>
          <w:color w:val="000000"/>
          <w:sz w:val="28"/>
        </w:rPr>
        <w:t>
</w:t>
      </w:r>
      <w:r>
        <w:rPr>
          <w:rFonts w:ascii="Times New Roman"/>
          <w:b w:val="false"/>
          <w:i w:val="false"/>
          <w:color w:val="000000"/>
          <w:sz w:val="28"/>
        </w:rPr>
        <w:t>
      4. Работники физической культуры и спорта несут ответственность за вред, причиненный здоровью граждан, занимающихся физической культурой и спортом,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5. В случае обнаружения нарушений требований правил эксплуатации спортивных сооружений и пожарной безопасности, осложняющих обеспечение безопасности граждан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нарушения правил монтажа и эксплуатации электрооборудования, могущих привести к возникновению пожара, местные исполнительные органы по представлению, вносимому органами по чрезвычайным ситуациям самостоятельно либо по инициативе органов внутренних дел, запрещают проведение спортивно-массовых мероприятий до устранения выявленных нарушений условий безопасности.</w:t>
      </w:r>
      <w:r>
        <w:br/>
      </w:r>
      <w:r>
        <w:rPr>
          <w:rFonts w:ascii="Times New Roman"/>
          <w:b w:val="false"/>
          <w:i w:val="false"/>
          <w:color w:val="000000"/>
          <w:sz w:val="28"/>
        </w:rPr>
        <w:t>
</w:t>
      </w:r>
      <w:r>
        <w:rPr>
          <w:rFonts w:ascii="Times New Roman"/>
          <w:b w:val="false"/>
          <w:i w:val="false"/>
          <w:color w:val="000000"/>
          <w:sz w:val="28"/>
        </w:rPr>
        <w:t>
      6. Организаторы спортивно-массовых мероприятий не позднее десяти дней до проведения мероприятия обязаны информировать местные исполнительные органы о предполагаемом количестве зрителей, за день - о количестве проданных билетов, выданных пропусков, в том числе на автотранспорт, а также мест парковок для специальной техники органов внутренних дел, по чрезвычайным ситуациям и здравоохранения.</w:t>
      </w:r>
      <w:r>
        <w:br/>
      </w:r>
      <w:r>
        <w:rPr>
          <w:rFonts w:ascii="Times New Roman"/>
          <w:b w:val="false"/>
          <w:i w:val="false"/>
          <w:color w:val="000000"/>
          <w:sz w:val="28"/>
        </w:rPr>
        <w:t>
      </w:t>
      </w:r>
      <w:r>
        <w:rPr>
          <w:rFonts w:ascii="Times New Roman"/>
          <w:b w:val="false"/>
          <w:i w:val="false"/>
          <w:color w:val="ff0000"/>
          <w:sz w:val="28"/>
        </w:rPr>
        <w:t xml:space="preserve">Сноска. Статья 15 в редакции Закона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7"/>
    <w:bookmarkStart w:name="z113" w:id="38"/>
    <w:p>
      <w:pPr>
        <w:spacing w:after="0"/>
        <w:ind w:left="0"/>
        <w:jc w:val="both"/>
      </w:pPr>
      <w:r>
        <w:rPr>
          <w:rFonts w:ascii="Times New Roman"/>
          <w:b w:val="false"/>
          <w:i w:val="false"/>
          <w:color w:val="000000"/>
          <w:sz w:val="28"/>
        </w:rPr>
        <w:t>
</w:t>
      </w:r>
      <w:r>
        <w:rPr>
          <w:rFonts w:ascii="Times New Roman"/>
          <w:b/>
          <w:i w:val="false"/>
          <w:color w:val="000000"/>
          <w:sz w:val="28"/>
        </w:rPr>
        <w:t>        Статья 15-1. Государственные учреждения в сфере</w:t>
      </w:r>
      <w:r>
        <w:br/>
      </w:r>
      <w:r>
        <w:rPr>
          <w:rFonts w:ascii="Times New Roman"/>
          <w:b w:val="false"/>
          <w:i w:val="false"/>
          <w:color w:val="000000"/>
          <w:sz w:val="28"/>
        </w:rPr>
        <w:t>
</w:t>
      </w:r>
      <w:r>
        <w:rPr>
          <w:rFonts w:ascii="Times New Roman"/>
          <w:b/>
          <w:i w:val="false"/>
          <w:color w:val="000000"/>
          <w:sz w:val="28"/>
        </w:rPr>
        <w:t>                     физической культуры и спорта</w:t>
      </w:r>
      <w:r>
        <w:br/>
      </w:r>
      <w:r>
        <w:rPr>
          <w:rFonts w:ascii="Times New Roman"/>
          <w:b w:val="false"/>
          <w:i w:val="false"/>
          <w:color w:val="000000"/>
          <w:sz w:val="28"/>
        </w:rPr>
        <w:t>
 </w:t>
      </w:r>
      <w:r>
        <w:br/>
      </w:r>
      <w:r>
        <w:rPr>
          <w:rFonts w:ascii="Times New Roman"/>
          <w:b w:val="false"/>
          <w:i w:val="false"/>
          <w:color w:val="000000"/>
          <w:sz w:val="28"/>
        </w:rPr>
        <w:t>
       Государственные учреждения, осуществляющие деятельность в сфере физической культуры и спорта, вправе оказывать услуги, не относящиеся к их основной деятельности, плата за которые не носит обязательного характера и определяется по соглашению с физическими и юридическими лицами.</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15-1 - Законом РК от 5 июля 2006 года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38"/>
    <w:bookmarkStart w:name="z18" w:id="39"/>
    <w:p>
      <w:pPr>
        <w:spacing w:after="0"/>
        <w:ind w:left="0"/>
        <w:jc w:val="left"/>
      </w:pPr>
      <w:r>
        <w:rPr>
          <w:rFonts w:ascii="Times New Roman"/>
          <w:b/>
          <w:i w:val="false"/>
          <w:color w:val="000000"/>
        </w:rPr>
        <w:t xml:space="preserve"> 
Глава 3. Организация и развитие спорта</w:t>
      </w:r>
    </w:p>
    <w:bookmarkEnd w:id="39"/>
    <w:bookmarkStart w:name="z19" w:id="40"/>
    <w:p>
      <w:pPr>
        <w:spacing w:after="0"/>
        <w:ind w:left="0"/>
        <w:jc w:val="both"/>
      </w:pPr>
      <w:r>
        <w:rPr>
          <w:rFonts w:ascii="Times New Roman"/>
          <w:b w:val="false"/>
          <w:i w:val="false"/>
          <w:color w:val="000000"/>
          <w:sz w:val="28"/>
        </w:rPr>
        <w:t>
</w:t>
      </w:r>
      <w:r>
        <w:rPr>
          <w:rFonts w:ascii="Times New Roman"/>
          <w:b/>
          <w:i w:val="false"/>
          <w:color w:val="000000"/>
          <w:sz w:val="28"/>
        </w:rPr>
        <w:t>      Статья 16. Подготовка спортсменов высокого класса</w:t>
      </w:r>
    </w:p>
    <w:bookmarkEnd w:id="40"/>
    <w:p>
      <w:pPr>
        <w:spacing w:after="0"/>
        <w:ind w:left="0"/>
        <w:jc w:val="both"/>
      </w:pPr>
      <w:r>
        <w:rPr>
          <w:rFonts w:ascii="Times New Roman"/>
          <w:b w:val="false"/>
          <w:i w:val="false"/>
          <w:color w:val="000000"/>
          <w:sz w:val="28"/>
        </w:rPr>
        <w:t>      1. Подготовка спортсменов высокого класса осуществляется отечественными и иностранными специалистами в области физической культуры и спорта, а также юридическими лицами, осуществляющими деятельность в области физической культуры и спорта, в соответствии с программами по видам спорта, утвержденными уполномоченным органом по физической культуре и спорту.</w:t>
      </w:r>
    </w:p>
    <w:bookmarkStart w:name="z87" w:id="41"/>
    <w:p>
      <w:pPr>
        <w:spacing w:after="0"/>
        <w:ind w:left="0"/>
        <w:jc w:val="both"/>
      </w:pPr>
      <w:r>
        <w:rPr>
          <w:rFonts w:ascii="Times New Roman"/>
          <w:b w:val="false"/>
          <w:i w:val="false"/>
          <w:color w:val="000000"/>
          <w:sz w:val="28"/>
        </w:rPr>
        <w:t xml:space="preserve">
      2. Подготовка спортсменов высокого класса Республики Казахстан может осуществляться на контрактной основе. </w:t>
      </w:r>
      <w:r>
        <w:br/>
      </w:r>
      <w:r>
        <w:rPr>
          <w:rFonts w:ascii="Times New Roman"/>
          <w:b w:val="false"/>
          <w:i w:val="false"/>
          <w:color w:val="000000"/>
          <w:sz w:val="28"/>
        </w:rPr>
        <w:t>
      Контракт о спортивной деятельности должен содержать права и обязанности спортсмена, его социально-медицинское страхование, условия заключения и расторжения такого контракта. Контракт о спортивной деятельности может содержать и другие условия и обязательства, не противоречащие законодательству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41"/>
    <w:bookmarkStart w:name="z20" w:id="42"/>
    <w:p>
      <w:pPr>
        <w:spacing w:after="0"/>
        <w:ind w:left="0"/>
        <w:jc w:val="both"/>
      </w:pPr>
      <w:r>
        <w:rPr>
          <w:rFonts w:ascii="Times New Roman"/>
          <w:b w:val="false"/>
          <w:i w:val="false"/>
          <w:color w:val="000000"/>
          <w:sz w:val="28"/>
        </w:rPr>
        <w:t>
</w:t>
      </w:r>
      <w:r>
        <w:rPr>
          <w:rFonts w:ascii="Times New Roman"/>
          <w:b/>
          <w:i w:val="false"/>
          <w:color w:val="000000"/>
          <w:sz w:val="28"/>
        </w:rPr>
        <w:t>      Статья 17. Спортивные школы и школы-интернаты</w:t>
      </w:r>
    </w:p>
    <w:bookmarkEnd w:id="42"/>
    <w:p>
      <w:pPr>
        <w:spacing w:after="0"/>
        <w:ind w:left="0"/>
        <w:jc w:val="both"/>
      </w:pPr>
      <w:r>
        <w:rPr>
          <w:rFonts w:ascii="Times New Roman"/>
          <w:b w:val="false"/>
          <w:i w:val="false"/>
          <w:color w:val="000000"/>
          <w:sz w:val="28"/>
        </w:rPr>
        <w:t>      1. </w:t>
      </w:r>
      <w:r>
        <w:rPr>
          <w:rFonts w:ascii="Times New Roman"/>
          <w:b w:val="false"/>
          <w:i w:val="false"/>
          <w:color w:val="000000"/>
          <w:sz w:val="28"/>
        </w:rPr>
        <w:t>Спортивные школы</w:t>
      </w:r>
      <w:r>
        <w:rPr>
          <w:rFonts w:ascii="Times New Roman"/>
          <w:b w:val="false"/>
          <w:i w:val="false"/>
          <w:color w:val="000000"/>
          <w:sz w:val="28"/>
        </w:rPr>
        <w:t xml:space="preserve"> как учреждения дополнительного образования, а также школы-интернаты для одаренных в спорте детей создаются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Государство создает условия для укрепления существующей и создания новой материально-технической базы спортивных школ и школ-интернатов для одаренных в спорте детей.</w:t>
      </w:r>
    </w:p>
    <w:bookmarkStart w:name="z21" w:id="43"/>
    <w:p>
      <w:pPr>
        <w:spacing w:after="0"/>
        <w:ind w:left="0"/>
        <w:jc w:val="both"/>
      </w:pPr>
      <w:r>
        <w:rPr>
          <w:rFonts w:ascii="Times New Roman"/>
          <w:b w:val="false"/>
          <w:i w:val="false"/>
          <w:color w:val="000000"/>
          <w:sz w:val="28"/>
        </w:rPr>
        <w:t>
</w:t>
      </w:r>
      <w:r>
        <w:rPr>
          <w:rFonts w:ascii="Times New Roman"/>
          <w:b/>
          <w:i w:val="false"/>
          <w:color w:val="000000"/>
          <w:sz w:val="28"/>
        </w:rPr>
        <w:t>       Статья 18. Сборные команды Республики Казахстан</w:t>
      </w:r>
      <w:r>
        <w:br/>
      </w:r>
      <w:r>
        <w:rPr>
          <w:rFonts w:ascii="Times New Roman"/>
          <w:b w:val="false"/>
          <w:i w:val="false"/>
          <w:color w:val="000000"/>
          <w:sz w:val="28"/>
        </w:rPr>
        <w:t>
</w:t>
      </w:r>
      <w:r>
        <w:rPr>
          <w:rFonts w:ascii="Times New Roman"/>
          <w:b/>
          <w:i w:val="false"/>
          <w:color w:val="000000"/>
          <w:sz w:val="28"/>
        </w:rPr>
        <w:t>                  по видам спорта</w:t>
      </w:r>
    </w:p>
    <w:bookmarkEnd w:id="43"/>
    <w:p>
      <w:pPr>
        <w:spacing w:after="0"/>
        <w:ind w:left="0"/>
        <w:jc w:val="both"/>
      </w:pPr>
      <w:r>
        <w:rPr>
          <w:rFonts w:ascii="Times New Roman"/>
          <w:b w:val="false"/>
          <w:i w:val="false"/>
          <w:color w:val="000000"/>
          <w:sz w:val="28"/>
        </w:rPr>
        <w:t>      1. Сборные команды Республики Казахстан - коллективы спортсменов, тренеров, отечественных и иностранных специалистов, других работников физкультурно-спортивных и медицинских организаций являются составной частью общественных объединений по видам спорта, создаются в целях подготовки к международным соревнованиям и участия в них под Государственным флагом Республики Казахстан.</w:t>
      </w:r>
    </w:p>
    <w:bookmarkStart w:name="z88" w:id="44"/>
    <w:p>
      <w:pPr>
        <w:spacing w:after="0"/>
        <w:ind w:left="0"/>
        <w:jc w:val="both"/>
      </w:pPr>
      <w:r>
        <w:rPr>
          <w:rFonts w:ascii="Times New Roman"/>
          <w:b w:val="false"/>
          <w:i w:val="false"/>
          <w:color w:val="000000"/>
          <w:sz w:val="28"/>
        </w:rPr>
        <w:t>
      2. </w:t>
      </w:r>
      <w:r>
        <w:rPr>
          <w:rFonts w:ascii="Times New Roman"/>
          <w:b w:val="false"/>
          <w:i w:val="false"/>
          <w:color w:val="000000"/>
          <w:sz w:val="28"/>
        </w:rPr>
        <w:t>Сборные команды</w:t>
      </w:r>
      <w:r>
        <w:rPr>
          <w:rFonts w:ascii="Times New Roman"/>
          <w:b w:val="false"/>
          <w:i w:val="false"/>
          <w:color w:val="000000"/>
          <w:sz w:val="28"/>
        </w:rPr>
        <w:t xml:space="preserve"> Республики Казахстан формируются с учетом предложений физкультурно-спортивных организаций соответствующими общественными объединениями по видам спорта на конкурсной основе. Спортсмены, выполнившие при соблюдении спортивных принципов заранее обусловленные и объявленные специальные нормативы, включаются в основной и молодежный (резервный) составы сборных команд Республики Казахстан. Члены сборных команд Республики Казахстан, не выполняющие установленных нормативов, систематически нарушающие свои обязанности, отчисляются из сборных команд Республики Казахстан. Составы сборных команд Республики Казахстан ежегодно утверждаются уполномоченным органом по физической культуре и спорту по представлению общественных объединений по различным видам спорта.</w:t>
      </w:r>
    </w:p>
    <w:bookmarkEnd w:id="44"/>
    <w:bookmarkStart w:name="z179" w:id="45"/>
    <w:p>
      <w:pPr>
        <w:spacing w:after="0"/>
        <w:ind w:left="0"/>
        <w:jc w:val="both"/>
      </w:pPr>
      <w:r>
        <w:rPr>
          <w:rFonts w:ascii="Times New Roman"/>
          <w:b w:val="false"/>
          <w:i w:val="false"/>
          <w:color w:val="000000"/>
          <w:sz w:val="28"/>
        </w:rPr>
        <w:t>
      3. Штатные сборные команды Республики Казахстан – коллективы спортсменов, тренеров, ученых, других работников физкультурно-спортивных организаций и организаций спортивной медицины, спортсмены которых достигли высоких спортивных результатов по итогам выступлений на международных соревнованиях, а также тренеры, ученые и другие работники, подготовившие этих спортсменов и осуществляющие спортивную деятельность на финансовых условиях, предусмотренных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Списки штатных сборных команд Республики Казахстан формируются и утверждаются уполномоченным органом по физической культуре и спорту.</w:t>
      </w:r>
      <w:r>
        <w:br/>
      </w:r>
      <w:r>
        <w:rPr>
          <w:rFonts w:ascii="Times New Roman"/>
          <w:b w:val="false"/>
          <w:i w:val="false"/>
          <w:color w:val="000000"/>
          <w:sz w:val="28"/>
        </w:rPr>
        <w:t>
      </w:t>
      </w:r>
      <w:r>
        <w:rPr>
          <w:rFonts w:ascii="Times New Roman"/>
          <w:b w:val="false"/>
          <w:i w:val="false"/>
          <w:color w:val="ff0000"/>
          <w:sz w:val="28"/>
        </w:rPr>
        <w:t xml:space="preserve">Сноска. Статья 18 с изменениями, внесенными законами РК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5"/>
    <w:bookmarkStart w:name="z22" w:id="46"/>
    <w:p>
      <w:pPr>
        <w:spacing w:after="0"/>
        <w:ind w:left="0"/>
        <w:jc w:val="both"/>
      </w:pPr>
      <w:r>
        <w:rPr>
          <w:rFonts w:ascii="Times New Roman"/>
          <w:b w:val="false"/>
          <w:i w:val="false"/>
          <w:color w:val="000000"/>
          <w:sz w:val="28"/>
        </w:rPr>
        <w:t>
</w:t>
      </w:r>
      <w:r>
        <w:rPr>
          <w:rFonts w:ascii="Times New Roman"/>
          <w:b/>
          <w:i w:val="false"/>
          <w:color w:val="000000"/>
          <w:sz w:val="28"/>
        </w:rPr>
        <w:t>      Статья 19. Право на занятие профессиональным спортом</w:t>
      </w:r>
    </w:p>
    <w:bookmarkEnd w:id="46"/>
    <w:p>
      <w:pPr>
        <w:spacing w:after="0"/>
        <w:ind w:left="0"/>
        <w:jc w:val="both"/>
      </w:pPr>
      <w:r>
        <w:rPr>
          <w:rFonts w:ascii="Times New Roman"/>
          <w:b w:val="false"/>
          <w:i w:val="false"/>
          <w:color w:val="000000"/>
          <w:sz w:val="28"/>
        </w:rPr>
        <w:t>      1. Граждане Республики Казахстан имеют право заниматься оплачиваемой профессиональной спортивной деятельностью как в Республике Казахстан, так и в других странах на контрактной основе.</w:t>
      </w:r>
    </w:p>
    <w:bookmarkStart w:name="z89" w:id="47"/>
    <w:p>
      <w:pPr>
        <w:spacing w:after="0"/>
        <w:ind w:left="0"/>
        <w:jc w:val="both"/>
      </w:pPr>
      <w:r>
        <w:rPr>
          <w:rFonts w:ascii="Times New Roman"/>
          <w:b w:val="false"/>
          <w:i w:val="false"/>
          <w:color w:val="000000"/>
          <w:sz w:val="28"/>
        </w:rPr>
        <w:t>
      2. Порядок создания и условия функционирования профессиональных объединений, организации занятий профессиональным спортом, заключения контрактов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7"/>
    <w:bookmarkStart w:name="z90" w:id="48"/>
    <w:p>
      <w:pPr>
        <w:spacing w:after="0"/>
        <w:ind w:left="0"/>
        <w:jc w:val="both"/>
      </w:pPr>
      <w:r>
        <w:rPr>
          <w:rFonts w:ascii="Times New Roman"/>
          <w:b w:val="false"/>
          <w:i w:val="false"/>
          <w:color w:val="000000"/>
          <w:sz w:val="28"/>
        </w:rPr>
        <w:t>
      3. Профессиональная деятельность спортсменов, судей, тренеров и других специалистов, связанная с подготовкой и участием в спортивных соревнованиях и являющаяся источником их доходов, регулируется законодательством Республики Казахстан.</w:t>
      </w:r>
    </w:p>
    <w:bookmarkEnd w:id="48"/>
    <w:bookmarkStart w:name="z23" w:id="49"/>
    <w:p>
      <w:pPr>
        <w:spacing w:after="0"/>
        <w:ind w:left="0"/>
        <w:jc w:val="both"/>
      </w:pPr>
      <w:r>
        <w:rPr>
          <w:rFonts w:ascii="Times New Roman"/>
          <w:b w:val="false"/>
          <w:i w:val="false"/>
          <w:color w:val="000000"/>
          <w:sz w:val="28"/>
        </w:rPr>
        <w:t>
</w:t>
      </w:r>
      <w:r>
        <w:rPr>
          <w:rFonts w:ascii="Times New Roman"/>
          <w:b/>
          <w:i w:val="false"/>
          <w:color w:val="000000"/>
          <w:sz w:val="28"/>
        </w:rPr>
        <w:t>       Статья 20. Научно-методическое обеспечение</w:t>
      </w:r>
      <w:r>
        <w:br/>
      </w:r>
      <w:r>
        <w:rPr>
          <w:rFonts w:ascii="Times New Roman"/>
          <w:b w:val="false"/>
          <w:i w:val="false"/>
          <w:color w:val="000000"/>
          <w:sz w:val="28"/>
        </w:rPr>
        <w:t>
</w:t>
      </w:r>
      <w:r>
        <w:rPr>
          <w:rFonts w:ascii="Times New Roman"/>
          <w:b/>
          <w:i w:val="false"/>
          <w:color w:val="000000"/>
          <w:sz w:val="28"/>
        </w:rPr>
        <w:t>                  спортивной деятельности</w:t>
      </w:r>
    </w:p>
    <w:bookmarkEnd w:id="49"/>
    <w:p>
      <w:pPr>
        <w:spacing w:after="0"/>
        <w:ind w:left="0"/>
        <w:jc w:val="both"/>
      </w:pPr>
      <w:r>
        <w:rPr>
          <w:rFonts w:ascii="Times New Roman"/>
          <w:b w:val="false"/>
          <w:i w:val="false"/>
          <w:color w:val="000000"/>
          <w:sz w:val="28"/>
        </w:rPr>
        <w:t>      В рамках реализации документов </w:t>
      </w:r>
      <w:r>
        <w:rPr>
          <w:rFonts w:ascii="Times New Roman"/>
          <w:b w:val="false"/>
          <w:i w:val="false"/>
          <w:color w:val="000000"/>
          <w:sz w:val="28"/>
        </w:rPr>
        <w:t>Системы государственного планирования</w:t>
      </w:r>
      <w:r>
        <w:rPr>
          <w:rFonts w:ascii="Times New Roman"/>
          <w:b w:val="false"/>
          <w:i w:val="false"/>
          <w:color w:val="000000"/>
          <w:sz w:val="28"/>
        </w:rPr>
        <w:t xml:space="preserve"> Республики Казахстан Правительство Республики Казахстан  совместно с заинтересованными юридическими лицами проводит научные исследования по проблемам физической культуры и спорта, разрабатывает научно-методические рекомендации, направленные на развитие массового  спорта среди различных слоев населения и достижение высших спортивных результатов, привлекает на контрактной основе ведущих отечественных и иностранных специалистов в области физической культуры и спорта, медицины, биологии и психологии к научно-методическому обеспечению национальных сборных команд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20 в редакции Закона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4" w:id="50"/>
    <w:p>
      <w:pPr>
        <w:spacing w:after="0"/>
        <w:ind w:left="0"/>
        <w:jc w:val="both"/>
      </w:pPr>
      <w:r>
        <w:rPr>
          <w:rFonts w:ascii="Times New Roman"/>
          <w:b w:val="false"/>
          <w:i w:val="false"/>
          <w:color w:val="000000"/>
          <w:sz w:val="28"/>
        </w:rPr>
        <w:t>
</w:t>
      </w:r>
      <w:r>
        <w:rPr>
          <w:rFonts w:ascii="Times New Roman"/>
          <w:b/>
          <w:i w:val="false"/>
          <w:color w:val="000000"/>
          <w:sz w:val="28"/>
        </w:rPr>
        <w:t>      Статья 21. Подготовка спортивного резерва</w:t>
      </w:r>
    </w:p>
    <w:bookmarkEnd w:id="50"/>
    <w:bookmarkStart w:name="z50" w:id="51"/>
    <w:p>
      <w:pPr>
        <w:spacing w:after="0"/>
        <w:ind w:left="0"/>
        <w:jc w:val="both"/>
      </w:pPr>
      <w:r>
        <w:rPr>
          <w:rFonts w:ascii="Times New Roman"/>
          <w:b w:val="false"/>
          <w:i w:val="false"/>
          <w:color w:val="000000"/>
          <w:sz w:val="28"/>
        </w:rPr>
        <w:t>
      1. Подготовка спортивного резерва осуществляется на основе учебно-тренировочных программ и учебных планов в период учебно-тренировочного процесса.</w:t>
      </w:r>
      <w:r>
        <w:br/>
      </w:r>
      <w:r>
        <w:rPr>
          <w:rFonts w:ascii="Times New Roman"/>
          <w:b w:val="false"/>
          <w:i w:val="false"/>
          <w:color w:val="000000"/>
          <w:sz w:val="28"/>
        </w:rPr>
        <w:t>
      Учебно-тренировочный процесс подразделяется на следующие этапы многолетней подготовки спортсменов:</w:t>
      </w:r>
      <w:r>
        <w:br/>
      </w:r>
      <w:r>
        <w:rPr>
          <w:rFonts w:ascii="Times New Roman"/>
          <w:b w:val="false"/>
          <w:i w:val="false"/>
          <w:color w:val="000000"/>
          <w:sz w:val="28"/>
        </w:rPr>
        <w:t>
      1) спортивно-оздоровительный;</w:t>
      </w:r>
      <w:r>
        <w:br/>
      </w:r>
      <w:r>
        <w:rPr>
          <w:rFonts w:ascii="Times New Roman"/>
          <w:b w:val="false"/>
          <w:i w:val="false"/>
          <w:color w:val="000000"/>
          <w:sz w:val="28"/>
        </w:rPr>
        <w:t>
      2) начальной подготовки;</w:t>
      </w:r>
      <w:r>
        <w:br/>
      </w:r>
      <w:r>
        <w:rPr>
          <w:rFonts w:ascii="Times New Roman"/>
          <w:b w:val="false"/>
          <w:i w:val="false"/>
          <w:color w:val="000000"/>
          <w:sz w:val="28"/>
        </w:rPr>
        <w:t>
      3) учебно-тренировочный;</w:t>
      </w:r>
      <w:r>
        <w:br/>
      </w:r>
      <w:r>
        <w:rPr>
          <w:rFonts w:ascii="Times New Roman"/>
          <w:b w:val="false"/>
          <w:i w:val="false"/>
          <w:color w:val="000000"/>
          <w:sz w:val="28"/>
        </w:rPr>
        <w:t>
      4) совершенствования спортивного мастерства;</w:t>
      </w:r>
      <w:r>
        <w:br/>
      </w:r>
      <w:r>
        <w:rPr>
          <w:rFonts w:ascii="Times New Roman"/>
          <w:b w:val="false"/>
          <w:i w:val="false"/>
          <w:color w:val="000000"/>
          <w:sz w:val="28"/>
        </w:rPr>
        <w:t>
      5) высшего спортивного мастерства.</w:t>
      </w:r>
      <w:r>
        <w:br/>
      </w:r>
      <w:r>
        <w:rPr>
          <w:rFonts w:ascii="Times New Roman"/>
          <w:b w:val="false"/>
          <w:i w:val="false"/>
          <w:color w:val="000000"/>
          <w:sz w:val="28"/>
        </w:rPr>
        <w:t>
</w:t>
      </w:r>
      <w:r>
        <w:rPr>
          <w:rFonts w:ascii="Times New Roman"/>
          <w:b w:val="false"/>
          <w:i w:val="false"/>
          <w:color w:val="000000"/>
          <w:sz w:val="28"/>
        </w:rPr>
        <w:t>
      1-1. Спортивный резерв составляют спортсмены юношеского и молодежного возрастов. Юношеский и молодежный возрасты по отдельным видам спорта определяются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Организация учебно-тренировочного процесса включает в себя проведение учебно-тренировочных и спортивных мероприятий, </w:t>
      </w:r>
      <w:r>
        <w:rPr>
          <w:rFonts w:ascii="Times New Roman"/>
          <w:b w:val="false"/>
          <w:i w:val="false"/>
          <w:color w:val="000000"/>
          <w:sz w:val="28"/>
        </w:rPr>
        <w:t>медицинское обслуживание</w:t>
      </w:r>
      <w:r>
        <w:rPr>
          <w:rFonts w:ascii="Times New Roman"/>
          <w:b w:val="false"/>
          <w:i w:val="false"/>
          <w:color w:val="000000"/>
          <w:sz w:val="28"/>
        </w:rPr>
        <w:t xml:space="preserve"> спортсменов, их </w:t>
      </w:r>
      <w:r>
        <w:rPr>
          <w:rFonts w:ascii="Times New Roman"/>
          <w:b w:val="false"/>
          <w:i w:val="false"/>
          <w:color w:val="000000"/>
          <w:sz w:val="28"/>
        </w:rPr>
        <w:t>питание</w:t>
      </w:r>
      <w:r>
        <w:rPr>
          <w:rFonts w:ascii="Times New Roman"/>
          <w:b w:val="false"/>
          <w:i w:val="false"/>
          <w:color w:val="000000"/>
          <w:sz w:val="28"/>
        </w:rPr>
        <w:t xml:space="preserve"> и проезд на учебно-тренировочные и спортивные мероприятия, а также </w:t>
      </w:r>
      <w:r>
        <w:rPr>
          <w:rFonts w:ascii="Times New Roman"/>
          <w:b w:val="false"/>
          <w:i w:val="false"/>
          <w:color w:val="000000"/>
          <w:sz w:val="28"/>
        </w:rPr>
        <w:t>обеспечение</w:t>
      </w:r>
      <w:r>
        <w:rPr>
          <w:rFonts w:ascii="Times New Roman"/>
          <w:b w:val="false"/>
          <w:i w:val="false"/>
          <w:color w:val="000000"/>
          <w:sz w:val="28"/>
        </w:rPr>
        <w:t xml:space="preserve"> спортивной экипировкой, спортивным инвентарем и оборудованием.</w:t>
      </w:r>
      <w:r>
        <w:br/>
      </w:r>
      <w:r>
        <w:rPr>
          <w:rFonts w:ascii="Times New Roman"/>
          <w:b w:val="false"/>
          <w:i w:val="false"/>
          <w:color w:val="000000"/>
          <w:sz w:val="28"/>
        </w:rPr>
        <w:t>
</w:t>
      </w:r>
      <w:r>
        <w:rPr>
          <w:rFonts w:ascii="Times New Roman"/>
          <w:b w:val="false"/>
          <w:i w:val="false"/>
          <w:color w:val="000000"/>
          <w:sz w:val="28"/>
        </w:rPr>
        <w:t>
      3. Учебно-тренировочные занятия проводятся в физкультурно-спортивных и детско-юношеских спортивных организациях.</w:t>
      </w:r>
      <w:r>
        <w:br/>
      </w:r>
      <w:r>
        <w:rPr>
          <w:rFonts w:ascii="Times New Roman"/>
          <w:b w:val="false"/>
          <w:i w:val="false"/>
          <w:color w:val="000000"/>
          <w:sz w:val="28"/>
        </w:rPr>
        <w:t>
      </w:t>
      </w:r>
      <w:r>
        <w:rPr>
          <w:rFonts w:ascii="Times New Roman"/>
          <w:b w:val="false"/>
          <w:i w:val="false"/>
          <w:color w:val="ff0000"/>
          <w:sz w:val="28"/>
        </w:rPr>
        <w:t xml:space="preserve">Сноска. Статья 21 в редакции Закона РК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1"/>
    <w:bookmarkStart w:name="z25" w:id="52"/>
    <w:p>
      <w:pPr>
        <w:spacing w:after="0"/>
        <w:ind w:left="0"/>
        <w:jc w:val="both"/>
      </w:pPr>
      <w:r>
        <w:rPr>
          <w:rFonts w:ascii="Times New Roman"/>
          <w:b w:val="false"/>
          <w:i w:val="false"/>
          <w:color w:val="000000"/>
          <w:sz w:val="28"/>
        </w:rPr>
        <w:t>
</w:t>
      </w:r>
      <w:r>
        <w:rPr>
          <w:rFonts w:ascii="Times New Roman"/>
          <w:b/>
          <w:i w:val="false"/>
          <w:color w:val="000000"/>
          <w:sz w:val="28"/>
        </w:rPr>
        <w:t>       Статья 22. Приемы, способы и средства,</w:t>
      </w:r>
      <w:r>
        <w:br/>
      </w:r>
      <w:r>
        <w:rPr>
          <w:rFonts w:ascii="Times New Roman"/>
          <w:b w:val="false"/>
          <w:i w:val="false"/>
          <w:color w:val="000000"/>
          <w:sz w:val="28"/>
        </w:rPr>
        <w:t>
</w:t>
      </w:r>
      <w:r>
        <w:rPr>
          <w:rFonts w:ascii="Times New Roman"/>
          <w:b/>
          <w:i w:val="false"/>
          <w:color w:val="000000"/>
          <w:sz w:val="28"/>
        </w:rPr>
        <w:t>                  запрещенные в спорте</w:t>
      </w:r>
    </w:p>
    <w:bookmarkEnd w:id="52"/>
    <w:p>
      <w:pPr>
        <w:spacing w:after="0"/>
        <w:ind w:left="0"/>
        <w:jc w:val="both"/>
      </w:pPr>
      <w:r>
        <w:rPr>
          <w:rFonts w:ascii="Times New Roman"/>
          <w:b w:val="false"/>
          <w:i w:val="false"/>
          <w:color w:val="000000"/>
          <w:sz w:val="28"/>
        </w:rPr>
        <w:t>      1. Для достижения спортивных результатов спортсменам, тренерам и спортивным судьям запрещается:</w:t>
      </w:r>
      <w:r>
        <w:br/>
      </w:r>
      <w:r>
        <w:rPr>
          <w:rFonts w:ascii="Times New Roman"/>
          <w:b w:val="false"/>
          <w:i w:val="false"/>
          <w:color w:val="000000"/>
          <w:sz w:val="28"/>
        </w:rPr>
        <w:t>
      применять приемы, способы, медицинские и биологические препараты, запрещенные Международным Олимпийским Комитетом, международными федерациями и республиканскими общественными объединениями по видам спорта;</w:t>
      </w:r>
      <w:r>
        <w:br/>
      </w:r>
      <w:r>
        <w:rPr>
          <w:rFonts w:ascii="Times New Roman"/>
          <w:b w:val="false"/>
          <w:i w:val="false"/>
          <w:color w:val="000000"/>
          <w:sz w:val="28"/>
        </w:rPr>
        <w:t>
      использовать подкуп, шантаж, угрозы и насилие в какой-либо форме.</w:t>
      </w:r>
      <w:r>
        <w:br/>
      </w:r>
      <w:r>
        <w:rPr>
          <w:rFonts w:ascii="Times New Roman"/>
          <w:b w:val="false"/>
          <w:i w:val="false"/>
          <w:color w:val="000000"/>
          <w:sz w:val="28"/>
        </w:rPr>
        <w:t xml:space="preserve">
      2. </w:t>
      </w:r>
      <w:r>
        <w:rPr>
          <w:rFonts w:ascii="Times New Roman"/>
          <w:b w:val="false"/>
          <w:i w:val="false"/>
          <w:color w:val="ff0000"/>
          <w:sz w:val="28"/>
        </w:rPr>
        <w:t xml:space="preserve">(исключен - Законом РК от 4 июля 2003 года N </w:t>
      </w:r>
      <w:r>
        <w:rPr>
          <w:rFonts w:ascii="Times New Roman"/>
          <w:b w:val="false"/>
          <w:i w:val="false"/>
          <w:color w:val="000000"/>
          <w:sz w:val="28"/>
        </w:rPr>
        <w:t>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4 июля 2003 года N </w:t>
      </w:r>
      <w:r>
        <w:rPr>
          <w:rFonts w:ascii="Times New Roman"/>
          <w:b w:val="false"/>
          <w:i w:val="false"/>
          <w:color w:val="000000"/>
          <w:sz w:val="28"/>
        </w:rPr>
        <w:t>471</w:t>
      </w:r>
      <w:r>
        <w:rPr>
          <w:rFonts w:ascii="Times New Roman"/>
          <w:b w:val="false"/>
          <w:i w:val="false"/>
          <w:color w:val="ff0000"/>
          <w:sz w:val="28"/>
        </w:rPr>
        <w:t xml:space="preserve">; </w:t>
      </w:r>
      <w:r>
        <w:rPr>
          <w:rFonts w:ascii="Times New Roman"/>
          <w:b w:val="false"/>
          <w:i w:val="false"/>
          <w:color w:val="ff0000"/>
          <w:sz w:val="28"/>
        </w:rPr>
        <w:t xml:space="preserve">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Start w:name="z46" w:id="53"/>
    <w:p>
      <w:pPr>
        <w:spacing w:after="0"/>
        <w:ind w:left="0"/>
        <w:jc w:val="both"/>
      </w:pPr>
      <w:r>
        <w:rPr>
          <w:rFonts w:ascii="Times New Roman"/>
          <w:b w:val="false"/>
          <w:i w:val="false"/>
          <w:color w:val="000000"/>
          <w:sz w:val="28"/>
        </w:rPr>
        <w:t>
</w:t>
      </w:r>
      <w:r>
        <w:rPr>
          <w:rFonts w:ascii="Times New Roman"/>
          <w:b/>
          <w:i w:val="false"/>
          <w:color w:val="000000"/>
          <w:sz w:val="28"/>
        </w:rPr>
        <w:t>      Статья 22-1. Спортивная классификация</w:t>
      </w:r>
    </w:p>
    <w:bookmarkEnd w:id="53"/>
    <w:p>
      <w:pPr>
        <w:spacing w:after="0"/>
        <w:ind w:left="0"/>
        <w:jc w:val="both"/>
      </w:pPr>
      <w:r>
        <w:rPr>
          <w:rFonts w:ascii="Times New Roman"/>
          <w:b w:val="false"/>
          <w:i w:val="false"/>
          <w:color w:val="000000"/>
          <w:sz w:val="28"/>
        </w:rPr>
        <w:t>      1. </w:t>
      </w:r>
      <w:r>
        <w:rPr>
          <w:rFonts w:ascii="Times New Roman"/>
          <w:b w:val="false"/>
          <w:i w:val="false"/>
          <w:color w:val="000000"/>
          <w:sz w:val="28"/>
        </w:rPr>
        <w:t>Спортивные звания</w:t>
      </w:r>
      <w:r>
        <w:rPr>
          <w:rFonts w:ascii="Times New Roman"/>
          <w:b w:val="false"/>
          <w:i w:val="false"/>
          <w:color w:val="000000"/>
          <w:sz w:val="28"/>
        </w:rPr>
        <w:t xml:space="preserve"> и разряды </w:t>
      </w:r>
      <w:r>
        <w:rPr>
          <w:rFonts w:ascii="Times New Roman"/>
          <w:b w:val="false"/>
          <w:i w:val="false"/>
          <w:color w:val="000000"/>
          <w:sz w:val="28"/>
        </w:rPr>
        <w:t>присваиваются</w:t>
      </w:r>
      <w:r>
        <w:rPr>
          <w:rFonts w:ascii="Times New Roman"/>
          <w:b w:val="false"/>
          <w:i w:val="false"/>
          <w:color w:val="000000"/>
          <w:sz w:val="28"/>
        </w:rPr>
        <w:t xml:space="preserve"> спортсменам в соответствии с квалификационными требованиями, </w:t>
      </w:r>
      <w:r>
        <w:rPr>
          <w:rFonts w:ascii="Times New Roman"/>
          <w:b w:val="false"/>
          <w:i w:val="false"/>
          <w:color w:val="000000"/>
          <w:sz w:val="28"/>
        </w:rPr>
        <w:t>установленными</w:t>
      </w:r>
      <w:r>
        <w:rPr>
          <w:rFonts w:ascii="Times New Roman"/>
          <w:b w:val="false"/>
          <w:i w:val="false"/>
          <w:color w:val="000000"/>
          <w:sz w:val="28"/>
        </w:rPr>
        <w:t xml:space="preserve"> на четырехлетний (олимпийский) цикл, уполномоченным органом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Категории</w:t>
      </w:r>
      <w:r>
        <w:rPr>
          <w:rFonts w:ascii="Times New Roman"/>
          <w:b w:val="false"/>
          <w:i w:val="false"/>
          <w:color w:val="000000"/>
          <w:sz w:val="28"/>
        </w:rPr>
        <w:t xml:space="preserve"> тренерам, инструкторам-спортсменам, методистам, </w:t>
      </w:r>
      <w:r>
        <w:rPr>
          <w:rFonts w:ascii="Times New Roman"/>
          <w:b w:val="false"/>
          <w:i w:val="false"/>
          <w:color w:val="000000"/>
          <w:sz w:val="28"/>
        </w:rPr>
        <w:t>судьям</w:t>
      </w:r>
      <w:r>
        <w:rPr>
          <w:rFonts w:ascii="Times New Roman"/>
          <w:b w:val="false"/>
          <w:i w:val="false"/>
          <w:color w:val="000000"/>
          <w:sz w:val="28"/>
        </w:rPr>
        <w:t xml:space="preserve"> присваиваются в соответствии с квалификационными требованиями, </w:t>
      </w:r>
      <w:r>
        <w:rPr>
          <w:rFonts w:ascii="Times New Roman"/>
          <w:b w:val="false"/>
          <w:i w:val="false"/>
          <w:color w:val="000000"/>
          <w:sz w:val="28"/>
        </w:rPr>
        <w:t>установленными</w:t>
      </w:r>
      <w:r>
        <w:rPr>
          <w:rFonts w:ascii="Times New Roman"/>
          <w:b w:val="false"/>
          <w:i w:val="false"/>
          <w:color w:val="000000"/>
          <w:sz w:val="28"/>
        </w:rPr>
        <w:t xml:space="preserve"> уполномоченным органом по физической культуре и спорту.</w:t>
      </w:r>
    </w:p>
    <w:bookmarkStart w:name="z91" w:id="54"/>
    <w:p>
      <w:pPr>
        <w:spacing w:after="0"/>
        <w:ind w:left="0"/>
        <w:jc w:val="both"/>
      </w:pPr>
      <w:r>
        <w:rPr>
          <w:rFonts w:ascii="Times New Roman"/>
          <w:b w:val="false"/>
          <w:i w:val="false"/>
          <w:color w:val="000000"/>
          <w:sz w:val="28"/>
        </w:rPr>
        <w:t>
      2. Спортсменам и тренерам присваиваются следующие спортивные звания и разряды:</w:t>
      </w:r>
      <w:r>
        <w:br/>
      </w:r>
      <w:r>
        <w:rPr>
          <w:rFonts w:ascii="Times New Roman"/>
          <w:b w:val="false"/>
          <w:i w:val="false"/>
          <w:color w:val="000000"/>
          <w:sz w:val="28"/>
        </w:rPr>
        <w:t>
      1) спортивные звания:</w:t>
      </w:r>
      <w:r>
        <w:br/>
      </w:r>
      <w:r>
        <w:rPr>
          <w:rFonts w:ascii="Times New Roman"/>
          <w:b w:val="false"/>
          <w:i w:val="false"/>
          <w:color w:val="000000"/>
          <w:sz w:val="28"/>
        </w:rPr>
        <w:t>
      почетное звание "Заслуженный тренер Республики Казахстан";</w:t>
      </w:r>
      <w:r>
        <w:br/>
      </w:r>
      <w:r>
        <w:rPr>
          <w:rFonts w:ascii="Times New Roman"/>
          <w:b w:val="false"/>
          <w:i w:val="false"/>
          <w:color w:val="000000"/>
          <w:sz w:val="28"/>
        </w:rPr>
        <w:t>
      почетное звание "Заслуженный мастер спорта Республики Казахстан";</w:t>
      </w:r>
      <w:r>
        <w:br/>
      </w:r>
      <w:r>
        <w:rPr>
          <w:rFonts w:ascii="Times New Roman"/>
          <w:b w:val="false"/>
          <w:i w:val="false"/>
          <w:color w:val="000000"/>
          <w:sz w:val="28"/>
        </w:rPr>
        <w:t>
      мастер спорта Республики Казахстан международного класса;</w:t>
      </w:r>
      <w:r>
        <w:br/>
      </w:r>
      <w:r>
        <w:rPr>
          <w:rFonts w:ascii="Times New Roman"/>
          <w:b w:val="false"/>
          <w:i w:val="false"/>
          <w:color w:val="000000"/>
          <w:sz w:val="28"/>
        </w:rPr>
        <w:t>
      мастер спорта Республики Казахстан;</w:t>
      </w:r>
      <w:r>
        <w:br/>
      </w:r>
      <w:r>
        <w:rPr>
          <w:rFonts w:ascii="Times New Roman"/>
          <w:b w:val="false"/>
          <w:i w:val="false"/>
          <w:color w:val="000000"/>
          <w:sz w:val="28"/>
        </w:rPr>
        <w:t>
      2) спортивные разряды:</w:t>
      </w:r>
      <w:r>
        <w:br/>
      </w:r>
      <w:r>
        <w:rPr>
          <w:rFonts w:ascii="Times New Roman"/>
          <w:b w:val="false"/>
          <w:i w:val="false"/>
          <w:color w:val="000000"/>
          <w:sz w:val="28"/>
        </w:rPr>
        <w:t>
      кандидат в мастера спорта Республики Казахстан;</w:t>
      </w:r>
      <w:r>
        <w:br/>
      </w:r>
      <w:r>
        <w:rPr>
          <w:rFonts w:ascii="Times New Roman"/>
          <w:b w:val="false"/>
          <w:i w:val="false"/>
          <w:color w:val="000000"/>
          <w:sz w:val="28"/>
        </w:rPr>
        <w:t>
      спортсмен 1 разряда;</w:t>
      </w:r>
      <w:r>
        <w:br/>
      </w:r>
      <w:r>
        <w:rPr>
          <w:rFonts w:ascii="Times New Roman"/>
          <w:b w:val="false"/>
          <w:i w:val="false"/>
          <w:color w:val="000000"/>
          <w:sz w:val="28"/>
        </w:rPr>
        <w:t>
      спортсмен 2 разряда;</w:t>
      </w:r>
      <w:r>
        <w:br/>
      </w:r>
      <w:r>
        <w:rPr>
          <w:rFonts w:ascii="Times New Roman"/>
          <w:b w:val="false"/>
          <w:i w:val="false"/>
          <w:color w:val="000000"/>
          <w:sz w:val="28"/>
        </w:rPr>
        <w:t>
      спортсмен 3 разряда;</w:t>
      </w:r>
      <w:r>
        <w:br/>
      </w:r>
      <w:r>
        <w:rPr>
          <w:rFonts w:ascii="Times New Roman"/>
          <w:b w:val="false"/>
          <w:i w:val="false"/>
          <w:color w:val="000000"/>
          <w:sz w:val="28"/>
        </w:rPr>
        <w:t>
      спортсмен 1 юношеского разряда;</w:t>
      </w:r>
      <w:r>
        <w:br/>
      </w:r>
      <w:r>
        <w:rPr>
          <w:rFonts w:ascii="Times New Roman"/>
          <w:b w:val="false"/>
          <w:i w:val="false"/>
          <w:color w:val="000000"/>
          <w:sz w:val="28"/>
        </w:rPr>
        <w:t>
      спортсмен 2 юношеского разряда;</w:t>
      </w:r>
      <w:r>
        <w:br/>
      </w:r>
      <w:r>
        <w:rPr>
          <w:rFonts w:ascii="Times New Roman"/>
          <w:b w:val="false"/>
          <w:i w:val="false"/>
          <w:color w:val="000000"/>
          <w:sz w:val="28"/>
        </w:rPr>
        <w:t>
      спортсмен 3 юношеского разряда.</w:t>
      </w:r>
    </w:p>
    <w:bookmarkEnd w:id="54"/>
    <w:bookmarkStart w:name="z181" w:id="55"/>
    <w:p>
      <w:pPr>
        <w:spacing w:after="0"/>
        <w:ind w:left="0"/>
        <w:jc w:val="both"/>
      </w:pPr>
      <w:r>
        <w:rPr>
          <w:rFonts w:ascii="Times New Roman"/>
          <w:b w:val="false"/>
          <w:i w:val="false"/>
          <w:color w:val="000000"/>
          <w:sz w:val="28"/>
        </w:rPr>
        <w:t>
      3. Методистам и инструкторам-спортсменам по физической культуре и спорту присваиваются следующие квалификационные категории:</w:t>
      </w:r>
      <w:r>
        <w:br/>
      </w:r>
      <w:r>
        <w:rPr>
          <w:rFonts w:ascii="Times New Roman"/>
          <w:b w:val="false"/>
          <w:i w:val="false"/>
          <w:color w:val="000000"/>
          <w:sz w:val="28"/>
        </w:rPr>
        <w:t>
      методист высшего уровня квалификации высшей категории;</w:t>
      </w:r>
      <w:r>
        <w:br/>
      </w:r>
      <w:r>
        <w:rPr>
          <w:rFonts w:ascii="Times New Roman"/>
          <w:b w:val="false"/>
          <w:i w:val="false"/>
          <w:color w:val="000000"/>
          <w:sz w:val="28"/>
        </w:rPr>
        <w:t>
      методист высшего уровня квалификации первой категории;</w:t>
      </w:r>
      <w:r>
        <w:br/>
      </w:r>
      <w:r>
        <w:rPr>
          <w:rFonts w:ascii="Times New Roman"/>
          <w:b w:val="false"/>
          <w:i w:val="false"/>
          <w:color w:val="000000"/>
          <w:sz w:val="28"/>
        </w:rPr>
        <w:t>
      методист высшего уровня квалификации второй категории;</w:t>
      </w:r>
      <w:r>
        <w:br/>
      </w:r>
      <w:r>
        <w:rPr>
          <w:rFonts w:ascii="Times New Roman"/>
          <w:b w:val="false"/>
          <w:i w:val="false"/>
          <w:color w:val="000000"/>
          <w:sz w:val="28"/>
        </w:rPr>
        <w:t>
      методист высшего уровня квалификации без категории;</w:t>
      </w:r>
      <w:r>
        <w:br/>
      </w:r>
      <w:r>
        <w:rPr>
          <w:rFonts w:ascii="Times New Roman"/>
          <w:b w:val="false"/>
          <w:i w:val="false"/>
          <w:color w:val="000000"/>
          <w:sz w:val="28"/>
        </w:rPr>
        <w:t>
      методист среднего уровня квалификации высшей категории;</w:t>
      </w:r>
      <w:r>
        <w:br/>
      </w:r>
      <w:r>
        <w:rPr>
          <w:rFonts w:ascii="Times New Roman"/>
          <w:b w:val="false"/>
          <w:i w:val="false"/>
          <w:color w:val="000000"/>
          <w:sz w:val="28"/>
        </w:rPr>
        <w:t>
      методист среднего уровня квалификации первой категории;</w:t>
      </w:r>
      <w:r>
        <w:br/>
      </w:r>
      <w:r>
        <w:rPr>
          <w:rFonts w:ascii="Times New Roman"/>
          <w:b w:val="false"/>
          <w:i w:val="false"/>
          <w:color w:val="000000"/>
          <w:sz w:val="28"/>
        </w:rPr>
        <w:t>
      методист среднего уровня квалификации второй категории;</w:t>
      </w:r>
      <w:r>
        <w:br/>
      </w:r>
      <w:r>
        <w:rPr>
          <w:rFonts w:ascii="Times New Roman"/>
          <w:b w:val="false"/>
          <w:i w:val="false"/>
          <w:color w:val="000000"/>
          <w:sz w:val="28"/>
        </w:rPr>
        <w:t>
      методист среднего уровня квалификации без категории;</w:t>
      </w:r>
      <w:r>
        <w:br/>
      </w:r>
      <w:r>
        <w:rPr>
          <w:rFonts w:ascii="Times New Roman"/>
          <w:b w:val="false"/>
          <w:i w:val="false"/>
          <w:color w:val="000000"/>
          <w:sz w:val="28"/>
        </w:rPr>
        <w:t>
      инструктор - спортсмен высшего уровня квалификации высшей категории;</w:t>
      </w:r>
      <w:r>
        <w:br/>
      </w:r>
      <w:r>
        <w:rPr>
          <w:rFonts w:ascii="Times New Roman"/>
          <w:b w:val="false"/>
          <w:i w:val="false"/>
          <w:color w:val="000000"/>
          <w:sz w:val="28"/>
        </w:rPr>
        <w:t>
      инструктор - спортсмен высшего уровня квалификации первой категории;</w:t>
      </w:r>
      <w:r>
        <w:br/>
      </w:r>
      <w:r>
        <w:rPr>
          <w:rFonts w:ascii="Times New Roman"/>
          <w:b w:val="false"/>
          <w:i w:val="false"/>
          <w:color w:val="000000"/>
          <w:sz w:val="28"/>
        </w:rPr>
        <w:t>
      инструктор - спортсмен высшего уровня квалификации второй категории.</w:t>
      </w:r>
    </w:p>
    <w:bookmarkEnd w:id="55"/>
    <w:bookmarkStart w:name="z182" w:id="56"/>
    <w:p>
      <w:pPr>
        <w:spacing w:after="0"/>
        <w:ind w:left="0"/>
        <w:jc w:val="both"/>
      </w:pPr>
      <w:r>
        <w:rPr>
          <w:rFonts w:ascii="Times New Roman"/>
          <w:b w:val="false"/>
          <w:i w:val="false"/>
          <w:color w:val="000000"/>
          <w:sz w:val="28"/>
        </w:rPr>
        <w:t>
      4. Тренерам присваиваются следующие квалификационные категории:</w:t>
      </w:r>
      <w:r>
        <w:br/>
      </w:r>
      <w:r>
        <w:rPr>
          <w:rFonts w:ascii="Times New Roman"/>
          <w:b w:val="false"/>
          <w:i w:val="false"/>
          <w:color w:val="000000"/>
          <w:sz w:val="28"/>
        </w:rPr>
        <w:t>
      тренер высшего уровня квалификации высшей категории;</w:t>
      </w:r>
      <w:r>
        <w:br/>
      </w:r>
      <w:r>
        <w:rPr>
          <w:rFonts w:ascii="Times New Roman"/>
          <w:b w:val="false"/>
          <w:i w:val="false"/>
          <w:color w:val="000000"/>
          <w:sz w:val="28"/>
        </w:rPr>
        <w:t>
      тренер высшего уровня квалификации первой категории;</w:t>
      </w:r>
      <w:r>
        <w:br/>
      </w:r>
      <w:r>
        <w:rPr>
          <w:rFonts w:ascii="Times New Roman"/>
          <w:b w:val="false"/>
          <w:i w:val="false"/>
          <w:color w:val="000000"/>
          <w:sz w:val="28"/>
        </w:rPr>
        <w:t>
      тренер высшего уровня квалификации второй категории;</w:t>
      </w:r>
      <w:r>
        <w:br/>
      </w:r>
      <w:r>
        <w:rPr>
          <w:rFonts w:ascii="Times New Roman"/>
          <w:b w:val="false"/>
          <w:i w:val="false"/>
          <w:color w:val="000000"/>
          <w:sz w:val="28"/>
        </w:rPr>
        <w:t>
      тренер высшего уровня квалификации без категории;</w:t>
      </w:r>
      <w:r>
        <w:br/>
      </w:r>
      <w:r>
        <w:rPr>
          <w:rFonts w:ascii="Times New Roman"/>
          <w:b w:val="false"/>
          <w:i w:val="false"/>
          <w:color w:val="000000"/>
          <w:sz w:val="28"/>
        </w:rPr>
        <w:t>
      тренер среднего уровня квалификации высшей категории;</w:t>
      </w:r>
      <w:r>
        <w:br/>
      </w:r>
      <w:r>
        <w:rPr>
          <w:rFonts w:ascii="Times New Roman"/>
          <w:b w:val="false"/>
          <w:i w:val="false"/>
          <w:color w:val="000000"/>
          <w:sz w:val="28"/>
        </w:rPr>
        <w:t>
      тренер среднего уровня квалификации первой категории;</w:t>
      </w:r>
      <w:r>
        <w:br/>
      </w:r>
      <w:r>
        <w:rPr>
          <w:rFonts w:ascii="Times New Roman"/>
          <w:b w:val="false"/>
          <w:i w:val="false"/>
          <w:color w:val="000000"/>
          <w:sz w:val="28"/>
        </w:rPr>
        <w:t>
      тренер среднего уровня квалификации второй категории;</w:t>
      </w:r>
      <w:r>
        <w:br/>
      </w:r>
      <w:r>
        <w:rPr>
          <w:rFonts w:ascii="Times New Roman"/>
          <w:b w:val="false"/>
          <w:i w:val="false"/>
          <w:color w:val="000000"/>
          <w:sz w:val="28"/>
        </w:rPr>
        <w:t>
      тренер среднего уровня квалификации без категории.</w:t>
      </w:r>
    </w:p>
    <w:bookmarkEnd w:id="56"/>
    <w:bookmarkStart w:name="z183" w:id="57"/>
    <w:p>
      <w:pPr>
        <w:spacing w:after="0"/>
        <w:ind w:left="0"/>
        <w:jc w:val="both"/>
      </w:pPr>
      <w:r>
        <w:rPr>
          <w:rFonts w:ascii="Times New Roman"/>
          <w:b w:val="false"/>
          <w:i w:val="false"/>
          <w:color w:val="000000"/>
          <w:sz w:val="28"/>
        </w:rPr>
        <w:t>
      5. Судьям по спорту присваиваются следующие квалификационные категории:</w:t>
      </w:r>
      <w:r>
        <w:br/>
      </w:r>
      <w:r>
        <w:rPr>
          <w:rFonts w:ascii="Times New Roman"/>
          <w:b w:val="false"/>
          <w:i w:val="false"/>
          <w:color w:val="000000"/>
          <w:sz w:val="28"/>
        </w:rPr>
        <w:t>
      национальный судья по спорту высшей категории;</w:t>
      </w:r>
      <w:r>
        <w:br/>
      </w:r>
      <w:r>
        <w:rPr>
          <w:rFonts w:ascii="Times New Roman"/>
          <w:b w:val="false"/>
          <w:i w:val="false"/>
          <w:color w:val="000000"/>
          <w:sz w:val="28"/>
        </w:rPr>
        <w:t>
      национальный судья по спорту;</w:t>
      </w:r>
      <w:r>
        <w:br/>
      </w:r>
      <w:r>
        <w:rPr>
          <w:rFonts w:ascii="Times New Roman"/>
          <w:b w:val="false"/>
          <w:i w:val="false"/>
          <w:color w:val="000000"/>
          <w:sz w:val="28"/>
        </w:rPr>
        <w:t>
      судья по спорту первой категории;</w:t>
      </w:r>
      <w:r>
        <w:br/>
      </w:r>
      <w:r>
        <w:rPr>
          <w:rFonts w:ascii="Times New Roman"/>
          <w:b w:val="false"/>
          <w:i w:val="false"/>
          <w:color w:val="000000"/>
          <w:sz w:val="28"/>
        </w:rPr>
        <w:t xml:space="preserve">
      судья по спорту. </w:t>
      </w:r>
      <w:r>
        <w:br/>
      </w:r>
      <w:r>
        <w:rPr>
          <w:rFonts w:ascii="Times New Roman"/>
          <w:b w:val="false"/>
          <w:i w:val="false"/>
          <w:color w:val="000000"/>
          <w:sz w:val="28"/>
        </w:rPr>
        <w:t>
</w:t>
      </w:r>
      <w:r>
        <w:rPr>
          <w:rFonts w:ascii="Times New Roman"/>
          <w:b w:val="false"/>
          <w:i w:val="false"/>
          <w:color w:val="ff0000"/>
          <w:sz w:val="28"/>
        </w:rPr>
        <w:t>      Сноска. Глава 3 дополнена статьей 22-1 в соответствии с Законом РК</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с изменениями, внесенными Законом РК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7"/>
    <w:bookmarkStart w:name="z26" w:id="58"/>
    <w:p>
      <w:pPr>
        <w:spacing w:after="0"/>
        <w:ind w:left="0"/>
        <w:jc w:val="left"/>
      </w:pPr>
      <w:r>
        <w:rPr>
          <w:rFonts w:ascii="Times New Roman"/>
          <w:b/>
          <w:i w:val="false"/>
          <w:color w:val="000000"/>
        </w:rPr>
        <w:t xml:space="preserve"> 
Глава 4. Управление в области физической культуры и спорта</w:t>
      </w:r>
    </w:p>
    <w:bookmarkEnd w:id="58"/>
    <w:bookmarkStart w:name="z58" w:id="59"/>
    <w:p>
      <w:pPr>
        <w:spacing w:after="0"/>
        <w:ind w:left="0"/>
        <w:jc w:val="both"/>
      </w:pPr>
      <w:r>
        <w:rPr>
          <w:rFonts w:ascii="Times New Roman"/>
          <w:b w:val="false"/>
          <w:i w:val="false"/>
          <w:color w:val="000000"/>
          <w:sz w:val="28"/>
        </w:rPr>
        <w:t>
</w:t>
      </w:r>
      <w:r>
        <w:rPr>
          <w:rFonts w:ascii="Times New Roman"/>
          <w:b/>
          <w:i w:val="false"/>
          <w:color w:val="000000"/>
          <w:sz w:val="28"/>
        </w:rPr>
        <w:t>      Статья 22-2. Компетенция Правительства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физической культуры и</w:t>
      </w:r>
      <w:r>
        <w:br/>
      </w:r>
      <w:r>
        <w:rPr>
          <w:rFonts w:ascii="Times New Roman"/>
          <w:b w:val="false"/>
          <w:i w:val="false"/>
          <w:color w:val="000000"/>
          <w:sz w:val="28"/>
        </w:rPr>
        <w:t>
</w:t>
      </w:r>
      <w:r>
        <w:rPr>
          <w:rFonts w:ascii="Times New Roman"/>
          <w:b/>
          <w:i w:val="false"/>
          <w:color w:val="000000"/>
          <w:sz w:val="28"/>
        </w:rPr>
        <w:t>                   спорта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утверждает </w:t>
      </w:r>
      <w:r>
        <w:rPr>
          <w:rFonts w:ascii="Times New Roman"/>
          <w:b w:val="false"/>
          <w:i w:val="false"/>
          <w:color w:val="000000"/>
          <w:sz w:val="28"/>
        </w:rPr>
        <w:t>Правила</w:t>
      </w:r>
      <w:r>
        <w:rPr>
          <w:rFonts w:ascii="Times New Roman"/>
          <w:b w:val="false"/>
          <w:i w:val="false"/>
          <w:color w:val="000000"/>
          <w:sz w:val="28"/>
        </w:rPr>
        <w:t xml:space="preserve"> аккредитации республиканских общественных объединений по видам спорта;</w:t>
      </w:r>
      <w:r>
        <w:br/>
      </w:r>
      <w:r>
        <w:rPr>
          <w:rFonts w:ascii="Times New Roman"/>
          <w:b w:val="false"/>
          <w:i w:val="false"/>
          <w:color w:val="000000"/>
          <w:sz w:val="28"/>
        </w:rPr>
        <w:t>
      2) утверждает </w:t>
      </w:r>
      <w:r>
        <w:rPr>
          <w:rFonts w:ascii="Times New Roman"/>
          <w:b w:val="false"/>
          <w:i w:val="false"/>
          <w:color w:val="000000"/>
          <w:sz w:val="28"/>
        </w:rPr>
        <w:t>нормативы</w:t>
      </w:r>
      <w:r>
        <w:rPr>
          <w:rFonts w:ascii="Times New Roman"/>
          <w:b w:val="false"/>
          <w:i w:val="false"/>
          <w:color w:val="000000"/>
          <w:sz w:val="28"/>
        </w:rPr>
        <w:t xml:space="preserve"> материального обеспечения спортивных мероприятий;</w:t>
      </w:r>
      <w:r>
        <w:br/>
      </w:r>
      <w:r>
        <w:rPr>
          <w:rFonts w:ascii="Times New Roman"/>
          <w:b w:val="false"/>
          <w:i w:val="false"/>
          <w:color w:val="000000"/>
          <w:sz w:val="28"/>
        </w:rPr>
        <w:t>
      3) утверждает </w:t>
      </w:r>
      <w:r>
        <w:rPr>
          <w:rFonts w:ascii="Times New Roman"/>
          <w:b w:val="false"/>
          <w:i w:val="false"/>
          <w:color w:val="000000"/>
          <w:sz w:val="28"/>
        </w:rPr>
        <w:t>размеры</w:t>
      </w:r>
      <w:r>
        <w:rPr>
          <w:rFonts w:ascii="Times New Roman"/>
          <w:b w:val="false"/>
          <w:i w:val="false"/>
          <w:color w:val="000000"/>
          <w:sz w:val="28"/>
        </w:rPr>
        <w:t xml:space="preserve"> поощрения призеров и участников республиканских спортивных мероприятий, универсиад и членов национальных сборных команд Республики Казахстан за высокие результаты на международных соревнованиях;</w:t>
      </w:r>
      <w:r>
        <w:br/>
      </w:r>
      <w:r>
        <w:rPr>
          <w:rFonts w:ascii="Times New Roman"/>
          <w:b w:val="false"/>
          <w:i w:val="false"/>
          <w:color w:val="000000"/>
          <w:sz w:val="28"/>
        </w:rPr>
        <w:t>
      4) утверждает </w:t>
      </w:r>
      <w:r>
        <w:rPr>
          <w:rFonts w:ascii="Times New Roman"/>
          <w:b w:val="false"/>
          <w:i w:val="false"/>
          <w:color w:val="000000"/>
          <w:sz w:val="28"/>
        </w:rPr>
        <w:t>Правила</w:t>
      </w:r>
      <w:r>
        <w:rPr>
          <w:rFonts w:ascii="Times New Roman"/>
          <w:b w:val="false"/>
          <w:i w:val="false"/>
          <w:color w:val="000000"/>
          <w:sz w:val="28"/>
        </w:rPr>
        <w:t xml:space="preserve"> выплаты пожизненного ежемесячного материального обеспечения заслуженным спортсменам и тренерам;</w:t>
      </w:r>
      <w:r>
        <w:br/>
      </w:r>
      <w:r>
        <w:rPr>
          <w:rFonts w:ascii="Times New Roman"/>
          <w:b w:val="false"/>
          <w:i w:val="false"/>
          <w:color w:val="000000"/>
          <w:sz w:val="28"/>
        </w:rPr>
        <w:t>
      5) утверждает </w:t>
      </w:r>
      <w:r>
        <w:rPr>
          <w:rFonts w:ascii="Times New Roman"/>
          <w:b w:val="false"/>
          <w:i w:val="false"/>
          <w:color w:val="000000"/>
          <w:sz w:val="28"/>
        </w:rPr>
        <w:t>Правила</w:t>
      </w:r>
      <w:r>
        <w:rPr>
          <w:rFonts w:ascii="Times New Roman"/>
          <w:b w:val="false"/>
          <w:i w:val="false"/>
          <w:color w:val="000000"/>
          <w:sz w:val="28"/>
        </w:rPr>
        <w:t xml:space="preserve"> проведения президентских тестов;</w:t>
      </w:r>
      <w:r>
        <w:br/>
      </w:r>
      <w:r>
        <w:rPr>
          <w:rFonts w:ascii="Times New Roman"/>
          <w:b w:val="false"/>
          <w:i w:val="false"/>
          <w:color w:val="000000"/>
          <w:sz w:val="28"/>
        </w:rPr>
        <w:t>
      6)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Глава 4 дополнена статьей 22-2 в соответствии с Законом РК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с изменением, внесенным Законом РК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End w:id="59"/>
    <w:bookmarkStart w:name="z27" w:id="60"/>
    <w:p>
      <w:pPr>
        <w:spacing w:after="0"/>
        <w:ind w:left="0"/>
        <w:jc w:val="both"/>
      </w:pPr>
      <w:r>
        <w:rPr>
          <w:rFonts w:ascii="Times New Roman"/>
          <w:b w:val="false"/>
          <w:i w:val="false"/>
          <w:color w:val="000000"/>
          <w:sz w:val="28"/>
        </w:rPr>
        <w:t>
</w:t>
      </w:r>
      <w:r>
        <w:rPr>
          <w:rFonts w:ascii="Times New Roman"/>
          <w:b/>
          <w:i w:val="false"/>
          <w:color w:val="000000"/>
          <w:sz w:val="28"/>
        </w:rPr>
        <w:t>       Статья 23. Компетенция уполномоченного органа</w:t>
      </w:r>
      <w:r>
        <w:br/>
      </w:r>
      <w:r>
        <w:rPr>
          <w:rFonts w:ascii="Times New Roman"/>
          <w:b w:val="false"/>
          <w:i w:val="false"/>
          <w:color w:val="000000"/>
          <w:sz w:val="28"/>
        </w:rPr>
        <w:t>
</w:t>
      </w:r>
      <w:r>
        <w:rPr>
          <w:rFonts w:ascii="Times New Roman"/>
          <w:b/>
          <w:i w:val="false"/>
          <w:color w:val="000000"/>
          <w:sz w:val="28"/>
        </w:rPr>
        <w:t>                  по физической культуре и спорту</w:t>
      </w:r>
    </w:p>
    <w:bookmarkEnd w:id="60"/>
    <w:bookmarkStart w:name="z62" w:id="61"/>
    <w:p>
      <w:pPr>
        <w:spacing w:after="0"/>
        <w:ind w:left="0"/>
        <w:jc w:val="both"/>
      </w:pP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осуществляет функции государственного управления, координации и государственного контроля в области физической культуры и спорта;</w:t>
      </w:r>
      <w:r>
        <w:br/>
      </w:r>
      <w:r>
        <w:rPr>
          <w:rFonts w:ascii="Times New Roman"/>
          <w:b w:val="false"/>
          <w:i w:val="false"/>
          <w:color w:val="000000"/>
          <w:sz w:val="28"/>
        </w:rPr>
        <w:t>
</w:t>
      </w:r>
      <w:r>
        <w:rPr>
          <w:rFonts w:ascii="Times New Roman"/>
          <w:b w:val="false"/>
          <w:i w:val="false"/>
          <w:color w:val="000000"/>
          <w:sz w:val="28"/>
        </w:rPr>
        <w:t>
      2)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в пределах своей компетенции нормативные правовые акты Республики Казахстан по вопросам физической культуры и спорта;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отраслевую систему поощрения;</w:t>
      </w:r>
      <w:r>
        <w:br/>
      </w:r>
      <w:r>
        <w:rPr>
          <w:rFonts w:ascii="Times New Roman"/>
          <w:b w:val="false"/>
          <w:i w:val="false"/>
          <w:color w:val="000000"/>
          <w:sz w:val="28"/>
        </w:rPr>
        <w:t>
</w:t>
      </w:r>
      <w:r>
        <w:rPr>
          <w:rFonts w:ascii="Times New Roman"/>
          <w:b w:val="false"/>
          <w:i w:val="false"/>
          <w:color w:val="000000"/>
          <w:sz w:val="28"/>
        </w:rPr>
        <w:t>
      5) организует подготовку, переподготовку, повышение квалификации кадров в области физической культуры и спорта;</w:t>
      </w:r>
      <w:r>
        <w:br/>
      </w:r>
      <w:r>
        <w:rPr>
          <w:rFonts w:ascii="Times New Roman"/>
          <w:b w:val="false"/>
          <w:i w:val="false"/>
          <w:color w:val="000000"/>
          <w:sz w:val="28"/>
        </w:rPr>
        <w:t>
</w:t>
      </w:r>
      <w:r>
        <w:rPr>
          <w:rFonts w:ascii="Times New Roman"/>
          <w:b w:val="false"/>
          <w:i w:val="false"/>
          <w:color w:val="000000"/>
          <w:sz w:val="28"/>
        </w:rPr>
        <w:t>
      5-1) проводит республиканские и международные соревнования по видам спорта, в том числе по национальным, техническим и прикладным видам, массовому спорту;</w:t>
      </w:r>
      <w:r>
        <w:br/>
      </w:r>
      <w:r>
        <w:rPr>
          <w:rFonts w:ascii="Times New Roman"/>
          <w:b w:val="false"/>
          <w:i w:val="false"/>
          <w:color w:val="000000"/>
          <w:sz w:val="28"/>
        </w:rPr>
        <w:t>
</w:t>
      </w:r>
      <w:r>
        <w:rPr>
          <w:rFonts w:ascii="Times New Roman"/>
          <w:b w:val="false"/>
          <w:i w:val="false"/>
          <w:color w:val="000000"/>
          <w:sz w:val="28"/>
        </w:rPr>
        <w:t>
      6) организует и осуществляет подготовку и участие членов национальных сборных команд Республики Казахстан в международных спортивных соревнованиях;</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осуществляет контроль за проведением антидопинговых мероприятий в спорте;</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исключен Законом РК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w:t>
      </w:r>
      <w:r>
        <w:rPr>
          <w:rFonts w:ascii="Times New Roman"/>
          <w:b w:val="false"/>
          <w:i w:val="false"/>
          <w:color w:val="000000"/>
          <w:sz w:val="28"/>
        </w:rPr>
        <w:t>
      14) присваивает спортивные звания и категории: почетное звание "Заслуженный тренер Республики Казахстан", почетное звание "Заслуженный мастер спорта Республики Казахстан", мастер спорта Республики Казахстан международного класса, мастер спорта Республики Казахстан, тренер высшего и среднего уровня квалификации высшей категории, инструктор-спортсмен высшего уровня квалификации высшей категории, методист высшего и среднего уровня квалификации высшей категории, национальный судья по спорту высшей категории, национальный судья по спорту;</w:t>
      </w:r>
      <w:r>
        <w:br/>
      </w:r>
      <w:r>
        <w:rPr>
          <w:rFonts w:ascii="Times New Roman"/>
          <w:b w:val="false"/>
          <w:i w:val="false"/>
          <w:color w:val="000000"/>
          <w:sz w:val="28"/>
        </w:rPr>
        <w:t>
</w:t>
      </w:r>
      <w:r>
        <w:rPr>
          <w:rFonts w:ascii="Times New Roman"/>
          <w:b w:val="false"/>
          <w:i w:val="false"/>
          <w:color w:val="000000"/>
          <w:sz w:val="28"/>
        </w:rPr>
        <w:t>
      14-1) осуществляет аккредитацию республиканских общественных объединений по видам спорта;</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нормы и правила использования спортивных сооружений;</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ff0000"/>
          <w:sz w:val="28"/>
        </w:rPr>
        <w:t>исключен Законом РК</w:t>
      </w:r>
      <w:r>
        <w:rPr>
          <w:rFonts w:ascii="Times New Roman"/>
          <w:b w:val="false"/>
          <w:i w:val="false"/>
          <w:color w:val="000000"/>
          <w:sz w:val="28"/>
        </w:rPr>
        <w:t> </w:t>
      </w:r>
      <w:r>
        <w:rPr>
          <w:rFonts w:ascii="Times New Roman"/>
          <w:b w:val="false"/>
          <w:i w:val="false"/>
          <w:color w:val="ff0000"/>
          <w:sz w:val="28"/>
        </w:rPr>
        <w:t>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19-1) обеспечивает соблюдение законодательства Республики Казахстан, регулирующего изготовление и использование государственных символов Республики Казахстан, при проведении спортивных мероприятий на территории Республики Казахстан и международных спортивных мероприятий в иностранных государствах;</w:t>
      </w:r>
      <w:r>
        <w:br/>
      </w:r>
      <w:r>
        <w:rPr>
          <w:rFonts w:ascii="Times New Roman"/>
          <w:b w:val="false"/>
          <w:i w:val="false"/>
          <w:color w:val="000000"/>
          <w:sz w:val="28"/>
        </w:rPr>
        <w:t>
</w:t>
      </w:r>
      <w:r>
        <w:rPr>
          <w:rFonts w:ascii="Times New Roman"/>
          <w:b w:val="false"/>
          <w:i w:val="false"/>
          <w:color w:val="000000"/>
          <w:sz w:val="28"/>
        </w:rPr>
        <w:t>
      20) определяет </w:t>
      </w:r>
      <w:r>
        <w:rPr>
          <w:rFonts w:ascii="Times New Roman"/>
          <w:b w:val="false"/>
          <w:i w:val="false"/>
          <w:color w:val="000000"/>
          <w:sz w:val="28"/>
        </w:rPr>
        <w:t>порядок</w:t>
      </w:r>
      <w:r>
        <w:rPr>
          <w:rFonts w:ascii="Times New Roman"/>
          <w:b w:val="false"/>
          <w:i w:val="false"/>
          <w:color w:val="000000"/>
          <w:sz w:val="28"/>
        </w:rPr>
        <w:t> </w:t>
      </w:r>
      <w:r>
        <w:rPr>
          <w:rFonts w:ascii="Times New Roman"/>
          <w:b w:val="false"/>
          <w:i w:val="false"/>
          <w:color w:val="000000"/>
          <w:sz w:val="28"/>
        </w:rPr>
        <w:t>присвоения</w:t>
      </w:r>
      <w:r>
        <w:rPr>
          <w:rFonts w:ascii="Times New Roman"/>
          <w:b w:val="false"/>
          <w:i w:val="false"/>
          <w:color w:val="000000"/>
          <w:sz w:val="28"/>
        </w:rPr>
        <w:t xml:space="preserve"> спортивных званий, разрядов и категорий;</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утверждает</w:t>
      </w:r>
      <w:r>
        <w:rPr>
          <w:rFonts w:ascii="Times New Roman"/>
          <w:b w:val="false"/>
          <w:i w:val="false"/>
          <w:color w:val="000000"/>
          <w:sz w:val="28"/>
        </w:rPr>
        <w:t> Правила организации деятельности субъектов  физкультурного (физкультурно-спортивного) движения;</w:t>
      </w:r>
      <w:r>
        <w:br/>
      </w:r>
      <w:r>
        <w:rPr>
          <w:rFonts w:ascii="Times New Roman"/>
          <w:b w:val="false"/>
          <w:i w:val="false"/>
          <w:color w:val="000000"/>
          <w:sz w:val="28"/>
        </w:rPr>
        <w:t>
</w:t>
      </w:r>
      <w:r>
        <w:rPr>
          <w:rFonts w:ascii="Times New Roman"/>
          <w:b w:val="false"/>
          <w:i w:val="false"/>
          <w:color w:val="000000"/>
          <w:sz w:val="28"/>
        </w:rPr>
        <w:t>
      22) по согласованию с уполномоченным органом в области здравоохранения </w:t>
      </w:r>
      <w:r>
        <w:rPr>
          <w:rFonts w:ascii="Times New Roman"/>
          <w:b w:val="false"/>
          <w:i w:val="false"/>
          <w:color w:val="000000"/>
          <w:sz w:val="28"/>
        </w:rPr>
        <w:t>утверждает</w:t>
      </w:r>
      <w:r>
        <w:rPr>
          <w:rFonts w:ascii="Times New Roman"/>
          <w:b w:val="false"/>
          <w:i w:val="false"/>
          <w:color w:val="000000"/>
          <w:sz w:val="28"/>
        </w:rPr>
        <w:t xml:space="preserve"> Правила организации деятельности врачебно-физкультурных диспансеров и центров спортивной медицины и реабилитации;</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утверждает</w:t>
      </w:r>
      <w:r>
        <w:rPr>
          <w:rFonts w:ascii="Times New Roman"/>
          <w:b w:val="false"/>
          <w:i w:val="false"/>
          <w:color w:val="000000"/>
          <w:sz w:val="28"/>
        </w:rPr>
        <w:t> Правила соревнований по видам спорта;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утверждает</w:t>
      </w:r>
      <w:r>
        <w:rPr>
          <w:rFonts w:ascii="Times New Roman"/>
          <w:b w:val="false"/>
          <w:i w:val="false"/>
          <w:color w:val="000000"/>
          <w:sz w:val="28"/>
        </w:rPr>
        <w:t> Правила перехода спортсмена из одной физкультурно-спортивной организации, физкультурно-спортивного общества (спортивного клуба) в другую физкультурно-спортивную организацию, физкультурно-спортивное общество (спортивный клуб);</w:t>
      </w:r>
      <w:r>
        <w:br/>
      </w:r>
      <w:r>
        <w:rPr>
          <w:rFonts w:ascii="Times New Roman"/>
          <w:b w:val="false"/>
          <w:i w:val="false"/>
          <w:color w:val="000000"/>
          <w:sz w:val="28"/>
        </w:rPr>
        <w:t>
</w:t>
      </w:r>
      <w:r>
        <w:rPr>
          <w:rFonts w:ascii="Times New Roman"/>
          <w:b w:val="false"/>
          <w:i w:val="false"/>
          <w:color w:val="000000"/>
          <w:sz w:val="28"/>
        </w:rPr>
        <w:t>
      25) утверждает учебно-тренировочные программы и этапы учебно-тренировочного процесса в физкультурно-спортивных и детско-юношеских спортивных организациях;</w:t>
      </w:r>
      <w:r>
        <w:br/>
      </w:r>
      <w:r>
        <w:rPr>
          <w:rFonts w:ascii="Times New Roman"/>
          <w:b w:val="false"/>
          <w:i w:val="false"/>
          <w:color w:val="000000"/>
          <w:sz w:val="28"/>
        </w:rPr>
        <w:t>
</w:t>
      </w:r>
      <w:r>
        <w:rPr>
          <w:rFonts w:ascii="Times New Roman"/>
          <w:b w:val="false"/>
          <w:i w:val="false"/>
          <w:color w:val="000000"/>
          <w:sz w:val="28"/>
        </w:rPr>
        <w:t>
      26) назначает и освобождает от должности главных и государственных тренеров по видам спорта;</w:t>
      </w:r>
      <w:r>
        <w:br/>
      </w:r>
      <w:r>
        <w:rPr>
          <w:rFonts w:ascii="Times New Roman"/>
          <w:b w:val="false"/>
          <w:i w:val="false"/>
          <w:color w:val="000000"/>
          <w:sz w:val="28"/>
        </w:rPr>
        <w:t>
</w:t>
      </w:r>
      <w:r>
        <w:rPr>
          <w:rFonts w:ascii="Times New Roman"/>
          <w:b w:val="false"/>
          <w:i w:val="false"/>
          <w:color w:val="000000"/>
          <w:sz w:val="28"/>
        </w:rPr>
        <w:t>
      27)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28)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23 в редакции Закона РК от 04.07.2003 N </w:t>
      </w:r>
      <w:r>
        <w:rPr>
          <w:rFonts w:ascii="Times New Roman"/>
          <w:b w:val="false"/>
          <w:i w:val="false"/>
          <w:color w:val="000000"/>
          <w:sz w:val="28"/>
        </w:rPr>
        <w:t>471</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(вводится в действие с 30.01.2012);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
    <w:bookmarkStart w:name="z42" w:id="62"/>
    <w:p>
      <w:pPr>
        <w:spacing w:after="0"/>
        <w:ind w:left="0"/>
        <w:jc w:val="both"/>
      </w:pPr>
      <w:r>
        <w:rPr>
          <w:rFonts w:ascii="Times New Roman"/>
          <w:b w:val="false"/>
          <w:i w:val="false"/>
          <w:color w:val="000000"/>
          <w:sz w:val="28"/>
        </w:rPr>
        <w:t>
</w:t>
      </w:r>
      <w:r>
        <w:rPr>
          <w:rFonts w:ascii="Times New Roman"/>
          <w:b/>
          <w:i w:val="false"/>
          <w:color w:val="000000"/>
          <w:sz w:val="28"/>
        </w:rPr>
        <w:t>      Статья 23-1. Компетенция местных исполнительных</w:t>
      </w:r>
      <w:r>
        <w:br/>
      </w:r>
      <w:r>
        <w:rPr>
          <w:rFonts w:ascii="Times New Roman"/>
          <w:b w:val="false"/>
          <w:i w:val="false"/>
          <w:color w:val="000000"/>
          <w:sz w:val="28"/>
        </w:rPr>
        <w:t>
</w:t>
      </w:r>
      <w:r>
        <w:rPr>
          <w:rFonts w:ascii="Times New Roman"/>
          <w:b/>
          <w:i w:val="false"/>
          <w:color w:val="000000"/>
          <w:sz w:val="28"/>
        </w:rPr>
        <w:t>                   органов по вопросам физической культуры</w:t>
      </w:r>
      <w:r>
        <w:br/>
      </w:r>
      <w:r>
        <w:rPr>
          <w:rFonts w:ascii="Times New Roman"/>
          <w:b w:val="false"/>
          <w:i w:val="false"/>
          <w:color w:val="000000"/>
          <w:sz w:val="28"/>
        </w:rPr>
        <w:t>
</w:t>
      </w:r>
      <w:r>
        <w:rPr>
          <w:rFonts w:ascii="Times New Roman"/>
          <w:b/>
          <w:i w:val="false"/>
          <w:color w:val="000000"/>
          <w:sz w:val="28"/>
        </w:rPr>
        <w:t>                   и спорта</w:t>
      </w:r>
    </w:p>
    <w:bookmarkEnd w:id="62"/>
    <w:p>
      <w:pPr>
        <w:spacing w:after="0"/>
        <w:ind w:left="0"/>
        <w:jc w:val="both"/>
      </w:pPr>
      <w:r>
        <w:rPr>
          <w:rFonts w:ascii="Times New Roman"/>
          <w:b w:val="false"/>
          <w:i w:val="false"/>
          <w:color w:val="000000"/>
          <w:sz w:val="28"/>
        </w:rPr>
        <w:t>      1. </w:t>
      </w:r>
      <w:r>
        <w:rPr>
          <w:rFonts w:ascii="Times New Roman"/>
          <w:b w:val="false"/>
          <w:i w:val="false"/>
          <w:color w:val="000000"/>
          <w:sz w:val="28"/>
        </w:rPr>
        <w:t>Местный исполнительный орган области</w:t>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 xml:space="preserve">
      1) </w:t>
      </w:r>
      <w:r>
        <w:rPr>
          <w:rFonts w:ascii="Times New Roman"/>
          <w:b w:val="false"/>
          <w:i w:val="false"/>
          <w:color w:val="ff0000"/>
          <w:sz w:val="28"/>
        </w:rPr>
        <w:t xml:space="preserve">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проводит областные (города республиканского значения, столицы) соревнования по различным видам спорта;</w:t>
      </w:r>
      <w:r>
        <w:br/>
      </w:r>
      <w:r>
        <w:rPr>
          <w:rFonts w:ascii="Times New Roman"/>
          <w:b w:val="false"/>
          <w:i w:val="false"/>
          <w:color w:val="000000"/>
          <w:sz w:val="28"/>
        </w:rPr>
        <w:t>
      3) обеспечивает подготовку областных (города республиканского значения, столицы) сборных команд по различным видам спорта и их выступления на республиканских и международных спортивных соревнованиях;</w:t>
      </w:r>
      <w:r>
        <w:br/>
      </w:r>
      <w:r>
        <w:rPr>
          <w:rFonts w:ascii="Times New Roman"/>
          <w:b w:val="false"/>
          <w:i w:val="false"/>
          <w:color w:val="000000"/>
          <w:sz w:val="28"/>
        </w:rPr>
        <w:t>
      4) поддерживает развитие массового спорта и национальных видов спорта на территории соответствующей административно-территориальной единицы;</w:t>
      </w:r>
      <w:r>
        <w:br/>
      </w:r>
      <w:r>
        <w:rPr>
          <w:rFonts w:ascii="Times New Roman"/>
          <w:b w:val="false"/>
          <w:i w:val="false"/>
          <w:color w:val="000000"/>
          <w:sz w:val="28"/>
        </w:rPr>
        <w:t>
      5) координирует деятельность областных (города республиканского значения, столицы) специализированных учебно-спортивных заведений;</w:t>
      </w:r>
      <w:r>
        <w:br/>
      </w:r>
      <w:r>
        <w:rPr>
          <w:rFonts w:ascii="Times New Roman"/>
          <w:b w:val="false"/>
          <w:i w:val="false"/>
          <w:color w:val="000000"/>
          <w:sz w:val="28"/>
        </w:rPr>
        <w:t>
      6) координирует вопросы строительства спортивных сооружений на территории области (города республиканского значения, столицы);</w:t>
      </w:r>
      <w:r>
        <w:br/>
      </w:r>
      <w:r>
        <w:rPr>
          <w:rFonts w:ascii="Times New Roman"/>
          <w:b w:val="false"/>
          <w:i w:val="false"/>
          <w:color w:val="000000"/>
          <w:sz w:val="28"/>
        </w:rPr>
        <w:t>
      7) оказывает методическую и консультативную помощь спортивным организациям;</w:t>
      </w:r>
      <w:r>
        <w:br/>
      </w:r>
      <w:r>
        <w:rPr>
          <w:rFonts w:ascii="Times New Roman"/>
          <w:b w:val="false"/>
          <w:i w:val="false"/>
          <w:color w:val="000000"/>
          <w:sz w:val="28"/>
        </w:rPr>
        <w:t>
      8) присваивает спортивные разряды и категории: кандидат в мастера спорта, первый спортивный разряд, тренер высшего и среднего уровня квалификации первой категории, инструктор - спортсмен высшего уровня квалификации первой категории, методист высшего и среднего уровня квалификации первой категории, судья по спорту первой категории;</w:t>
      </w:r>
      <w:r>
        <w:br/>
      </w:r>
      <w:r>
        <w:rPr>
          <w:rFonts w:ascii="Times New Roman"/>
          <w:b w:val="false"/>
          <w:i w:val="false"/>
          <w:color w:val="000000"/>
          <w:sz w:val="28"/>
        </w:rPr>
        <w:t>
      9) разрабатывает, утверждает и реализует календарный план областных спортивно-массовых мероприятий;</w:t>
      </w:r>
      <w:r>
        <w:br/>
      </w:r>
      <w:r>
        <w:rPr>
          <w:rFonts w:ascii="Times New Roman"/>
          <w:b w:val="false"/>
          <w:i w:val="false"/>
          <w:color w:val="000000"/>
          <w:sz w:val="28"/>
        </w:rPr>
        <w:t>
      10) координирует деятельность спортивных организаций на территории соответствующей административно-территориальной единицы;</w:t>
      </w:r>
      <w:r>
        <w:br/>
      </w:r>
      <w:r>
        <w:rPr>
          <w:rFonts w:ascii="Times New Roman"/>
          <w:b w:val="false"/>
          <w:i w:val="false"/>
          <w:color w:val="000000"/>
          <w:sz w:val="28"/>
        </w:rPr>
        <w:t>
      11) координирует организацию и проведение спортивных мероприятий на территории соответствующей административно-территориальной единицы;</w:t>
      </w:r>
      <w:r>
        <w:br/>
      </w:r>
      <w:r>
        <w:rPr>
          <w:rFonts w:ascii="Times New Roman"/>
          <w:b w:val="false"/>
          <w:i w:val="false"/>
          <w:color w:val="000000"/>
          <w:sz w:val="28"/>
        </w:rPr>
        <w:t>
      12) анализирует и представляет уполномоченному органу по физической культуре и спорту сведения по развитию физической культуры и спорта по соответствующей административно-территориальной единице;</w:t>
      </w:r>
      <w:r>
        <w:br/>
      </w:r>
      <w:r>
        <w:rPr>
          <w:rFonts w:ascii="Times New Roman"/>
          <w:b w:val="false"/>
          <w:i w:val="false"/>
          <w:color w:val="000000"/>
          <w:sz w:val="28"/>
        </w:rPr>
        <w:t xml:space="preserve">
      13) </w:t>
      </w:r>
      <w:r>
        <w:rPr>
          <w:rFonts w:ascii="Times New Roman"/>
          <w:b w:val="false"/>
          <w:i w:val="false"/>
          <w:color w:val="ff0000"/>
          <w:sz w:val="28"/>
        </w:rPr>
        <w:t>исключен Законом РК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(вводится в действие с 30.01.2012);</w:t>
      </w:r>
      <w:r>
        <w:br/>
      </w:r>
      <w:r>
        <w:rPr>
          <w:rFonts w:ascii="Times New Roman"/>
          <w:b w:val="false"/>
          <w:i w:val="false"/>
          <w:color w:val="000000"/>
          <w:sz w:val="28"/>
        </w:rPr>
        <w:t>
      14) обеспечивает деятельность </w:t>
      </w:r>
      <w:r>
        <w:rPr>
          <w:rFonts w:ascii="Times New Roman"/>
          <w:b w:val="false"/>
          <w:i w:val="false"/>
          <w:color w:val="000000"/>
          <w:sz w:val="28"/>
        </w:rPr>
        <w:t>врачебно-физкультурных диспансеров</w:t>
      </w:r>
      <w:r>
        <w:rPr>
          <w:rFonts w:ascii="Times New Roman"/>
          <w:b w:val="false"/>
          <w:i w:val="false"/>
          <w:color w:val="000000"/>
          <w:sz w:val="28"/>
        </w:rPr>
        <w:t xml:space="preserve"> на территории соответствующей административно-территориальной единицы по лечебной физической культуре и реабилитации лиц, занимающихся физической культурой и спортом;</w:t>
      </w:r>
      <w:r>
        <w:br/>
      </w:r>
      <w:r>
        <w:rPr>
          <w:rFonts w:ascii="Times New Roman"/>
          <w:b w:val="false"/>
          <w:i w:val="false"/>
          <w:color w:val="000000"/>
          <w:sz w:val="28"/>
        </w:rPr>
        <w:t>
      15)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2" w:id="63"/>
    <w:p>
      <w:pPr>
        <w:spacing w:after="0"/>
        <w:ind w:left="0"/>
        <w:jc w:val="both"/>
      </w:pPr>
      <w:r>
        <w:rPr>
          <w:rFonts w:ascii="Times New Roman"/>
          <w:b w:val="false"/>
          <w:i w:val="false"/>
          <w:color w:val="000000"/>
          <w:sz w:val="28"/>
        </w:rPr>
        <w:t>
      2. </w:t>
      </w:r>
      <w:r>
        <w:rPr>
          <w:rFonts w:ascii="Times New Roman"/>
          <w:b w:val="false"/>
          <w:i w:val="false"/>
          <w:color w:val="000000"/>
          <w:sz w:val="28"/>
        </w:rPr>
        <w:t>Местный исполнительный орган района</w:t>
      </w:r>
      <w:r>
        <w:rPr>
          <w:rFonts w:ascii="Times New Roman"/>
          <w:b w:val="false"/>
          <w:i w:val="false"/>
          <w:color w:val="000000"/>
          <w:sz w:val="28"/>
        </w:rPr>
        <w:t xml:space="preserve"> (города областного значения):</w:t>
      </w:r>
      <w:r>
        <w:br/>
      </w:r>
      <w:r>
        <w:rPr>
          <w:rFonts w:ascii="Times New Roman"/>
          <w:b w:val="false"/>
          <w:i w:val="false"/>
          <w:color w:val="000000"/>
          <w:sz w:val="28"/>
        </w:rPr>
        <w:t>
      1) разрабатывает и реализует районные (города областного значения) планы развития физической культуры и спорта;</w:t>
      </w:r>
      <w:r>
        <w:br/>
      </w:r>
      <w:r>
        <w:rPr>
          <w:rFonts w:ascii="Times New Roman"/>
          <w:b w:val="false"/>
          <w:i w:val="false"/>
          <w:color w:val="000000"/>
          <w:sz w:val="28"/>
        </w:rPr>
        <w:t>
      2) проводит соревнования по видам спорта на районном (города областного значения) уровне;</w:t>
      </w:r>
      <w:r>
        <w:br/>
      </w:r>
      <w:r>
        <w:rPr>
          <w:rFonts w:ascii="Times New Roman"/>
          <w:b w:val="false"/>
          <w:i w:val="false"/>
          <w:color w:val="000000"/>
          <w:sz w:val="28"/>
        </w:rPr>
        <w:t>
      3) обеспечивает подготовку районных (города областного значения) сборных команд по различным видам спорта и их выступления на областных спортивных соревнованиях;</w:t>
      </w:r>
      <w:r>
        <w:br/>
      </w:r>
      <w:r>
        <w:rPr>
          <w:rFonts w:ascii="Times New Roman"/>
          <w:b w:val="false"/>
          <w:i w:val="false"/>
          <w:color w:val="000000"/>
          <w:sz w:val="28"/>
        </w:rPr>
        <w:t>
      4) развивает массовый спорт и национальные виды спорта на территории соответствующей административно-территориальной единицы;</w:t>
      </w:r>
      <w:r>
        <w:br/>
      </w:r>
      <w:r>
        <w:rPr>
          <w:rFonts w:ascii="Times New Roman"/>
          <w:b w:val="false"/>
          <w:i w:val="false"/>
          <w:color w:val="000000"/>
          <w:sz w:val="28"/>
        </w:rPr>
        <w:t>
      5) координирует деятельность районных (города областного значения) специализированных учебно-спортивных заведений;</w:t>
      </w:r>
      <w:r>
        <w:br/>
      </w:r>
      <w:r>
        <w:rPr>
          <w:rFonts w:ascii="Times New Roman"/>
          <w:b w:val="false"/>
          <w:i w:val="false"/>
          <w:color w:val="000000"/>
          <w:sz w:val="28"/>
        </w:rPr>
        <w:t>
      6) присваивает спортивные разряды и категории: второй и третий, первый, второй и третий юношеские, тренер высшего и среднего уровня квалификации второй категории, инструктор - спортсмен высшего уровня квалификации второй категории, методист высшего и среднего уровня квалификации второй категории, судья по спорту;</w:t>
      </w:r>
      <w:r>
        <w:br/>
      </w:r>
      <w:r>
        <w:rPr>
          <w:rFonts w:ascii="Times New Roman"/>
          <w:b w:val="false"/>
          <w:i w:val="false"/>
          <w:color w:val="000000"/>
          <w:sz w:val="28"/>
        </w:rPr>
        <w:t>
      7) разрабатывает, утверждает и реализует календарный план районных спортивно-массовых мероприятий;</w:t>
      </w:r>
      <w:r>
        <w:br/>
      </w:r>
      <w:r>
        <w:rPr>
          <w:rFonts w:ascii="Times New Roman"/>
          <w:b w:val="false"/>
          <w:i w:val="false"/>
          <w:color w:val="000000"/>
          <w:sz w:val="28"/>
        </w:rPr>
        <w:t>
      8) координирует деятельность спортивных организаций на территории соответствующей административно-территориальной единицы;</w:t>
      </w:r>
      <w:r>
        <w:br/>
      </w:r>
      <w:r>
        <w:rPr>
          <w:rFonts w:ascii="Times New Roman"/>
          <w:b w:val="false"/>
          <w:i w:val="false"/>
          <w:color w:val="000000"/>
          <w:sz w:val="28"/>
        </w:rPr>
        <w:t>
      9) координирует организацию и проведение спортивных мероприятий на территории соответствующей административно-территориальной единицы;</w:t>
      </w:r>
      <w:r>
        <w:br/>
      </w:r>
      <w:r>
        <w:rPr>
          <w:rFonts w:ascii="Times New Roman"/>
          <w:b w:val="false"/>
          <w:i w:val="false"/>
          <w:color w:val="000000"/>
          <w:sz w:val="28"/>
        </w:rPr>
        <w:t>
      10) анализирует и представляет областному (города республиканского значения, столицы) исполнительному органу сведения по развитию физической культуры и спорта по соответствующей административно-территориальной единице;</w:t>
      </w:r>
      <w:r>
        <w:br/>
      </w:r>
      <w:r>
        <w:rPr>
          <w:rFonts w:ascii="Times New Roman"/>
          <w:b w:val="false"/>
          <w:i w:val="false"/>
          <w:color w:val="000000"/>
          <w:sz w:val="28"/>
        </w:rPr>
        <w:t>
      11)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3"/>
    <w:bookmarkStart w:name="z93" w:id="64"/>
    <w:p>
      <w:pPr>
        <w:spacing w:after="0"/>
        <w:ind w:left="0"/>
        <w:jc w:val="both"/>
      </w:pPr>
      <w:r>
        <w:rPr>
          <w:rFonts w:ascii="Times New Roman"/>
          <w:b w:val="false"/>
          <w:i w:val="false"/>
          <w:color w:val="000000"/>
          <w:sz w:val="28"/>
        </w:rPr>
        <w:t xml:space="preserve">
      3. Аким района в городе, города районного значения, поселка, села, сельского округа поддерживает и оказывает содействие в материально-техническом обеспечении учреждений спорта, а также создает условия для развития физической культуры и спорта по месту жительства граждан и в местах массового отдыха на территории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ff0000"/>
          <w:sz w:val="28"/>
        </w:rPr>
        <w:t xml:space="preserve">      Сноска. Статья 23-1 в редакции Закона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 от 15.07.2011</w:t>
      </w:r>
      <w:r>
        <w:rPr>
          <w:rFonts w:ascii="Times New Roman"/>
          <w:b w:val="false"/>
          <w:i w:val="false"/>
          <w:color w:val="000000"/>
          <w:sz w:val="28"/>
        </w:rPr>
        <w:t> </w:t>
      </w:r>
      <w:r>
        <w:rPr>
          <w:rFonts w:ascii="Times New Roman"/>
          <w:b w:val="false"/>
          <w:i w:val="false"/>
          <w:color w:val="000000"/>
          <w:sz w:val="28"/>
        </w:rPr>
        <w:t>№ 461-IV</w:t>
      </w:r>
      <w:r>
        <w:rPr>
          <w:rFonts w:ascii="Times New Roman"/>
          <w:b w:val="false"/>
          <w:i w:val="false"/>
          <w:color w:val="000000"/>
          <w:sz w:val="28"/>
        </w:rPr>
        <w:t> </w:t>
      </w:r>
      <w:r>
        <w:rPr>
          <w:rFonts w:ascii="Times New Roman"/>
          <w:b w:val="false"/>
          <w:i w:val="false"/>
          <w:color w:val="ff0000"/>
          <w:sz w:val="28"/>
        </w:rPr>
        <w:t xml:space="preserve">(вводится в действие с 30.01.2012);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4"/>
    <w:bookmarkStart w:name="z28" w:id="65"/>
    <w:p>
      <w:pPr>
        <w:spacing w:after="0"/>
        <w:ind w:left="0"/>
        <w:jc w:val="both"/>
      </w:pPr>
      <w:r>
        <w:rPr>
          <w:rFonts w:ascii="Times New Roman"/>
          <w:b w:val="false"/>
          <w:i w:val="false"/>
          <w:color w:val="000000"/>
          <w:sz w:val="28"/>
        </w:rPr>
        <w:t>
</w:t>
      </w:r>
      <w:r>
        <w:rPr>
          <w:rFonts w:ascii="Times New Roman"/>
          <w:b/>
          <w:i w:val="false"/>
          <w:color w:val="000000"/>
          <w:sz w:val="28"/>
        </w:rPr>
        <w:t>      Статья 24. Общественные объединения по видам спорта</w:t>
      </w:r>
    </w:p>
    <w:bookmarkEnd w:id="65"/>
    <w:p>
      <w:pPr>
        <w:spacing w:after="0"/>
        <w:ind w:left="0"/>
        <w:jc w:val="both"/>
      </w:pPr>
      <w:r>
        <w:rPr>
          <w:rFonts w:ascii="Times New Roman"/>
          <w:b w:val="false"/>
          <w:i w:val="false"/>
          <w:color w:val="ff0000"/>
          <w:sz w:val="28"/>
        </w:rPr>
        <w:t xml:space="preserve">      Сноска. Заголовок статьи 24 с изменениями, внесенными Законом РК от 10.07.2009 </w:t>
      </w:r>
      <w:r>
        <w:rPr>
          <w:rFonts w:ascii="Times New Roman"/>
          <w:b w:val="false"/>
          <w:i w:val="false"/>
          <w:color w:val="ff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w:t>
      </w:r>
    </w:p>
    <w:bookmarkStart w:name="z94" w:id="66"/>
    <w:p>
      <w:pPr>
        <w:spacing w:after="0"/>
        <w:ind w:left="0"/>
        <w:jc w:val="both"/>
      </w:pPr>
      <w:r>
        <w:rPr>
          <w:rFonts w:ascii="Times New Roman"/>
          <w:b w:val="false"/>
          <w:i w:val="false"/>
          <w:color w:val="000000"/>
          <w:sz w:val="28"/>
        </w:rPr>
        <w:t>      1. Общественные объединения по видам спорта в Республике Казахстан создаются и действуют в соответствии с настоящим Законом и</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об общественных объединениях.</w:t>
      </w:r>
      <w:r>
        <w:br/>
      </w:r>
      <w:r>
        <w:rPr>
          <w:rFonts w:ascii="Times New Roman"/>
          <w:b w:val="false"/>
          <w:i w:val="false"/>
          <w:color w:val="000000"/>
          <w:sz w:val="28"/>
        </w:rPr>
        <w:t>
</w:t>
      </w:r>
      <w:r>
        <w:rPr>
          <w:rFonts w:ascii="Times New Roman"/>
          <w:b w:val="false"/>
          <w:i w:val="false"/>
          <w:color w:val="000000"/>
          <w:sz w:val="28"/>
        </w:rPr>
        <w:t>
      2. По каждому виду спорта </w:t>
      </w:r>
      <w:r>
        <w:rPr>
          <w:rFonts w:ascii="Times New Roman"/>
          <w:b w:val="false"/>
          <w:i w:val="false"/>
          <w:color w:val="000000"/>
          <w:sz w:val="28"/>
        </w:rPr>
        <w:t>аккредитации</w:t>
      </w:r>
      <w:r>
        <w:rPr>
          <w:rFonts w:ascii="Times New Roman"/>
          <w:b w:val="false"/>
          <w:i w:val="false"/>
          <w:color w:val="000000"/>
          <w:sz w:val="28"/>
        </w:rPr>
        <w:t xml:space="preserve"> подлежит не более одного республиканского общественного объединения, которое может быть участником международных объединений в области физической культуры и спорта от имени Республики Казахстан.</w:t>
      </w:r>
      <w:r>
        <w:br/>
      </w:r>
      <w:r>
        <w:rPr>
          <w:rFonts w:ascii="Times New Roman"/>
          <w:b w:val="false"/>
          <w:i w:val="false"/>
          <w:color w:val="000000"/>
          <w:sz w:val="28"/>
        </w:rPr>
        <w:t>
</w:t>
      </w:r>
      <w:r>
        <w:rPr>
          <w:rFonts w:ascii="Times New Roman"/>
          <w:b w:val="false"/>
          <w:i w:val="false"/>
          <w:color w:val="000000"/>
          <w:sz w:val="28"/>
        </w:rPr>
        <w:t>
      3. Общественные объединения по видам спорта осуществляют организацию и проведение </w:t>
      </w:r>
      <w:r>
        <w:rPr>
          <w:rFonts w:ascii="Times New Roman"/>
          <w:b w:val="false"/>
          <w:i w:val="false"/>
          <w:color w:val="000000"/>
          <w:sz w:val="28"/>
        </w:rPr>
        <w:t>спортивных соревнований</w:t>
      </w:r>
      <w:r>
        <w:rPr>
          <w:rFonts w:ascii="Times New Roman"/>
          <w:b w:val="false"/>
          <w:i w:val="false"/>
          <w:color w:val="000000"/>
          <w:sz w:val="28"/>
        </w:rPr>
        <w:t xml:space="preserve"> и других спортивных мероприятий, в том числе международных, по согласованию с уполномоченным органом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4. Общественные объединения по видам спорта, главные тренеры обязаны обеспечить соблюдение организаторами спортивных мероприятий порядка использования </w:t>
      </w:r>
      <w:r>
        <w:rPr>
          <w:rFonts w:ascii="Times New Roman"/>
          <w:b w:val="false"/>
          <w:i w:val="false"/>
          <w:color w:val="000000"/>
          <w:sz w:val="28"/>
        </w:rPr>
        <w:t>государственных символов</w:t>
      </w:r>
      <w:r>
        <w:rPr>
          <w:rFonts w:ascii="Times New Roman"/>
          <w:b w:val="false"/>
          <w:i w:val="false"/>
          <w:color w:val="000000"/>
          <w:sz w:val="28"/>
        </w:rPr>
        <w:t xml:space="preserve"> Республики Казахстан, а также знание спортсменами музыкальной редакции и текста </w:t>
      </w:r>
      <w:r>
        <w:rPr>
          <w:rFonts w:ascii="Times New Roman"/>
          <w:b w:val="false"/>
          <w:i w:val="false"/>
          <w:color w:val="000000"/>
          <w:sz w:val="28"/>
        </w:rPr>
        <w:t>Государственного Гимна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04.07.2003 N </w:t>
      </w:r>
      <w:r>
        <w:rPr>
          <w:rFonts w:ascii="Times New Roman"/>
          <w:b w:val="false"/>
          <w:i w:val="false"/>
          <w:color w:val="000000"/>
          <w:sz w:val="28"/>
        </w:rPr>
        <w:t>471</w:t>
      </w:r>
      <w:r>
        <w:rPr>
          <w:rFonts w:ascii="Times New Roman"/>
          <w:b w:val="false"/>
          <w:i w:val="false"/>
          <w:color w:val="ff0000"/>
          <w:sz w:val="28"/>
        </w:rPr>
        <w:t xml:space="preserve">; с изменениями, внесенными законами РК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6"/>
    <w:bookmarkStart w:name="z43" w:id="67"/>
    <w:p>
      <w:pPr>
        <w:spacing w:after="0"/>
        <w:ind w:left="0"/>
        <w:jc w:val="both"/>
      </w:pPr>
      <w:r>
        <w:rPr>
          <w:rFonts w:ascii="Times New Roman"/>
          <w:b w:val="false"/>
          <w:i w:val="false"/>
          <w:color w:val="000000"/>
          <w:sz w:val="28"/>
        </w:rPr>
        <w:t>
</w:t>
      </w:r>
      <w:r>
        <w:rPr>
          <w:rFonts w:ascii="Times New Roman"/>
          <w:b/>
          <w:i w:val="false"/>
          <w:color w:val="000000"/>
          <w:sz w:val="28"/>
        </w:rPr>
        <w:t>      Статья 24-1. Лицензирование деятельности по оказанию</w:t>
      </w:r>
      <w:r>
        <w:br/>
      </w:r>
      <w:r>
        <w:rPr>
          <w:rFonts w:ascii="Times New Roman"/>
          <w:b w:val="false"/>
          <w:i w:val="false"/>
          <w:color w:val="000000"/>
          <w:sz w:val="28"/>
        </w:rPr>
        <w:t>
</w:t>
      </w:r>
      <w:r>
        <w:rPr>
          <w:rFonts w:ascii="Times New Roman"/>
          <w:b/>
          <w:i w:val="false"/>
          <w:color w:val="000000"/>
          <w:sz w:val="28"/>
        </w:rPr>
        <w:t>                   физкультурно-оздоровительных,</w:t>
      </w:r>
      <w:r>
        <w:br/>
      </w:r>
      <w:r>
        <w:rPr>
          <w:rFonts w:ascii="Times New Roman"/>
          <w:b w:val="false"/>
          <w:i w:val="false"/>
          <w:color w:val="000000"/>
          <w:sz w:val="28"/>
        </w:rPr>
        <w:t>
</w:t>
      </w:r>
      <w:r>
        <w:rPr>
          <w:rFonts w:ascii="Times New Roman"/>
          <w:b/>
          <w:i w:val="false"/>
          <w:color w:val="000000"/>
          <w:sz w:val="28"/>
        </w:rPr>
        <w:t>                   спортивных услуг</w:t>
      </w:r>
    </w:p>
    <w:bookmarkEnd w:id="67"/>
    <w:p>
      <w:pPr>
        <w:spacing w:after="0"/>
        <w:ind w:left="0"/>
        <w:jc w:val="both"/>
      </w:pPr>
      <w:r>
        <w:rPr>
          <w:rFonts w:ascii="Times New Roman"/>
          <w:b w:val="false"/>
          <w:i w:val="false"/>
          <w:color w:val="ff0000"/>
          <w:sz w:val="28"/>
        </w:rPr>
        <w:t>      Сноска. Статья 24-1 исключена Законом РК от 15.07.2011 </w:t>
      </w:r>
      <w:r>
        <w:rPr>
          <w:rFonts w:ascii="Times New Roman"/>
          <w:b w:val="false"/>
          <w:i w:val="false"/>
          <w:color w:val="ff0000"/>
          <w:sz w:val="28"/>
        </w:rPr>
        <w:t>№ 461-IV</w:t>
      </w:r>
      <w:r>
        <w:rPr>
          <w:rFonts w:ascii="Times New Roman"/>
          <w:b w:val="false"/>
          <w:i w:val="false"/>
          <w:color w:val="ff0000"/>
          <w:sz w:val="28"/>
        </w:rPr>
        <w:t> (вводится в действие с 30.01.2012).</w:t>
      </w:r>
    </w:p>
    <w:bookmarkStart w:name="z112" w:id="68"/>
    <w:p>
      <w:pPr>
        <w:spacing w:after="0"/>
        <w:ind w:left="0"/>
        <w:jc w:val="both"/>
      </w:pPr>
      <w:r>
        <w:rPr>
          <w:rFonts w:ascii="Times New Roman"/>
          <w:b w:val="false"/>
          <w:i w:val="false"/>
          <w:color w:val="000000"/>
          <w:sz w:val="28"/>
        </w:rPr>
        <w:t>
</w:t>
      </w:r>
      <w:r>
        <w:rPr>
          <w:rFonts w:ascii="Times New Roman"/>
          <w:b/>
          <w:i w:val="false"/>
          <w:color w:val="000000"/>
          <w:sz w:val="28"/>
        </w:rPr>
        <w:t>      Статья 24-2. Государственный контроль в области</w:t>
      </w:r>
      <w:r>
        <w:br/>
      </w:r>
      <w:r>
        <w:rPr>
          <w:rFonts w:ascii="Times New Roman"/>
          <w:b w:val="false"/>
          <w:i w:val="false"/>
          <w:color w:val="000000"/>
          <w:sz w:val="28"/>
        </w:rPr>
        <w:t>
</w:t>
      </w:r>
      <w:r>
        <w:rPr>
          <w:rFonts w:ascii="Times New Roman"/>
          <w:b/>
          <w:i w:val="false"/>
          <w:color w:val="000000"/>
          <w:sz w:val="28"/>
        </w:rPr>
        <w:t>                   физической культуры и спорта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Сноска. Заголовок статьи 24-2 в редакции Закона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68"/>
    <w:p>
      <w:pPr>
        <w:spacing w:after="0"/>
        <w:ind w:left="0"/>
        <w:jc w:val="both"/>
      </w:pPr>
      <w:r>
        <w:rPr>
          <w:rFonts w:ascii="Times New Roman"/>
          <w:b w:val="false"/>
          <w:i w:val="false"/>
          <w:color w:val="000000"/>
          <w:sz w:val="28"/>
        </w:rPr>
        <w:t>      1. Государственный контроль в области физической культуры и спорта осуществляет уполномоченный орган по физической культуре и спорту на предмет соблюдения требований </w:t>
      </w:r>
      <w:r>
        <w:rPr>
          <w:rFonts w:ascii="Times New Roman"/>
          <w:b w:val="false"/>
          <w:i w:val="false"/>
          <w:color w:val="000000"/>
          <w:sz w:val="28"/>
        </w:rPr>
        <w:t>законов</w:t>
      </w:r>
      <w:r>
        <w:rPr>
          <w:rFonts w:ascii="Times New Roman"/>
          <w:b w:val="false"/>
          <w:i w:val="false"/>
          <w:color w:val="000000"/>
          <w:sz w:val="28"/>
        </w:rPr>
        <w:t xml:space="preserve"> Республики Казахстан, указов Президента Республики Казахстан и постановлений Правительства Республики Казахстан по эксплуатации, техническому обслуживанию спортивных объектов.</w:t>
      </w:r>
      <w:r>
        <w:br/>
      </w:r>
      <w:r>
        <w:rPr>
          <w:rFonts w:ascii="Times New Roman"/>
          <w:b w:val="false"/>
          <w:i w:val="false"/>
          <w:color w:val="000000"/>
          <w:sz w:val="28"/>
        </w:rPr>
        <w:t xml:space="preserve">
      2. </w:t>
      </w:r>
      <w:r>
        <w:rPr>
          <w:rFonts w:ascii="Times New Roman"/>
          <w:b w:val="false"/>
          <w:i w:val="false"/>
          <w:color w:val="ff0000"/>
          <w:sz w:val="28"/>
        </w:rPr>
        <w:t xml:space="preserve">Исключен Законом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3. Государственный контроль в области физической культуры и спорта осуществляется в форме проверки и иных формах.</w:t>
      </w:r>
      <w:r>
        <w:br/>
      </w:r>
      <w:r>
        <w:rPr>
          <w:rFonts w:ascii="Times New Roman"/>
          <w:b w:val="false"/>
          <w:i w:val="false"/>
          <w:color w:val="000000"/>
          <w:sz w:val="28"/>
        </w:rPr>
        <w:t>
      4.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24-2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31.01.2006 N 125;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000000"/>
          <w:sz w:val="28"/>
        </w:rPr>
        <w:t> </w:t>
      </w:r>
      <w:r>
        <w:rPr>
          <w:rFonts w:ascii="Times New Roman"/>
          <w:b w:val="false"/>
          <w:i w:val="false"/>
          <w:color w:val="ff0000"/>
          <w:sz w:val="28"/>
        </w:rPr>
        <w:t>(вводится в действие с 13.10.2011).</w:t>
      </w:r>
    </w:p>
    <w:bookmarkStart w:name="z29" w:id="69"/>
    <w:p>
      <w:pPr>
        <w:spacing w:after="0"/>
        <w:ind w:left="0"/>
        <w:jc w:val="left"/>
      </w:pPr>
      <w:r>
        <w:rPr>
          <w:rFonts w:ascii="Times New Roman"/>
          <w:b/>
          <w:i w:val="false"/>
          <w:color w:val="000000"/>
        </w:rPr>
        <w:t xml:space="preserve"> 
Глава 5. Финансирование, материально-техническое и</w:t>
      </w:r>
      <w:r>
        <w:br/>
      </w:r>
      <w:r>
        <w:rPr>
          <w:rFonts w:ascii="Times New Roman"/>
          <w:b/>
          <w:i w:val="false"/>
          <w:color w:val="000000"/>
        </w:rPr>
        <w:t>
кадровое обеспечение физической культуры и спорта</w:t>
      </w:r>
    </w:p>
    <w:bookmarkEnd w:id="69"/>
    <w:bookmarkStart w:name="z30" w:id="70"/>
    <w:p>
      <w:pPr>
        <w:spacing w:after="0"/>
        <w:ind w:left="0"/>
        <w:jc w:val="both"/>
      </w:pPr>
      <w:r>
        <w:rPr>
          <w:rFonts w:ascii="Times New Roman"/>
          <w:b w:val="false"/>
          <w:i w:val="false"/>
          <w:color w:val="000000"/>
          <w:sz w:val="28"/>
        </w:rPr>
        <w:t>
</w:t>
      </w:r>
      <w:r>
        <w:rPr>
          <w:rFonts w:ascii="Times New Roman"/>
          <w:b/>
          <w:i w:val="false"/>
          <w:color w:val="000000"/>
          <w:sz w:val="28"/>
        </w:rPr>
        <w:t>       Статья 25. Источники финансирования</w:t>
      </w:r>
      <w:r>
        <w:br/>
      </w:r>
      <w:r>
        <w:rPr>
          <w:rFonts w:ascii="Times New Roman"/>
          <w:b w:val="false"/>
          <w:i w:val="false"/>
          <w:color w:val="000000"/>
          <w:sz w:val="28"/>
        </w:rPr>
        <w:t>
</w:t>
      </w:r>
      <w:r>
        <w:rPr>
          <w:rFonts w:ascii="Times New Roman"/>
          <w:b/>
          <w:i w:val="false"/>
          <w:color w:val="000000"/>
          <w:sz w:val="28"/>
        </w:rPr>
        <w:t>                  физической культуры и спорта</w:t>
      </w:r>
    </w:p>
    <w:bookmarkEnd w:id="70"/>
    <w:p>
      <w:pPr>
        <w:spacing w:after="0"/>
        <w:ind w:left="0"/>
        <w:jc w:val="both"/>
      </w:pPr>
      <w:r>
        <w:rPr>
          <w:rFonts w:ascii="Times New Roman"/>
          <w:b w:val="false"/>
          <w:i w:val="false"/>
          <w:color w:val="000000"/>
          <w:sz w:val="28"/>
        </w:rPr>
        <w:t>      1. Финансирование физической культуры и спорта осуществляется за счет бюджетных средств и иных источников, не запрещенных законодательством Республики Казахстан.</w:t>
      </w:r>
      <w:r>
        <w:br/>
      </w:r>
      <w:r>
        <w:rPr>
          <w:rFonts w:ascii="Times New Roman"/>
          <w:b w:val="false"/>
          <w:i w:val="false"/>
          <w:color w:val="000000"/>
          <w:sz w:val="28"/>
        </w:rPr>
        <w:t>
      2. (исключен)</w:t>
      </w:r>
      <w:r>
        <w:br/>
      </w:r>
      <w:r>
        <w:rPr>
          <w:rFonts w:ascii="Times New Roman"/>
          <w:b w:val="false"/>
          <w:i w:val="false"/>
          <w:color w:val="000000"/>
          <w:sz w:val="28"/>
        </w:rPr>
        <w:t>
      3. (исключен)</w:t>
      </w:r>
      <w:r>
        <w:br/>
      </w:r>
      <w:r>
        <w:rPr>
          <w:rFonts w:ascii="Times New Roman"/>
          <w:b w:val="false"/>
          <w:i w:val="false"/>
          <w:color w:val="000000"/>
          <w:sz w:val="28"/>
        </w:rPr>
        <w:t>
      4. (исключен)</w:t>
      </w:r>
    </w:p>
    <w:bookmarkStart w:name="z96" w:id="71"/>
    <w:p>
      <w:pPr>
        <w:spacing w:after="0"/>
        <w:ind w:left="0"/>
        <w:jc w:val="both"/>
      </w:pPr>
      <w:r>
        <w:rPr>
          <w:rFonts w:ascii="Times New Roman"/>
          <w:b w:val="false"/>
          <w:i w:val="false"/>
          <w:color w:val="000000"/>
          <w:sz w:val="28"/>
        </w:rPr>
        <w:t>
      5. Члены сборных команд Республики Казахстан в период подготовки к международным соревнованиям и во время участия в них обеспечиваются бесплатным медицинским обслуживанием и лечением.</w:t>
      </w:r>
    </w:p>
    <w:bookmarkEnd w:id="71"/>
    <w:bookmarkStart w:name="z97" w:id="72"/>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25 с изменениями, внесенными Законами РК</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72"/>
    <w:bookmarkStart w:name="z31" w:id="73"/>
    <w:p>
      <w:pPr>
        <w:spacing w:after="0"/>
        <w:ind w:left="0"/>
        <w:jc w:val="both"/>
      </w:pPr>
      <w:r>
        <w:rPr>
          <w:rFonts w:ascii="Times New Roman"/>
          <w:b w:val="false"/>
          <w:i w:val="false"/>
          <w:color w:val="000000"/>
          <w:sz w:val="28"/>
        </w:rPr>
        <w:t>
</w:t>
      </w:r>
      <w:r>
        <w:rPr>
          <w:rFonts w:ascii="Times New Roman"/>
          <w:b/>
          <w:i w:val="false"/>
          <w:color w:val="000000"/>
          <w:sz w:val="28"/>
        </w:rPr>
        <w:t>      Статья 26. Спонсорство и предпринимательская</w:t>
      </w:r>
      <w:r>
        <w:br/>
      </w:r>
      <w:r>
        <w:rPr>
          <w:rFonts w:ascii="Times New Roman"/>
          <w:b w:val="false"/>
          <w:i w:val="false"/>
          <w:color w:val="000000"/>
          <w:sz w:val="28"/>
        </w:rPr>
        <w:t>
</w:t>
      </w:r>
      <w:r>
        <w:rPr>
          <w:rFonts w:ascii="Times New Roman"/>
          <w:b/>
          <w:i w:val="false"/>
          <w:color w:val="000000"/>
          <w:sz w:val="28"/>
        </w:rPr>
        <w:t>                 деятельность в области физической</w:t>
      </w:r>
      <w:r>
        <w:br/>
      </w:r>
      <w:r>
        <w:rPr>
          <w:rFonts w:ascii="Times New Roman"/>
          <w:b w:val="false"/>
          <w:i w:val="false"/>
          <w:color w:val="000000"/>
          <w:sz w:val="28"/>
        </w:rPr>
        <w:t>
</w:t>
      </w:r>
      <w:r>
        <w:rPr>
          <w:rFonts w:ascii="Times New Roman"/>
          <w:b/>
          <w:i w:val="false"/>
          <w:color w:val="000000"/>
          <w:sz w:val="28"/>
        </w:rPr>
        <w:t>                 культуры и спорта</w:t>
      </w:r>
    </w:p>
    <w:bookmarkEnd w:id="73"/>
    <w:p>
      <w:pPr>
        <w:spacing w:after="0"/>
        <w:ind w:left="0"/>
        <w:jc w:val="both"/>
      </w:pPr>
      <w:r>
        <w:rPr>
          <w:rFonts w:ascii="Times New Roman"/>
          <w:b w:val="false"/>
          <w:i w:val="false"/>
          <w:color w:val="000000"/>
          <w:sz w:val="28"/>
        </w:rPr>
        <w:t>      1. Спонсорами физкультурно-спортивных организаций, команд или спортивных мероприятий могут быть физические и юридические лица, кроме организаций, финансируемых за счет бюджетных средств. Отношения между спонсорами и физкультурно-спортивными организациями, командами, организаторами мероприятия) устанавливаются на договорной основе. Спонсоры, финансируя спортивные мероприятия, получают право на их проведение под знаком (эмблемой) спонсоров или их продукции.</w:t>
      </w:r>
    </w:p>
    <w:bookmarkStart w:name="z98" w:id="74"/>
    <w:p>
      <w:pPr>
        <w:spacing w:after="0"/>
        <w:ind w:left="0"/>
        <w:jc w:val="both"/>
      </w:pPr>
      <w:r>
        <w:rPr>
          <w:rFonts w:ascii="Times New Roman"/>
          <w:b w:val="false"/>
          <w:i w:val="false"/>
          <w:color w:val="000000"/>
          <w:sz w:val="28"/>
        </w:rPr>
        <w:t>
      2. В соответствии с законодательством Республики Казахстан физические и юридические лица могут заниматься предпринимательской деятельностью по оказанию услуг физкультурно-спортивным организациям и отдельным лицам, производить физкультурно-спортивные и сопутствующие товары, использовать физическую культуру и спорт в рекламной деятельности. Эмблемы и именная символика физкультурно-спортивных организаций, общественных объединений по видам спорта являются их собственностью и могут использоваться только с их согласия.</w:t>
      </w:r>
    </w:p>
    <w:bookmarkEnd w:id="74"/>
    <w:bookmarkStart w:name="z99" w:id="75"/>
    <w:p>
      <w:pPr>
        <w:spacing w:after="0"/>
        <w:ind w:left="0"/>
        <w:jc w:val="both"/>
      </w:pPr>
      <w:r>
        <w:rPr>
          <w:rFonts w:ascii="Times New Roman"/>
          <w:b w:val="false"/>
          <w:i w:val="false"/>
          <w:color w:val="000000"/>
          <w:sz w:val="28"/>
        </w:rPr>
        <w:t>
      3. Государство стимулирует развитие физической культуры и спорта путем расширения материально-спортивной базы, а также морального и материального </w:t>
      </w:r>
      <w:r>
        <w:rPr>
          <w:rFonts w:ascii="Times New Roman"/>
          <w:b w:val="false"/>
          <w:i w:val="false"/>
          <w:color w:val="000000"/>
          <w:sz w:val="28"/>
        </w:rPr>
        <w:t>поощрения</w:t>
      </w:r>
      <w:r>
        <w:rPr>
          <w:rFonts w:ascii="Times New Roman"/>
          <w:b w:val="false"/>
          <w:i w:val="false"/>
          <w:color w:val="000000"/>
          <w:sz w:val="28"/>
        </w:rPr>
        <w:t xml:space="preserve"> спортсменов, специалистов этой отрасли, других субъектов физкультурно-спортивной деятельности.</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04.07.2003 N </w:t>
      </w:r>
      <w:r>
        <w:rPr>
          <w:rFonts w:ascii="Times New Roman"/>
          <w:b w:val="false"/>
          <w:i w:val="false"/>
          <w:color w:val="000000"/>
          <w:sz w:val="28"/>
        </w:rPr>
        <w:t>471</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75"/>
    <w:bookmarkStart w:name="z32" w:id="76"/>
    <w:p>
      <w:pPr>
        <w:spacing w:after="0"/>
        <w:ind w:left="0"/>
        <w:jc w:val="both"/>
      </w:pPr>
      <w:r>
        <w:rPr>
          <w:rFonts w:ascii="Times New Roman"/>
          <w:b w:val="false"/>
          <w:i w:val="false"/>
          <w:color w:val="000000"/>
          <w:sz w:val="28"/>
        </w:rPr>
        <w:t>
</w:t>
      </w:r>
      <w:r>
        <w:rPr>
          <w:rFonts w:ascii="Times New Roman"/>
          <w:b/>
          <w:i w:val="false"/>
          <w:color w:val="000000"/>
          <w:sz w:val="28"/>
        </w:rPr>
        <w:t>      Статья 27. Спортивные сооружения</w:t>
      </w:r>
    </w:p>
    <w:bookmarkEnd w:id="76"/>
    <w:bookmarkStart w:name="z100" w:id="77"/>
    <w:p>
      <w:pPr>
        <w:spacing w:after="0"/>
        <w:ind w:left="0"/>
        <w:jc w:val="both"/>
      </w:pPr>
      <w:r>
        <w:rPr>
          <w:rFonts w:ascii="Times New Roman"/>
          <w:b w:val="false"/>
          <w:i w:val="false"/>
          <w:color w:val="000000"/>
          <w:sz w:val="28"/>
        </w:rPr>
        <w:t>      1. Материальную базу физической культуры и спорта составляют все виды физкультурно-оздоровительных и спортивных сооружений, которые относятся к объектам социальной инфраструктуры.</w:t>
      </w:r>
      <w:r>
        <w:br/>
      </w:r>
      <w:r>
        <w:rPr>
          <w:rFonts w:ascii="Times New Roman"/>
          <w:b w:val="false"/>
          <w:i w:val="false"/>
          <w:color w:val="000000"/>
          <w:sz w:val="28"/>
        </w:rPr>
        <w:t>
      2. Территории, занятые под спортивные сооружения, определяются компетентными государственными органами путем нормативного отведения земель на текущее освоение и перспективное резервирование для будущего строительства указанных сооружений.</w:t>
      </w:r>
      <w:r>
        <w:br/>
      </w:r>
      <w:r>
        <w:rPr>
          <w:rFonts w:ascii="Times New Roman"/>
          <w:b w:val="false"/>
          <w:i w:val="false"/>
          <w:color w:val="000000"/>
          <w:sz w:val="28"/>
        </w:rPr>
        <w:t>
      Нормативы обеспеченности жилых районов спортивными сооружениями устанавливаются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p>
    <w:bookmarkEnd w:id="77"/>
    <w:bookmarkStart w:name="z101" w:id="78"/>
    <w:p>
      <w:pPr>
        <w:spacing w:after="0"/>
        <w:ind w:left="0"/>
        <w:jc w:val="both"/>
      </w:pPr>
      <w:r>
        <w:rPr>
          <w:rFonts w:ascii="Times New Roman"/>
          <w:b w:val="false"/>
          <w:i w:val="false"/>
          <w:color w:val="000000"/>
          <w:sz w:val="28"/>
        </w:rPr>
        <w:t>
      3. Не допускается строительство жилых массивов, административных зданий, дошкольных учреждений и учебных заведений без спортивных сооружений, предусмотренных нормативами обеспеченности, строительными нормами и правилами.</w:t>
      </w:r>
      <w:r>
        <w:br/>
      </w:r>
      <w:r>
        <w:rPr>
          <w:rFonts w:ascii="Times New Roman"/>
          <w:b w:val="false"/>
          <w:i w:val="false"/>
          <w:color w:val="000000"/>
          <w:sz w:val="28"/>
        </w:rPr>
        <w:t>
</w:t>
      </w:r>
      <w:r>
        <w:rPr>
          <w:rFonts w:ascii="Times New Roman"/>
          <w:b w:val="false"/>
          <w:i w:val="false"/>
          <w:color w:val="000000"/>
          <w:sz w:val="28"/>
        </w:rPr>
        <w:t>
      4. Не допускается ликвидация, изменение целевого и функционального назначения физкультурно-оздоровительных, спортивных и спортивно-технических сооружений, находящихся в государственной собственности, без создания равнозначного физкультурно-оздоровительного, спортивного и спортивно-технического сооружения.</w:t>
      </w:r>
      <w:r>
        <w:br/>
      </w:r>
      <w:r>
        <w:rPr>
          <w:rFonts w:ascii="Times New Roman"/>
          <w:b w:val="false"/>
          <w:i w:val="false"/>
          <w:color w:val="000000"/>
          <w:sz w:val="28"/>
        </w:rPr>
        <w:t>
      </w:t>
      </w:r>
      <w:r>
        <w:rPr>
          <w:rFonts w:ascii="Times New Roman"/>
          <w:b w:val="false"/>
          <w:i w:val="false"/>
          <w:color w:val="ff0000"/>
          <w:sz w:val="28"/>
        </w:rPr>
        <w:t>Сноска. Статья 27 с изменениями, внесенными законами РК</w:t>
      </w:r>
      <w:r>
        <w:rPr>
          <w:rFonts w:ascii="Times New Roman"/>
          <w:b w:val="false"/>
          <w:i w:val="false"/>
          <w:color w:val="ff0000"/>
          <w:sz w:val="28"/>
        </w:rPr>
        <w:t xml:space="preserve">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8"/>
    <w:bookmarkStart w:name="z33" w:id="79"/>
    <w:p>
      <w:pPr>
        <w:spacing w:after="0"/>
        <w:ind w:left="0"/>
        <w:jc w:val="both"/>
      </w:pPr>
      <w:r>
        <w:rPr>
          <w:rFonts w:ascii="Times New Roman"/>
          <w:b w:val="false"/>
          <w:i w:val="false"/>
          <w:color w:val="000000"/>
          <w:sz w:val="28"/>
        </w:rPr>
        <w:t>
</w:t>
      </w:r>
      <w:r>
        <w:rPr>
          <w:rFonts w:ascii="Times New Roman"/>
          <w:b/>
          <w:i w:val="false"/>
          <w:color w:val="000000"/>
          <w:sz w:val="28"/>
        </w:rPr>
        <w:t>      Статья 28. Подготовка специалистов в области</w:t>
      </w:r>
      <w:r>
        <w:br/>
      </w:r>
      <w:r>
        <w:rPr>
          <w:rFonts w:ascii="Times New Roman"/>
          <w:b w:val="false"/>
          <w:i w:val="false"/>
          <w:color w:val="000000"/>
          <w:sz w:val="28"/>
        </w:rPr>
        <w:t>
</w:t>
      </w:r>
      <w:r>
        <w:rPr>
          <w:rFonts w:ascii="Times New Roman"/>
          <w:b/>
          <w:i w:val="false"/>
          <w:color w:val="000000"/>
          <w:sz w:val="28"/>
        </w:rPr>
        <w:t>                 физической культуры и спорта и</w:t>
      </w:r>
      <w:r>
        <w:br/>
      </w:r>
      <w:r>
        <w:rPr>
          <w:rFonts w:ascii="Times New Roman"/>
          <w:b w:val="false"/>
          <w:i w:val="false"/>
          <w:color w:val="000000"/>
          <w:sz w:val="28"/>
        </w:rPr>
        <w:t>
</w:t>
      </w:r>
      <w:r>
        <w:rPr>
          <w:rFonts w:ascii="Times New Roman"/>
          <w:b/>
          <w:i w:val="false"/>
          <w:color w:val="000000"/>
          <w:sz w:val="28"/>
        </w:rPr>
        <w:t>                 профессиональные требования</w:t>
      </w:r>
      <w:r>
        <w:br/>
      </w:r>
      <w:r>
        <w:rPr>
          <w:rFonts w:ascii="Times New Roman"/>
          <w:b w:val="false"/>
          <w:i w:val="false"/>
          <w:color w:val="000000"/>
          <w:sz w:val="28"/>
        </w:rPr>
        <w:t>
</w:t>
      </w:r>
      <w:r>
        <w:rPr>
          <w:rFonts w:ascii="Times New Roman"/>
          <w:b/>
          <w:i w:val="false"/>
          <w:color w:val="000000"/>
          <w:sz w:val="28"/>
        </w:rPr>
        <w:t>                 к физкультурным и спортивным работникам</w:t>
      </w:r>
    </w:p>
    <w:bookmarkEnd w:id="79"/>
    <w:p>
      <w:pPr>
        <w:spacing w:after="0"/>
        <w:ind w:left="0"/>
        <w:jc w:val="both"/>
      </w:pPr>
      <w:r>
        <w:rPr>
          <w:rFonts w:ascii="Times New Roman"/>
          <w:b w:val="false"/>
          <w:i w:val="false"/>
          <w:color w:val="000000"/>
          <w:sz w:val="28"/>
        </w:rPr>
        <w:t>      1. Обучение в физкультурных учебных заведениях и на факультетах физического воспитания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в области образования.</w:t>
      </w:r>
    </w:p>
    <w:bookmarkStart w:name="z102" w:id="80"/>
    <w:p>
      <w:pPr>
        <w:spacing w:after="0"/>
        <w:ind w:left="0"/>
        <w:jc w:val="both"/>
      </w:pPr>
      <w:r>
        <w:rPr>
          <w:rFonts w:ascii="Times New Roman"/>
          <w:b w:val="false"/>
          <w:i w:val="false"/>
          <w:color w:val="000000"/>
          <w:sz w:val="28"/>
        </w:rPr>
        <w:t>
      2. К педагогической деятельности по физической культуре и спорту допускаются лица, имеющие высшее или послесреднее образование.</w:t>
      </w:r>
    </w:p>
    <w:bookmarkEnd w:id="80"/>
    <w:bookmarkStart w:name="z103" w:id="81"/>
    <w:p>
      <w:pPr>
        <w:spacing w:after="0"/>
        <w:ind w:left="0"/>
        <w:jc w:val="both"/>
      </w:pPr>
      <w:r>
        <w:rPr>
          <w:rFonts w:ascii="Times New Roman"/>
          <w:b w:val="false"/>
          <w:i w:val="false"/>
          <w:color w:val="000000"/>
          <w:sz w:val="28"/>
        </w:rPr>
        <w:t>
      3. Профессиональные требования к работникам физической культуры и спорта определяются специальными квалификационными нормами, утверждаемыми в порядке,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p>
    <w:bookmarkEnd w:id="81"/>
    <w:bookmarkStart w:name="z104" w:id="82"/>
    <w:p>
      <w:pPr>
        <w:spacing w:after="0"/>
        <w:ind w:left="0"/>
        <w:jc w:val="both"/>
      </w:pPr>
      <w:r>
        <w:rPr>
          <w:rFonts w:ascii="Times New Roman"/>
          <w:b w:val="false"/>
          <w:i w:val="false"/>
          <w:color w:val="000000"/>
          <w:sz w:val="28"/>
        </w:rPr>
        <w:t>
      4. К судейству спортивных соревнований и спортивно-массовых мероприятий допускаются лица, прошедшие специальную подготовку в физкультурно-спортивных организациях и аттестованные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как </w:t>
      </w:r>
      <w:r>
        <w:rPr>
          <w:rFonts w:ascii="Times New Roman"/>
          <w:b w:val="false"/>
          <w:i w:val="false"/>
          <w:color w:val="000000"/>
          <w:sz w:val="28"/>
        </w:rPr>
        <w:t>судьи по видам спорта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Сноска. Статья 28 с изменениями, внесенными Законом РК</w:t>
      </w:r>
      <w:r>
        <w:rPr>
          <w:rFonts w:ascii="Times New Roman"/>
          <w:b w:val="false"/>
          <w:i w:val="false"/>
          <w:color w:val="ff0000"/>
          <w:sz w:val="28"/>
        </w:rPr>
        <w:t xml:space="preserve"> от 27 июля 2007 года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82"/>
    <w:bookmarkStart w:name="z34" w:id="83"/>
    <w:p>
      <w:pPr>
        <w:spacing w:after="0"/>
        <w:ind w:left="0"/>
        <w:jc w:val="left"/>
      </w:pPr>
      <w:r>
        <w:rPr>
          <w:rFonts w:ascii="Times New Roman"/>
          <w:b/>
          <w:i w:val="false"/>
          <w:color w:val="000000"/>
        </w:rPr>
        <w:t xml:space="preserve"> 
  Глава 6. Льготы и социальные гарантии в области</w:t>
      </w:r>
      <w:r>
        <w:br/>
      </w:r>
      <w:r>
        <w:rPr>
          <w:rFonts w:ascii="Times New Roman"/>
          <w:b/>
          <w:i w:val="false"/>
          <w:color w:val="000000"/>
        </w:rPr>
        <w:t>
физической культуры и спорта</w:t>
      </w:r>
    </w:p>
    <w:bookmarkEnd w:id="83"/>
    <w:bookmarkStart w:name="z35" w:id="84"/>
    <w:p>
      <w:pPr>
        <w:spacing w:after="0"/>
        <w:ind w:left="0"/>
        <w:jc w:val="both"/>
      </w:pPr>
      <w:r>
        <w:rPr>
          <w:rFonts w:ascii="Times New Roman"/>
          <w:b w:val="false"/>
          <w:i w:val="false"/>
          <w:color w:val="000000"/>
          <w:sz w:val="28"/>
        </w:rPr>
        <w:t>
</w:t>
      </w:r>
      <w:r>
        <w:rPr>
          <w:rFonts w:ascii="Times New Roman"/>
          <w:b/>
          <w:i w:val="false"/>
          <w:color w:val="000000"/>
          <w:sz w:val="28"/>
        </w:rPr>
        <w:t>      Статья 29. Льготные услуги в области</w:t>
      </w:r>
      <w:r>
        <w:br/>
      </w:r>
      <w:r>
        <w:rPr>
          <w:rFonts w:ascii="Times New Roman"/>
          <w:b w:val="false"/>
          <w:i w:val="false"/>
          <w:color w:val="000000"/>
          <w:sz w:val="28"/>
        </w:rPr>
        <w:t>
</w:t>
      </w:r>
      <w:r>
        <w:rPr>
          <w:rFonts w:ascii="Times New Roman"/>
          <w:b/>
          <w:i w:val="false"/>
          <w:color w:val="000000"/>
          <w:sz w:val="28"/>
        </w:rPr>
        <w:t>                 физической культуры</w:t>
      </w:r>
    </w:p>
    <w:bookmarkEnd w:id="84"/>
    <w:p>
      <w:pPr>
        <w:spacing w:after="0"/>
        <w:ind w:left="0"/>
        <w:jc w:val="both"/>
      </w:pPr>
      <w:r>
        <w:rPr>
          <w:rFonts w:ascii="Times New Roman"/>
          <w:b w:val="false"/>
          <w:i w:val="false"/>
          <w:color w:val="000000"/>
          <w:sz w:val="28"/>
        </w:rPr>
        <w:t>      Перечень категорий граждан, пользующихся физкультурно- оздоровительными услугами бесплатно или на льготных условиях, а также размер льгот устанавливаются законодательством Республики Казахстан, решениями местного исполнительного органа района (города областного значения) и администраций физкультурно-спортивных организаций.</w:t>
      </w:r>
      <w:r>
        <w:br/>
      </w: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36" w:id="85"/>
    <w:p>
      <w:pPr>
        <w:spacing w:after="0"/>
        <w:ind w:left="0"/>
        <w:jc w:val="both"/>
      </w:pPr>
      <w:r>
        <w:rPr>
          <w:rFonts w:ascii="Times New Roman"/>
          <w:b w:val="false"/>
          <w:i w:val="false"/>
          <w:color w:val="000000"/>
          <w:sz w:val="28"/>
        </w:rPr>
        <w:t>
</w:t>
      </w:r>
      <w:r>
        <w:rPr>
          <w:rFonts w:ascii="Times New Roman"/>
          <w:b/>
          <w:i w:val="false"/>
          <w:color w:val="000000"/>
          <w:sz w:val="28"/>
        </w:rPr>
        <w:t>      Статья 30. Социальная защищенность спортсменов</w:t>
      </w:r>
    </w:p>
    <w:bookmarkEnd w:id="85"/>
    <w:p>
      <w:pPr>
        <w:spacing w:after="0"/>
        <w:ind w:left="0"/>
        <w:jc w:val="both"/>
      </w:pP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по физической культуре и спорту, общественные объединения по видам спорта, местные исполнительные органы могут выплачивать за счет соответствующих бюджетов, а также иных не запрещенных законом источников </w:t>
      </w:r>
      <w:r>
        <w:rPr>
          <w:rFonts w:ascii="Times New Roman"/>
          <w:b w:val="false"/>
          <w:i w:val="false"/>
          <w:color w:val="000000"/>
          <w:sz w:val="28"/>
        </w:rPr>
        <w:t>ежемесячное денежное содержание</w:t>
      </w:r>
      <w:r>
        <w:rPr>
          <w:rFonts w:ascii="Times New Roman"/>
          <w:b w:val="false"/>
          <w:i w:val="false"/>
          <w:color w:val="000000"/>
          <w:sz w:val="28"/>
        </w:rPr>
        <w:t xml:space="preserve"> выдающимся спортсменам - олимпийским чемпионам, чемпионам мира, имеющим звания "Заслуженный мастер спорта СССР", "Заслуженный мастер спорта Республики Казахстан", "Мастер спорта СССР международного класса", "Мастер спорта международного класса Республики Казахстан", входившим или входящим в состав сборных команд Республики Казахстан по различным видам спорта, их тренерам, имеющим звания "Заслуженный тренер Казахстана" или "Заслуженный тренер СССР".</w:t>
      </w:r>
    </w:p>
    <w:bookmarkStart w:name="z105" w:id="86"/>
    <w:p>
      <w:pPr>
        <w:spacing w:after="0"/>
        <w:ind w:left="0"/>
        <w:jc w:val="both"/>
      </w:pPr>
      <w:r>
        <w:rPr>
          <w:rFonts w:ascii="Times New Roman"/>
          <w:b w:val="false"/>
          <w:i w:val="false"/>
          <w:color w:val="000000"/>
          <w:sz w:val="28"/>
        </w:rPr>
        <w:t>
      2. Уполномоченный орган по физической культуре и спорту, общественные объединения по видам спорта, местные исполнительные органы могут выплачивать за счет соответствующих бюджетов, а также средств физкультурно-спортивных организаций, и иных не запрещенных законом источников ежемесячное денежное содержание спортсменам, входящим в состав сборных команд Республики Казахстан по различным видам спорта, их тренерам, а также спортсменам, выступающим в составах команд по игровым видам спорта, их тренерам и руководителям клубных команд.</w:t>
      </w:r>
    </w:p>
    <w:bookmarkEnd w:id="86"/>
    <w:bookmarkStart w:name="z106" w:id="87"/>
    <w:p>
      <w:pPr>
        <w:spacing w:after="0"/>
        <w:ind w:left="0"/>
        <w:jc w:val="both"/>
      </w:pPr>
      <w:r>
        <w:rPr>
          <w:rFonts w:ascii="Times New Roman"/>
          <w:b w:val="false"/>
          <w:i w:val="false"/>
          <w:color w:val="000000"/>
          <w:sz w:val="28"/>
        </w:rPr>
        <w:t>
      2-1. Уполномоченный орган по физической культуре и спорту осуществляет за счет бюджетных средств компенсационные выплаты членам сборных команд Республики Казахстан по видам спорта при получении ими травм и увечий на республиканских соревнованиях.</w:t>
      </w:r>
    </w:p>
    <w:bookmarkEnd w:id="87"/>
    <w:bookmarkStart w:name="z107" w:id="88"/>
    <w:p>
      <w:pPr>
        <w:spacing w:after="0"/>
        <w:ind w:left="0"/>
        <w:jc w:val="both"/>
      </w:pPr>
      <w:r>
        <w:rPr>
          <w:rFonts w:ascii="Times New Roman"/>
          <w:b w:val="false"/>
          <w:i w:val="false"/>
          <w:color w:val="000000"/>
          <w:sz w:val="28"/>
        </w:rPr>
        <w:t>
      3. Спортсмен имеет </w:t>
      </w:r>
      <w:r>
        <w:rPr>
          <w:rFonts w:ascii="Times New Roman"/>
          <w:b w:val="false"/>
          <w:i w:val="false"/>
          <w:color w:val="000000"/>
          <w:sz w:val="28"/>
        </w:rPr>
        <w:t>право перехода</w:t>
      </w:r>
      <w:r>
        <w:rPr>
          <w:rFonts w:ascii="Times New Roman"/>
          <w:b w:val="false"/>
          <w:i w:val="false"/>
          <w:color w:val="000000"/>
          <w:sz w:val="28"/>
        </w:rPr>
        <w:t xml:space="preserve"> из одной физкультурно-спортивной организации, физкультурно-спортивного общества (спортивного клуба) в другую физкультурно-спортивную организацию, физкультурно-спортивное общество (спортивный клуб) или иностранную физкультурно-спортивную организацию (иностранный спортивный клуб) по взаимному согласию физкультурно-спортивных организаций, физкультурно-спортивных обществ (спортивных клубов).</w:t>
      </w:r>
      <w:r>
        <w:br/>
      </w:r>
      <w:r>
        <w:rPr>
          <w:rFonts w:ascii="Times New Roman"/>
          <w:b w:val="false"/>
          <w:i w:val="false"/>
          <w:color w:val="00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30 дополнена пунктом 2-1, (которая вводится в действие с 1 января 2004 года) и в части третьей пункта 3 слова "управления физической культурой и спортом" заменены словами "по физической культуре и спорту", которые также вводятся в действие с 1 января 2004 года - Законом РК от 4 июля 2003 года N </w:t>
      </w:r>
      <w:r>
        <w:rPr>
          <w:rFonts w:ascii="Times New Roman"/>
          <w:b w:val="false"/>
          <w:i w:val="false"/>
          <w:color w:val="000000"/>
          <w:sz w:val="28"/>
        </w:rPr>
        <w:t>471</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88"/>
    <w:bookmarkStart w:name="z44" w:id="89"/>
    <w:p>
      <w:pPr>
        <w:spacing w:after="0"/>
        <w:ind w:left="0"/>
        <w:jc w:val="both"/>
      </w:pPr>
      <w:r>
        <w:rPr>
          <w:rFonts w:ascii="Times New Roman"/>
          <w:b w:val="false"/>
          <w:i w:val="false"/>
          <w:color w:val="000000"/>
          <w:sz w:val="28"/>
        </w:rPr>
        <w:t>
</w:t>
      </w:r>
      <w:r>
        <w:rPr>
          <w:rFonts w:ascii="Times New Roman"/>
          <w:b/>
          <w:i w:val="false"/>
          <w:color w:val="000000"/>
          <w:sz w:val="28"/>
        </w:rPr>
        <w:t>       Статья 30-1. Государственная социальная поддержка</w:t>
      </w:r>
      <w:r>
        <w:br/>
      </w:r>
      <w:r>
        <w:rPr>
          <w:rFonts w:ascii="Times New Roman"/>
          <w:b w:val="false"/>
          <w:i w:val="false"/>
          <w:color w:val="000000"/>
          <w:sz w:val="28"/>
        </w:rPr>
        <w:t>
</w:t>
      </w:r>
      <w:r>
        <w:rPr>
          <w:rFonts w:ascii="Times New Roman"/>
          <w:b/>
          <w:i w:val="false"/>
          <w:color w:val="000000"/>
          <w:sz w:val="28"/>
        </w:rPr>
        <w:t>                    заслуженных спортсменов и тренеров</w:t>
      </w:r>
    </w:p>
    <w:bookmarkEnd w:id="89"/>
    <w:p>
      <w:pPr>
        <w:spacing w:after="0"/>
        <w:ind w:left="0"/>
        <w:jc w:val="both"/>
      </w:pPr>
      <w:r>
        <w:rPr>
          <w:rFonts w:ascii="Times New Roman"/>
          <w:b w:val="false"/>
          <w:i w:val="false"/>
          <w:color w:val="000000"/>
          <w:sz w:val="28"/>
        </w:rPr>
        <w:t>      1. Государство осуществляет социальную поддержку спортсменов, тренеров в виде </w:t>
      </w:r>
      <w:r>
        <w:rPr>
          <w:rFonts w:ascii="Times New Roman"/>
          <w:b w:val="false"/>
          <w:i w:val="false"/>
          <w:color w:val="000000"/>
          <w:sz w:val="28"/>
        </w:rPr>
        <w:t>пожизненного ежемесячного материального обеспечения</w:t>
      </w:r>
      <w:r>
        <w:rPr>
          <w:rFonts w:ascii="Times New Roman"/>
          <w:b w:val="false"/>
          <w:i w:val="false"/>
          <w:color w:val="000000"/>
          <w:sz w:val="28"/>
        </w:rPr>
        <w:t xml:space="preserve"> (далее - материальное обеспечение), представляющего собой ежемесячные выплаты спортсменам и тренерам, имеющим право на их получение, в соответствии с настоящей статьей.</w:t>
      </w:r>
    </w:p>
    <w:bookmarkStart w:name="z108" w:id="90"/>
    <w:p>
      <w:pPr>
        <w:spacing w:after="0"/>
        <w:ind w:left="0"/>
        <w:jc w:val="both"/>
      </w:pPr>
      <w:r>
        <w:rPr>
          <w:rFonts w:ascii="Times New Roman"/>
          <w:b w:val="false"/>
          <w:i w:val="false"/>
          <w:color w:val="000000"/>
          <w:sz w:val="28"/>
        </w:rPr>
        <w:t>
      2. Спортсменам, тренерам, входившим в состав сборных команд Республики Казахстан и (или) сборных команд СССР по олимпийским видам спорта и имеющим </w:t>
      </w:r>
      <w:r>
        <w:rPr>
          <w:rFonts w:ascii="Times New Roman"/>
          <w:b w:val="false"/>
          <w:i w:val="false"/>
          <w:color w:val="000000"/>
          <w:sz w:val="28"/>
        </w:rPr>
        <w:t>трудовой стаж</w:t>
      </w:r>
      <w:r>
        <w:rPr>
          <w:rFonts w:ascii="Times New Roman"/>
          <w:b w:val="false"/>
          <w:i w:val="false"/>
          <w:color w:val="000000"/>
          <w:sz w:val="28"/>
        </w:rPr>
        <w:t xml:space="preserve"> не менее двадцати лет, материальное обеспечение выплачивается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и назначается в следующих размерах:</w:t>
      </w:r>
      <w:r>
        <w:br/>
      </w:r>
      <w:r>
        <w:rPr>
          <w:rFonts w:ascii="Times New Roman"/>
          <w:b w:val="false"/>
          <w:i w:val="false"/>
          <w:color w:val="000000"/>
          <w:sz w:val="28"/>
        </w:rPr>
        <w:t>
      1) завоевавшим звания чемпионов и (или) призеров Олимпийских игр и (или) чемпионов мира по олимпийским видам спорта и имеющим звание "Заслуженный мастер спорта СССР" и (или) "Заслуженный мастер спорта Республики Казахстан" - 24 месячных расчетных показателей;</w:t>
      </w:r>
      <w:r>
        <w:br/>
      </w:r>
      <w:r>
        <w:rPr>
          <w:rFonts w:ascii="Times New Roman"/>
          <w:b w:val="false"/>
          <w:i w:val="false"/>
          <w:color w:val="000000"/>
          <w:sz w:val="28"/>
        </w:rPr>
        <w:t>
      2) имеющим звание "Заслуженный тренер Казахстана" и (или) "Заслуженный тренер СССР" и подготовившим спортсменов, установленных в подпункте 1) настоящего пункта, - 24 месячных расчетных показателей.</w:t>
      </w:r>
      <w:r>
        <w:br/>
      </w:r>
      <w:r>
        <w:rPr>
          <w:rFonts w:ascii="Times New Roman"/>
          <w:b w:val="false"/>
          <w:i w:val="false"/>
          <w:color w:val="000000"/>
          <w:sz w:val="28"/>
        </w:rPr>
        <w:t>
      3. (исключен)</w:t>
      </w:r>
    </w:p>
    <w:bookmarkEnd w:id="90"/>
    <w:bookmarkStart w:name="z109" w:id="91"/>
    <w:p>
      <w:pPr>
        <w:spacing w:after="0"/>
        <w:ind w:left="0"/>
        <w:jc w:val="both"/>
      </w:pPr>
      <w:r>
        <w:rPr>
          <w:rFonts w:ascii="Times New Roman"/>
          <w:b w:val="false"/>
          <w:i w:val="false"/>
          <w:color w:val="000000"/>
          <w:sz w:val="28"/>
        </w:rPr>
        <w:t>
      4. Лицам, имеющим одновременно право на получение материального обеспечения по нескольким основаниям, установленным пунктом 2 настоящей статьи, материальное обеспечение выплачивается только по одному из оснований по их выбору.</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30-1 в соответствии с Законом РК от 04.07.2003 N </w:t>
      </w:r>
      <w:r>
        <w:rPr>
          <w:rFonts w:ascii="Times New Roman"/>
          <w:b w:val="false"/>
          <w:i w:val="false"/>
          <w:color w:val="000000"/>
          <w:sz w:val="28"/>
        </w:rPr>
        <w:t>471</w:t>
      </w:r>
      <w:r>
        <w:rPr>
          <w:rFonts w:ascii="Times New Roman"/>
          <w:b w:val="false"/>
          <w:i w:val="false"/>
          <w:color w:val="ff0000"/>
          <w:sz w:val="28"/>
        </w:rPr>
        <w:t xml:space="preserve"> (вводится в действие с 01.01.2004);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(вводятся в действие с 01.01.2005); от 02.12.2009 </w:t>
      </w:r>
      <w:r>
        <w:rPr>
          <w:rFonts w:ascii="Times New Roman"/>
          <w:b w:val="false"/>
          <w:i w:val="false"/>
          <w:color w:val="000000"/>
          <w:sz w:val="28"/>
        </w:rPr>
        <w:t>№ 211-IV</w:t>
      </w:r>
      <w:r>
        <w:rPr>
          <w:rFonts w:ascii="Times New Roman"/>
          <w:b w:val="false"/>
          <w:i w:val="false"/>
          <w:color w:val="ff0000"/>
          <w:sz w:val="28"/>
        </w:rPr>
        <w:t xml:space="preserve"> (вводятся в действие с 01.01.2010).</w:t>
      </w:r>
    </w:p>
    <w:bookmarkEnd w:id="91"/>
    <w:bookmarkStart w:name="z37" w:id="92"/>
    <w:p>
      <w:pPr>
        <w:spacing w:after="0"/>
        <w:ind w:left="0"/>
        <w:jc w:val="both"/>
      </w:pPr>
      <w:r>
        <w:rPr>
          <w:rFonts w:ascii="Times New Roman"/>
          <w:b w:val="false"/>
          <w:i w:val="false"/>
          <w:color w:val="000000"/>
          <w:sz w:val="28"/>
        </w:rPr>
        <w:t>
</w:t>
      </w:r>
      <w:r>
        <w:rPr>
          <w:rFonts w:ascii="Times New Roman"/>
          <w:b/>
          <w:i w:val="false"/>
          <w:color w:val="000000"/>
          <w:sz w:val="28"/>
        </w:rPr>
        <w:t>      Статья 31. Страхование спортсменов</w:t>
      </w:r>
    </w:p>
    <w:bookmarkEnd w:id="92"/>
    <w:p>
      <w:pPr>
        <w:spacing w:after="0"/>
        <w:ind w:left="0"/>
        <w:jc w:val="both"/>
      </w:pPr>
      <w:r>
        <w:rPr>
          <w:rFonts w:ascii="Times New Roman"/>
          <w:b w:val="false"/>
          <w:i w:val="false"/>
          <w:color w:val="000000"/>
          <w:sz w:val="28"/>
        </w:rPr>
        <w:t>      Страхование спортсменов от несчастных случаев во время соревнований, тренировок и сборов осуществляется за счет средств соответствующих физкультурно-спортивных организаций, физкультурно-спортивных обществ (спортивных клубов) и других заинтересованных юридических лиц.</w:t>
      </w:r>
      <w:r>
        <w:br/>
      </w:r>
      <w:r>
        <w:rPr>
          <w:rFonts w:ascii="Times New Roman"/>
          <w:b w:val="false"/>
          <w:i w:val="false"/>
          <w:color w:val="000000"/>
          <w:sz w:val="28"/>
        </w:rPr>
        <w:t>
      </w:t>
      </w:r>
      <w:r>
        <w:rPr>
          <w:rFonts w:ascii="Times New Roman"/>
          <w:b w:val="false"/>
          <w:i w:val="false"/>
          <w:color w:val="000000"/>
          <w:sz w:val="28"/>
        </w:rPr>
        <w:t>Уполномоченный орган</w:t>
      </w:r>
      <w:r>
        <w:rPr>
          <w:rFonts w:ascii="Times New Roman"/>
          <w:b w:val="false"/>
          <w:i w:val="false"/>
          <w:color w:val="000000"/>
          <w:sz w:val="28"/>
        </w:rPr>
        <w:t xml:space="preserve"> по физической культуре, и спорту осуществляет за счет бюджетных средств страхование при подготовке и участии членов национальных сборных команд Республики Казахстан по видам спорта в </w:t>
      </w:r>
      <w:r>
        <w:rPr>
          <w:rFonts w:ascii="Times New Roman"/>
          <w:b w:val="false"/>
          <w:i w:val="false"/>
          <w:color w:val="000000"/>
          <w:sz w:val="28"/>
        </w:rPr>
        <w:t>официальных международных соревнованиях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31 в редакции, которая вводится в действие с 1 января 2004 года - Закона РК от 4 июля 2003 года N </w:t>
      </w:r>
      <w:r>
        <w:rPr>
          <w:rFonts w:ascii="Times New Roman"/>
          <w:b w:val="false"/>
          <w:i w:val="false"/>
          <w:color w:val="000000"/>
          <w:sz w:val="28"/>
        </w:rPr>
        <w:t>471</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10.07.2009 </w:t>
      </w:r>
      <w:r>
        <w:rPr>
          <w:rFonts w:ascii="Times New Roman"/>
          <w:b w:val="false"/>
          <w:i w:val="false"/>
          <w:color w:val="000000"/>
          <w:sz w:val="28"/>
        </w:rPr>
        <w:t>N 181-IV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38" w:id="93"/>
    <w:p>
      <w:pPr>
        <w:spacing w:after="0"/>
        <w:ind w:left="0"/>
        <w:jc w:val="left"/>
      </w:pPr>
      <w:r>
        <w:rPr>
          <w:rFonts w:ascii="Times New Roman"/>
          <w:b/>
          <w:i w:val="false"/>
          <w:color w:val="000000"/>
        </w:rPr>
        <w:t xml:space="preserve"> 
Глава 7. Международная деятельность в области</w:t>
      </w:r>
      <w:r>
        <w:br/>
      </w:r>
      <w:r>
        <w:rPr>
          <w:rFonts w:ascii="Times New Roman"/>
          <w:b/>
          <w:i w:val="false"/>
          <w:color w:val="000000"/>
        </w:rPr>
        <w:t>
физической культуры и спорта</w:t>
      </w:r>
    </w:p>
    <w:bookmarkEnd w:id="93"/>
    <w:bookmarkStart w:name="z39" w:id="94"/>
    <w:p>
      <w:pPr>
        <w:spacing w:after="0"/>
        <w:ind w:left="0"/>
        <w:jc w:val="both"/>
      </w:pPr>
      <w:r>
        <w:rPr>
          <w:rFonts w:ascii="Times New Roman"/>
          <w:b w:val="false"/>
          <w:i w:val="false"/>
          <w:color w:val="000000"/>
          <w:sz w:val="28"/>
        </w:rPr>
        <w:t>
</w:t>
      </w:r>
      <w:r>
        <w:rPr>
          <w:rFonts w:ascii="Times New Roman"/>
          <w:b/>
          <w:i w:val="false"/>
          <w:color w:val="000000"/>
          <w:sz w:val="28"/>
        </w:rPr>
        <w:t>      Статья 32. Международная спортивная деятельность</w:t>
      </w:r>
    </w:p>
    <w:bookmarkEnd w:id="94"/>
    <w:p>
      <w:pPr>
        <w:spacing w:after="0"/>
        <w:ind w:left="0"/>
        <w:jc w:val="both"/>
      </w:pPr>
      <w:r>
        <w:rPr>
          <w:rFonts w:ascii="Times New Roman"/>
          <w:b w:val="false"/>
          <w:i w:val="false"/>
          <w:color w:val="000000"/>
          <w:sz w:val="28"/>
        </w:rPr>
        <w:t>      Физкультурно-спортивные организации и спортсмены Республики Казахстан имеют право принимать участие в международных спортивных мероприятиях, проводимых как на территории государства, так и в других странах, с соблюдением </w:t>
      </w:r>
      <w:r>
        <w:rPr>
          <w:rFonts w:ascii="Times New Roman"/>
          <w:b w:val="false"/>
          <w:i w:val="false"/>
          <w:color w:val="000000"/>
          <w:sz w:val="28"/>
        </w:rPr>
        <w:t>правил соревнований</w:t>
      </w:r>
      <w:r>
        <w:rPr>
          <w:rFonts w:ascii="Times New Roman"/>
          <w:b w:val="false"/>
          <w:i w:val="false"/>
          <w:color w:val="000000"/>
          <w:sz w:val="28"/>
        </w:rPr>
        <w:t xml:space="preserve"> и устава соответствующих международных организаций.</w:t>
      </w:r>
      <w:r>
        <w:br/>
      </w:r>
      <w:r>
        <w:rPr>
          <w:rFonts w:ascii="Times New Roman"/>
          <w:b w:val="false"/>
          <w:i w:val="false"/>
          <w:color w:val="000000"/>
          <w:sz w:val="28"/>
        </w:rPr>
        <w:t>
      </w:t>
      </w:r>
      <w:r>
        <w:rPr>
          <w:rFonts w:ascii="Times New Roman"/>
          <w:b w:val="false"/>
          <w:i w:val="false"/>
          <w:color w:val="ff0000"/>
          <w:sz w:val="28"/>
        </w:rPr>
        <w:t>Сноска. Статья 32 с изменениями, внесенными Законом РК</w:t>
      </w:r>
      <w:r>
        <w:rPr>
          <w:rFonts w:ascii="Times New Roman"/>
          <w:b w:val="false"/>
          <w:i w:val="false"/>
          <w:color w:val="ff0000"/>
          <w:sz w:val="28"/>
        </w:rPr>
        <w:t xml:space="preserve"> от 10.07.2009 </w:t>
      </w:r>
      <w:r>
        <w:rPr>
          <w:rFonts w:ascii="Times New Roman"/>
          <w:b w:val="false"/>
          <w:i w:val="false"/>
          <w:color w:val="000000"/>
          <w:sz w:val="28"/>
        </w:rPr>
        <w:t>N 181-IV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Start w:name="z40" w:id="95"/>
    <w:p>
      <w:pPr>
        <w:spacing w:after="0"/>
        <w:ind w:left="0"/>
        <w:jc w:val="both"/>
      </w:pPr>
      <w:r>
        <w:rPr>
          <w:rFonts w:ascii="Times New Roman"/>
          <w:b w:val="false"/>
          <w:i w:val="false"/>
          <w:color w:val="000000"/>
          <w:sz w:val="28"/>
        </w:rPr>
        <w:t>
</w:t>
      </w:r>
      <w:r>
        <w:rPr>
          <w:rFonts w:ascii="Times New Roman"/>
          <w:b/>
          <w:i w:val="false"/>
          <w:color w:val="000000"/>
          <w:sz w:val="28"/>
        </w:rPr>
        <w:t>       Статья 33. Национальный олимпийский комитет</w:t>
      </w:r>
      <w:r>
        <w:br/>
      </w:r>
      <w:r>
        <w:rPr>
          <w:rFonts w:ascii="Times New Roman"/>
          <w:b w:val="false"/>
          <w:i w:val="false"/>
          <w:color w:val="000000"/>
          <w:sz w:val="28"/>
        </w:rPr>
        <w:t>
</w:t>
      </w:r>
      <w:r>
        <w:rPr>
          <w:rFonts w:ascii="Times New Roman"/>
          <w:b/>
          <w:i w:val="false"/>
          <w:color w:val="000000"/>
          <w:sz w:val="28"/>
        </w:rPr>
        <w:t>                  Республики Казахстан</w:t>
      </w:r>
    </w:p>
    <w:bookmarkEnd w:id="95"/>
    <w:p>
      <w:pPr>
        <w:spacing w:after="0"/>
        <w:ind w:left="0"/>
        <w:jc w:val="both"/>
      </w:pPr>
      <w:r>
        <w:rPr>
          <w:rFonts w:ascii="Times New Roman"/>
          <w:b w:val="false"/>
          <w:i w:val="false"/>
          <w:color w:val="000000"/>
          <w:sz w:val="28"/>
        </w:rPr>
        <w:t>      1. Национальный олимпийский комитет Республики Казахстан:</w:t>
      </w:r>
      <w:r>
        <w:br/>
      </w:r>
      <w:r>
        <w:rPr>
          <w:rFonts w:ascii="Times New Roman"/>
          <w:b w:val="false"/>
          <w:i w:val="false"/>
          <w:color w:val="000000"/>
          <w:sz w:val="28"/>
        </w:rPr>
        <w:t>
      является общественным объединением, созданным для развития олимпийского движения в Республике Казахстан, и осуществляет свою деятельность в соответствии с настоящим Законом,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Республики Казахстан об общественных объединениях и Олимпийской хартией;</w:t>
      </w:r>
      <w:r>
        <w:br/>
      </w:r>
      <w:r>
        <w:rPr>
          <w:rFonts w:ascii="Times New Roman"/>
          <w:b w:val="false"/>
          <w:i w:val="false"/>
          <w:color w:val="000000"/>
          <w:sz w:val="28"/>
        </w:rPr>
        <w:t>
      представляет Республику Казахстан в Международном олимпийском комитете;</w:t>
      </w:r>
      <w:r>
        <w:br/>
      </w:r>
      <w:r>
        <w:rPr>
          <w:rFonts w:ascii="Times New Roman"/>
          <w:b w:val="false"/>
          <w:i w:val="false"/>
          <w:color w:val="000000"/>
          <w:sz w:val="28"/>
        </w:rPr>
        <w:t>
      при взаимодействии с уполномоченным органом по физической культуре и спорту проводит единую политику развития спорта высших достижений;</w:t>
      </w:r>
      <w:r>
        <w:br/>
      </w:r>
      <w:r>
        <w:rPr>
          <w:rFonts w:ascii="Times New Roman"/>
          <w:b w:val="false"/>
          <w:i w:val="false"/>
          <w:color w:val="000000"/>
          <w:sz w:val="28"/>
        </w:rPr>
        <w:t>
      координирует по согласованию с </w:t>
      </w:r>
      <w:r>
        <w:rPr>
          <w:rFonts w:ascii="Times New Roman"/>
          <w:b w:val="false"/>
          <w:i w:val="false"/>
          <w:color w:val="000000"/>
          <w:sz w:val="28"/>
        </w:rPr>
        <w:t>уполномоченным органом</w:t>
      </w:r>
      <w:r>
        <w:rPr>
          <w:rFonts w:ascii="Times New Roman"/>
          <w:b w:val="false"/>
          <w:i w:val="false"/>
          <w:color w:val="000000"/>
          <w:sz w:val="28"/>
        </w:rPr>
        <w:t xml:space="preserve"> по физической культуре и спорту при взаимодействии с республиканскими общественными объединениями по видам спорта, местными исполнительными органами формирование и обеспечение национальных сборных команд Республики Казахстан по видам спорта для участия в Олимпийских, Азиатских играх и других международных спортивных мероприятиях, проводимых Международным олимпийским комитетом;</w:t>
      </w:r>
      <w:r>
        <w:br/>
      </w:r>
      <w:r>
        <w:rPr>
          <w:rFonts w:ascii="Times New Roman"/>
          <w:b w:val="false"/>
          <w:i w:val="false"/>
          <w:color w:val="000000"/>
          <w:sz w:val="28"/>
        </w:rPr>
        <w:t>
      реализует выполнение стоящих перед ним уставных задач за счет собственных источников финансирования;</w:t>
      </w:r>
      <w:r>
        <w:br/>
      </w:r>
      <w:r>
        <w:rPr>
          <w:rFonts w:ascii="Times New Roman"/>
          <w:b w:val="false"/>
          <w:i w:val="false"/>
          <w:color w:val="000000"/>
          <w:sz w:val="28"/>
        </w:rPr>
        <w:t>
      осуществляет в соответствии с Олимпийской хартией меры по защите прав собственности на использование олимпийских символов, девиза, флага, гимна, наименований "Олимпийский", "Олимпиада" Международного олимпийского комитета на территории Республики Казахстан.</w:t>
      </w:r>
    </w:p>
    <w:bookmarkStart w:name="z110" w:id="96"/>
    <w:p>
      <w:pPr>
        <w:spacing w:after="0"/>
        <w:ind w:left="0"/>
        <w:jc w:val="both"/>
      </w:pPr>
      <w:r>
        <w:rPr>
          <w:rFonts w:ascii="Times New Roman"/>
          <w:b w:val="false"/>
          <w:i w:val="false"/>
          <w:color w:val="000000"/>
          <w:sz w:val="28"/>
        </w:rPr>
        <w:t>
      2. Выступления национальных сборных команд Республики Казахстан на Олимпийских, Азиатских играх и других международных спортивных мероприятиях, проводимых под патронажем Международного олимпийского комитета, осуществляются под </w:t>
      </w:r>
      <w:r>
        <w:rPr>
          <w:rFonts w:ascii="Times New Roman"/>
          <w:b w:val="false"/>
          <w:i w:val="false"/>
          <w:color w:val="000000"/>
          <w:sz w:val="28"/>
        </w:rPr>
        <w:t>Государственным флагом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04.07.2003 N </w:t>
      </w:r>
      <w:r>
        <w:rPr>
          <w:rFonts w:ascii="Times New Roman"/>
          <w:b w:val="false"/>
          <w:i w:val="false"/>
          <w:color w:val="000000"/>
          <w:sz w:val="28"/>
        </w:rPr>
        <w:t>471</w:t>
      </w:r>
      <w:r>
        <w:rPr>
          <w:rFonts w:ascii="Times New Roman"/>
          <w:b w:val="false"/>
          <w:i w:val="false"/>
          <w:color w:val="ff0000"/>
          <w:sz w:val="28"/>
        </w:rPr>
        <w:t>; с изменениями, внесенными законами РК</w:t>
      </w:r>
      <w:r>
        <w:rPr>
          <w:rFonts w:ascii="Times New Roman"/>
          <w:b w:val="false"/>
          <w:i w:val="false"/>
          <w:color w:val="ff0000"/>
          <w:sz w:val="28"/>
        </w:rPr>
        <w:t xml:space="preserve"> от 10.07.2009 </w:t>
      </w:r>
      <w:r>
        <w:rPr>
          <w:rFonts w:ascii="Times New Roman"/>
          <w:b w:val="false"/>
          <w:i w:val="false"/>
          <w:color w:val="000000"/>
          <w:sz w:val="28"/>
        </w:rPr>
        <w:t>N 181-IV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6"/>
    <w:bookmarkStart w:name="z45" w:id="97"/>
    <w:p>
      <w:pPr>
        <w:spacing w:after="0"/>
        <w:ind w:left="0"/>
        <w:jc w:val="both"/>
      </w:pPr>
      <w:r>
        <w:rPr>
          <w:rFonts w:ascii="Times New Roman"/>
          <w:b w:val="false"/>
          <w:i w:val="false"/>
          <w:color w:val="000000"/>
          <w:sz w:val="28"/>
        </w:rPr>
        <w:t>
</w:t>
      </w:r>
      <w:r>
        <w:rPr>
          <w:rFonts w:ascii="Times New Roman"/>
          <w:b/>
          <w:i w:val="false"/>
          <w:color w:val="000000"/>
          <w:sz w:val="28"/>
        </w:rPr>
        <w:t>       Статья 34. Ответственность за нарушение</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w:t>
      </w:r>
      <w:r>
        <w:br/>
      </w:r>
      <w:r>
        <w:rPr>
          <w:rFonts w:ascii="Times New Roman"/>
          <w:b w:val="false"/>
          <w:i w:val="false"/>
          <w:color w:val="000000"/>
          <w:sz w:val="28"/>
        </w:rPr>
        <w:t>
</w:t>
      </w:r>
      <w:r>
        <w:rPr>
          <w:rFonts w:ascii="Times New Roman"/>
          <w:b/>
          <w:i w:val="false"/>
          <w:color w:val="000000"/>
          <w:sz w:val="28"/>
        </w:rPr>
        <w:t>                  о физической культуре и спорте</w:t>
      </w:r>
    </w:p>
    <w:bookmarkEnd w:id="97"/>
    <w:p>
      <w:pPr>
        <w:spacing w:after="0"/>
        <w:ind w:left="0"/>
        <w:jc w:val="both"/>
      </w:pPr>
      <w:r>
        <w:rPr>
          <w:rFonts w:ascii="Times New Roman"/>
          <w:b w:val="false"/>
          <w:i w:val="false"/>
          <w:color w:val="000000"/>
          <w:sz w:val="28"/>
        </w:rPr>
        <w:t>      Физические и юридические лица, виновные в нарушении законодательства Республики Казахстан о физической культуре и спорте,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34 - Законом РК от 4 июля 2003 года N </w:t>
      </w:r>
      <w:r>
        <w:rPr>
          <w:rFonts w:ascii="Times New Roman"/>
          <w:b w:val="false"/>
          <w:i w:val="false"/>
          <w:color w:val="000000"/>
          <w:sz w:val="28"/>
        </w:rPr>
        <w:t>471</w:t>
      </w:r>
      <w:r>
        <w:rPr>
          <w:rFonts w:ascii="Times New Roman"/>
          <w:b w:val="false"/>
          <w:i w:val="false"/>
          <w:color w:val="ff0000"/>
          <w:sz w:val="28"/>
        </w:rPr>
        <w:t>.</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