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5cb3" w14:textId="2195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ноября 1999 г. № 485-I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изменения и дополнения в следующие 
законодательные акты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24 апреля 1995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
налогах и других обязательных платежах в бюджет" (Ведомости Верховного 
Совета Республики Казахстан, 1995 г., № 6, ст. 43; № 12, ст. 88; № 23, 
ст. 152; Ведомости Парламента Республики Казахстан, 1996 г., № 1, ст. 180, 
181; № 11-12, ст. 257; № 15, ст. 281; № 23-24, ст. 416; 1997 г., № 4, 
ст. 51; № 7, ст. 82; № 10, ст. 112; № 11, ст. 144; № 12, ст. 184, 188; 
№ 13-14, ст. 195, 205; № 20, ст. 263; № 22, ст. 333; 1998 г., № 4, ст. 45; 
№ 14, ст. 197, 201, 202; № 23, ст. 425; № 24, ст. 436, 442, 445; 1999 г., 
№ 6, ст. 192, 193; Закон Республики Казахстан от 16 июля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Z990440_ </w:t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некоторые законодательные акты 
Республики Казахстан по вопросам налогообложения", опубликованный в 
газетах "Егемен Казакстан" 29 июля 1999 г. и "Казахстанская правда" от 30 
июля и 3 августа 1999 г.; Закон Республики Казахстан от 2 августа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Z990466_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некоторые законодательные 
акты Республики Казахстан по вопросам инвестиций", опубликованный в 
газетах "Егемен Казакстан" 4 августа 1999 г. и "Казахстанская правда" 5 
августа 1999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статью 5 дополнить подпунктом 49)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"49) "грант" - имущество, предоставляемое на безвозмездной основе 
государствами, правительствами государств, государственными, 
международными и общественными организациями и физическими лицами 
Республике Казахстан, Правительству Республики Казахстан, юридическим 
лицам (в том числе нерезидентам), их филиалам, представительствам и иным 
обособленным структурным подразделениям, а также физическим лицам для 
достижения определенных целей (задач).";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части третьей пункта 1 статьи 6 слова "в соответствующие бюджеты 
по месту их нахождения" заменить словами "по месту их нахождения в 
соответствующие бюджеты городов Астаны, Алматы или бюджеты областей";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части первой статьи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1) дополнить словами "с учетом присужденных или признанных 
должником штрафов, пени и других видов санкций";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13) слово "требований" заменить словом "обязательств";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подпункте 9) статьи 13 слова "юридическими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в статье 32: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"и дальнейшему налогообложению" не подлежат при наличии 
документов, подтверждающих удержание этого налога источником выплаты" 
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"Сумма удержанного налога при наличии документов, подтверждающих 
удержание этого налога источником выплаты, относится в зачет подоходного 
налога, начисленного налогоплательщику за налоговый год.";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слова ", кроме выигрышей по государственной (национальной) 
лотереи" заменить словами "и дальнейшему налогообложению не подлежат при 
наличии документов, подтверждающих удержание этого налога источником 
выплаты.";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в статье 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"1) Казахской республиканской организации ветеранов войны в 
Афганистане (без предприятий), кроме доходов от производства и реализации 
подакцизных товаров, а также от торгово-посреднической деятельности;";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"1-1) доходы (кроме доходов от производства и реализации подакцизных 
товаров, а также от торгово-посреднической деятельности) Добровольного 
общества инвалидов Республики Казахстан, Республиканского общества 
женщин-инвалидов, имеющих на иждивении детей, "Бибi-Ана", Казахского 
общества слепых, Казахского общества глухих, Центра социальной адаптации и 
трудовой реабилитации детей и подростков с нарушениями умственного и 
физического развития, Общества Красного Полумесяца и Красного Креста 
Республики Казахстан, Союза "Чернобыль" Республики Казахстан, а также их 
производственных организаций, если такие организации соответствуют 
следующим условиям: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инвалиды составляют не менее 30 процентов от общего числа работников 
таких производственных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фонд оплаты труда инвалидов составляет не менее 30 процентов от 
общего фонда оплаты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являются собственностью обществ (Союза, Центра), указанных в 
настоящем подпункте, и полностью созданных за счет их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полученные доходы направляются для реализации уставных целей обществ 
(Союза, Центра) их создавших;";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"6-1) республиканское государственное предприятие, созданное на базе 
имущества объектов комплекса "Байконур" по доходам, связанным с основной 
деятельностью;";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 слова ", пенсионные выплаты из накопительных пенсионных 
фондов, сформировавшиеся за счет инвестиционного дохода, полученного от 
размещения пенсионных активов в государственные ценные бумаги"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предложение первое пункта 1 статьи 39 изложить в следующей 
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"Если резиденту принадлежит прямо или косвенно более 10 процентов 
уставного капитала иностранного юридического лица или он имеет более 10 
процентов голосующих акций этого юридического лица, которое в свою очередь 
получает доход в стране с льготным налогообложением, тогда эта часть 
дохода юридического лица, относящаяся к резиденту, включается в его 
облагаемый доход.";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подпункт 1) пункта 1 статьи 49 дополнить словами ", их филиалы, 
представительства и иные обособленные структурные подразделения, 
являющиеся в соответствии с пунктом 7 статьи 6 настоящего Закона 
самостоятельными налогоплательщиками";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в статье 61: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10) изложиь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"10) обороты по реализации товаров (работ, услуг) (кроме оборотов по 
реализации товаров (работ, услуг) от торгово-посреднической деятельности и 
оборотов по производству и реализации подакцизных товаров) Добровольного 
общества инвалидов Республики Казахстан, Казахского общества слепых, 
Казахского общества глухих, а также их производственных организаций, если 
такие организации соответствуют следующим условиям: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инвалиды составляют не менее 30 процентов от общего числа работников 
таких производственных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фонд оплаты труда инвалидов составляет не менее 30 процентов от 
общего фонда оплаты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являются собственностью обществ (Союза, Центра), указанных в 
настоящем подпункте, и полностью созданных за счет их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полученные доходы направляются для реализации уставных целей обществ 
(Союза, Центра) их создавших;";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подпункты 14) и 16) после слов "производство и" дополнить словом 
"(или)";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18-1)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"18-1) услуг, оказываемых республиканским государственным 
предприятием, созданным на базе имущества объектов комплекса "Байконур";";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23)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"23) обороты по реализации товаров, работ и услуг, осуществляемые за 
счет средств грантов, предоставляемых по линии государств, правительств 
государств и международных организаций.";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дополнить подпунктом 7-1)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"7-1) импорт товаров, приобретаемых за счет средств грантов, 
предоставляемых по линии государств, правительств государств и 
международных организаций;";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статью 62 дополнить словами ", а также в случае экспорта товаров 
в государства-участники Содружества Независимых Государств, которые при 
экспорте товаров в Республику Казахстан применяют цены с учетом налога на 
добавленную стоимость";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в статье 68: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части второй пункта 1 слова ", за исключением случаев, 
предусмотренных в пункте 1 статьи 73 настоящего Закона" исключить;
     пункт 2 дополнить предложением следующего содержания:
     "При осуществлении сделок по купле-продажи ценных бумаг юридическими 
и физическими лицами в общую сумму оборота по реализации включается 
прирост стоимости, полученный при реализации ценных бумаг.";
     12) пункт 2 статьи 69 дополнить подпунктом 3-1) следующего содержания:
     "3-1) сумма акциза (по подакцизным товарам);";
     13) часть вторую пункта 3 статьи 70 после слова "переработки" 
дополнить словами ", а также на импортируемые воду, газ и электроэнергию";
     14) в статье 72:
     слова "декадные", "декадных", "декадному", "декадного" исключить;
     в пункте 1:
     слова "минимальных месячных заработных плат" заменить словами 
"месячных расчетных показателей";
     слова "текущую декаду" заменить словами "истекшие дни отчетного 
периода";
     15) часть первую статьи 77 после слова "или" дополнить словами "в 
установленном размере";
     16) подпункт 2) пункта 1 статьи 94-1 после слова "роялти," дополнить 
словами "социального налога,";
     17) в пункте 2 статьи 101 слово "минимальных" исключить;
     18) подпункт 1) пункта 3 статьи 104-7 дополнить словами "и 
физическими лицами, занимающимися предпринимательской деятельностью без 
образования юридического лица";
     19) в части третьей статьи 104-8 слова "в соответствующие бюджеты по 
месту их нахождения" заменить словами "по месту их нахождения в 
соответствующие бюджеты городов Астаны, Алматы или бюджеты областей";
     20) в статье 104-9:
     в пункте 1 слова "21 процент" заменить словами "26 процентов";
     дополнить пунктом 1-1 следующего содержания:
     "1-1. Государственные учреждения уплачивают социальный налог по 
ставке 25,5 процента от фонда оплаты труда.";
     в пункте 2 слова "Государственные учреждения и" исключить;
     пункт 5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 Физические лица, занимающиеся предпринимательской деятельностью 
без образования юридического лица, кроме крестьянских (фермерских) 
хозяйств, а также физических лиц, занимающихся предпринимательской 
деятельностью без образования юридического лица на основе патента, 
уплачивают социальный налог в размере 60 процентов от месячного расчетного 
показателя за каждого работника, а также дополнительно 10 процентов от 
месячного дохода за минусом расходов, связанных с его получением, кроме 
расходов, не подлежащих вычету в соответствии с настоящим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Физические лица, занимающиеся предпринимательской деятельностью без 
образования юридического лица на основе патента, уплачивают социальный 
налог в размере 49 процентов от месячного расчетного показателя за каждого 
работника, а также дополнительно 5 процентов от предполагаемого 
облагаемого месячного дохода, заявленного при определении стоимости 
патента.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Крестьянские (фермерские) хозяйства уплачивают социальный налог в 
размере 35 процентов от месячного расчетного показателя за каждого 
работника, главу крестьянского (фермерского) хозяйства и каждого члена 
крестьянского (фермерского) хозяйства.";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21) в статье 104-10: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"Плательщики единого земельного налога производят уплату социального 
налога за каждый месяц отчетного периода в сроки, установленные настоящим 
Законом для уплаты единого земельного налога.";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"в этом отчетном периоде"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"Сумма назначенных в соответствии с законодательством Республики 
Казахстан пособий по временной нетрудоспособности, по беременности и 
родам, превышающая 1,5 процента от фонда оплаты труда отчетного периода, 
переносится на следующие отчетные периоды и уменьшает сумму начисленного 
государственными учреждениями налога в порядке, установленном настоящим 
пунктом.";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"Плательщики единого земельного налога представляют декларацию по 
социальному налогу в сроки, установленные настоящим Законом, для 
представления декларации по единому земельному налогу.";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после слова "налога" дополнить словами "в пределах 
начисленного";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22) пункт 3 статьи 123 дополнить подпунктом 6-1)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"6-1) республиканское государственное предприятие, созданное на базе 
имущества объектов комплекса "Байконур", по земельным участкам, 
включенным в комплекс "Байконур";";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23) статью 129 дополнить подпунктом 8-2)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"8-2) республиканское государственное предприятие, созданное на базе 
имущества объектов комплекса "Байконур", по транспортным средствам, 
являющимся объектами комплекса "Байконур";";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24) пункт 1 статьи 134 дополнить подпунктом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"8) республиканское государственное предприятие, созданное на базе 
имущества объектов комплекса "Байконур", по имуществу, являющемуся 
объектом комплекса "Байконур";";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25) часть третью пункта 1 статьи 138 дополнить предложением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 этом выдача патента осуществляется до 1 числа второго месяца 
календарного года в целом на налоговый год, за исключением юридических 
лиц, созданных в течение календарного года, выдача патента которым 
осуществляется в течение месяца с момента создания юридического лица.";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26) в части третьей подпункта 3) пункта 2 статьи 142 слова 
"подакцизную продукцию" заменить словами "подакцизные товары (за 
исключением табачных изделий)";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27) в подпункте 1) пункта 1 статьи 151 слово "превышение" заменить 
словами "излишне уплаченную сумму налога";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28) пункт 3 статьи 154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При согласии налогоплательщика с начисленными по акту 
проверки органами налоговой службы налогами, сборами, другими 
обязательными платежами, штрафами и пени, сроки уплаты указанных сумм 
налогоплательщиком продлеваются на 60 дней и подлежат уплате 
налогоплательщиком в течение этого периода равными долями через 
каждые 15 дней согласно графику, составленному налогоплательщиком в 
произвольной форме и согласованному с территориальным налоговым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Продление срока уплаты начисленных по акту проверки органами 
налоговой службы налогов, сборов, других обязательных платежей, штрафов и 
пени в соответствии с положениями настоящего пункта не освобождает 
налогоплательщика от уплаты пени за несвоевременный взнос налога в бюджет, 
за исключением случаев, предусмотренных в пункте 1-1 статьи 152 и в пункте 
3 статьи 70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Положения настоящего пункта не применяются в отношении начисленных по 
акту проверки органами налоговой службы сумм акциза и подоходного налога с 
доходов юридических лиц, подлежащего удержанию у источника выплаты.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нарушении налогоплательщиком сроков уплаты начисленных по акту 
проверки налогов, сборов, других обязательных платежей, штрафов и пени, 
установленных графиком погашения, действие графика погашения прекращается 
и территориальные налоговые органы производят взыскание с банковских 
счетов налогоплательщика сумм, начисленных и неуплаченных по акту 
проверки.".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Закон Республики Казахстан от 1 апреля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
бюджетной системе" (Ведомости Парламента Республики Казахстан, 1999 г., 
№ 7, ст. 225; Закон Республики Казахстан от 16 июля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Z990440_ </w:t>
      </w:r>
      <w:r>
        <w:rPr>
          <w:rFonts w:ascii="Times New Roman"/>
          <w:b w:val="false"/>
          <w:i w:val="false"/>
          <w:color w:val="000000"/>
          <w:sz w:val="28"/>
        </w:rPr>
        <w:t>
  "О 
внесении изменений и дополнений в некоторые законодательные акты 
Республики Казахстан по вопросам налогообложения", опубликованный в 
газетах "Егемен Казакстан" 29 июля 1999 г. и "Казахстанская правда" 30 
июля и 3 августа 1999 г.; Закон Республики Казахстан от 26 июля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Z990463_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Закон Республики Казахстан 
"О бюджетной системе", опубликованный в газетах "Егемен Казакстан" 21 
августа 1999 г. и "Казахстанская правда" 24 августа 1999 г.):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подпункт а) подпункта 1) статьи 7 дополнить абзацем двадцать пятым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"социальный налог, кроме социального налога, уплаченного физическими 
лицами, занимающимися предпринимательской деятельностью без образования 
юридического лица на основе патента, крестьянскими (фермерскими) 
хозяйствами, Центром социальной адаптации и трудовой реабилитации детей и 
подростков с нарушениями умственного и физического развития, 
республиканским объединением предприятий пенсионеров "Ветеран", а также 
производственными, учебно-производственными организациями, являющимися 
собственностью данного объединения и созданными за счет его средств, в 
которых работают только пенсионеры, Детским благотворительным фондом 
"SOS - Детские деревни Казахстана", Обществом Красного Полумесяца и 
Красного Креста, Республиканским объединением предприятий Казахской 
республиканской организацией ветеранов войны в Афганистане (без 
производственных организаций), Добровольным обществом инвалидов войны в 
Афганистане (без производственных организаций), Добровольным обществом 
инвалидов Республики Казахстан, Казахским обществом глухих, Казахским 
обществом слепых, а также производственными, учебно-производственными 
организациями, являющимися собственностью этих обществ и созданными за 
счет их средств, в которых инвалиды составляют не менее 50 процентов от 
общего числа работающих, Республиканским обществом женщин-инвалидов, 
имеющих на иждивении детей, "Бибi-Ана", общественным объединением Лига 
"Ак-бота" по опеке инвалидов и детей с нарушениями в психофизическом 
развитии, а также социального налога, уплаченного в части оплаты труда 
иностранных граждан и лиц без гражданства, временно пребывающих в 
Республике Казахстан по разрешению на трудовую деятельность - 19,2 %;";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абзац пятнадцатый подпункта а) пункта 1) статьи 11 изложить в 
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"социальный налог, кроме социального налога, уплаченного физическими 
лицами, занимающимися предпринимательской деятельностью без образования 
юридического лица на основе патента, крестьянскими (фермерскими) 
хозяйствами, Центром социальной адаптации и трудовой реабилитации детей и 
подростков с нарушениями умственного и физического развития, 
республиканским объединением предприятий пенсионеров "Ветеран", а также 
производственными, учебно-производственными организациями, являющимися 
собственностью данного объединения и созданными за счет его средств, в 
которых работают только пенсионеры, Детским благотворительным фондом "SOS 
- Детские деревни Казахстана", Обществом Красного Полумесяца и Красного 
Креста, Республиканским объединением предприятий Казахской республиканской 
организацией ветеранов войны в Афганистане (без производственных 
организаций), Добровольным обществом инвалидов войны в Афганистане (без 
производственных организаций), Добровольным обществом инвалидов Республики 
Казахстан, Казахским обществом глухих, Казахским обществом слепых, а также 
производственными, учебно-производственными организациями, являющимися 
собственностью этих обществ и созданными за счет их средств, в которых 
инвалиды составляют не менее 50 процентов от общего числа работающих, 
Республиканским обществом женщин-инвалидов, имеющих на иждивении детей, 
"Бибi-Ана", общественным объединением Лига "Ак-бота" по опеке инвалидов и 
детей с нарушениями в психофизическом развитии, а также социального 
налога, уплаченного в части оплаты труда иностранных граждан и лиц без 
гражданства, временно пребывающих в Республике Казахстан по разрешению на 
трудовую деятельность, - 80,8 %;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социальный налог, уплаченный физическими лицами, занимающимися 
предпринимательской деятельностью без образования юридического лица на 
основе патента, крестьянскими (фермерскими) хозяйствами, Центром 
социальной адаптации и трудовой реабилитации детей и подростков с 
нарушениями умственного и физического развития, республиканским 
объединением предприятий пенсионеров "Ветеран", а также производственными, 
учебно-производственными организациями, являющимися собственностью данного 
объединения и созданными за счет его средств, в которых работают только 
пенсионеры, Детским благотворительным фондом "SOS - Детские деревни 
Казахстана", Обществом Красного Полумесяца и Красного Креста, 
Республиканским объединением предприятий Казахской республиканской 
организацией ветеранов войны в Афганистане (без производственных 
организаций), Добровольным обществом инвалидов войны в Афганистане (без 
производственных организаций), Добровольным обществом инвалидов Республики 
Казахстан, Казахским обществом глухих, Казахским обществом слепых, а также 
производственными, учебно-производственными организациями, являющимися 
собственностью этих обществ и созданными за счет их средств, в которых 
инвалиды составляют не менее 50 процентов от общего числа работающих, 
Республиканским обществом женщин-инвалидов, имеющих на иждивении детей, 
"Бибi-Ана", общественным объединением Лига "Ак-бота" по опеке инвалидов и 
детей с нарушениями в психофизическом развитии, а также социальный налог, 
уплаченный в части оплаты труда иностранных граждан и лиц без гражданства, 
временно пребывающих в Республике Казахстан по разрешению на трудовую 
деятельность, - 100 %;".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2. Настоящий Закон вводится в действие со дня опубликования, 
кроме: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абзацев четвертого - седьмого подпункта 21) пункта 1 статьи 1 
настоящего Закона, которые вводятся в действие с 1 апреля 1999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абзацев второго, третьего, восьмого и девятого подпункта 21)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подпункта 26) пункта 1 статьи 1 настоящего Закона, которые вводятся в 
действие с 29 июля 1999 года;
     подпункта 4), абзаца третьего подпункта 5), абзацев третьего - 
шестого подпункта 6), подпункта 7), абзацев третьего, четвертого подпункта 
9) пункта 1 статьи 1 настоящего Закона, которые вводятся в действие с 1 
января 2000 года.
     Подпункт 20) пункта 1 и пункт 2 статьи 1 настоящего Закона действуют 
до 31 декабря 2002 года.
        Президент 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