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c0d7" w14:textId="c9ec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"Об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№ 479-1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30 июня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  "Об исполнительном производстве и статусе судебных исполнителей" 
(Ведомости Парламента Республики Казахстан, 1998 г., № 13, ст. 195; № 24, 
ст. 436) следующие изменения:
     подпункт 5) пункта 2 статьи 74 исключить;
     пункт 4 статьи 88 исключить. 
     Статья 2. Настоящий Закон вводится в действие со дня опубликования.
          Президент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