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2758" w14:textId="f0a2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1999 года № 477-I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в следующие законодательные акты Республики 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5 октября 1994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Z946000_ </w:t>
      </w:r>
      <w:r>
        <w:rPr>
          <w:rFonts w:ascii="Times New Roman"/>
          <w:b w:val="false"/>
          <w:i w:val="false"/>
          <w:color w:val="000000"/>
          <w:sz w:val="28"/>
        </w:rPr>
        <w:t>
  "О 
профилактике заболевания СПИД" (Ведомости Верховного Совета Республики 
Казахстан, 1994 г., № 16-17, ст. 212):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статьи 7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16 апреля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Z970094_ </w:t>
      </w:r>
      <w:r>
        <w:rPr>
          <w:rFonts w:ascii="Times New Roman"/>
          <w:b w:val="false"/>
          <w:i w:val="false"/>
          <w:color w:val="000000"/>
          <w:sz w:val="28"/>
        </w:rPr>
        <w:t>
  "О 
жилищных отношениях" (Ведомости Парламента Республики Казахстан, 1997 г., 
№ 8, ст. 84; Закон Республики Казахстан от 7 июня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Z990391_ </w:t>
      </w:r>
      <w:r>
        <w:rPr>
          <w:rFonts w:ascii="Times New Roman"/>
          <w:b w:val="false"/>
          <w:i w:val="false"/>
          <w:color w:val="000000"/>
          <w:sz w:val="28"/>
        </w:rPr>
        <w:t>
  "О 
внесении изменений и дополнений в Закон Республики Казахстан "О жилищных 
отношениях", опубликованный в газетах "Егемен Казакстан" и "Казахстанская 
правда" 10 июня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пункта 2 статьи 97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"Государство принимает меры по оказанию помощи малообеспеченным 
семьям (гражданам) на оплату содержания жилища (кроме содержания 
индивидуального жилого дома) и потребления коммунальных услуг. Жилищная 
помощь оказывается за счет средств местных бюджетов лицам, постоянно 
проживающим в данной местности и являющимся собственниками или 
нанимателями (арендаторами) жилища. Размер и порядок оказания жилищной 
помощи определяются местными представительными органами.".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