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8950" w14:textId="79a8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Казахстан, имеющий силу Закона, "О государственном предприятии"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октября 1999 года N 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19 июня 1995 г. N 2335 "О государственном предприятии" (Ведомости Верховного Совета Республики Казахстан, 1995 г., N 9-10, ст. 66; N 24, ст. 164; Ведомости Парламента Республики Казахстан, 1997 г., N 12, ст. 183; N 13-14, ст. 205; 1998 г., N 23, ст. 429)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8 дополнить частью второй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 допускается передача учредителем (уполномоченным органом) государственным предприятиям государственных контрольных и надзорных функций.";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40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недопущения завышения цен на товары (работы, услуги), монопольно производимые казенными предприятиями, их государственное регулирование производится уполномоченным органом по согласованию с центральным исполнительным органом по регулированию цен и тарифов.".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