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745a13" w14:textId="3745a1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Закона Республики Казахстан "О внешнем заимствовании и управлении внешним долгом"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Закон Республики Казахстан от 2 августа 1999 г. № 465-1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Признать утратившим силу Закон Республики Казахстан от 10 апреля 1997 
г.  
</w:t>
      </w:r>
      <w:r>
        <w:rPr>
          <w:rFonts w:ascii="Times New Roman"/>
          <w:b w:val="false"/>
          <w:i w:val="false"/>
          <w:color w:val="000000"/>
          <w:sz w:val="28"/>
        </w:rPr>
        <w:t xml:space="preserve"> Z970090_ </w:t>
      </w:r>
      <w:r>
        <w:rPr>
          <w:rFonts w:ascii="Times New Roman"/>
          <w:b w:val="false"/>
          <w:i w:val="false"/>
          <w:color w:val="000000"/>
          <w:sz w:val="28"/>
        </w:rPr>
        <w:t>
  "О внешнем заимствовании и управлении внешним долгом" 
(Ведомости Парламента Республики Казахстан, 1997 г., № 7, ст.81).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 Президент
Республики Казахстан    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