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fee7" w14:textId="e1ff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Казахстан, имеющего силу закона, "О государственной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июля 1999 года № 455-I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Признать утратившим силу Указ Президента Республики Казахстан,
имеющий силу закона, от 26 декабря 1995 г. № 2730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службе" (Ведомости Верховного Совета Республики Казахстан, 
1995 г., № 24, ст.169; Ведомости Парламента Республики Казахстан, 1997 г., №
 12, ст.184).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Настоящий Закон вводится в действие с 1 января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 
Республики Казахстан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