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976a" w14:textId="a149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сельской потребительской кооперации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июля 1999 года N 450-I. Утратил силу Законом Республики Казахстан от 29 октября 2015 года № 372-V ЗРК</w:t>
      </w:r>
    </w:p>
    <w:p>
      <w:pPr>
        <w:spacing w:after="0"/>
        <w:ind w:left="0"/>
        <w:jc w:val="both"/>
      </w:pPr>
      <w:r>
        <w:rPr>
          <w:rFonts w:ascii="Times New Roman"/>
          <w:b w:val="false"/>
          <w:i w:val="false"/>
          <w:color w:val="ff0000"/>
          <w:sz w:val="28"/>
        </w:rPr>
        <w:t>      Сноска. Утратил силу Законом РК от 29.10.2015 </w:t>
      </w:r>
      <w:r>
        <w:rPr>
          <w:rFonts w:ascii="Times New Roman"/>
          <w:b w:val="false"/>
          <w:i w:val="false"/>
          <w:color w:val="ff0000"/>
          <w:sz w:val="28"/>
        </w:rPr>
        <w:t>№ 372-V</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определяет правовое положение и регулирует общественные отношения между пайщиками и сельскими потребительскими кооперативами и их ассоциациями (союзами); определяет порядок создания, реорганизации и ликвидации сельских потребительских кооперативов и их ассоциаций (союзов); права, обязанности, условия защиты прав и интересов пайщиков и третьих лиц; полномочия и ответственность органов сельских потребительских кооперативов и их ассоциаций (союзов).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79"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Законодательство о сельской потребительской кооперации </w:t>
      </w:r>
    </w:p>
    <w:bookmarkEnd w:id="1"/>
    <w:p>
      <w:pPr>
        <w:spacing w:after="0"/>
        <w:ind w:left="0"/>
        <w:jc w:val="both"/>
      </w:pPr>
      <w:r>
        <w:rPr>
          <w:rFonts w:ascii="Times New Roman"/>
          <w:b w:val="false"/>
          <w:i w:val="false"/>
          <w:color w:val="000000"/>
          <w:sz w:val="28"/>
        </w:rPr>
        <w:t>      Законодательство Республики Казахстан о сельской потребительской кооперации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Гражданском кодексе</w:t>
      </w:r>
      <w:r>
        <w:rPr>
          <w:rFonts w:ascii="Times New Roman"/>
          <w:b w:val="false"/>
          <w:i w:val="false"/>
          <w:color w:val="000000"/>
          <w:sz w:val="28"/>
        </w:rPr>
        <w:t xml:space="preserve"> и состоит из настоящего Закона и  </w:t>
      </w:r>
      <w:r>
        <w:rPr>
          <w:rFonts w:ascii="Times New Roman"/>
          <w:b w:val="false"/>
          <w:i w:val="false"/>
          <w:color w:val="000000"/>
          <w:sz w:val="28"/>
        </w:rPr>
        <w:t>иных</w:t>
      </w:r>
      <w:r>
        <w:rPr>
          <w:rFonts w:ascii="Times New Roman"/>
          <w:b w:val="false"/>
          <w:i w:val="false"/>
          <w:color w:val="000000"/>
          <w:sz w:val="28"/>
        </w:rPr>
        <w:t>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Основные понятия, используемые в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Start w:name="z80" w:id="3"/>
    <w:p>
      <w:pPr>
        <w:spacing w:after="0"/>
        <w:ind w:left="0"/>
        <w:jc w:val="both"/>
      </w:pPr>
      <w:r>
        <w:rPr>
          <w:rFonts w:ascii="Times New Roman"/>
          <w:b w:val="false"/>
          <w:i w:val="false"/>
          <w:color w:val="000000"/>
          <w:sz w:val="28"/>
        </w:rPr>
        <w:t xml:space="preserve">
      сельский потребительский кооператив - добровольное объединение граждан и (или) юридических лиц на основе членства для удовлетворения материальных и иных потребностей своих членов, осуществляемое путем объединения его членами имущественных (паевых) взносов;  </w:t>
      </w:r>
    </w:p>
    <w:bookmarkEnd w:id="3"/>
    <w:bookmarkStart w:name="z81" w:id="4"/>
    <w:p>
      <w:pPr>
        <w:spacing w:after="0"/>
        <w:ind w:left="0"/>
        <w:jc w:val="both"/>
      </w:pPr>
      <w:r>
        <w:rPr>
          <w:rFonts w:ascii="Times New Roman"/>
          <w:b w:val="false"/>
          <w:i w:val="false"/>
          <w:color w:val="000000"/>
          <w:sz w:val="28"/>
        </w:rPr>
        <w:t xml:space="preserve">
      кооперативный участок - участок, в котором объединено определенное число пайщиков и который может создаваться по территориальному или иному признаку, определяемому уставом сельского потребительского кооператива;  </w:t>
      </w:r>
    </w:p>
    <w:bookmarkEnd w:id="4"/>
    <w:bookmarkStart w:name="z82" w:id="5"/>
    <w:p>
      <w:pPr>
        <w:spacing w:after="0"/>
        <w:ind w:left="0"/>
        <w:jc w:val="both"/>
      </w:pPr>
      <w:r>
        <w:rPr>
          <w:rFonts w:ascii="Times New Roman"/>
          <w:b w:val="false"/>
          <w:i w:val="false"/>
          <w:color w:val="000000"/>
          <w:sz w:val="28"/>
        </w:rPr>
        <w:t xml:space="preserve">
      уполномоченный сельского потребительского кооператива - пайщик, избранный на собрании пайщиков кооперативного участка и наделенный полномочиями решать вопросы на общем собрании уполномоченных сельского потребительского кооператива;  </w:t>
      </w:r>
    </w:p>
    <w:bookmarkEnd w:id="5"/>
    <w:bookmarkStart w:name="z83" w:id="6"/>
    <w:p>
      <w:pPr>
        <w:spacing w:after="0"/>
        <w:ind w:left="0"/>
        <w:jc w:val="both"/>
      </w:pPr>
      <w:r>
        <w:rPr>
          <w:rFonts w:ascii="Times New Roman"/>
          <w:b w:val="false"/>
          <w:i w:val="false"/>
          <w:color w:val="000000"/>
          <w:sz w:val="28"/>
        </w:rPr>
        <w:t xml:space="preserve">
      общее собрание (собрание уполномоченных) - высший орган управления сельского потребительского кооператива;  </w:t>
      </w:r>
    </w:p>
    <w:bookmarkEnd w:id="6"/>
    <w:bookmarkStart w:name="z84" w:id="7"/>
    <w:p>
      <w:pPr>
        <w:spacing w:after="0"/>
        <w:ind w:left="0"/>
        <w:jc w:val="both"/>
      </w:pPr>
      <w:r>
        <w:rPr>
          <w:rFonts w:ascii="Times New Roman"/>
          <w:b w:val="false"/>
          <w:i w:val="false"/>
          <w:color w:val="000000"/>
          <w:sz w:val="28"/>
        </w:rPr>
        <w:t xml:space="preserve">
      ассоциация (союз) сельских потребительских кооперативов - добровольное объединение сельских потребительских кооперативов на основе решений общих собраний сельских потребительских кооперативов для обеспечения защиты их общих имущественных и иных прав, координации деятельности, представления их интересов в государственных органах, органах местного самоуправления и международных организациях, а также оказания правовых, информационных и иных услуг своим членам;  </w:t>
      </w:r>
    </w:p>
    <w:bookmarkEnd w:id="7"/>
    <w:bookmarkStart w:name="z85" w:id="8"/>
    <w:p>
      <w:pPr>
        <w:spacing w:after="0"/>
        <w:ind w:left="0"/>
        <w:jc w:val="both"/>
      </w:pPr>
      <w:r>
        <w:rPr>
          <w:rFonts w:ascii="Times New Roman"/>
          <w:b w:val="false"/>
          <w:i w:val="false"/>
          <w:color w:val="000000"/>
          <w:sz w:val="28"/>
        </w:rPr>
        <w:t xml:space="preserve">
      система сельской потребительской кооперации - сельские потребительские кооперативы и их ассоциации (союзы);  </w:t>
      </w:r>
    </w:p>
    <w:bookmarkEnd w:id="8"/>
    <w:bookmarkStart w:name="z86" w:id="9"/>
    <w:p>
      <w:pPr>
        <w:spacing w:after="0"/>
        <w:ind w:left="0"/>
        <w:jc w:val="both"/>
      </w:pPr>
      <w:r>
        <w:rPr>
          <w:rFonts w:ascii="Times New Roman"/>
          <w:b w:val="false"/>
          <w:i w:val="false"/>
          <w:color w:val="000000"/>
          <w:sz w:val="28"/>
        </w:rPr>
        <w:t xml:space="preserve">
      пайщик - гражданин (юридическое лицо), внесший имущественный (паевой) взнос и принятый членом потребительского сельского кооператива в предусмотренном уставом порядке;  </w:t>
      </w:r>
    </w:p>
    <w:bookmarkEnd w:id="9"/>
    <w:bookmarkStart w:name="z87" w:id="10"/>
    <w:p>
      <w:pPr>
        <w:spacing w:after="0"/>
        <w:ind w:left="0"/>
        <w:jc w:val="both"/>
      </w:pPr>
      <w:r>
        <w:rPr>
          <w:rFonts w:ascii="Times New Roman"/>
          <w:b w:val="false"/>
          <w:i w:val="false"/>
          <w:color w:val="000000"/>
          <w:sz w:val="28"/>
        </w:rPr>
        <w:t xml:space="preserve">
      имущественный (паевой) взнос - взнос пайщика в паевой фонд сельского потребительского кооператива;  </w:t>
      </w:r>
    </w:p>
    <w:bookmarkEnd w:id="10"/>
    <w:bookmarkStart w:name="z88" w:id="11"/>
    <w:p>
      <w:pPr>
        <w:spacing w:after="0"/>
        <w:ind w:left="0"/>
        <w:jc w:val="both"/>
      </w:pPr>
      <w:r>
        <w:rPr>
          <w:rFonts w:ascii="Times New Roman"/>
          <w:b w:val="false"/>
          <w:i w:val="false"/>
          <w:color w:val="000000"/>
          <w:sz w:val="28"/>
        </w:rPr>
        <w:t xml:space="preserve">
      паевой фонд - фонд, состоящий из имущественных (паевых) взносов, вносимых пайщиками при создании сельского потребительского кооператива или вступлении в него и являющийся одним из источников формирования имущества сельского потребительского кооператива;  </w:t>
      </w:r>
    </w:p>
    <w:bookmarkEnd w:id="11"/>
    <w:bookmarkStart w:name="z89" w:id="12"/>
    <w:p>
      <w:pPr>
        <w:spacing w:after="0"/>
        <w:ind w:left="0"/>
        <w:jc w:val="both"/>
      </w:pPr>
      <w:r>
        <w:rPr>
          <w:rFonts w:ascii="Times New Roman"/>
          <w:b w:val="false"/>
          <w:i w:val="false"/>
          <w:color w:val="000000"/>
          <w:sz w:val="28"/>
        </w:rPr>
        <w:t xml:space="preserve">
      резервный фонд - фонд, который предназначен для покрытия убытков, причиненных в результате чрезвычайных обстоятельств, порядок формирования и использования которого определяется уставом сельского потребительского кооператива или ассоциации (союза);  </w:t>
      </w:r>
    </w:p>
    <w:bookmarkEnd w:id="12"/>
    <w:bookmarkStart w:name="z90" w:id="13"/>
    <w:p>
      <w:pPr>
        <w:spacing w:after="0"/>
        <w:ind w:left="0"/>
        <w:jc w:val="both"/>
      </w:pPr>
      <w:r>
        <w:rPr>
          <w:rFonts w:ascii="Times New Roman"/>
          <w:b w:val="false"/>
          <w:i w:val="false"/>
          <w:color w:val="000000"/>
          <w:sz w:val="28"/>
        </w:rPr>
        <w:t xml:space="preserve">
      неделимый фонд - фонд, созданный за счет части чистого дохода сельского потребительского кооператива, порядок формирования и использования которого определяется уставом сельского потребительского кооператива;  </w:t>
      </w:r>
    </w:p>
    <w:bookmarkEnd w:id="13"/>
    <w:bookmarkStart w:name="z91" w:id="14"/>
    <w:p>
      <w:pPr>
        <w:spacing w:after="0"/>
        <w:ind w:left="0"/>
        <w:jc w:val="both"/>
      </w:pPr>
      <w:r>
        <w:rPr>
          <w:rFonts w:ascii="Times New Roman"/>
          <w:b w:val="false"/>
          <w:i w:val="false"/>
          <w:color w:val="000000"/>
          <w:sz w:val="28"/>
        </w:rPr>
        <w:t xml:space="preserve">
      представители членов ассоциации (союза) сельских потребительских кооперативов - уполномоченные лица от имени сельских потребительских кооперативов, избранные на общем собрании для участия в работе общего собрания представителей членов ассоциации (союза), в который входит данный сельский потребительский кооператив.  </w:t>
      </w:r>
    </w:p>
    <w:bookmarkEnd w:id="14"/>
    <w:bookmarkStart w:name="z3" w:id="15"/>
    <w:p>
      <w:pPr>
        <w:spacing w:after="0"/>
        <w:ind w:left="0"/>
        <w:jc w:val="both"/>
      </w:pPr>
      <w:r>
        <w:rPr>
          <w:rFonts w:ascii="Times New Roman"/>
          <w:b w:val="false"/>
          <w:i w:val="false"/>
          <w:color w:val="000000"/>
          <w:sz w:val="28"/>
        </w:rPr>
        <w:t>
</w:t>
      </w:r>
      <w:r>
        <w:rPr>
          <w:rFonts w:ascii="Times New Roman"/>
          <w:b/>
          <w:i w:val="false"/>
          <w:color w:val="000000"/>
          <w:sz w:val="28"/>
        </w:rPr>
        <w:t>       Статья 3. Основные принципы создания и деятельности</w:t>
      </w:r>
      <w:r>
        <w:br/>
      </w:r>
      <w:r>
        <w:rPr>
          <w:rFonts w:ascii="Times New Roman"/>
          <w:b w:val="false"/>
          <w:i w:val="false"/>
          <w:color w:val="000000"/>
          <w:sz w:val="28"/>
        </w:rPr>
        <w:t>
</w:t>
      </w:r>
      <w:r>
        <w:rPr>
          <w:rFonts w:ascii="Times New Roman"/>
          <w:b/>
          <w:i w:val="false"/>
          <w:color w:val="000000"/>
          <w:sz w:val="28"/>
        </w:rPr>
        <w:t>                 сельских</w:t>
      </w:r>
      <w:r>
        <w:rPr>
          <w:rFonts w:ascii="Times New Roman"/>
          <w:b/>
          <w:i w:val="false"/>
          <w:color w:val="000000"/>
          <w:sz w:val="28"/>
        </w:rPr>
        <w:t xml:space="preserve"> потребительских кооперативов и</w:t>
      </w:r>
      <w:r>
        <w:br/>
      </w:r>
      <w:r>
        <w:rPr>
          <w:rFonts w:ascii="Times New Roman"/>
          <w:b w:val="false"/>
          <w:i w:val="false"/>
          <w:color w:val="000000"/>
          <w:sz w:val="28"/>
        </w:rPr>
        <w:t>
</w:t>
      </w:r>
      <w:r>
        <w:rPr>
          <w:rFonts w:ascii="Times New Roman"/>
          <w:b/>
          <w:i w:val="false"/>
          <w:color w:val="000000"/>
          <w:sz w:val="28"/>
        </w:rPr>
        <w:t xml:space="preserve">                 их ассоциаций (союзов) </w:t>
      </w:r>
    </w:p>
    <w:bookmarkEnd w:id="15"/>
    <w:p>
      <w:pPr>
        <w:spacing w:after="0"/>
        <w:ind w:left="0"/>
        <w:jc w:val="both"/>
      </w:pPr>
      <w:r>
        <w:rPr>
          <w:rFonts w:ascii="Times New Roman"/>
          <w:b w:val="false"/>
          <w:i w:val="false"/>
          <w:color w:val="000000"/>
          <w:sz w:val="28"/>
        </w:rPr>
        <w:t xml:space="preserve">      Сельские потребительские кооперативы и их ассоциации (союзы) функционируют на основе следующих принципов:  </w:t>
      </w:r>
      <w:r>
        <w:br/>
      </w:r>
      <w:r>
        <w:rPr>
          <w:rFonts w:ascii="Times New Roman"/>
          <w:b w:val="false"/>
          <w:i w:val="false"/>
          <w:color w:val="000000"/>
          <w:sz w:val="28"/>
        </w:rPr>
        <w:t xml:space="preserve">
      добровольности вступления и выхода из членства;  </w:t>
      </w:r>
      <w:r>
        <w:br/>
      </w:r>
      <w:r>
        <w:rPr>
          <w:rFonts w:ascii="Times New Roman"/>
          <w:b w:val="false"/>
          <w:i w:val="false"/>
          <w:color w:val="000000"/>
          <w:sz w:val="28"/>
        </w:rPr>
        <w:t xml:space="preserve">
      обязательности уплаты имущественного (паевого) и членского взноса;  </w:t>
      </w:r>
      <w:r>
        <w:br/>
      </w:r>
      <w:r>
        <w:rPr>
          <w:rFonts w:ascii="Times New Roman"/>
          <w:b w:val="false"/>
          <w:i w:val="false"/>
          <w:color w:val="000000"/>
          <w:sz w:val="28"/>
        </w:rPr>
        <w:t xml:space="preserve">
      демократичности управления;  </w:t>
      </w:r>
      <w:r>
        <w:br/>
      </w:r>
      <w:r>
        <w:rPr>
          <w:rFonts w:ascii="Times New Roman"/>
          <w:b w:val="false"/>
          <w:i w:val="false"/>
          <w:color w:val="000000"/>
          <w:sz w:val="28"/>
        </w:rPr>
        <w:t xml:space="preserve">
      взаимопомощи и защиты интересов сельского населения;  </w:t>
      </w:r>
      <w:r>
        <w:br/>
      </w:r>
      <w:r>
        <w:rPr>
          <w:rFonts w:ascii="Times New Roman"/>
          <w:b w:val="false"/>
          <w:i w:val="false"/>
          <w:color w:val="000000"/>
          <w:sz w:val="28"/>
        </w:rPr>
        <w:t xml:space="preserve">
      доступности информации о деятельности кооператива, ассоциации (союза) для всех его членов.  </w:t>
      </w:r>
    </w:p>
    <w:bookmarkStart w:name="z4"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Сельский потребительский кооператив </w:t>
      </w:r>
    </w:p>
    <w:bookmarkEnd w:id="16"/>
    <w:p>
      <w:pPr>
        <w:spacing w:after="0"/>
        <w:ind w:left="0"/>
        <w:jc w:val="both"/>
      </w:pPr>
      <w:r>
        <w:rPr>
          <w:rFonts w:ascii="Times New Roman"/>
          <w:b w:val="false"/>
          <w:i w:val="false"/>
          <w:color w:val="000000"/>
          <w:sz w:val="28"/>
        </w:rPr>
        <w:t>      1. </w:t>
      </w:r>
      <w:r>
        <w:rPr>
          <w:rFonts w:ascii="Times New Roman"/>
          <w:b w:val="false"/>
          <w:i w:val="false"/>
          <w:color w:val="000000"/>
          <w:sz w:val="28"/>
        </w:rPr>
        <w:t>Сельским потребительским кооперативом</w:t>
      </w:r>
      <w:r>
        <w:rPr>
          <w:rFonts w:ascii="Times New Roman"/>
          <w:b w:val="false"/>
          <w:i w:val="false"/>
          <w:color w:val="000000"/>
          <w:sz w:val="28"/>
        </w:rPr>
        <w:t xml:space="preserve"> признается добровольное объединение граждан на основе членства для удовлетворения материальных и иных потребностей членов (пайщиков), осуществляемое путем объединения его членами имущественных (паевых) взносов.  </w:t>
      </w:r>
      <w:r>
        <w:br/>
      </w:r>
      <w:r>
        <w:rPr>
          <w:rFonts w:ascii="Times New Roman"/>
          <w:b w:val="false"/>
          <w:i w:val="false"/>
          <w:color w:val="000000"/>
          <w:sz w:val="28"/>
        </w:rPr>
        <w:t xml:space="preserve">
      Членами сельского потребительского кооператива могут быть и юридические лица.  </w:t>
      </w:r>
    </w:p>
    <w:bookmarkStart w:name="z92" w:id="17"/>
    <w:p>
      <w:pPr>
        <w:spacing w:after="0"/>
        <w:ind w:left="0"/>
        <w:jc w:val="both"/>
      </w:pPr>
      <w:r>
        <w:rPr>
          <w:rFonts w:ascii="Times New Roman"/>
          <w:b w:val="false"/>
          <w:i w:val="false"/>
          <w:color w:val="000000"/>
          <w:sz w:val="28"/>
        </w:rPr>
        <w:t>
      2. Сельские потребительские кооперативы являются </w:t>
      </w:r>
      <w:r>
        <w:rPr>
          <w:rFonts w:ascii="Times New Roman"/>
          <w:b w:val="false"/>
          <w:i w:val="false"/>
          <w:color w:val="000000"/>
          <w:sz w:val="28"/>
        </w:rPr>
        <w:t>некоммерческими организациями</w:t>
      </w:r>
      <w:r>
        <w:rPr>
          <w:rFonts w:ascii="Times New Roman"/>
          <w:b w:val="false"/>
          <w:i w:val="false"/>
          <w:color w:val="000000"/>
          <w:sz w:val="28"/>
        </w:rPr>
        <w:t xml:space="preserve"> и могут заниматься предпринимательской деятельностью лишь постольку, поскольку это соответствует их уставным целям.  </w:t>
      </w:r>
    </w:p>
    <w:bookmarkEnd w:id="17"/>
    <w:bookmarkStart w:name="z93" w:id="18"/>
    <w:p>
      <w:pPr>
        <w:spacing w:after="0"/>
        <w:ind w:left="0"/>
        <w:jc w:val="both"/>
      </w:pPr>
      <w:r>
        <w:rPr>
          <w:rFonts w:ascii="Times New Roman"/>
          <w:b w:val="false"/>
          <w:i w:val="false"/>
          <w:color w:val="000000"/>
          <w:sz w:val="28"/>
        </w:rPr>
        <w:t xml:space="preserve">
      3. Сельские потребительские кооперативы создаются за счет имущественных (паевых) взносов для осуществления торговой, заготовительной, сбытовой, перерабатывающей, обслуживающей, снабженческой и иной деятельности, не запрещенной законодательством.  </w:t>
      </w:r>
    </w:p>
    <w:bookmarkEnd w:id="18"/>
    <w:bookmarkStart w:name="z94" w:id="19"/>
    <w:p>
      <w:pPr>
        <w:spacing w:after="0"/>
        <w:ind w:left="0"/>
        <w:jc w:val="both"/>
      </w:pPr>
      <w:r>
        <w:rPr>
          <w:rFonts w:ascii="Times New Roman"/>
          <w:b w:val="false"/>
          <w:i w:val="false"/>
          <w:color w:val="000000"/>
          <w:sz w:val="28"/>
        </w:rPr>
        <w:t xml:space="preserve">
      4. Сельские потребительские кооперативы могут создаваться для удовлетворения материальных и иных потребностей не только своих членов, но и других граждан, проживающих в сельской местности.  </w:t>
      </w:r>
    </w:p>
    <w:bookmarkEnd w:id="19"/>
    <w:bookmarkStart w:name="z95" w:id="20"/>
    <w:p>
      <w:pPr>
        <w:spacing w:after="0"/>
        <w:ind w:left="0"/>
        <w:jc w:val="both"/>
      </w:pPr>
      <w:r>
        <w:rPr>
          <w:rFonts w:ascii="Times New Roman"/>
          <w:b w:val="false"/>
          <w:i w:val="false"/>
          <w:color w:val="000000"/>
          <w:sz w:val="28"/>
        </w:rPr>
        <w:t xml:space="preserve">
      5. Сельский потребительский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  </w:t>
      </w:r>
    </w:p>
    <w:bookmarkEnd w:id="20"/>
    <w:bookmarkStart w:name="z5" w:id="21"/>
    <w:p>
      <w:pPr>
        <w:spacing w:after="0"/>
        <w:ind w:left="0"/>
        <w:jc w:val="both"/>
      </w:pPr>
      <w:r>
        <w:rPr>
          <w:rFonts w:ascii="Times New Roman"/>
          <w:b w:val="false"/>
          <w:i w:val="false"/>
          <w:color w:val="000000"/>
          <w:sz w:val="28"/>
        </w:rPr>
        <w:t>
</w:t>
      </w:r>
      <w:r>
        <w:rPr>
          <w:rFonts w:ascii="Times New Roman"/>
          <w:b/>
          <w:i w:val="false"/>
          <w:color w:val="000000"/>
          <w:sz w:val="28"/>
        </w:rPr>
        <w:t>       Статья 5. Наименование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21"/>
    <w:p>
      <w:pPr>
        <w:spacing w:after="0"/>
        <w:ind w:left="0"/>
        <w:jc w:val="both"/>
      </w:pPr>
      <w:r>
        <w:rPr>
          <w:rFonts w:ascii="Times New Roman"/>
          <w:b w:val="false"/>
          <w:i w:val="false"/>
          <w:color w:val="000000"/>
          <w:sz w:val="28"/>
        </w:rPr>
        <w:t>      Сельский потребительский кооператив имеет </w:t>
      </w:r>
      <w:r>
        <w:rPr>
          <w:rFonts w:ascii="Times New Roman"/>
          <w:b w:val="false"/>
          <w:i w:val="false"/>
          <w:color w:val="000000"/>
          <w:sz w:val="28"/>
        </w:rPr>
        <w:t>наименование</w:t>
      </w:r>
      <w:r>
        <w:rPr>
          <w:rFonts w:ascii="Times New Roman"/>
          <w:b w:val="false"/>
          <w:i w:val="false"/>
          <w:color w:val="000000"/>
          <w:sz w:val="28"/>
        </w:rPr>
        <w:t>, которое должно содержать наименование кооператива, а также слова "сельский потребительский кооператив". Под таким наименованием кооператив подлежит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w:t>
      </w:r>
      <w:r>
        <w:br/>
      </w:r>
      <w:r>
        <w:rPr>
          <w:rFonts w:ascii="Times New Roman"/>
          <w:b w:val="false"/>
          <w:i w:val="false"/>
          <w:color w:val="000000"/>
          <w:sz w:val="28"/>
        </w:rPr>
        <w:t xml:space="preserve">
      Кооператив вправе также использовать сокращенную форму наименования.  </w:t>
      </w:r>
    </w:p>
    <w:bookmarkStart w:name="z6" w:id="22"/>
    <w:p>
      <w:pPr>
        <w:spacing w:after="0"/>
        <w:ind w:left="0"/>
        <w:jc w:val="both"/>
      </w:pPr>
      <w:r>
        <w:rPr>
          <w:rFonts w:ascii="Times New Roman"/>
          <w:b w:val="false"/>
          <w:i w:val="false"/>
          <w:color w:val="000000"/>
          <w:sz w:val="28"/>
        </w:rPr>
        <w:t>
</w:t>
      </w:r>
      <w:r>
        <w:rPr>
          <w:rFonts w:ascii="Times New Roman"/>
          <w:b/>
          <w:i w:val="false"/>
          <w:color w:val="000000"/>
          <w:sz w:val="28"/>
        </w:rPr>
        <w:t>       Статья 6. Место нахождения и адрес</w:t>
      </w:r>
      <w:r>
        <w:rPr>
          <w:rFonts w:ascii="Times New Roman"/>
          <w:b/>
          <w:i w:val="false"/>
          <w:color w:val="000000"/>
          <w:sz w:val="28"/>
        </w:rPr>
        <w:t xml:space="preserve"> сельского</w:t>
      </w:r>
      <w:r>
        <w:br/>
      </w:r>
      <w:r>
        <w:rPr>
          <w:rFonts w:ascii="Times New Roman"/>
          <w:b w:val="false"/>
          <w:i w:val="false"/>
          <w:color w:val="000000"/>
          <w:sz w:val="28"/>
        </w:rPr>
        <w:t>
</w:t>
      </w:r>
      <w:r>
        <w:rPr>
          <w:rFonts w:ascii="Times New Roman"/>
          <w:b/>
          <w:i w:val="false"/>
          <w:color w:val="000000"/>
          <w:sz w:val="28"/>
        </w:rPr>
        <w:t>                 потребительского кооператива</w:t>
      </w:r>
    </w:p>
    <w:bookmarkEnd w:id="22"/>
    <w:p>
      <w:pPr>
        <w:spacing w:after="0"/>
        <w:ind w:left="0"/>
        <w:jc w:val="both"/>
      </w:pPr>
      <w:r>
        <w:rPr>
          <w:rFonts w:ascii="Times New Roman"/>
          <w:b w:val="false"/>
          <w:i w:val="false"/>
          <w:color w:val="ff0000"/>
          <w:sz w:val="28"/>
        </w:rPr>
        <w:t xml:space="preserve">      Сноска. Заголовок с изменениями, внесенными Законом РК от 24.12.2012 </w:t>
      </w:r>
      <w:r>
        <w:rPr>
          <w:rFonts w:ascii="Times New Roman"/>
          <w:b w:val="false"/>
          <w:i w:val="false"/>
          <w:color w:val="ff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Start w:name="z96" w:id="23"/>
    <w:p>
      <w:pPr>
        <w:spacing w:after="0"/>
        <w:ind w:left="0"/>
        <w:jc w:val="both"/>
      </w:pPr>
      <w:r>
        <w:rPr>
          <w:rFonts w:ascii="Times New Roman"/>
          <w:b w:val="false"/>
          <w:i w:val="false"/>
          <w:color w:val="000000"/>
          <w:sz w:val="28"/>
        </w:rPr>
        <w:t>      1. Местом нахождения сельского потребительского кооператива признается </w:t>
      </w:r>
      <w:r>
        <w:rPr>
          <w:rFonts w:ascii="Times New Roman"/>
          <w:b w:val="false"/>
          <w:i w:val="false"/>
          <w:color w:val="000000"/>
          <w:sz w:val="28"/>
        </w:rPr>
        <w:t>место нахождения</w:t>
      </w:r>
      <w:r>
        <w:rPr>
          <w:rFonts w:ascii="Times New Roman"/>
          <w:b w:val="false"/>
          <w:i w:val="false"/>
          <w:color w:val="000000"/>
          <w:sz w:val="28"/>
        </w:rPr>
        <w:t xml:space="preserve"> его постоянно действующего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
      2. При перемене места нахождения сельский потребительский кооператив обязан известить об этом орган, осуществляющий государственную регистрацию юридических лиц по фактическому адресу сельского потребительского кооператива, для внесения необходимых изменений в </w:t>
      </w:r>
      <w:r>
        <w:rPr>
          <w:rFonts w:ascii="Times New Roman"/>
          <w:b w:val="false"/>
          <w:i w:val="false"/>
          <w:color w:val="000000"/>
          <w:sz w:val="28"/>
        </w:rPr>
        <w:t>Национальный реестр бизнес-идентификационных номеров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3"/>
    <w:bookmarkStart w:name="z7" w:id="24"/>
    <w:p>
      <w:pPr>
        <w:spacing w:after="0"/>
        <w:ind w:left="0"/>
        <w:jc w:val="both"/>
      </w:pPr>
      <w:r>
        <w:rPr>
          <w:rFonts w:ascii="Times New Roman"/>
          <w:b w:val="false"/>
          <w:i w:val="false"/>
          <w:color w:val="000000"/>
          <w:sz w:val="28"/>
        </w:rPr>
        <w:t>
      </w:t>
      </w:r>
      <w:r>
        <w:rPr>
          <w:rFonts w:ascii="Times New Roman"/>
          <w:b/>
          <w:i w:val="false"/>
          <w:color w:val="000000"/>
          <w:sz w:val="28"/>
        </w:rPr>
        <w:t>Статья 7. Правоспособность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кооператива </w:t>
      </w:r>
    </w:p>
    <w:bookmarkEnd w:id="24"/>
    <w:bookmarkStart w:name="z97" w:id="25"/>
    <w:p>
      <w:pPr>
        <w:spacing w:after="0"/>
        <w:ind w:left="0"/>
        <w:jc w:val="both"/>
      </w:pPr>
      <w:r>
        <w:rPr>
          <w:rFonts w:ascii="Times New Roman"/>
          <w:b w:val="false"/>
          <w:i w:val="false"/>
          <w:color w:val="000000"/>
          <w:sz w:val="28"/>
        </w:rPr>
        <w:t xml:space="preserve">      1. Сельский потребительский кооператив является юридическим лицом и обладает следующими правомочиями:  </w:t>
      </w:r>
      <w:r>
        <w:br/>
      </w:r>
      <w:r>
        <w:rPr>
          <w:rFonts w:ascii="Times New Roman"/>
          <w:b w:val="false"/>
          <w:i w:val="false"/>
          <w:color w:val="000000"/>
          <w:sz w:val="28"/>
        </w:rPr>
        <w:t xml:space="preserve">
      заниматься деятельностью, направленной на удовлетворение потребностей пайщиков;  </w:t>
      </w:r>
      <w:r>
        <w:br/>
      </w:r>
      <w:r>
        <w:rPr>
          <w:rFonts w:ascii="Times New Roman"/>
          <w:b w:val="false"/>
          <w:i w:val="false"/>
          <w:color w:val="000000"/>
          <w:sz w:val="28"/>
        </w:rPr>
        <w:t xml:space="preserve">
      осуществлять предпринимательскую деятельность постольку, поскольку это служит достижению целей, ради которых он создан;  </w:t>
      </w:r>
      <w:r>
        <w:br/>
      </w:r>
      <w:r>
        <w:rPr>
          <w:rFonts w:ascii="Times New Roman"/>
          <w:b w:val="false"/>
          <w:i w:val="false"/>
          <w:color w:val="000000"/>
          <w:sz w:val="28"/>
        </w:rPr>
        <w:t>
      иметь свои филиалы и представительства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предусмотренном в уставе кооператива;  </w:t>
      </w:r>
      <w:r>
        <w:br/>
      </w:r>
      <w:r>
        <w:rPr>
          <w:rFonts w:ascii="Times New Roman"/>
          <w:b w:val="false"/>
          <w:i w:val="false"/>
          <w:color w:val="000000"/>
          <w:sz w:val="28"/>
        </w:rPr>
        <w:t xml:space="preserve">
      привлекать дополнительные паи от пайщиков и заемные средства от других граждан и юридических лиц;  </w:t>
      </w:r>
      <w:r>
        <w:br/>
      </w:r>
      <w:r>
        <w:rPr>
          <w:rFonts w:ascii="Times New Roman"/>
          <w:b w:val="false"/>
          <w:i w:val="false"/>
          <w:color w:val="000000"/>
          <w:sz w:val="28"/>
        </w:rPr>
        <w:t xml:space="preserve">
      осуществлять внешнеэкономическую деятельность в порядке, установленном законодательством Республики Казахстан;  </w:t>
      </w:r>
      <w:r>
        <w:br/>
      </w:r>
      <w:r>
        <w:rPr>
          <w:rFonts w:ascii="Times New Roman"/>
          <w:b w:val="false"/>
          <w:i w:val="false"/>
          <w:color w:val="000000"/>
          <w:sz w:val="28"/>
        </w:rPr>
        <w:t>
      обжаловать в </w:t>
      </w:r>
      <w:r>
        <w:rPr>
          <w:rFonts w:ascii="Times New Roman"/>
          <w:b w:val="false"/>
          <w:i w:val="false"/>
          <w:color w:val="000000"/>
          <w:sz w:val="28"/>
        </w:rPr>
        <w:t>судебном порядке</w:t>
      </w:r>
      <w:r>
        <w:rPr>
          <w:rFonts w:ascii="Times New Roman"/>
          <w:b w:val="false"/>
          <w:i w:val="false"/>
          <w:color w:val="000000"/>
          <w:sz w:val="28"/>
        </w:rPr>
        <w:t xml:space="preserve"> акты государственных органов, акты местных органов самоуправления, действия их должностных лиц, нарушающие права потребительского кооператива;  </w:t>
      </w:r>
      <w:r>
        <w:br/>
      </w:r>
      <w:r>
        <w:rPr>
          <w:rFonts w:ascii="Times New Roman"/>
          <w:b w:val="false"/>
          <w:i w:val="false"/>
          <w:color w:val="000000"/>
          <w:sz w:val="28"/>
        </w:rPr>
        <w:t>
      осуществлять иные права юридического лица, необходимые для достижения целей, предусмотренных уставом сельского потребительского кооператива.</w:t>
      </w:r>
      <w:r>
        <w:br/>
      </w:r>
      <w:r>
        <w:rPr>
          <w:rFonts w:ascii="Times New Roman"/>
          <w:b w:val="false"/>
          <w:i w:val="false"/>
          <w:color w:val="000000"/>
          <w:sz w:val="28"/>
        </w:rPr>
        <w:t>
</w:t>
      </w:r>
      <w:r>
        <w:rPr>
          <w:rFonts w:ascii="Times New Roman"/>
          <w:b w:val="false"/>
          <w:i w:val="false"/>
          <w:color w:val="000000"/>
          <w:sz w:val="28"/>
        </w:rPr>
        <w:t>
      2. Отдельными видами деятельности или действиями (операциями),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сельская потребительская кооперация может заниматься только на основании разрешения либо направления уведомления.</w:t>
      </w:r>
      <w:r>
        <w:br/>
      </w:r>
      <w:r>
        <w:rPr>
          <w:rFonts w:ascii="Times New Roman"/>
          <w:b w:val="false"/>
          <w:i w:val="false"/>
          <w:color w:val="000000"/>
          <w:sz w:val="28"/>
        </w:rPr>
        <w:t>
</w:t>
      </w:r>
      <w:r>
        <w:rPr>
          <w:rFonts w:ascii="Times New Roman"/>
          <w:b w:val="false"/>
          <w:i w:val="false"/>
          <w:color w:val="ff0000"/>
          <w:sz w:val="28"/>
        </w:rPr>
        <w:t>      Сноска. Статья 7 с изменением, внесенным Законом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r>
        <w:rPr>
          <w:rFonts w:ascii="Times New Roman"/>
          <w:b w:val="false"/>
          <w:i w:val="false"/>
          <w:color w:val="000000"/>
          <w:sz w:val="28"/>
        </w:rPr>
        <w:t> </w:t>
      </w:r>
    </w:p>
    <w:bookmarkEnd w:id="25"/>
    <w:bookmarkStart w:name="z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Филиалы и представительства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26"/>
    <w:bookmarkStart w:name="z22" w:id="27"/>
    <w:p>
      <w:pPr>
        <w:spacing w:after="0"/>
        <w:ind w:left="0"/>
        <w:jc w:val="both"/>
      </w:pPr>
      <w:r>
        <w:rPr>
          <w:rFonts w:ascii="Times New Roman"/>
          <w:b w:val="false"/>
          <w:i w:val="false"/>
          <w:color w:val="000000"/>
          <w:sz w:val="28"/>
        </w:rPr>
        <w:t>
      1. Вне места своего нахождения сельский потребительский кооператив вправе создавать филиалы и открывать представительства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7"/>
    <w:bookmarkStart w:name="z98" w:id="28"/>
    <w:p>
      <w:pPr>
        <w:spacing w:after="0"/>
        <w:ind w:left="0"/>
        <w:jc w:val="both"/>
      </w:pPr>
      <w:r>
        <w:rPr>
          <w:rFonts w:ascii="Times New Roman"/>
          <w:b w:val="false"/>
          <w:i w:val="false"/>
          <w:color w:val="000000"/>
          <w:sz w:val="28"/>
        </w:rPr>
        <w:t xml:space="preserve">
      2. Кооператив обязан извещать орган, осуществляющий его государственную регистрацию, о создании своих филиалов и открытии представительств, а также о месте их расположения.  </w:t>
      </w:r>
    </w:p>
    <w:bookmarkEnd w:id="28"/>
    <w:bookmarkStart w:name="z99" w:id="29"/>
    <w:p>
      <w:pPr>
        <w:spacing w:after="0"/>
        <w:ind w:left="0"/>
        <w:jc w:val="both"/>
      </w:pPr>
      <w:r>
        <w:rPr>
          <w:rFonts w:ascii="Times New Roman"/>
          <w:b w:val="false"/>
          <w:i w:val="false"/>
          <w:color w:val="000000"/>
          <w:sz w:val="28"/>
        </w:rPr>
        <w:t xml:space="preserve">
      3. Решения о создании филиалов и открытии представительств сельского потребительского кооператива принимаются исполнительным органом кооператива, если уставом кооператива не предусмотрено, что такие решения принимаются общим собранием (собранием уполномоченных).  </w:t>
      </w:r>
    </w:p>
    <w:bookmarkEnd w:id="29"/>
    <w:bookmarkStart w:name="z9" w:id="30"/>
    <w:p>
      <w:pPr>
        <w:spacing w:after="0"/>
        <w:ind w:left="0"/>
        <w:jc w:val="both"/>
      </w:pPr>
      <w:r>
        <w:rPr>
          <w:rFonts w:ascii="Times New Roman"/>
          <w:b w:val="false"/>
          <w:i w:val="false"/>
          <w:color w:val="000000"/>
          <w:sz w:val="28"/>
        </w:rPr>
        <w:t>
</w:t>
      </w:r>
      <w:r>
        <w:rPr>
          <w:rFonts w:ascii="Times New Roman"/>
          <w:b/>
          <w:i w:val="false"/>
          <w:color w:val="000000"/>
          <w:sz w:val="28"/>
        </w:rPr>
        <w:t>       Статья 9. Государство и система сельской потребительской</w:t>
      </w:r>
      <w:r>
        <w:br/>
      </w:r>
      <w:r>
        <w:rPr>
          <w:rFonts w:ascii="Times New Roman"/>
          <w:b w:val="false"/>
          <w:i w:val="false"/>
          <w:color w:val="000000"/>
          <w:sz w:val="28"/>
        </w:rPr>
        <w:t>
</w:t>
      </w:r>
      <w:r>
        <w:rPr>
          <w:rFonts w:ascii="Times New Roman"/>
          <w:b/>
          <w:i w:val="false"/>
          <w:color w:val="000000"/>
          <w:sz w:val="28"/>
        </w:rPr>
        <w:t xml:space="preserve">                 кооперации </w:t>
      </w:r>
    </w:p>
    <w:bookmarkEnd w:id="30"/>
    <w:p>
      <w:pPr>
        <w:spacing w:after="0"/>
        <w:ind w:left="0"/>
        <w:jc w:val="both"/>
      </w:pPr>
      <w:r>
        <w:rPr>
          <w:rFonts w:ascii="Times New Roman"/>
          <w:b w:val="false"/>
          <w:i w:val="false"/>
          <w:color w:val="000000"/>
          <w:sz w:val="28"/>
        </w:rPr>
        <w:t>      1. Государственные органы и органы местного самоуправления не вправе вмешиваться в хозяйственную, финансовую и иную деятельность сельских потребительских кооперативов, их ассоциаций (союзов),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Сельские потребительские кооперативы и их ассоциации (союзы) самостоятельно разрабатывают программы своего экономического и социального развития.</w:t>
      </w:r>
    </w:p>
    <w:bookmarkStart w:name="z100" w:id="31"/>
    <w:p>
      <w:pPr>
        <w:spacing w:after="0"/>
        <w:ind w:left="0"/>
        <w:jc w:val="both"/>
      </w:pPr>
      <w:r>
        <w:rPr>
          <w:rFonts w:ascii="Times New Roman"/>
          <w:b w:val="false"/>
          <w:i w:val="false"/>
          <w:color w:val="000000"/>
          <w:sz w:val="28"/>
        </w:rPr>
        <w:t>
      2. Акты государственных органов или акты органов местного самоуправления, нарушающие права сельских потребительских кооперативов, их ассоциаций (союзов), могут быть признаны недействительными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1"/>
    <w:bookmarkStart w:name="z101" w:id="32"/>
    <w:p>
      <w:pPr>
        <w:spacing w:after="0"/>
        <w:ind w:left="0"/>
        <w:jc w:val="both"/>
      </w:pPr>
      <w:r>
        <w:rPr>
          <w:rFonts w:ascii="Times New Roman"/>
          <w:b w:val="false"/>
          <w:i w:val="false"/>
          <w:color w:val="000000"/>
          <w:sz w:val="28"/>
        </w:rPr>
        <w:t>
      3. Убытки, причиненные сельским потребительским кооперативам, их ассоциациям (союзам) в результате незаконных действий государственных органов, органов местного самоуправления и их должностных лиц, возмещаются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2"/>
    <w:bookmarkStart w:name="z10" w:id="33"/>
    <w:p>
      <w:pPr>
        <w:spacing w:after="0"/>
        <w:ind w:left="0"/>
        <w:jc w:val="left"/>
      </w:pPr>
      <w:r>
        <w:rPr>
          <w:rFonts w:ascii="Times New Roman"/>
          <w:b/>
          <w:i w:val="false"/>
          <w:color w:val="000000"/>
        </w:rPr>
        <w:t xml:space="preserve"> 
  Глава 2. Создание сельского потребительского кооператива </w:t>
      </w:r>
    </w:p>
    <w:bookmarkEnd w:id="33"/>
    <w:bookmarkStart w:name="z11" w:id="34"/>
    <w:p>
      <w:pPr>
        <w:spacing w:after="0"/>
        <w:ind w:left="0"/>
        <w:jc w:val="both"/>
      </w:pPr>
      <w:r>
        <w:rPr>
          <w:rFonts w:ascii="Times New Roman"/>
          <w:b w:val="false"/>
          <w:i w:val="false"/>
          <w:color w:val="000000"/>
          <w:sz w:val="28"/>
        </w:rPr>
        <w:t>
</w:t>
      </w:r>
      <w:r>
        <w:rPr>
          <w:rFonts w:ascii="Times New Roman"/>
          <w:b/>
          <w:i w:val="false"/>
          <w:color w:val="000000"/>
          <w:sz w:val="28"/>
        </w:rPr>
        <w:t>       Статья 10. Порядок создания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34"/>
    <w:p>
      <w:pPr>
        <w:spacing w:after="0"/>
        <w:ind w:left="0"/>
        <w:jc w:val="both"/>
      </w:pPr>
      <w:r>
        <w:rPr>
          <w:rFonts w:ascii="Times New Roman"/>
          <w:b w:val="false"/>
          <w:i w:val="false"/>
          <w:color w:val="000000"/>
          <w:sz w:val="28"/>
        </w:rPr>
        <w:t>      1. Создание сельского потребительского кооператива начинается с проведения учредительного собрания и завершается </w:t>
      </w:r>
      <w:r>
        <w:rPr>
          <w:rFonts w:ascii="Times New Roman"/>
          <w:b w:val="false"/>
          <w:i w:val="false"/>
          <w:color w:val="000000"/>
          <w:sz w:val="28"/>
        </w:rPr>
        <w:t>государственной регистрацией</w:t>
      </w:r>
      <w:r>
        <w:rPr>
          <w:rFonts w:ascii="Times New Roman"/>
          <w:b w:val="false"/>
          <w:i w:val="false"/>
          <w:color w:val="000000"/>
          <w:sz w:val="28"/>
        </w:rPr>
        <w:t xml:space="preserve"> сельского потребительского кооператива в качестве юридического лица.  </w:t>
      </w:r>
    </w:p>
    <w:bookmarkStart w:name="z102" w:id="35"/>
    <w:p>
      <w:pPr>
        <w:spacing w:after="0"/>
        <w:ind w:left="0"/>
        <w:jc w:val="both"/>
      </w:pPr>
      <w:r>
        <w:rPr>
          <w:rFonts w:ascii="Times New Roman"/>
          <w:b w:val="false"/>
          <w:i w:val="false"/>
          <w:color w:val="000000"/>
          <w:sz w:val="28"/>
        </w:rPr>
        <w:t xml:space="preserve">
      2. Граждане могут образовывать инициативные группы по подготовке проведения учредительного собрания сельского потребительского кооператива и проектов документов, выносимых на его рассмотрение.  </w:t>
      </w:r>
    </w:p>
    <w:bookmarkEnd w:id="35"/>
    <w:bookmarkStart w:name="z103" w:id="36"/>
    <w:p>
      <w:pPr>
        <w:spacing w:after="0"/>
        <w:ind w:left="0"/>
        <w:jc w:val="both"/>
      </w:pPr>
      <w:r>
        <w:rPr>
          <w:rFonts w:ascii="Times New Roman"/>
          <w:b w:val="false"/>
          <w:i w:val="false"/>
          <w:color w:val="000000"/>
          <w:sz w:val="28"/>
        </w:rPr>
        <w:t xml:space="preserve">
      3. В случаях, когда сельский потребительский кооператив создается гражданами из нескольких населенных пунктов, и (или) иных случаях возможно проведение учредительного собрания уполномоченных, избираемых желающими вступить в члены сельского потребительского кооператива, в порядке и по нормам, установленным инициативными группами по подготовке и проведению учредительного собрания сельского потребительского кооператива.  </w:t>
      </w:r>
    </w:p>
    <w:bookmarkEnd w:id="36"/>
    <w:bookmarkStart w:name="z12" w:id="37"/>
    <w:p>
      <w:pPr>
        <w:spacing w:after="0"/>
        <w:ind w:left="0"/>
        <w:jc w:val="both"/>
      </w:pPr>
      <w:r>
        <w:rPr>
          <w:rFonts w:ascii="Times New Roman"/>
          <w:b w:val="false"/>
          <w:i w:val="false"/>
          <w:color w:val="000000"/>
          <w:sz w:val="28"/>
        </w:rPr>
        <w:t>
</w:t>
      </w:r>
      <w:r>
        <w:rPr>
          <w:rFonts w:ascii="Times New Roman"/>
          <w:b/>
          <w:i w:val="false"/>
          <w:color w:val="000000"/>
          <w:sz w:val="28"/>
        </w:rPr>
        <w:t>       Статья 11. Учредительное собрание сельского</w:t>
      </w:r>
      <w:r>
        <w:br/>
      </w:r>
      <w:r>
        <w:rPr>
          <w:rFonts w:ascii="Times New Roman"/>
          <w:b w:val="false"/>
          <w:i w:val="false"/>
          <w:color w:val="000000"/>
          <w:sz w:val="28"/>
        </w:rPr>
        <w:t>
</w:t>
      </w:r>
      <w:r>
        <w:rPr>
          <w:rFonts w:ascii="Times New Roman"/>
          <w:b/>
          <w:i w:val="false"/>
          <w:color w:val="000000"/>
          <w:sz w:val="28"/>
        </w:rPr>
        <w:t>                  потребительского</w:t>
      </w:r>
      <w:r>
        <w:rPr>
          <w:rFonts w:ascii="Times New Roman"/>
          <w:b/>
          <w:i w:val="false"/>
          <w:color w:val="000000"/>
          <w:sz w:val="28"/>
        </w:rPr>
        <w:t xml:space="preserve"> кооператива </w:t>
      </w:r>
    </w:p>
    <w:bookmarkEnd w:id="37"/>
    <w:p>
      <w:pPr>
        <w:spacing w:after="0"/>
        <w:ind w:left="0"/>
        <w:jc w:val="both"/>
      </w:pPr>
      <w:r>
        <w:rPr>
          <w:rFonts w:ascii="Times New Roman"/>
          <w:b w:val="false"/>
          <w:i w:val="false"/>
          <w:color w:val="000000"/>
          <w:sz w:val="28"/>
        </w:rPr>
        <w:t xml:space="preserve">      1. Учредительное собрание сельского потребительского кооператива решает следующие вопросы:  </w:t>
      </w:r>
      <w:r>
        <w:br/>
      </w:r>
      <w:r>
        <w:rPr>
          <w:rFonts w:ascii="Times New Roman"/>
          <w:b w:val="false"/>
          <w:i w:val="false"/>
          <w:color w:val="000000"/>
          <w:sz w:val="28"/>
        </w:rPr>
        <w:t xml:space="preserve">
      1) принимает решение о создании сельского потребительского кооператива, его фирменном наименовании и месте нахождения;  </w:t>
      </w:r>
      <w:r>
        <w:br/>
      </w:r>
      <w:r>
        <w:rPr>
          <w:rFonts w:ascii="Times New Roman"/>
          <w:b w:val="false"/>
          <w:i w:val="false"/>
          <w:color w:val="000000"/>
          <w:sz w:val="28"/>
        </w:rPr>
        <w:t xml:space="preserve">
      2) утверждает список пайщиков на основании их заявлений с указанием фамилии, имени, отчества, места жительства и данных документа, удостоверяющего личность, а также места нахождения юридических лиц;  </w:t>
      </w:r>
      <w:r>
        <w:br/>
      </w:r>
      <w:r>
        <w:rPr>
          <w:rFonts w:ascii="Times New Roman"/>
          <w:b w:val="false"/>
          <w:i w:val="false"/>
          <w:color w:val="000000"/>
          <w:sz w:val="28"/>
        </w:rPr>
        <w:t xml:space="preserve">
      3) определяет предмет и цели деятельности кооператива;  </w:t>
      </w:r>
      <w:r>
        <w:br/>
      </w:r>
      <w:r>
        <w:rPr>
          <w:rFonts w:ascii="Times New Roman"/>
          <w:b w:val="false"/>
          <w:i w:val="false"/>
          <w:color w:val="000000"/>
          <w:sz w:val="28"/>
        </w:rPr>
        <w:t xml:space="preserve">
      4) определяет состав, размер и сроки внесения имущественных (паевых) взносов;  </w:t>
      </w:r>
      <w:r>
        <w:br/>
      </w:r>
      <w:r>
        <w:rPr>
          <w:rFonts w:ascii="Times New Roman"/>
          <w:b w:val="false"/>
          <w:i w:val="false"/>
          <w:color w:val="000000"/>
          <w:sz w:val="28"/>
        </w:rPr>
        <w:t xml:space="preserve">
      5) утверждает устав сельского потребительского кооператива;  </w:t>
      </w:r>
      <w:r>
        <w:br/>
      </w:r>
      <w:r>
        <w:rPr>
          <w:rFonts w:ascii="Times New Roman"/>
          <w:b w:val="false"/>
          <w:i w:val="false"/>
          <w:color w:val="000000"/>
          <w:sz w:val="28"/>
        </w:rPr>
        <w:t xml:space="preserve">
      6) избирает исполнительный, контрольные и иные органы;  </w:t>
      </w:r>
      <w:r>
        <w:br/>
      </w:r>
      <w:r>
        <w:rPr>
          <w:rFonts w:ascii="Times New Roman"/>
          <w:b w:val="false"/>
          <w:i w:val="false"/>
          <w:color w:val="000000"/>
          <w:sz w:val="28"/>
        </w:rPr>
        <w:t xml:space="preserve">
      7) определяет сроки, порядок и лиц, ответственных за государственную регистрацию сельского потребительского кооператива;  </w:t>
      </w:r>
      <w:r>
        <w:br/>
      </w:r>
      <w:r>
        <w:rPr>
          <w:rFonts w:ascii="Times New Roman"/>
          <w:b w:val="false"/>
          <w:i w:val="false"/>
          <w:color w:val="000000"/>
          <w:sz w:val="28"/>
        </w:rPr>
        <w:t xml:space="preserve">
      8) решает иные вопросы, связанные с созданием сельского потребительского кооператива.  </w:t>
      </w:r>
    </w:p>
    <w:bookmarkStart w:name="z104" w:id="38"/>
    <w:p>
      <w:pPr>
        <w:spacing w:after="0"/>
        <w:ind w:left="0"/>
        <w:jc w:val="both"/>
      </w:pPr>
      <w:r>
        <w:rPr>
          <w:rFonts w:ascii="Times New Roman"/>
          <w:b w:val="false"/>
          <w:i w:val="false"/>
          <w:color w:val="000000"/>
          <w:sz w:val="28"/>
        </w:rPr>
        <w:t xml:space="preserve">
      2. Решение учредительного собрания сельского потребительского кооператива оформляется протоколом. Протокол учредительного собрания подписывается председателем и секретарем учредительного собрания.  </w:t>
      </w:r>
    </w:p>
    <w:bookmarkEnd w:id="38"/>
    <w:bookmarkStart w:name="z13"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Устав сельского потребительского кооператива </w:t>
      </w:r>
    </w:p>
    <w:bookmarkEnd w:id="39"/>
    <w:p>
      <w:pPr>
        <w:spacing w:after="0"/>
        <w:ind w:left="0"/>
        <w:jc w:val="both"/>
      </w:pPr>
      <w:r>
        <w:rPr>
          <w:rFonts w:ascii="Times New Roman"/>
          <w:b w:val="false"/>
          <w:i w:val="false"/>
          <w:color w:val="000000"/>
          <w:sz w:val="28"/>
        </w:rPr>
        <w:t xml:space="preserve">      Устав сельского потребительского кооператива должен содержать:  </w:t>
      </w:r>
      <w:r>
        <w:br/>
      </w:r>
      <w:r>
        <w:rPr>
          <w:rFonts w:ascii="Times New Roman"/>
          <w:b w:val="false"/>
          <w:i w:val="false"/>
          <w:color w:val="000000"/>
          <w:sz w:val="28"/>
        </w:rPr>
        <w:t xml:space="preserve">
      наименование и местонахождение кооператива;  </w:t>
      </w:r>
      <w:r>
        <w:br/>
      </w:r>
      <w:r>
        <w:rPr>
          <w:rFonts w:ascii="Times New Roman"/>
          <w:b w:val="false"/>
          <w:i w:val="false"/>
          <w:color w:val="000000"/>
          <w:sz w:val="28"/>
        </w:rPr>
        <w:t xml:space="preserve">
      предмет и цели деятельности кооператива;  </w:t>
      </w:r>
      <w:r>
        <w:br/>
      </w:r>
      <w:r>
        <w:rPr>
          <w:rFonts w:ascii="Times New Roman"/>
          <w:b w:val="false"/>
          <w:i w:val="false"/>
          <w:color w:val="000000"/>
          <w:sz w:val="28"/>
        </w:rPr>
        <w:t xml:space="preserve">
      порядок вступления и порядок выхода пайщиков из сельского потребительского кооператива, в том числе порядок выдела своей доли в имуществе кооператива;  </w:t>
      </w:r>
      <w:r>
        <w:br/>
      </w:r>
      <w:r>
        <w:rPr>
          <w:rFonts w:ascii="Times New Roman"/>
          <w:b w:val="false"/>
          <w:i w:val="false"/>
          <w:color w:val="000000"/>
          <w:sz w:val="28"/>
        </w:rPr>
        <w:t xml:space="preserve">
      состав, размер и порядок внесения имущественных (паевых) взносов, ответственность за нарушение обязательств по внесению имущественных (паевых) взносов;  </w:t>
      </w:r>
      <w:r>
        <w:br/>
      </w:r>
      <w:r>
        <w:rPr>
          <w:rFonts w:ascii="Times New Roman"/>
          <w:b w:val="false"/>
          <w:i w:val="false"/>
          <w:color w:val="000000"/>
          <w:sz w:val="28"/>
        </w:rPr>
        <w:t xml:space="preserve">
      порядок формирования, избрания (переизбрания) и полномочия исполнительного, контрольных и иных органов сельского потребительского кооператива, порядок принятия ими решений;  </w:t>
      </w:r>
      <w:r>
        <w:br/>
      </w:r>
      <w:r>
        <w:rPr>
          <w:rFonts w:ascii="Times New Roman"/>
          <w:b w:val="false"/>
          <w:i w:val="false"/>
          <w:color w:val="000000"/>
          <w:sz w:val="28"/>
        </w:rPr>
        <w:t xml:space="preserve">
      порядок покрытия членами сельского потребительского кооператива убытков, понесенных кооперативом;  </w:t>
      </w:r>
      <w:r>
        <w:br/>
      </w:r>
      <w:r>
        <w:rPr>
          <w:rFonts w:ascii="Times New Roman"/>
          <w:b w:val="false"/>
          <w:i w:val="false"/>
          <w:color w:val="000000"/>
          <w:sz w:val="28"/>
        </w:rPr>
        <w:t xml:space="preserve">
      условия реорганизации и прекращения деятельности сельского потребительского кооператива;  </w:t>
      </w:r>
      <w:r>
        <w:br/>
      </w:r>
      <w:r>
        <w:rPr>
          <w:rFonts w:ascii="Times New Roman"/>
          <w:b w:val="false"/>
          <w:i w:val="false"/>
          <w:color w:val="000000"/>
          <w:sz w:val="28"/>
        </w:rPr>
        <w:t xml:space="preserve">
      сведения о филиалах и представительствах.  </w:t>
      </w:r>
      <w:r>
        <w:br/>
      </w:r>
      <w:r>
        <w:rPr>
          <w:rFonts w:ascii="Times New Roman"/>
          <w:b w:val="false"/>
          <w:i w:val="false"/>
          <w:color w:val="000000"/>
          <w:sz w:val="28"/>
        </w:rPr>
        <w:t xml:space="preserve">
      К уставу сельского потребительского кооператива прилагается список пайщиков с указанием фамилии, имени, отчества, места жительства и данных документа, удостоверяющего личность.  </w:t>
      </w:r>
      <w:r>
        <w:br/>
      </w:r>
      <w:r>
        <w:rPr>
          <w:rFonts w:ascii="Times New Roman"/>
          <w:b w:val="false"/>
          <w:i w:val="false"/>
          <w:color w:val="000000"/>
          <w:sz w:val="28"/>
        </w:rPr>
        <w:t>
      В уставе сельского потребительского кооператива могут содержаться и другие положения, не противоречащие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Start w:name="z14"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Порядок изменения устава сельского </w:t>
      </w:r>
      <w:r>
        <w:br/>
      </w:r>
      <w:r>
        <w:rPr>
          <w:rFonts w:ascii="Times New Roman"/>
          <w:b w:val="false"/>
          <w:i w:val="false"/>
          <w:color w:val="000000"/>
          <w:sz w:val="28"/>
        </w:rPr>
        <w:t>
</w:t>
      </w:r>
      <w:r>
        <w:rPr>
          <w:rFonts w:ascii="Times New Roman"/>
          <w:b/>
          <w:i w:val="false"/>
          <w:color w:val="000000"/>
          <w:sz w:val="28"/>
        </w:rPr>
        <w:t>                 потребительского</w:t>
      </w:r>
      <w:r>
        <w:rPr>
          <w:rFonts w:ascii="Times New Roman"/>
          <w:b/>
          <w:i w:val="false"/>
          <w:color w:val="000000"/>
          <w:sz w:val="28"/>
        </w:rPr>
        <w:t xml:space="preserve"> кооператива</w:t>
      </w:r>
    </w:p>
    <w:bookmarkEnd w:id="40"/>
    <w:bookmarkStart w:name="z105" w:id="41"/>
    <w:p>
      <w:pPr>
        <w:spacing w:after="0"/>
        <w:ind w:left="0"/>
        <w:jc w:val="both"/>
      </w:pPr>
      <w:r>
        <w:rPr>
          <w:rFonts w:ascii="Times New Roman"/>
          <w:b w:val="false"/>
          <w:i w:val="false"/>
          <w:color w:val="000000"/>
          <w:sz w:val="28"/>
        </w:rPr>
        <w:t>      1. Изменение устава сельского потребительского кооператива осуществляется по решению общего собрания (собрания уполномоченных), принимаемому в соответствии с правилами, установленными настоящим Законом.</w:t>
      </w:r>
      <w:r>
        <w:br/>
      </w:r>
      <w:r>
        <w:rPr>
          <w:rFonts w:ascii="Times New Roman"/>
          <w:b w:val="false"/>
          <w:i w:val="false"/>
          <w:color w:val="000000"/>
          <w:sz w:val="28"/>
        </w:rPr>
        <w:t>
      2. Изменения и дополнения в устав сельского потребительского кооператива регистрируется соответствующим государственным органом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3. В отношениях с третьими лицами сельский потребительский кооператив и его члены вправе ссылаться на изменения устава сельского потребительского кооператива с момента извещения органа, осуществляющего государственную  регистрацию сельского потребительского кооператива, о внесенных изменениях и дополнениях в его устав или их регистрации в порядке, установленном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либо с момента внесения сведений об изменении устава сельского потребительского кооператива в </w:t>
      </w:r>
      <w:r>
        <w:rPr>
          <w:rFonts w:ascii="Times New Roman"/>
          <w:b w:val="false"/>
          <w:i w:val="false"/>
          <w:color w:val="000000"/>
          <w:sz w:val="28"/>
        </w:rPr>
        <w:t>Национальный реестр бизнес-идентификационных номеров</w:t>
      </w:r>
      <w:r>
        <w:rPr>
          <w:rFonts w:ascii="Times New Roman"/>
          <w:b w:val="false"/>
          <w:i w:val="false"/>
          <w:color w:val="000000"/>
          <w:sz w:val="28"/>
        </w:rPr>
        <w:t xml:space="preserve"> на основании решения суда. Однако третьи лица вправе действовать с учетом этих изменений и до наступления указанных обстоятельств и сроков.</w:t>
      </w:r>
      <w:r>
        <w:br/>
      </w:r>
      <w:r>
        <w:rPr>
          <w:rFonts w:ascii="Times New Roman"/>
          <w:b w:val="false"/>
          <w:i w:val="false"/>
          <w:color w:val="000000"/>
          <w:sz w:val="28"/>
        </w:rPr>
        <w:t>
      </w:t>
      </w:r>
      <w:r>
        <w:rPr>
          <w:rFonts w:ascii="Times New Roman"/>
          <w:b w:val="false"/>
          <w:i w:val="false"/>
          <w:color w:val="ff0000"/>
          <w:sz w:val="28"/>
        </w:rPr>
        <w:t xml:space="preserve">Сноска. Статья 13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End w:id="41"/>
    <w:bookmarkStart w:name="z15"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Государственная регистрация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w:t>
      </w:r>
      <w:r>
        <w:rPr>
          <w:rFonts w:ascii="Times New Roman"/>
          <w:b/>
          <w:i w:val="false"/>
          <w:color w:val="000000"/>
          <w:sz w:val="28"/>
        </w:rPr>
        <w:t xml:space="preserve">кооператива </w:t>
      </w:r>
    </w:p>
    <w:bookmarkEnd w:id="42"/>
    <w:p>
      <w:pPr>
        <w:spacing w:after="0"/>
        <w:ind w:left="0"/>
        <w:jc w:val="both"/>
      </w:pPr>
      <w:r>
        <w:rPr>
          <w:rFonts w:ascii="Times New Roman"/>
          <w:b w:val="false"/>
          <w:i w:val="false"/>
          <w:color w:val="000000"/>
          <w:sz w:val="28"/>
        </w:rPr>
        <w:t xml:space="preserve">      1. Сельский потребительский кооператив считается созданным с момента его государственной регистрации. </w:t>
      </w:r>
      <w:r>
        <w:br/>
      </w:r>
      <w:r>
        <w:rPr>
          <w:rFonts w:ascii="Times New Roman"/>
          <w:b w:val="false"/>
          <w:i w:val="false"/>
          <w:color w:val="000000"/>
          <w:sz w:val="28"/>
        </w:rPr>
        <w:t>
      2. Государственная регистрация сельского потребительского кооператива осуществляется органами юстиции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ff0000"/>
          <w:sz w:val="28"/>
        </w:rPr>
        <w:t xml:space="preserve">Сноска. Статья 14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Start w:name="z16" w:id="43"/>
    <w:p>
      <w:pPr>
        <w:spacing w:after="0"/>
        <w:ind w:left="0"/>
        <w:jc w:val="left"/>
      </w:pPr>
      <w:r>
        <w:rPr>
          <w:rFonts w:ascii="Times New Roman"/>
          <w:b/>
          <w:i w:val="false"/>
          <w:color w:val="000000"/>
        </w:rPr>
        <w:t xml:space="preserve"> 
  Глава 3. Членство в сельском потребительском кооперативе </w:t>
      </w:r>
    </w:p>
    <w:bookmarkEnd w:id="43"/>
    <w:bookmarkStart w:name="z107"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Членство в сельском потребительском </w:t>
      </w:r>
      <w:r>
        <w:br/>
      </w:r>
      <w:r>
        <w:rPr>
          <w:rFonts w:ascii="Times New Roman"/>
          <w:b w:val="false"/>
          <w:i w:val="false"/>
          <w:color w:val="000000"/>
          <w:sz w:val="28"/>
        </w:rPr>
        <w:t>
</w:t>
      </w:r>
      <w:r>
        <w:rPr>
          <w:rFonts w:ascii="Times New Roman"/>
          <w:b/>
          <w:i w:val="false"/>
          <w:color w:val="000000"/>
          <w:sz w:val="28"/>
        </w:rPr>
        <w:t xml:space="preserve">                  кооперативе </w:t>
      </w:r>
    </w:p>
    <w:bookmarkEnd w:id="44"/>
    <w:p>
      <w:pPr>
        <w:spacing w:after="0"/>
        <w:ind w:left="0"/>
        <w:jc w:val="both"/>
      </w:pPr>
      <w:r>
        <w:rPr>
          <w:rFonts w:ascii="Times New Roman"/>
          <w:b w:val="false"/>
          <w:i w:val="false"/>
          <w:color w:val="000000"/>
          <w:sz w:val="28"/>
        </w:rPr>
        <w:t xml:space="preserve">      1. Членами (пайщиками) сельского потребительского кооператива могут быть граждане, достигшие 18-летнего возраста, и юридические лица.  </w:t>
      </w:r>
    </w:p>
    <w:bookmarkStart w:name="z108" w:id="45"/>
    <w:p>
      <w:pPr>
        <w:spacing w:after="0"/>
        <w:ind w:left="0"/>
        <w:jc w:val="both"/>
      </w:pPr>
      <w:r>
        <w:rPr>
          <w:rFonts w:ascii="Times New Roman"/>
          <w:b w:val="false"/>
          <w:i w:val="false"/>
          <w:color w:val="000000"/>
          <w:sz w:val="28"/>
        </w:rPr>
        <w:t xml:space="preserve">
      2. Граждане и юридические лица могут быть членами нескольких сельских потребительских кооперативов.  </w:t>
      </w:r>
    </w:p>
    <w:bookmarkEnd w:id="45"/>
    <w:bookmarkStart w:name="z1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Количественный состав членов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46"/>
    <w:p>
      <w:pPr>
        <w:spacing w:after="0"/>
        <w:ind w:left="0"/>
        <w:jc w:val="both"/>
      </w:pPr>
      <w:r>
        <w:rPr>
          <w:rFonts w:ascii="Times New Roman"/>
          <w:b w:val="false"/>
          <w:i w:val="false"/>
          <w:color w:val="000000"/>
          <w:sz w:val="28"/>
        </w:rPr>
        <w:t>      1. Количество членов (пайщиков) сельского потребительского кооператива не должно быть менее двух.</w:t>
      </w:r>
    </w:p>
    <w:p>
      <w:pPr>
        <w:spacing w:after="0"/>
        <w:ind w:left="0"/>
        <w:jc w:val="both"/>
      </w:pPr>
      <w:r>
        <w:rPr>
          <w:rFonts w:ascii="Times New Roman"/>
          <w:b w:val="false"/>
          <w:i w:val="false"/>
          <w:color w:val="000000"/>
          <w:sz w:val="28"/>
        </w:rPr>
        <w:t xml:space="preserve">      2. Максимальное число членов сельского потребительского кооператива не ограничивается.  </w:t>
      </w:r>
    </w:p>
    <w:bookmarkStart w:name="z1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Порядок вступления в сельский </w:t>
      </w:r>
      <w:r>
        <w:br/>
      </w:r>
      <w:r>
        <w:rPr>
          <w:rFonts w:ascii="Times New Roman"/>
          <w:b w:val="false"/>
          <w:i w:val="false"/>
          <w:color w:val="000000"/>
          <w:sz w:val="28"/>
        </w:rPr>
        <w:t>
</w:t>
      </w:r>
      <w:r>
        <w:rPr>
          <w:rFonts w:ascii="Times New Roman"/>
          <w:b/>
          <w:i w:val="false"/>
          <w:color w:val="000000"/>
          <w:sz w:val="28"/>
        </w:rPr>
        <w:t xml:space="preserve">                  потребительский </w:t>
      </w:r>
      <w:r>
        <w:rPr>
          <w:rFonts w:ascii="Times New Roman"/>
          <w:b/>
          <w:i w:val="false"/>
          <w:color w:val="000000"/>
          <w:sz w:val="28"/>
        </w:rPr>
        <w:t xml:space="preserve">кооператив новых членов </w:t>
      </w:r>
    </w:p>
    <w:bookmarkEnd w:id="47"/>
    <w:p>
      <w:pPr>
        <w:spacing w:after="0"/>
        <w:ind w:left="0"/>
        <w:jc w:val="both"/>
      </w:pPr>
      <w:r>
        <w:rPr>
          <w:rFonts w:ascii="Times New Roman"/>
          <w:b w:val="false"/>
          <w:i w:val="false"/>
          <w:color w:val="000000"/>
          <w:sz w:val="28"/>
        </w:rPr>
        <w:t xml:space="preserve">      1. Прием в сельский потребительский кооператив новых членов, произведенный с соблюдением настоящего Закона и устава сельского потребительского кооператива, оформляется решением исполнительного органа сельского потребительского кооператива.  </w:t>
      </w:r>
    </w:p>
    <w:bookmarkStart w:name="z109" w:id="48"/>
    <w:p>
      <w:pPr>
        <w:spacing w:after="0"/>
        <w:ind w:left="0"/>
        <w:jc w:val="both"/>
      </w:pPr>
      <w:r>
        <w:rPr>
          <w:rFonts w:ascii="Times New Roman"/>
          <w:b w:val="false"/>
          <w:i w:val="false"/>
          <w:color w:val="000000"/>
          <w:sz w:val="28"/>
        </w:rPr>
        <w:t xml:space="preserve">
      2. Гражданин и (или) юридическое лицо, желающие стать членами сельского потребительского кооператива, подают в исполнительный орган кооператива заявление в письменной форме о приеме в сельский потребительский кооператив. В заявлении должны быть указаны фамилия, имя, отчество, место жительства и данные документа, удостоверяющего личность, или наименование и местонахождение юридического лица.  </w:t>
      </w:r>
    </w:p>
    <w:bookmarkEnd w:id="48"/>
    <w:bookmarkStart w:name="z110" w:id="49"/>
    <w:p>
      <w:pPr>
        <w:spacing w:after="0"/>
        <w:ind w:left="0"/>
        <w:jc w:val="both"/>
      </w:pPr>
      <w:r>
        <w:rPr>
          <w:rFonts w:ascii="Times New Roman"/>
          <w:b w:val="false"/>
          <w:i w:val="false"/>
          <w:color w:val="000000"/>
          <w:sz w:val="28"/>
        </w:rPr>
        <w:t xml:space="preserve">
      3. Заявление о приеме в сельской потребительской кооператив должно быть рассмотрено в течение 10 дней исполнительным органом сельского потребительского кооператива.  </w:t>
      </w:r>
    </w:p>
    <w:bookmarkEnd w:id="49"/>
    <w:bookmarkStart w:name="z19" w:id="50"/>
    <w:p>
      <w:pPr>
        <w:spacing w:after="0"/>
        <w:ind w:left="0"/>
        <w:jc w:val="both"/>
      </w:pPr>
      <w:r>
        <w:rPr>
          <w:rFonts w:ascii="Times New Roman"/>
          <w:b w:val="false"/>
          <w:i w:val="false"/>
          <w:color w:val="000000"/>
          <w:sz w:val="28"/>
        </w:rPr>
        <w:t>
</w:t>
      </w:r>
      <w:r>
        <w:rPr>
          <w:rFonts w:ascii="Times New Roman"/>
          <w:b/>
          <w:i w:val="false"/>
          <w:color w:val="000000"/>
          <w:sz w:val="28"/>
        </w:rPr>
        <w:t>       Статья 18. Прием в сельский потребительский кооператив</w:t>
      </w:r>
      <w:r>
        <w:br/>
      </w:r>
      <w:r>
        <w:rPr>
          <w:rFonts w:ascii="Times New Roman"/>
          <w:b w:val="false"/>
          <w:i w:val="false"/>
          <w:color w:val="000000"/>
          <w:sz w:val="28"/>
        </w:rPr>
        <w:t>
</w:t>
      </w:r>
      <w:r>
        <w:rPr>
          <w:rFonts w:ascii="Times New Roman"/>
          <w:b/>
          <w:i w:val="false"/>
          <w:color w:val="000000"/>
          <w:sz w:val="28"/>
        </w:rPr>
        <w:t xml:space="preserve">                  третьих </w:t>
      </w:r>
      <w:r>
        <w:rPr>
          <w:rFonts w:ascii="Times New Roman"/>
          <w:b/>
          <w:i w:val="false"/>
          <w:color w:val="000000"/>
          <w:sz w:val="28"/>
        </w:rPr>
        <w:t>лиц и наследников, получивших право</w:t>
      </w:r>
      <w:r>
        <w:br/>
      </w:r>
      <w:r>
        <w:rPr>
          <w:rFonts w:ascii="Times New Roman"/>
          <w:b w:val="false"/>
          <w:i w:val="false"/>
          <w:color w:val="000000"/>
          <w:sz w:val="28"/>
        </w:rPr>
        <w:t>
</w:t>
      </w:r>
      <w:r>
        <w:rPr>
          <w:rFonts w:ascii="Times New Roman"/>
          <w:b/>
          <w:i w:val="false"/>
          <w:color w:val="000000"/>
          <w:sz w:val="28"/>
        </w:rPr>
        <w:t>                  на долю в</w:t>
      </w:r>
      <w:r>
        <w:rPr>
          <w:rFonts w:ascii="Times New Roman"/>
          <w:b/>
          <w:i w:val="false"/>
          <w:color w:val="000000"/>
          <w:sz w:val="28"/>
        </w:rPr>
        <w:t xml:space="preserve"> имуществе кооператива после</w:t>
      </w:r>
      <w:r>
        <w:br/>
      </w:r>
      <w:r>
        <w:rPr>
          <w:rFonts w:ascii="Times New Roman"/>
          <w:b w:val="false"/>
          <w:i w:val="false"/>
          <w:color w:val="000000"/>
          <w:sz w:val="28"/>
        </w:rPr>
        <w:t>
</w:t>
      </w:r>
      <w:r>
        <w:rPr>
          <w:rFonts w:ascii="Times New Roman"/>
          <w:b/>
          <w:i w:val="false"/>
          <w:color w:val="000000"/>
          <w:sz w:val="28"/>
        </w:rPr>
        <w:t xml:space="preserve">                  его создания </w:t>
      </w:r>
    </w:p>
    <w:bookmarkEnd w:id="50"/>
    <w:p>
      <w:pPr>
        <w:spacing w:after="0"/>
        <w:ind w:left="0"/>
        <w:jc w:val="both"/>
      </w:pPr>
      <w:r>
        <w:rPr>
          <w:rFonts w:ascii="Times New Roman"/>
          <w:b w:val="false"/>
          <w:i w:val="false"/>
          <w:color w:val="000000"/>
          <w:sz w:val="28"/>
        </w:rPr>
        <w:t xml:space="preserve">      1. Третьи лица, получившие право на долю в имуществе кооператива после его создания, имеют первоочередное право на принятие в члены сельского потребительского кооператива.  </w:t>
      </w:r>
    </w:p>
    <w:bookmarkStart w:name="z111" w:id="51"/>
    <w:p>
      <w:pPr>
        <w:spacing w:after="0"/>
        <w:ind w:left="0"/>
        <w:jc w:val="both"/>
      </w:pPr>
      <w:r>
        <w:rPr>
          <w:rFonts w:ascii="Times New Roman"/>
          <w:b w:val="false"/>
          <w:i w:val="false"/>
          <w:color w:val="000000"/>
          <w:sz w:val="28"/>
        </w:rPr>
        <w:t xml:space="preserve">
      2. В случае смерти члена сельского потребительского кооператива его наследники имеют первоочередное право на принятие в члены сельского потребительского кооператива.  </w:t>
      </w:r>
    </w:p>
    <w:bookmarkEnd w:id="51"/>
    <w:bookmarkStart w:name="z20" w:id="52"/>
    <w:p>
      <w:pPr>
        <w:spacing w:after="0"/>
        <w:ind w:left="0"/>
        <w:jc w:val="both"/>
      </w:pPr>
      <w:r>
        <w:rPr>
          <w:rFonts w:ascii="Times New Roman"/>
          <w:b w:val="false"/>
          <w:i w:val="false"/>
          <w:color w:val="000000"/>
          <w:sz w:val="28"/>
        </w:rPr>
        <w:t>
</w:t>
      </w:r>
      <w:r>
        <w:rPr>
          <w:rFonts w:ascii="Times New Roman"/>
          <w:b/>
          <w:i w:val="false"/>
          <w:color w:val="000000"/>
          <w:sz w:val="28"/>
        </w:rPr>
        <w:t>       Статья 19. Права членов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52"/>
    <w:p>
      <w:pPr>
        <w:spacing w:after="0"/>
        <w:ind w:left="0"/>
        <w:jc w:val="both"/>
      </w:pPr>
      <w:r>
        <w:rPr>
          <w:rFonts w:ascii="Times New Roman"/>
          <w:b w:val="false"/>
          <w:i w:val="false"/>
          <w:color w:val="000000"/>
          <w:sz w:val="28"/>
        </w:rPr>
        <w:t xml:space="preserve">      Члены сельского потребительского кооператива вправе:  </w:t>
      </w:r>
      <w:r>
        <w:br/>
      </w:r>
      <w:r>
        <w:rPr>
          <w:rFonts w:ascii="Times New Roman"/>
          <w:b w:val="false"/>
          <w:i w:val="false"/>
          <w:color w:val="000000"/>
          <w:sz w:val="28"/>
        </w:rPr>
        <w:t xml:space="preserve">
      1) вступать в сельский потребительский кооператив и выходить из него на добровольной основе;  </w:t>
      </w:r>
      <w:r>
        <w:br/>
      </w:r>
      <w:r>
        <w:rPr>
          <w:rFonts w:ascii="Times New Roman"/>
          <w:b w:val="false"/>
          <w:i w:val="false"/>
          <w:color w:val="000000"/>
          <w:sz w:val="28"/>
        </w:rPr>
        <w:t xml:space="preserve">
      2) участвовать в деятельности сельского потребительского кооператива, избирать и быть избранным в органы кооператива, вносить предложения об улучшении деятельности сельского потребительского кооператива, устранении недостатков в работе его органов;  </w:t>
      </w:r>
      <w:r>
        <w:br/>
      </w:r>
      <w:r>
        <w:rPr>
          <w:rFonts w:ascii="Times New Roman"/>
          <w:b w:val="false"/>
          <w:i w:val="false"/>
          <w:color w:val="000000"/>
          <w:sz w:val="28"/>
        </w:rPr>
        <w:t xml:space="preserve">
      3) приобретать (получать) преимущественно перед другими гражданами и юридическими лицами товары (услуги) сельского потребительского кооператива, осуществлять на основе договоров сбыт изделий и продукции собственного производства, личного подсобного хозяйства и промысла через предприятия сельского потребительского кооператива;  </w:t>
      </w:r>
      <w:r>
        <w:br/>
      </w:r>
      <w:r>
        <w:rPr>
          <w:rFonts w:ascii="Times New Roman"/>
          <w:b w:val="false"/>
          <w:i w:val="false"/>
          <w:color w:val="000000"/>
          <w:sz w:val="28"/>
        </w:rPr>
        <w:t xml:space="preserve">
      4) пользоваться льготами, предусмотренными для пайщиков общим собранием (собранием уполномоченных) сельского потребительского кооператива;  </w:t>
      </w:r>
      <w:r>
        <w:br/>
      </w:r>
      <w:r>
        <w:rPr>
          <w:rFonts w:ascii="Times New Roman"/>
          <w:b w:val="false"/>
          <w:i w:val="false"/>
          <w:color w:val="000000"/>
          <w:sz w:val="28"/>
        </w:rPr>
        <w:t xml:space="preserve">
      5) получать от исполнительного, контрольных и иных органов сельского потребительского кооператива информацию об их деятельности, в том числе знакомиться с данными бухгалтерского учета, отчетности и другой документацией в порядке, определяемом уставом сельского потребительского кооператива;  </w:t>
      </w:r>
      <w:r>
        <w:br/>
      </w:r>
      <w:r>
        <w:rPr>
          <w:rFonts w:ascii="Times New Roman"/>
          <w:b w:val="false"/>
          <w:i w:val="false"/>
          <w:color w:val="000000"/>
          <w:sz w:val="28"/>
        </w:rPr>
        <w:t xml:space="preserve">
      6) обращаться к общему собранию (собранию уполномоченных) сельского потребительского кооператива с жалобами на неправомерные действия исполнительного, контрольных и иных органов сельского потребительского кооператива;  </w:t>
      </w:r>
      <w:r>
        <w:br/>
      </w:r>
      <w:r>
        <w:rPr>
          <w:rFonts w:ascii="Times New Roman"/>
          <w:b w:val="false"/>
          <w:i w:val="false"/>
          <w:color w:val="000000"/>
          <w:sz w:val="28"/>
        </w:rPr>
        <w:t xml:space="preserve">
      7) обжаловать в судебном порядке решения исполнительного, контрольных и иных органов сельского потребительского кооператива, затрагивающие их интересы;  </w:t>
      </w:r>
      <w:r>
        <w:br/>
      </w:r>
      <w:r>
        <w:rPr>
          <w:rFonts w:ascii="Times New Roman"/>
          <w:b w:val="false"/>
          <w:i w:val="false"/>
          <w:color w:val="000000"/>
          <w:sz w:val="28"/>
        </w:rPr>
        <w:t xml:space="preserve">
      8) получать в случае ликвидации сельского потребительского кооператива стоимость части имущества, оставшегося после расчетов с кредиторами, или, по соглашению всех членов кооператива, часть этого имущества в натуре, пропорциональной его паю;  </w:t>
      </w:r>
      <w:r>
        <w:br/>
      </w:r>
      <w:r>
        <w:rPr>
          <w:rFonts w:ascii="Times New Roman"/>
          <w:b w:val="false"/>
          <w:i w:val="false"/>
          <w:color w:val="000000"/>
          <w:sz w:val="28"/>
        </w:rPr>
        <w:t xml:space="preserve">
      9) выделять свою долю в имуществе сельского потребительского кооператива и получать ее стоимость или по соглашению всех членов кооператива - имущество в натуре пропорционально его паю в случае выхода из него.  </w:t>
      </w:r>
      <w:r>
        <w:br/>
      </w:r>
      <w:r>
        <w:rPr>
          <w:rFonts w:ascii="Times New Roman"/>
          <w:b w:val="false"/>
          <w:i w:val="false"/>
          <w:color w:val="000000"/>
          <w:sz w:val="28"/>
        </w:rPr>
        <w:t>
      Уставом сельского потребительского кооператива могут быть установлены и иные права членов, не противоречащие законодательству Республики Казахстан.</w:t>
      </w:r>
    </w:p>
    <w:bookmarkStart w:name="z21" w:id="53"/>
    <w:p>
      <w:pPr>
        <w:spacing w:after="0"/>
        <w:ind w:left="0"/>
        <w:jc w:val="both"/>
      </w:pPr>
      <w:r>
        <w:rPr>
          <w:rFonts w:ascii="Times New Roman"/>
          <w:b w:val="false"/>
          <w:i w:val="false"/>
          <w:color w:val="000000"/>
          <w:sz w:val="28"/>
        </w:rPr>
        <w:t>
</w:t>
      </w:r>
      <w:r>
        <w:rPr>
          <w:rFonts w:ascii="Times New Roman"/>
          <w:b/>
          <w:i w:val="false"/>
          <w:color w:val="000000"/>
          <w:sz w:val="28"/>
        </w:rPr>
        <w:t>       Статья 20. Обязанности членов сельского</w:t>
      </w:r>
      <w:r>
        <w:br/>
      </w:r>
      <w:r>
        <w:rPr>
          <w:rFonts w:ascii="Times New Roman"/>
          <w:b w:val="false"/>
          <w:i w:val="false"/>
          <w:color w:val="000000"/>
          <w:sz w:val="28"/>
        </w:rPr>
        <w:t>
</w:t>
      </w:r>
      <w:r>
        <w:rPr>
          <w:rFonts w:ascii="Times New Roman"/>
          <w:b/>
          <w:i w:val="false"/>
          <w:color w:val="000000"/>
          <w:sz w:val="28"/>
        </w:rPr>
        <w:t>                  потребительского</w:t>
      </w:r>
      <w:r>
        <w:rPr>
          <w:rFonts w:ascii="Times New Roman"/>
          <w:b/>
          <w:i w:val="false"/>
          <w:color w:val="000000"/>
          <w:sz w:val="28"/>
        </w:rPr>
        <w:t xml:space="preserve"> кооператива </w:t>
      </w:r>
    </w:p>
    <w:bookmarkEnd w:id="53"/>
    <w:p>
      <w:pPr>
        <w:spacing w:after="0"/>
        <w:ind w:left="0"/>
        <w:jc w:val="both"/>
      </w:pPr>
      <w:r>
        <w:rPr>
          <w:rFonts w:ascii="Times New Roman"/>
          <w:b w:val="false"/>
          <w:i w:val="false"/>
          <w:color w:val="000000"/>
          <w:sz w:val="28"/>
        </w:rPr>
        <w:t xml:space="preserve">      Члены сельского потребительского кооператива обязаны:  </w:t>
      </w:r>
      <w:r>
        <w:br/>
      </w:r>
      <w:r>
        <w:rPr>
          <w:rFonts w:ascii="Times New Roman"/>
          <w:b w:val="false"/>
          <w:i w:val="false"/>
          <w:color w:val="000000"/>
          <w:sz w:val="28"/>
        </w:rPr>
        <w:t xml:space="preserve">
      1) соблюдать устав сельского потребительского кооператива;  </w:t>
      </w:r>
      <w:r>
        <w:br/>
      </w:r>
      <w:r>
        <w:rPr>
          <w:rFonts w:ascii="Times New Roman"/>
          <w:b w:val="false"/>
          <w:i w:val="false"/>
          <w:color w:val="000000"/>
          <w:sz w:val="28"/>
        </w:rPr>
        <w:t xml:space="preserve">
      2) выполнять решения общего собрания (собрания уполномоченных) сельского потребительского кооператива, исполнительного, контрольных и иных органов сельского потребительского кооператива;  </w:t>
      </w:r>
      <w:r>
        <w:br/>
      </w:r>
      <w:r>
        <w:rPr>
          <w:rFonts w:ascii="Times New Roman"/>
          <w:b w:val="false"/>
          <w:i w:val="false"/>
          <w:color w:val="000000"/>
          <w:sz w:val="28"/>
        </w:rPr>
        <w:t xml:space="preserve">
      3) выполнять свои обязательства перед сельским потребительским кооперативом по участию в его деятельности, определенные уставом сельского потребительского кооператива; </w:t>
      </w:r>
      <w:r>
        <w:br/>
      </w:r>
      <w:r>
        <w:rPr>
          <w:rFonts w:ascii="Times New Roman"/>
          <w:b w:val="false"/>
          <w:i w:val="false"/>
          <w:color w:val="000000"/>
          <w:sz w:val="28"/>
        </w:rPr>
        <w:t xml:space="preserve">
      4) вносить имущественные (паевые) взносы в кооператив в размерах, порядке и сроки, установленные уставом сельского потребительского кооператива. </w:t>
      </w:r>
      <w:r>
        <w:br/>
      </w:r>
      <w:r>
        <w:rPr>
          <w:rFonts w:ascii="Times New Roman"/>
          <w:b w:val="false"/>
          <w:i w:val="false"/>
          <w:color w:val="000000"/>
          <w:sz w:val="28"/>
        </w:rPr>
        <w:t xml:space="preserve">
      Члены сельского потребительского кооператива могут нести и другие обязанности, предусмотренные уставом сельского потребительского кооператива, не противоречащие законодательству Республики Казахстан. </w:t>
      </w:r>
    </w:p>
    <w:bookmarkStart w:name="z112"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Прекращение членства в сельском потребительском кооперативе </w:t>
      </w:r>
    </w:p>
    <w:bookmarkEnd w:id="54"/>
    <w:p>
      <w:pPr>
        <w:spacing w:after="0"/>
        <w:ind w:left="0"/>
        <w:jc w:val="both"/>
      </w:pPr>
      <w:r>
        <w:rPr>
          <w:rFonts w:ascii="Times New Roman"/>
          <w:b w:val="false"/>
          <w:i w:val="false"/>
          <w:color w:val="000000"/>
          <w:sz w:val="28"/>
        </w:rPr>
        <w:t xml:space="preserve">      1. Членство в сельском потребительском кооперативе прекращается в случаях: </w:t>
      </w:r>
      <w:r>
        <w:br/>
      </w:r>
      <w:r>
        <w:rPr>
          <w:rFonts w:ascii="Times New Roman"/>
          <w:b w:val="false"/>
          <w:i w:val="false"/>
          <w:color w:val="000000"/>
          <w:sz w:val="28"/>
        </w:rPr>
        <w:t xml:space="preserve">
      добровольного выхода пайщика; </w:t>
      </w:r>
      <w:r>
        <w:br/>
      </w:r>
      <w:r>
        <w:rPr>
          <w:rFonts w:ascii="Times New Roman"/>
          <w:b w:val="false"/>
          <w:i w:val="false"/>
          <w:color w:val="000000"/>
          <w:sz w:val="28"/>
        </w:rPr>
        <w:t xml:space="preserve">
      исключения пайщика; </w:t>
      </w:r>
      <w:r>
        <w:br/>
      </w:r>
      <w:r>
        <w:rPr>
          <w:rFonts w:ascii="Times New Roman"/>
          <w:b w:val="false"/>
          <w:i w:val="false"/>
          <w:color w:val="000000"/>
          <w:sz w:val="28"/>
        </w:rPr>
        <w:t xml:space="preserve">
      утраты пайщиком права на долю в имуществе кооператива; </w:t>
      </w:r>
      <w:r>
        <w:br/>
      </w:r>
      <w:r>
        <w:rPr>
          <w:rFonts w:ascii="Times New Roman"/>
          <w:b w:val="false"/>
          <w:i w:val="false"/>
          <w:color w:val="000000"/>
          <w:sz w:val="28"/>
        </w:rPr>
        <w:t xml:space="preserve">
      смерти гражданина, являющегося пайщиком; </w:t>
      </w:r>
      <w:r>
        <w:br/>
      </w:r>
      <w:r>
        <w:rPr>
          <w:rFonts w:ascii="Times New Roman"/>
          <w:b w:val="false"/>
          <w:i w:val="false"/>
          <w:color w:val="000000"/>
          <w:sz w:val="28"/>
        </w:rPr>
        <w:t xml:space="preserve">
      ликвидации кооператива.  </w:t>
      </w:r>
    </w:p>
    <w:bookmarkStart w:name="z113" w:id="55"/>
    <w:p>
      <w:pPr>
        <w:spacing w:after="0"/>
        <w:ind w:left="0"/>
        <w:jc w:val="both"/>
      </w:pPr>
      <w:r>
        <w:rPr>
          <w:rFonts w:ascii="Times New Roman"/>
          <w:b w:val="false"/>
          <w:i w:val="false"/>
          <w:color w:val="000000"/>
          <w:sz w:val="28"/>
        </w:rPr>
        <w:t xml:space="preserve">
      2. Обо всех случаях прекращения членства в сельском потребительском кооперативе исполнительный орган кооператива информирует пайщиков сельского потребительского кооператива.  </w:t>
      </w:r>
    </w:p>
    <w:bookmarkEnd w:id="55"/>
    <w:bookmarkStart w:name="z23" w:id="56"/>
    <w:p>
      <w:pPr>
        <w:spacing w:after="0"/>
        <w:ind w:left="0"/>
        <w:jc w:val="both"/>
      </w:pPr>
      <w:r>
        <w:rPr>
          <w:rFonts w:ascii="Times New Roman"/>
          <w:b w:val="false"/>
          <w:i w:val="false"/>
          <w:color w:val="000000"/>
          <w:sz w:val="28"/>
        </w:rPr>
        <w:t>
</w:t>
      </w:r>
      <w:r>
        <w:rPr>
          <w:rFonts w:ascii="Times New Roman"/>
          <w:b/>
          <w:i w:val="false"/>
          <w:color w:val="000000"/>
          <w:sz w:val="28"/>
        </w:rPr>
        <w:t>       Статья 22. Добровольный выход пайщика из членов</w:t>
      </w:r>
      <w:r>
        <w:br/>
      </w:r>
      <w:r>
        <w:rPr>
          <w:rFonts w:ascii="Times New Roman"/>
          <w:b w:val="false"/>
          <w:i w:val="false"/>
          <w:color w:val="000000"/>
          <w:sz w:val="28"/>
        </w:rPr>
        <w:t>
</w:t>
      </w:r>
      <w:r>
        <w:rPr>
          <w:rFonts w:ascii="Times New Roman"/>
          <w:b/>
          <w:i w:val="false"/>
          <w:color w:val="000000"/>
          <w:sz w:val="28"/>
        </w:rPr>
        <w:t xml:space="preserve">                  сельского </w:t>
      </w:r>
      <w:r>
        <w:rPr>
          <w:rFonts w:ascii="Times New Roman"/>
          <w:b/>
          <w:i w:val="false"/>
          <w:color w:val="000000"/>
          <w:sz w:val="28"/>
        </w:rPr>
        <w:t xml:space="preserve">потребительского кооператива </w:t>
      </w:r>
    </w:p>
    <w:bookmarkEnd w:id="56"/>
    <w:p>
      <w:pPr>
        <w:spacing w:after="0"/>
        <w:ind w:left="0"/>
        <w:jc w:val="both"/>
      </w:pPr>
      <w:r>
        <w:rPr>
          <w:rFonts w:ascii="Times New Roman"/>
          <w:b w:val="false"/>
          <w:i w:val="false"/>
          <w:color w:val="000000"/>
          <w:sz w:val="28"/>
        </w:rPr>
        <w:t xml:space="preserve">      1. В случае добровольного выхода из членов кооператива, пайщик имеет право на выдел своей доли в имуществе сельского потребительского кооператива, пропорционально внесенному паю в порядке, установленном настоящим Законом.  </w:t>
      </w:r>
    </w:p>
    <w:bookmarkStart w:name="z114" w:id="57"/>
    <w:p>
      <w:pPr>
        <w:spacing w:after="0"/>
        <w:ind w:left="0"/>
        <w:jc w:val="both"/>
      </w:pPr>
      <w:r>
        <w:rPr>
          <w:rFonts w:ascii="Times New Roman"/>
          <w:b w:val="false"/>
          <w:i w:val="false"/>
          <w:color w:val="000000"/>
          <w:sz w:val="28"/>
        </w:rPr>
        <w:t xml:space="preserve">
      2. Заявление пайщика о добровольном выходе из сельского потребительского кооператива рассматривается исполнительным органом кооператива в течение 10 дней.  </w:t>
      </w:r>
    </w:p>
    <w:bookmarkEnd w:id="57"/>
    <w:bookmarkStart w:name="z115" w:id="58"/>
    <w:p>
      <w:pPr>
        <w:spacing w:after="0"/>
        <w:ind w:left="0"/>
        <w:jc w:val="both"/>
      </w:pPr>
      <w:r>
        <w:rPr>
          <w:rFonts w:ascii="Times New Roman"/>
          <w:b w:val="false"/>
          <w:i w:val="false"/>
          <w:color w:val="000000"/>
          <w:sz w:val="28"/>
        </w:rPr>
        <w:t xml:space="preserve">
      3. Выход пайщика из членов кооператива осуществляется в порядке, предусмотренном уставом сельского потребительского кооператива.  </w:t>
      </w:r>
    </w:p>
    <w:bookmarkEnd w:id="58"/>
    <w:bookmarkStart w:name="z24"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Исключение пайщика из членов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59"/>
    <w:p>
      <w:pPr>
        <w:spacing w:after="0"/>
        <w:ind w:left="0"/>
        <w:jc w:val="both"/>
      </w:pPr>
      <w:r>
        <w:rPr>
          <w:rFonts w:ascii="Times New Roman"/>
          <w:b w:val="false"/>
          <w:i w:val="false"/>
          <w:color w:val="000000"/>
          <w:sz w:val="28"/>
        </w:rPr>
        <w:t xml:space="preserve">      1. Пайщик может быть исключен из членов сельского потребительского кооператива решением общего собрания (собрания уполномоченных) сельского потребительского кооператива в случае неисполнения им без уважительных причин своих обязанностей, установленных уставом сельского потребительского кооператива либо совершения умышленных действий, наносящих ущерб кооперативу.  </w:t>
      </w:r>
    </w:p>
    <w:bookmarkStart w:name="z116" w:id="60"/>
    <w:p>
      <w:pPr>
        <w:spacing w:after="0"/>
        <w:ind w:left="0"/>
        <w:jc w:val="both"/>
      </w:pPr>
      <w:r>
        <w:rPr>
          <w:rFonts w:ascii="Times New Roman"/>
          <w:b w:val="false"/>
          <w:i w:val="false"/>
          <w:color w:val="000000"/>
          <w:sz w:val="28"/>
        </w:rPr>
        <w:t xml:space="preserve">
      2. Пайщик должен быть извещен в письменной форме не позднее чем за 10 дней исполнительным органом сельского потребительского кооператива о причинах вынесения на общее собрание (собрание уполномоченных) кооператива вопроса о его исключении из сельского потребительского кооператива и приглашен на указанное общее собрание (собрание уполномоченных), на котором ему должно быть предоставлено право высказать свое мнение.  </w:t>
      </w:r>
    </w:p>
    <w:bookmarkEnd w:id="60"/>
    <w:bookmarkStart w:name="z117" w:id="61"/>
    <w:p>
      <w:pPr>
        <w:spacing w:after="0"/>
        <w:ind w:left="0"/>
        <w:jc w:val="both"/>
      </w:pPr>
      <w:r>
        <w:rPr>
          <w:rFonts w:ascii="Times New Roman"/>
          <w:b w:val="false"/>
          <w:i w:val="false"/>
          <w:color w:val="000000"/>
          <w:sz w:val="28"/>
        </w:rPr>
        <w:t xml:space="preserve">
      3. В случае отсутствия пайщика без уважительной причины на общем собрании (собрании уполномоченных) сельского потребительского кооператива оно вправе принять решение о его исключении из кооператива без его участия.  </w:t>
      </w:r>
    </w:p>
    <w:bookmarkEnd w:id="61"/>
    <w:bookmarkStart w:name="z118" w:id="62"/>
    <w:p>
      <w:pPr>
        <w:spacing w:after="0"/>
        <w:ind w:left="0"/>
        <w:jc w:val="both"/>
      </w:pPr>
      <w:r>
        <w:rPr>
          <w:rFonts w:ascii="Times New Roman"/>
          <w:b w:val="false"/>
          <w:i w:val="false"/>
          <w:color w:val="000000"/>
          <w:sz w:val="28"/>
        </w:rPr>
        <w:t xml:space="preserve">
      4. Пайщику, исключенному из членов сельского потребительского кооператива, производится выдел доли в имуществе кооператива, пропорциональный внесенному паю, в порядке, установленном настоящим Законом.  </w:t>
      </w:r>
    </w:p>
    <w:bookmarkEnd w:id="62"/>
    <w:bookmarkStart w:name="z119" w:id="63"/>
    <w:p>
      <w:pPr>
        <w:spacing w:after="0"/>
        <w:ind w:left="0"/>
        <w:jc w:val="both"/>
      </w:pPr>
      <w:r>
        <w:rPr>
          <w:rFonts w:ascii="Times New Roman"/>
          <w:b w:val="false"/>
          <w:i w:val="false"/>
          <w:color w:val="000000"/>
          <w:sz w:val="28"/>
        </w:rPr>
        <w:t xml:space="preserve">
      5. Решение общего собрания (собрания уполномоченных) сельского потребительского кооператива об исключении пайщика из членов кооператива может быть обжаловано в судебном порядке.     </w:t>
      </w:r>
    </w:p>
    <w:bookmarkEnd w:id="63"/>
    <w:bookmarkStart w:name="z120" w:id="64"/>
    <w:p>
      <w:pPr>
        <w:spacing w:after="0"/>
        <w:ind w:left="0"/>
        <w:jc w:val="both"/>
      </w:pPr>
      <w:r>
        <w:rPr>
          <w:rFonts w:ascii="Times New Roman"/>
          <w:b w:val="false"/>
          <w:i w:val="false"/>
          <w:color w:val="000000"/>
          <w:sz w:val="28"/>
        </w:rPr>
        <w:t>
</w:t>
      </w:r>
      <w:r>
        <w:rPr>
          <w:rFonts w:ascii="Times New Roman"/>
          <w:b/>
          <w:i w:val="false"/>
          <w:color w:val="000000"/>
          <w:sz w:val="28"/>
        </w:rPr>
        <w:t>       Статья 24. Прекращение членства в сельском</w:t>
      </w:r>
      <w:r>
        <w:br/>
      </w:r>
      <w:r>
        <w:rPr>
          <w:rFonts w:ascii="Times New Roman"/>
          <w:b w:val="false"/>
          <w:i w:val="false"/>
          <w:color w:val="000000"/>
          <w:sz w:val="28"/>
        </w:rPr>
        <w:t>
</w:t>
      </w:r>
      <w:r>
        <w:rPr>
          <w:rFonts w:ascii="Times New Roman"/>
          <w:b/>
          <w:i w:val="false"/>
          <w:color w:val="000000"/>
          <w:sz w:val="28"/>
        </w:rPr>
        <w:t>                  потребительском</w:t>
      </w:r>
      <w:r>
        <w:rPr>
          <w:rFonts w:ascii="Times New Roman"/>
          <w:b/>
          <w:i w:val="false"/>
          <w:color w:val="000000"/>
          <w:sz w:val="28"/>
        </w:rPr>
        <w:t xml:space="preserve"> кооперативе в случае утраты</w:t>
      </w:r>
      <w:r>
        <w:br/>
      </w:r>
      <w:r>
        <w:rPr>
          <w:rFonts w:ascii="Times New Roman"/>
          <w:b w:val="false"/>
          <w:i w:val="false"/>
          <w:color w:val="000000"/>
          <w:sz w:val="28"/>
        </w:rPr>
        <w:t>
</w:t>
      </w:r>
      <w:r>
        <w:rPr>
          <w:rFonts w:ascii="Times New Roman"/>
          <w:b/>
          <w:i w:val="false"/>
          <w:color w:val="000000"/>
          <w:sz w:val="28"/>
        </w:rPr>
        <w:t>                  пайщиком права на долю</w:t>
      </w:r>
      <w:r>
        <w:rPr>
          <w:rFonts w:ascii="Times New Roman"/>
          <w:b/>
          <w:i w:val="false"/>
          <w:color w:val="000000"/>
          <w:sz w:val="28"/>
        </w:rPr>
        <w:t xml:space="preserve"> в имуществе</w:t>
      </w:r>
      <w:r>
        <w:br/>
      </w:r>
      <w:r>
        <w:rPr>
          <w:rFonts w:ascii="Times New Roman"/>
          <w:b w:val="false"/>
          <w:i w:val="false"/>
          <w:color w:val="000000"/>
          <w:sz w:val="28"/>
        </w:rPr>
        <w:t>
</w:t>
      </w:r>
      <w:r>
        <w:rPr>
          <w:rFonts w:ascii="Times New Roman"/>
          <w:b/>
          <w:i w:val="false"/>
          <w:color w:val="000000"/>
          <w:sz w:val="28"/>
        </w:rPr>
        <w:t xml:space="preserve">                  кооператива </w:t>
      </w:r>
    </w:p>
    <w:bookmarkEnd w:id="64"/>
    <w:p>
      <w:pPr>
        <w:spacing w:after="0"/>
        <w:ind w:left="0"/>
        <w:jc w:val="both"/>
      </w:pPr>
      <w:r>
        <w:rPr>
          <w:rFonts w:ascii="Times New Roman"/>
          <w:b w:val="false"/>
          <w:i w:val="false"/>
          <w:color w:val="000000"/>
          <w:sz w:val="28"/>
        </w:rPr>
        <w:t xml:space="preserve">      1. Пайщик, утративший право на долю в имуществе сельского потребительского кооператива, прекращает свое членство в кооперативе. </w:t>
      </w:r>
    </w:p>
    <w:bookmarkStart w:name="z121" w:id="65"/>
    <w:p>
      <w:pPr>
        <w:spacing w:after="0"/>
        <w:ind w:left="0"/>
        <w:jc w:val="both"/>
      </w:pPr>
      <w:r>
        <w:rPr>
          <w:rFonts w:ascii="Times New Roman"/>
          <w:b w:val="false"/>
          <w:i w:val="false"/>
          <w:color w:val="000000"/>
          <w:sz w:val="28"/>
        </w:rPr>
        <w:t xml:space="preserve">
      2. Утрата доли пайщиком происходит по следующим основаниям: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дарения; </w:t>
      </w:r>
      <w:r>
        <w:br/>
      </w:r>
      <w:r>
        <w:rPr>
          <w:rFonts w:ascii="Times New Roman"/>
          <w:b w:val="false"/>
          <w:i w:val="false"/>
          <w:color w:val="000000"/>
          <w:sz w:val="28"/>
        </w:rPr>
        <w:t xml:space="preserve">
      завещания; </w:t>
      </w:r>
      <w:r>
        <w:br/>
      </w:r>
      <w:r>
        <w:rPr>
          <w:rFonts w:ascii="Times New Roman"/>
          <w:b w:val="false"/>
          <w:i w:val="false"/>
          <w:color w:val="000000"/>
          <w:sz w:val="28"/>
        </w:rPr>
        <w:t xml:space="preserve">
      заклада; </w:t>
      </w:r>
      <w:r>
        <w:br/>
      </w:r>
      <w:r>
        <w:rPr>
          <w:rFonts w:ascii="Times New Roman"/>
          <w:b w:val="false"/>
          <w:i w:val="false"/>
          <w:color w:val="000000"/>
          <w:sz w:val="28"/>
        </w:rPr>
        <w:t xml:space="preserve">
      распоряжения иным образом; </w:t>
      </w:r>
      <w:r>
        <w:br/>
      </w:r>
      <w:r>
        <w:rPr>
          <w:rFonts w:ascii="Times New Roman"/>
          <w:b w:val="false"/>
          <w:i w:val="false"/>
          <w:color w:val="000000"/>
          <w:sz w:val="28"/>
        </w:rPr>
        <w:t xml:space="preserve">
      решения суда.  </w:t>
      </w:r>
    </w:p>
    <w:bookmarkEnd w:id="65"/>
    <w:bookmarkStart w:name="z122" w:id="66"/>
    <w:p>
      <w:pPr>
        <w:spacing w:after="0"/>
        <w:ind w:left="0"/>
        <w:jc w:val="both"/>
      </w:pPr>
      <w:r>
        <w:rPr>
          <w:rFonts w:ascii="Times New Roman"/>
          <w:b w:val="false"/>
          <w:i w:val="false"/>
          <w:color w:val="000000"/>
          <w:sz w:val="28"/>
        </w:rPr>
        <w:t xml:space="preserve">
      3. Пайщик, утративший право на долю в имуществе сельского потребительского кооператива, информирует об этом исполнительный орган сельского потребительского кооператива. Данную информацию исполнительному органу сельского потребительского кооператива могут представить лица, получившие право на долю в имуществе кооператива.  </w:t>
      </w:r>
    </w:p>
    <w:bookmarkEnd w:id="66"/>
    <w:bookmarkStart w:name="z123" w:id="67"/>
    <w:p>
      <w:pPr>
        <w:spacing w:after="0"/>
        <w:ind w:left="0"/>
        <w:jc w:val="both"/>
      </w:pPr>
      <w:r>
        <w:rPr>
          <w:rFonts w:ascii="Times New Roman"/>
          <w:b w:val="false"/>
          <w:i w:val="false"/>
          <w:color w:val="000000"/>
          <w:sz w:val="28"/>
        </w:rPr>
        <w:t xml:space="preserve">
      4. Прекращение членства в сельском потребительском кооперативе в случае утраты пайщиком права на долю в имуществе кооператива оформляется решением исполнительного органа сельского потребительского кооператива.  </w:t>
      </w:r>
    </w:p>
    <w:bookmarkEnd w:id="67"/>
    <w:bookmarkStart w:name="z26" w:id="68"/>
    <w:p>
      <w:pPr>
        <w:spacing w:after="0"/>
        <w:ind w:left="0"/>
        <w:jc w:val="both"/>
      </w:pPr>
      <w:r>
        <w:rPr>
          <w:rFonts w:ascii="Times New Roman"/>
          <w:b w:val="false"/>
          <w:i w:val="false"/>
          <w:color w:val="000000"/>
          <w:sz w:val="28"/>
        </w:rPr>
        <w:t>
</w:t>
      </w:r>
      <w:r>
        <w:rPr>
          <w:rFonts w:ascii="Times New Roman"/>
          <w:b/>
          <w:i w:val="false"/>
          <w:color w:val="000000"/>
          <w:sz w:val="28"/>
        </w:rPr>
        <w:t>       Статья 25. Прекращение членства в сельском</w:t>
      </w:r>
      <w:r>
        <w:br/>
      </w:r>
      <w:r>
        <w:rPr>
          <w:rFonts w:ascii="Times New Roman"/>
          <w:b w:val="false"/>
          <w:i w:val="false"/>
          <w:color w:val="000000"/>
          <w:sz w:val="28"/>
        </w:rPr>
        <w:t>
</w:t>
      </w:r>
      <w:r>
        <w:rPr>
          <w:rFonts w:ascii="Times New Roman"/>
          <w:b/>
          <w:i w:val="false"/>
          <w:color w:val="000000"/>
          <w:sz w:val="28"/>
        </w:rPr>
        <w:t>                  потребительском</w:t>
      </w:r>
      <w:r>
        <w:rPr>
          <w:rFonts w:ascii="Times New Roman"/>
          <w:b/>
          <w:i w:val="false"/>
          <w:color w:val="000000"/>
          <w:sz w:val="28"/>
        </w:rPr>
        <w:t xml:space="preserve"> кооперативе в случае смерти</w:t>
      </w:r>
      <w:r>
        <w:br/>
      </w:r>
      <w:r>
        <w:rPr>
          <w:rFonts w:ascii="Times New Roman"/>
          <w:b w:val="false"/>
          <w:i w:val="false"/>
          <w:color w:val="000000"/>
          <w:sz w:val="28"/>
        </w:rPr>
        <w:t>
</w:t>
      </w:r>
      <w:r>
        <w:rPr>
          <w:rFonts w:ascii="Times New Roman"/>
          <w:b/>
          <w:i w:val="false"/>
          <w:color w:val="000000"/>
          <w:sz w:val="28"/>
        </w:rPr>
        <w:t>                  гражданина,</w:t>
      </w:r>
      <w:r>
        <w:rPr>
          <w:rFonts w:ascii="Times New Roman"/>
          <w:b/>
          <w:i w:val="false"/>
          <w:color w:val="000000"/>
          <w:sz w:val="28"/>
        </w:rPr>
        <w:t xml:space="preserve"> являющегося пайщиком </w:t>
      </w:r>
    </w:p>
    <w:bookmarkEnd w:id="68"/>
    <w:p>
      <w:pPr>
        <w:spacing w:after="0"/>
        <w:ind w:left="0"/>
        <w:jc w:val="both"/>
      </w:pPr>
      <w:r>
        <w:rPr>
          <w:rFonts w:ascii="Times New Roman"/>
          <w:b w:val="false"/>
          <w:i w:val="false"/>
          <w:color w:val="000000"/>
          <w:sz w:val="28"/>
        </w:rPr>
        <w:t xml:space="preserve">      1. В случае смерти гражданина, являющегося пайщиком сельского потребительского кооператива, его членство в кооперативе прекращается.  </w:t>
      </w:r>
    </w:p>
    <w:bookmarkStart w:name="z124" w:id="69"/>
    <w:p>
      <w:pPr>
        <w:spacing w:after="0"/>
        <w:ind w:left="0"/>
        <w:jc w:val="both"/>
      </w:pPr>
      <w:r>
        <w:rPr>
          <w:rFonts w:ascii="Times New Roman"/>
          <w:b w:val="false"/>
          <w:i w:val="false"/>
          <w:color w:val="000000"/>
          <w:sz w:val="28"/>
        </w:rPr>
        <w:t xml:space="preserve">
      2. Исполнительный орган сельского потребительского кооператива производит выдел доли умершего пайщика в имуществе кооператива на день смерти, пропорциональной его паю, в порядке, установленном настоящим Законом, для выплаты ее наследникам.  </w:t>
      </w:r>
    </w:p>
    <w:bookmarkEnd w:id="69"/>
    <w:bookmarkStart w:name="z27" w:id="70"/>
    <w:p>
      <w:pPr>
        <w:spacing w:after="0"/>
        <w:ind w:left="0"/>
        <w:jc w:val="both"/>
      </w:pPr>
      <w:r>
        <w:rPr>
          <w:rFonts w:ascii="Times New Roman"/>
          <w:b w:val="false"/>
          <w:i w:val="false"/>
          <w:color w:val="000000"/>
          <w:sz w:val="28"/>
        </w:rPr>
        <w:t>
</w:t>
      </w:r>
      <w:r>
        <w:rPr>
          <w:rFonts w:ascii="Times New Roman"/>
          <w:b/>
          <w:i w:val="false"/>
          <w:color w:val="000000"/>
          <w:sz w:val="28"/>
        </w:rPr>
        <w:t>       Статья 26. Прекращение членства в сельском</w:t>
      </w:r>
      <w:r>
        <w:br/>
      </w:r>
      <w:r>
        <w:rPr>
          <w:rFonts w:ascii="Times New Roman"/>
          <w:b w:val="false"/>
          <w:i w:val="false"/>
          <w:color w:val="000000"/>
          <w:sz w:val="28"/>
        </w:rPr>
        <w:t>
</w:t>
      </w:r>
      <w:r>
        <w:rPr>
          <w:rFonts w:ascii="Times New Roman"/>
          <w:b/>
          <w:i w:val="false"/>
          <w:color w:val="000000"/>
          <w:sz w:val="28"/>
        </w:rPr>
        <w:t xml:space="preserve">                  потребительском </w:t>
      </w:r>
      <w:r>
        <w:rPr>
          <w:rFonts w:ascii="Times New Roman"/>
          <w:b/>
          <w:i w:val="false"/>
          <w:color w:val="000000"/>
          <w:sz w:val="28"/>
        </w:rPr>
        <w:t>кооперативе в случае</w:t>
      </w:r>
      <w:r>
        <w:br/>
      </w:r>
      <w:r>
        <w:rPr>
          <w:rFonts w:ascii="Times New Roman"/>
          <w:b w:val="false"/>
          <w:i w:val="false"/>
          <w:color w:val="000000"/>
          <w:sz w:val="28"/>
        </w:rPr>
        <w:t>
</w:t>
      </w:r>
      <w:r>
        <w:rPr>
          <w:rFonts w:ascii="Times New Roman"/>
          <w:b/>
          <w:i w:val="false"/>
          <w:color w:val="000000"/>
          <w:sz w:val="28"/>
        </w:rPr>
        <w:t>                  ликвидации кооператива</w:t>
      </w:r>
    </w:p>
    <w:bookmarkEnd w:id="70"/>
    <w:p>
      <w:pPr>
        <w:spacing w:after="0"/>
        <w:ind w:left="0"/>
        <w:jc w:val="both"/>
      </w:pPr>
      <w:r>
        <w:rPr>
          <w:rFonts w:ascii="Times New Roman"/>
          <w:b w:val="false"/>
          <w:i w:val="false"/>
          <w:color w:val="000000"/>
          <w:sz w:val="28"/>
        </w:rPr>
        <w:t xml:space="preserve">      1. Ликвидация сельского потребительского кооператива влечет за собой прекращение членства за всеми пайщиками кооператива.  </w:t>
      </w:r>
    </w:p>
    <w:bookmarkStart w:name="z125" w:id="71"/>
    <w:p>
      <w:pPr>
        <w:spacing w:after="0"/>
        <w:ind w:left="0"/>
        <w:jc w:val="both"/>
      </w:pPr>
      <w:r>
        <w:rPr>
          <w:rFonts w:ascii="Times New Roman"/>
          <w:b w:val="false"/>
          <w:i w:val="false"/>
          <w:color w:val="000000"/>
          <w:sz w:val="28"/>
        </w:rPr>
        <w:t xml:space="preserve">
      2. В случае ликвидации сельского потребительского кооператива его пайщики имеют право на выдел своей доли в имуществе кооператива, пропорциональной их паю, в порядке, установленном настоящим Законом.  </w:t>
      </w:r>
    </w:p>
    <w:bookmarkEnd w:id="71"/>
    <w:bookmarkStart w:name="z28" w:id="72"/>
    <w:p>
      <w:pPr>
        <w:spacing w:after="0"/>
        <w:ind w:left="0"/>
        <w:jc w:val="left"/>
      </w:pPr>
      <w:r>
        <w:rPr>
          <w:rFonts w:ascii="Times New Roman"/>
          <w:b/>
          <w:i w:val="false"/>
          <w:color w:val="000000"/>
        </w:rPr>
        <w:t xml:space="preserve"> 
   Глава 4. Управление сельским потребительским кооперативом </w:t>
      </w:r>
    </w:p>
    <w:bookmarkEnd w:id="72"/>
    <w:bookmarkStart w:name="z126"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Органы сельского потребительского кооператива  </w:t>
      </w:r>
    </w:p>
    <w:bookmarkEnd w:id="73"/>
    <w:p>
      <w:pPr>
        <w:spacing w:after="0"/>
        <w:ind w:left="0"/>
        <w:jc w:val="both"/>
      </w:pPr>
      <w:r>
        <w:rPr>
          <w:rFonts w:ascii="Times New Roman"/>
          <w:b w:val="false"/>
          <w:i w:val="false"/>
          <w:color w:val="000000"/>
          <w:sz w:val="28"/>
        </w:rPr>
        <w:t xml:space="preserve">      1. Органами сельского потребительского кооператива являются:  </w:t>
      </w:r>
      <w:r>
        <w:br/>
      </w:r>
      <w:r>
        <w:rPr>
          <w:rFonts w:ascii="Times New Roman"/>
          <w:b w:val="false"/>
          <w:i w:val="false"/>
          <w:color w:val="000000"/>
          <w:sz w:val="28"/>
        </w:rPr>
        <w:t xml:space="preserve">
      1) высший орган - общее собрание (собрание уполномоченных);  </w:t>
      </w:r>
      <w:r>
        <w:br/>
      </w:r>
      <w:r>
        <w:rPr>
          <w:rFonts w:ascii="Times New Roman"/>
          <w:b w:val="false"/>
          <w:i w:val="false"/>
          <w:color w:val="000000"/>
          <w:sz w:val="28"/>
        </w:rPr>
        <w:t xml:space="preserve">
      2) исполнительный орган - правление;  </w:t>
      </w:r>
      <w:r>
        <w:br/>
      </w:r>
      <w:r>
        <w:rPr>
          <w:rFonts w:ascii="Times New Roman"/>
          <w:b w:val="false"/>
          <w:i w:val="false"/>
          <w:color w:val="000000"/>
          <w:sz w:val="28"/>
        </w:rPr>
        <w:t xml:space="preserve">
      3) контрольный орган - ревизионная комиссия (ревизор).  </w:t>
      </w:r>
      <w:r>
        <w:br/>
      </w:r>
      <w:r>
        <w:rPr>
          <w:rFonts w:ascii="Times New Roman"/>
          <w:b w:val="false"/>
          <w:i w:val="false"/>
          <w:color w:val="000000"/>
          <w:sz w:val="28"/>
        </w:rPr>
        <w:t xml:space="preserve">
      2. Уставом сельского потребительского кооператива может быть предусмотрено создание иных органов сельского потребительского кооператива.  </w:t>
      </w:r>
    </w:p>
    <w:bookmarkStart w:name="z29" w:id="74"/>
    <w:p>
      <w:pPr>
        <w:spacing w:after="0"/>
        <w:ind w:left="0"/>
        <w:jc w:val="both"/>
      </w:pPr>
      <w:r>
        <w:rPr>
          <w:rFonts w:ascii="Times New Roman"/>
          <w:b w:val="false"/>
          <w:i w:val="false"/>
          <w:color w:val="000000"/>
          <w:sz w:val="28"/>
        </w:rPr>
        <w:t>
</w:t>
      </w:r>
      <w:r>
        <w:rPr>
          <w:rFonts w:ascii="Times New Roman"/>
          <w:b/>
          <w:i w:val="false"/>
          <w:color w:val="000000"/>
          <w:sz w:val="28"/>
        </w:rPr>
        <w:t>       Статья 28. Общее собрание (собрание уполномоченных)</w:t>
      </w:r>
      <w:r>
        <w:br/>
      </w:r>
      <w:r>
        <w:rPr>
          <w:rFonts w:ascii="Times New Roman"/>
          <w:b w:val="false"/>
          <w:i w:val="false"/>
          <w:color w:val="000000"/>
          <w:sz w:val="28"/>
        </w:rPr>
        <w:t>
</w:t>
      </w:r>
      <w:r>
        <w:rPr>
          <w:rFonts w:ascii="Times New Roman"/>
          <w:b/>
          <w:i w:val="false"/>
          <w:color w:val="000000"/>
          <w:sz w:val="28"/>
        </w:rPr>
        <w:t>                  сельского</w:t>
      </w:r>
      <w:r>
        <w:rPr>
          <w:rFonts w:ascii="Times New Roman"/>
          <w:b/>
          <w:i w:val="false"/>
          <w:color w:val="000000"/>
          <w:sz w:val="28"/>
        </w:rPr>
        <w:t xml:space="preserve"> потребительского кооператива  </w:t>
      </w:r>
    </w:p>
    <w:bookmarkEnd w:id="74"/>
    <w:bookmarkStart w:name="z25" w:id="75"/>
    <w:p>
      <w:pPr>
        <w:spacing w:after="0"/>
        <w:ind w:left="0"/>
        <w:jc w:val="both"/>
      </w:pPr>
      <w:r>
        <w:rPr>
          <w:rFonts w:ascii="Times New Roman"/>
          <w:b w:val="false"/>
          <w:i w:val="false"/>
          <w:color w:val="000000"/>
          <w:sz w:val="28"/>
        </w:rPr>
        <w:t xml:space="preserve">
      1. Общее собрание (собрание уполномоченных) созывается в качестве очередного или внеочередного.  </w:t>
      </w:r>
    </w:p>
    <w:bookmarkEnd w:id="75"/>
    <w:bookmarkStart w:name="z127" w:id="76"/>
    <w:p>
      <w:pPr>
        <w:spacing w:after="0"/>
        <w:ind w:left="0"/>
        <w:jc w:val="both"/>
      </w:pPr>
      <w:r>
        <w:rPr>
          <w:rFonts w:ascii="Times New Roman"/>
          <w:b w:val="false"/>
          <w:i w:val="false"/>
          <w:color w:val="000000"/>
          <w:sz w:val="28"/>
        </w:rPr>
        <w:t xml:space="preserve">
      2. Пайщик сельского потребительского кооператива может участвовать в общем собрании лично или через представителя.  </w:t>
      </w:r>
      <w:r>
        <w:br/>
      </w:r>
      <w:r>
        <w:rPr>
          <w:rFonts w:ascii="Times New Roman"/>
          <w:b w:val="false"/>
          <w:i w:val="false"/>
          <w:color w:val="000000"/>
          <w:sz w:val="28"/>
        </w:rPr>
        <w:t xml:space="preserve">
      В качестве представителей пайщиков кооператива на общем собрании не вправе выступать члены исполнительного, контрольных и иных органов, за исключением случаев, когда доверитель сам является соответственно членом исполнительного, контрольных или иных органов кооператива.  </w:t>
      </w:r>
      <w:r>
        <w:br/>
      </w:r>
      <w:r>
        <w:rPr>
          <w:rFonts w:ascii="Times New Roman"/>
          <w:b w:val="false"/>
          <w:i w:val="false"/>
          <w:color w:val="000000"/>
          <w:sz w:val="28"/>
        </w:rPr>
        <w:t xml:space="preserve">
      В качестве представителя пайщика кооператива вправе выступать иное лицо на основании доверенности.  </w:t>
      </w:r>
    </w:p>
    <w:bookmarkEnd w:id="76"/>
    <w:bookmarkStart w:name="z128" w:id="77"/>
    <w:p>
      <w:pPr>
        <w:spacing w:after="0"/>
        <w:ind w:left="0"/>
        <w:jc w:val="both"/>
      </w:pPr>
      <w:r>
        <w:rPr>
          <w:rFonts w:ascii="Times New Roman"/>
          <w:b w:val="false"/>
          <w:i w:val="false"/>
          <w:color w:val="000000"/>
          <w:sz w:val="28"/>
        </w:rPr>
        <w:t xml:space="preserve">
      3. Каждый пайщик или его представитель при голосовании на общем собрании имеет один голос.  </w:t>
      </w:r>
    </w:p>
    <w:bookmarkEnd w:id="77"/>
    <w:bookmarkStart w:name="z129" w:id="78"/>
    <w:p>
      <w:pPr>
        <w:spacing w:after="0"/>
        <w:ind w:left="0"/>
        <w:jc w:val="both"/>
      </w:pPr>
      <w:r>
        <w:rPr>
          <w:rFonts w:ascii="Times New Roman"/>
          <w:b w:val="false"/>
          <w:i w:val="false"/>
          <w:color w:val="000000"/>
          <w:sz w:val="28"/>
        </w:rPr>
        <w:t xml:space="preserve">
      4. Уставом сельского потребительского кооператива может быть предусмотрена поочередность председательствования пайщиков (представителей пайщиков) кооператива на общем собрании в алфавитном или ином порядке.  </w:t>
      </w:r>
    </w:p>
    <w:bookmarkEnd w:id="78"/>
    <w:bookmarkStart w:name="z30" w:id="79"/>
    <w:p>
      <w:pPr>
        <w:spacing w:after="0"/>
        <w:ind w:left="0"/>
        <w:jc w:val="both"/>
      </w:pPr>
      <w:r>
        <w:rPr>
          <w:rFonts w:ascii="Times New Roman"/>
          <w:b w:val="false"/>
          <w:i w:val="false"/>
          <w:color w:val="000000"/>
          <w:sz w:val="28"/>
        </w:rPr>
        <w:t>
</w:t>
      </w:r>
      <w:r>
        <w:rPr>
          <w:rFonts w:ascii="Times New Roman"/>
          <w:b/>
          <w:i w:val="false"/>
          <w:color w:val="000000"/>
          <w:sz w:val="28"/>
        </w:rPr>
        <w:t>       Статья 29. Собрание пайщиков кооперативного участка</w:t>
      </w:r>
      <w:r>
        <w:br/>
      </w:r>
      <w:r>
        <w:rPr>
          <w:rFonts w:ascii="Times New Roman"/>
          <w:b w:val="false"/>
          <w:i w:val="false"/>
          <w:color w:val="000000"/>
          <w:sz w:val="28"/>
        </w:rPr>
        <w:t>
</w:t>
      </w:r>
      <w:r>
        <w:rPr>
          <w:rFonts w:ascii="Times New Roman"/>
          <w:b/>
          <w:i w:val="false"/>
          <w:color w:val="000000"/>
          <w:sz w:val="28"/>
        </w:rPr>
        <w:t>                  сельского</w:t>
      </w:r>
      <w:r>
        <w:rPr>
          <w:rFonts w:ascii="Times New Roman"/>
          <w:b/>
          <w:i w:val="false"/>
          <w:color w:val="000000"/>
          <w:sz w:val="28"/>
        </w:rPr>
        <w:t xml:space="preserve"> потребительского кооператива  </w:t>
      </w:r>
    </w:p>
    <w:bookmarkEnd w:id="79"/>
    <w:bookmarkStart w:name="z49" w:id="80"/>
    <w:p>
      <w:pPr>
        <w:spacing w:after="0"/>
        <w:ind w:left="0"/>
        <w:jc w:val="both"/>
      </w:pPr>
      <w:r>
        <w:rPr>
          <w:rFonts w:ascii="Times New Roman"/>
          <w:b w:val="false"/>
          <w:i w:val="false"/>
          <w:color w:val="000000"/>
          <w:sz w:val="28"/>
        </w:rPr>
        <w:t xml:space="preserve">
      1. В случаях, когда пайщиками сельского потребительского кооператива являются жители нескольких населенных пунктов, или в иных случаях, предусмотренных уставом сельского потребительского кооператива, могут создаваться кооперативные участки.  </w:t>
      </w:r>
    </w:p>
    <w:bookmarkEnd w:id="80"/>
    <w:bookmarkStart w:name="z130" w:id="81"/>
    <w:p>
      <w:pPr>
        <w:spacing w:after="0"/>
        <w:ind w:left="0"/>
        <w:jc w:val="both"/>
      </w:pPr>
      <w:r>
        <w:rPr>
          <w:rFonts w:ascii="Times New Roman"/>
          <w:b w:val="false"/>
          <w:i w:val="false"/>
          <w:color w:val="000000"/>
          <w:sz w:val="28"/>
        </w:rPr>
        <w:t xml:space="preserve">
      2. Кооперативный участок является неотъемлемой частью сельского потребительского кооператива и может решать вопросы своей деятельности лишь в том объеме, в каком это предусмотрено уставом сельского потребительского кооператива.  </w:t>
      </w:r>
    </w:p>
    <w:bookmarkEnd w:id="81"/>
    <w:bookmarkStart w:name="z131" w:id="82"/>
    <w:p>
      <w:pPr>
        <w:spacing w:after="0"/>
        <w:ind w:left="0"/>
        <w:jc w:val="both"/>
      </w:pPr>
      <w:r>
        <w:rPr>
          <w:rFonts w:ascii="Times New Roman"/>
          <w:b w:val="false"/>
          <w:i w:val="false"/>
          <w:color w:val="000000"/>
          <w:sz w:val="28"/>
        </w:rPr>
        <w:t xml:space="preserve">
      3. Высшим органом кооперативного участка сельского потребительского кооператива является общее собрание пайщиков кооперативного участка.  </w:t>
      </w:r>
    </w:p>
    <w:bookmarkEnd w:id="82"/>
    <w:bookmarkStart w:name="z132" w:id="83"/>
    <w:p>
      <w:pPr>
        <w:spacing w:after="0"/>
        <w:ind w:left="0"/>
        <w:jc w:val="both"/>
      </w:pPr>
      <w:r>
        <w:rPr>
          <w:rFonts w:ascii="Times New Roman"/>
          <w:b w:val="false"/>
          <w:i w:val="false"/>
          <w:color w:val="000000"/>
          <w:sz w:val="28"/>
        </w:rPr>
        <w:t xml:space="preserve">
      4. На общем собрании пайщиков кооперативного участка рассматриваются вопросы деятельности сельского потребительского кооператива и кооперативного участка, а также избираются уполномоченные для участия в общем собрании уполномоченных сельского потребительского кооператива в порядке и по нормам представительства, определяемым уставом сельского потребительского кооператива.  </w:t>
      </w:r>
    </w:p>
    <w:bookmarkEnd w:id="83"/>
    <w:bookmarkStart w:name="z133" w:id="84"/>
    <w:p>
      <w:pPr>
        <w:spacing w:after="0"/>
        <w:ind w:left="0"/>
        <w:jc w:val="both"/>
      </w:pPr>
      <w:r>
        <w:rPr>
          <w:rFonts w:ascii="Times New Roman"/>
          <w:b w:val="false"/>
          <w:i w:val="false"/>
          <w:color w:val="000000"/>
          <w:sz w:val="28"/>
        </w:rPr>
        <w:t xml:space="preserve">
      5. Собрание пайщиков кооперативного участка сельского потребительского кооператива является правомочным, если на нем присутствует более половины пайщиков кооперативного участка сельского потребительского кооператива.  </w:t>
      </w:r>
    </w:p>
    <w:bookmarkEnd w:id="84"/>
    <w:bookmarkStart w:name="z134" w:id="85"/>
    <w:p>
      <w:pPr>
        <w:spacing w:after="0"/>
        <w:ind w:left="0"/>
        <w:jc w:val="both"/>
      </w:pPr>
      <w:r>
        <w:rPr>
          <w:rFonts w:ascii="Times New Roman"/>
          <w:b w:val="false"/>
          <w:i w:val="false"/>
          <w:color w:val="000000"/>
          <w:sz w:val="28"/>
        </w:rPr>
        <w:t xml:space="preserve">
      6. Решение собрания пайщиков кооперативного участка считается принятым, если за него проголосовало более половины пайщиков, присутствующих на собрании пайщиков кооперативного участка.  </w:t>
      </w:r>
    </w:p>
    <w:bookmarkEnd w:id="85"/>
    <w:bookmarkStart w:name="z135" w:id="86"/>
    <w:p>
      <w:pPr>
        <w:spacing w:after="0"/>
        <w:ind w:left="0"/>
        <w:jc w:val="both"/>
      </w:pPr>
      <w:r>
        <w:rPr>
          <w:rFonts w:ascii="Times New Roman"/>
          <w:b w:val="false"/>
          <w:i w:val="false"/>
          <w:color w:val="000000"/>
          <w:sz w:val="28"/>
        </w:rPr>
        <w:t xml:space="preserve">
      7. Решения собраний пайщиков кооперативных участков сельского потребительского кооператива о вступлении в ассоциацию (союз) и выходе из нее, реорганизации и ликвидации сельского потребительского кооператива являются обязательными для общего собрания уполномоченных сельского потребительского кооператива. Решения собраний пайщиков кооперативного участка сельского потребительского кооператива по другим вопросам являются обязательными для уполномоченных при принятии решений на общем собрании уполномоченных сельского потребительского кооператива.  </w:t>
      </w:r>
    </w:p>
    <w:bookmarkEnd w:id="86"/>
    <w:bookmarkStart w:name="z136" w:id="87"/>
    <w:p>
      <w:pPr>
        <w:spacing w:after="0"/>
        <w:ind w:left="0"/>
        <w:jc w:val="both"/>
      </w:pPr>
      <w:r>
        <w:rPr>
          <w:rFonts w:ascii="Times New Roman"/>
          <w:b w:val="false"/>
          <w:i w:val="false"/>
          <w:color w:val="000000"/>
          <w:sz w:val="28"/>
        </w:rPr>
        <w:t xml:space="preserve">
      8. Порядок принятия решений собранием пайщиков кооперативного участка сельского потребительского кооператива (тайным или открытым голосованием) определяется данным собранием.  </w:t>
      </w:r>
    </w:p>
    <w:bookmarkEnd w:id="87"/>
    <w:bookmarkStart w:name="z137" w:id="88"/>
    <w:p>
      <w:pPr>
        <w:spacing w:after="0"/>
        <w:ind w:left="0"/>
        <w:jc w:val="both"/>
      </w:pPr>
      <w:r>
        <w:rPr>
          <w:rFonts w:ascii="Times New Roman"/>
          <w:b w:val="false"/>
          <w:i w:val="false"/>
          <w:color w:val="000000"/>
          <w:sz w:val="28"/>
        </w:rPr>
        <w:t xml:space="preserve">
      9. Пайщик или его представитель имеет один голос при принятии решения собранием пайщиков кооперативного участка сельского потребительского кооператива.  </w:t>
      </w:r>
    </w:p>
    <w:bookmarkEnd w:id="88"/>
    <w:bookmarkStart w:name="z31"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Уполномоченный сельского потребительского кооператива </w:t>
      </w:r>
    </w:p>
    <w:bookmarkEnd w:id="89"/>
    <w:p>
      <w:pPr>
        <w:spacing w:after="0"/>
        <w:ind w:left="0"/>
        <w:jc w:val="both"/>
      </w:pPr>
      <w:r>
        <w:rPr>
          <w:rFonts w:ascii="Times New Roman"/>
          <w:b w:val="false"/>
          <w:i w:val="false"/>
          <w:color w:val="000000"/>
          <w:sz w:val="28"/>
        </w:rPr>
        <w:t xml:space="preserve">      1. Уполномоченный сельского потребительского кооператива, избранный на общем собрании кооперативного участка, наделяется полномочиями, определенными уставом сельского потребительского кооператива.  </w:t>
      </w:r>
    </w:p>
    <w:bookmarkStart w:name="z138" w:id="90"/>
    <w:p>
      <w:pPr>
        <w:spacing w:after="0"/>
        <w:ind w:left="0"/>
        <w:jc w:val="both"/>
      </w:pPr>
      <w:r>
        <w:rPr>
          <w:rFonts w:ascii="Times New Roman"/>
          <w:b w:val="false"/>
          <w:i w:val="false"/>
          <w:color w:val="000000"/>
          <w:sz w:val="28"/>
        </w:rPr>
        <w:t xml:space="preserve">
      2. Уполномоченные допускаются к участию на собрании уполномоченных сельского потребительского кооператива при наличии выписки из протокола общего собрания пайщиков кооперативного участка, подписанный председателем и секретарем собрания, удостоверенной нотариально.  </w:t>
      </w:r>
    </w:p>
    <w:bookmarkEnd w:id="90"/>
    <w:bookmarkStart w:name="z139" w:id="91"/>
    <w:p>
      <w:pPr>
        <w:spacing w:after="0"/>
        <w:ind w:left="0"/>
        <w:jc w:val="both"/>
      </w:pPr>
      <w:r>
        <w:rPr>
          <w:rFonts w:ascii="Times New Roman"/>
          <w:b w:val="false"/>
          <w:i w:val="false"/>
          <w:color w:val="000000"/>
          <w:sz w:val="28"/>
        </w:rPr>
        <w:t xml:space="preserve">
      3. Уполномоченный сельского потребительского кооператива является связующим звеном между сельским потребительским кооперативом и пайщиками кооперативного участка. Он организует деятельность кооперативного участка и доводит до сведения пайщиков кооперативного участка решения собрания уполномоченных сельского потребительского кооператива.  </w:t>
      </w:r>
    </w:p>
    <w:bookmarkEnd w:id="91"/>
    <w:bookmarkStart w:name="z32" w:id="92"/>
    <w:p>
      <w:pPr>
        <w:spacing w:after="0"/>
        <w:ind w:left="0"/>
        <w:jc w:val="both"/>
      </w:pPr>
      <w:r>
        <w:rPr>
          <w:rFonts w:ascii="Times New Roman"/>
          <w:b w:val="false"/>
          <w:i w:val="false"/>
          <w:color w:val="000000"/>
          <w:sz w:val="28"/>
        </w:rPr>
        <w:t>
</w:t>
      </w:r>
      <w:r>
        <w:rPr>
          <w:rFonts w:ascii="Times New Roman"/>
          <w:b/>
          <w:i w:val="false"/>
          <w:color w:val="000000"/>
          <w:sz w:val="28"/>
        </w:rPr>
        <w:t>       Статья 31. Компетенция общего собрания (собрания</w:t>
      </w:r>
      <w:r>
        <w:br/>
      </w:r>
      <w:r>
        <w:rPr>
          <w:rFonts w:ascii="Times New Roman"/>
          <w:b w:val="false"/>
          <w:i w:val="false"/>
          <w:color w:val="000000"/>
          <w:sz w:val="28"/>
        </w:rPr>
        <w:t>
</w:t>
      </w:r>
      <w:r>
        <w:rPr>
          <w:rFonts w:ascii="Times New Roman"/>
          <w:b/>
          <w:i w:val="false"/>
          <w:color w:val="000000"/>
          <w:sz w:val="28"/>
        </w:rPr>
        <w:t xml:space="preserve">                  уполномоченных) </w:t>
      </w:r>
      <w:r>
        <w:rPr>
          <w:rFonts w:ascii="Times New Roman"/>
          <w:b/>
          <w:i w:val="false"/>
          <w:color w:val="000000"/>
          <w:sz w:val="28"/>
        </w:rPr>
        <w:t>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92"/>
    <w:bookmarkStart w:name="z78" w:id="93"/>
    <w:p>
      <w:pPr>
        <w:spacing w:after="0"/>
        <w:ind w:left="0"/>
        <w:jc w:val="both"/>
      </w:pPr>
      <w:r>
        <w:rPr>
          <w:rFonts w:ascii="Times New Roman"/>
          <w:b w:val="false"/>
          <w:i w:val="false"/>
          <w:color w:val="000000"/>
          <w:sz w:val="28"/>
        </w:rPr>
        <w:t xml:space="preserve">
      1. Компетенция общего собрания (собрания уполномоченных) сельского потребительского кооператива определяется в соответствии с настоящим Законом и уставом сельского потребительского кооператива.  </w:t>
      </w:r>
    </w:p>
    <w:bookmarkEnd w:id="93"/>
    <w:bookmarkStart w:name="z140" w:id="94"/>
    <w:p>
      <w:pPr>
        <w:spacing w:after="0"/>
        <w:ind w:left="0"/>
        <w:jc w:val="both"/>
      </w:pPr>
      <w:r>
        <w:rPr>
          <w:rFonts w:ascii="Times New Roman"/>
          <w:b w:val="false"/>
          <w:i w:val="false"/>
          <w:color w:val="000000"/>
          <w:sz w:val="28"/>
        </w:rPr>
        <w:t>
      2. К </w:t>
      </w:r>
      <w:r>
        <w:rPr>
          <w:rFonts w:ascii="Times New Roman"/>
          <w:b w:val="false"/>
          <w:i w:val="false"/>
          <w:color w:val="000000"/>
          <w:sz w:val="28"/>
        </w:rPr>
        <w:t>исключительной компетенции</w:t>
      </w:r>
      <w:r>
        <w:rPr>
          <w:rFonts w:ascii="Times New Roman"/>
          <w:b w:val="false"/>
          <w:i w:val="false"/>
          <w:color w:val="000000"/>
          <w:sz w:val="28"/>
        </w:rPr>
        <w:t xml:space="preserve"> общего собрания (собрания уполномоченных) относятся:  </w:t>
      </w:r>
      <w:r>
        <w:br/>
      </w:r>
      <w:r>
        <w:rPr>
          <w:rFonts w:ascii="Times New Roman"/>
          <w:b w:val="false"/>
          <w:i w:val="false"/>
          <w:color w:val="000000"/>
          <w:sz w:val="28"/>
        </w:rPr>
        <w:t>
</w:t>
      </w:r>
      <w:r>
        <w:rPr>
          <w:rFonts w:ascii="Times New Roman"/>
          <w:b w:val="false"/>
          <w:i w:val="false"/>
          <w:color w:val="000000"/>
          <w:sz w:val="28"/>
        </w:rPr>
        <w:t xml:space="preserve">
      1) изменение устава сельского потребительского кооператива, включая изменение о размере имущественного (паевого) взноса, места нахождения и фирменного наименования, или утверждение устава кооператива в новой редакции;  </w:t>
      </w:r>
      <w:r>
        <w:br/>
      </w:r>
      <w:r>
        <w:rPr>
          <w:rFonts w:ascii="Times New Roman"/>
          <w:b w:val="false"/>
          <w:i w:val="false"/>
          <w:color w:val="000000"/>
          <w:sz w:val="28"/>
        </w:rPr>
        <w:t xml:space="preserve">
      2) определение основных направлений деятельности кооператива;  </w:t>
      </w:r>
      <w:r>
        <w:br/>
      </w:r>
      <w:r>
        <w:rPr>
          <w:rFonts w:ascii="Times New Roman"/>
          <w:b w:val="false"/>
          <w:i w:val="false"/>
          <w:color w:val="000000"/>
          <w:sz w:val="28"/>
        </w:rPr>
        <w:t xml:space="preserve">
      3) избрание руководителя и членов исполнительного, контрольных и иных органов сельского потребительского кооператива, прекращение их полномочий, заслушивание отчетов об их деятельности, определение размера средств на их содержание;  </w:t>
      </w:r>
      <w:r>
        <w:br/>
      </w:r>
      <w:r>
        <w:rPr>
          <w:rFonts w:ascii="Times New Roman"/>
          <w:b w:val="false"/>
          <w:i w:val="false"/>
          <w:color w:val="000000"/>
          <w:sz w:val="28"/>
        </w:rPr>
        <w:t>
</w:t>
      </w:r>
      <w:r>
        <w:rPr>
          <w:rFonts w:ascii="Times New Roman"/>
          <w:b w:val="false"/>
          <w:i w:val="false"/>
          <w:color w:val="000000"/>
          <w:sz w:val="28"/>
        </w:rPr>
        <w:t xml:space="preserve">
      4) исключение пайщиков из сельского потребительского кооператива;  </w:t>
      </w:r>
      <w:r>
        <w:br/>
      </w: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сельского потребительского кооператива;  </w:t>
      </w:r>
      <w:r>
        <w:br/>
      </w:r>
      <w:r>
        <w:rPr>
          <w:rFonts w:ascii="Times New Roman"/>
          <w:b w:val="false"/>
          <w:i w:val="false"/>
          <w:color w:val="000000"/>
          <w:sz w:val="28"/>
        </w:rPr>
        <w:t>
</w:t>
      </w:r>
      <w:r>
        <w:rPr>
          <w:rFonts w:ascii="Times New Roman"/>
          <w:b w:val="false"/>
          <w:i w:val="false"/>
          <w:color w:val="000000"/>
          <w:sz w:val="28"/>
        </w:rPr>
        <w:t xml:space="preserve">
      6) решение вопросов о создании ассоциации (союза), о вступлении в ассоциацию (союз) и выходе из нее, а также делегирование определенных полномочий ассоциации (союзу);  </w:t>
      </w:r>
      <w:r>
        <w:br/>
      </w:r>
      <w:r>
        <w:rPr>
          <w:rFonts w:ascii="Times New Roman"/>
          <w:b w:val="false"/>
          <w:i w:val="false"/>
          <w:color w:val="000000"/>
          <w:sz w:val="28"/>
        </w:rPr>
        <w:t xml:space="preserve">
      7) избрание представителей сельского потребительского кооператива в ассоциацию (союз);  </w:t>
      </w:r>
      <w:r>
        <w:br/>
      </w:r>
      <w:r>
        <w:rPr>
          <w:rFonts w:ascii="Times New Roman"/>
          <w:b w:val="false"/>
          <w:i w:val="false"/>
          <w:color w:val="000000"/>
          <w:sz w:val="28"/>
        </w:rPr>
        <w:t xml:space="preserve">
      8) выработка наказов представителям сельского потребительского кооператива в ассоциации (союзе);  </w:t>
      </w:r>
      <w:r>
        <w:br/>
      </w:r>
      <w:r>
        <w:rPr>
          <w:rFonts w:ascii="Times New Roman"/>
          <w:b w:val="false"/>
          <w:i w:val="false"/>
          <w:color w:val="000000"/>
          <w:sz w:val="28"/>
        </w:rPr>
        <w:t xml:space="preserve">
      9) утверждение годовых финансовых отчетов, отчета ревизионной комиссии (ревизора);  </w:t>
      </w:r>
      <w:r>
        <w:br/>
      </w:r>
      <w:r>
        <w:rPr>
          <w:rFonts w:ascii="Times New Roman"/>
          <w:b w:val="false"/>
          <w:i w:val="false"/>
          <w:color w:val="000000"/>
          <w:sz w:val="28"/>
        </w:rPr>
        <w:t>
</w:t>
      </w:r>
      <w:r>
        <w:rPr>
          <w:rFonts w:ascii="Times New Roman"/>
          <w:b w:val="false"/>
          <w:i w:val="false"/>
          <w:color w:val="000000"/>
          <w:sz w:val="28"/>
        </w:rPr>
        <w:t xml:space="preserve">
      10) порядок покрытия убытков, понесенных сельским потребительским кооперативом;  </w:t>
      </w:r>
      <w:r>
        <w:br/>
      </w:r>
      <w:r>
        <w:rPr>
          <w:rFonts w:ascii="Times New Roman"/>
          <w:b w:val="false"/>
          <w:i w:val="false"/>
          <w:color w:val="000000"/>
          <w:sz w:val="28"/>
        </w:rPr>
        <w:t xml:space="preserve">
      11) определение видов и порядка формирования и расходования фондов сельского потребительского кооператива;  </w:t>
      </w:r>
      <w:r>
        <w:br/>
      </w:r>
      <w:r>
        <w:rPr>
          <w:rFonts w:ascii="Times New Roman"/>
          <w:b w:val="false"/>
          <w:i w:val="false"/>
          <w:color w:val="000000"/>
          <w:sz w:val="28"/>
        </w:rPr>
        <w:t>
</w:t>
      </w:r>
      <w:r>
        <w:rPr>
          <w:rFonts w:ascii="Times New Roman"/>
          <w:b w:val="false"/>
          <w:i w:val="false"/>
          <w:color w:val="000000"/>
          <w:sz w:val="28"/>
        </w:rPr>
        <w:t xml:space="preserve">
      12) отчуждение недвижимого имущества сельского потребительского кооператива, стоимость которого превышает стоимость, определенную уставом сельского потребительского кооператива;  </w:t>
      </w:r>
      <w:r>
        <w:br/>
      </w:r>
      <w:r>
        <w:rPr>
          <w:rFonts w:ascii="Times New Roman"/>
          <w:b w:val="false"/>
          <w:i w:val="false"/>
          <w:color w:val="000000"/>
          <w:sz w:val="28"/>
        </w:rPr>
        <w:t xml:space="preserve">
      13) создание и участие в хозяйственных товариществах;  </w:t>
      </w:r>
      <w:r>
        <w:br/>
      </w:r>
      <w:r>
        <w:rPr>
          <w:rFonts w:ascii="Times New Roman"/>
          <w:b w:val="false"/>
          <w:i w:val="false"/>
          <w:color w:val="000000"/>
          <w:sz w:val="28"/>
        </w:rPr>
        <w:t>
</w:t>
      </w:r>
      <w:r>
        <w:rPr>
          <w:rFonts w:ascii="Times New Roman"/>
          <w:b w:val="false"/>
          <w:i w:val="false"/>
          <w:color w:val="000000"/>
          <w:sz w:val="28"/>
        </w:rPr>
        <w:t xml:space="preserve">
      14) принятие решений о реорганизации и ликвидации сельского потребительского кооператива;  </w:t>
      </w:r>
      <w:r>
        <w:br/>
      </w:r>
      <w:r>
        <w:rPr>
          <w:rFonts w:ascii="Times New Roman"/>
          <w:b w:val="false"/>
          <w:i w:val="false"/>
          <w:color w:val="000000"/>
          <w:sz w:val="28"/>
        </w:rPr>
        <w:t xml:space="preserve">
      15) избрание председателя и членов ликвидационной комиссии (ликвидатора) и утверждение ликвидационного баланса.  </w:t>
      </w:r>
    </w:p>
    <w:bookmarkEnd w:id="94"/>
    <w:bookmarkStart w:name="z141" w:id="95"/>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(собрания уполномоченных), уставом сельского потребительского кооператива к его исключительной компетенции могут быть отнесены и другие вопросы.  </w:t>
      </w:r>
    </w:p>
    <w:bookmarkEnd w:id="95"/>
    <w:bookmarkStart w:name="z142" w:id="96"/>
    <w:p>
      <w:pPr>
        <w:spacing w:after="0"/>
        <w:ind w:left="0"/>
        <w:jc w:val="both"/>
      </w:pPr>
      <w:r>
        <w:rPr>
          <w:rFonts w:ascii="Times New Roman"/>
          <w:b w:val="false"/>
          <w:i w:val="false"/>
          <w:color w:val="000000"/>
          <w:sz w:val="28"/>
        </w:rPr>
        <w:t xml:space="preserve">
      4. Общее собрание (собрание уполномоченных) вправе, если иное не установлено уставом сельского потребительского кооператива, делегировать полномочия, не относящиеся к его исключительной компетенции, исполнительному органу кооператива.  </w:t>
      </w:r>
    </w:p>
    <w:bookmarkEnd w:id="96"/>
    <w:bookmarkStart w:name="z143" w:id="97"/>
    <w:p>
      <w:pPr>
        <w:spacing w:after="0"/>
        <w:ind w:left="0"/>
        <w:jc w:val="both"/>
      </w:pPr>
      <w:r>
        <w:rPr>
          <w:rFonts w:ascii="Times New Roman"/>
          <w:b w:val="false"/>
          <w:i w:val="false"/>
          <w:color w:val="000000"/>
          <w:sz w:val="28"/>
        </w:rPr>
        <w:t xml:space="preserve">
      5. Общее собрание (собрание уполномоченных) сельского потребительского кооператива имеет право принять к своему рассмотрению вопросы по подтверждению или отмене решений исполнительного, контрольных и иных органов сельского потребительского кооператива.  </w:t>
      </w:r>
    </w:p>
    <w:bookmarkEnd w:id="97"/>
    <w:bookmarkStart w:name="z144" w:id="98"/>
    <w:p>
      <w:pPr>
        <w:spacing w:after="0"/>
        <w:ind w:left="0"/>
        <w:jc w:val="both"/>
      </w:pPr>
      <w:r>
        <w:rPr>
          <w:rFonts w:ascii="Times New Roman"/>
          <w:b w:val="false"/>
          <w:i w:val="false"/>
          <w:color w:val="000000"/>
          <w:sz w:val="28"/>
        </w:rPr>
        <w:t xml:space="preserve">
      6. Общее собрание (собрание уполномоченных) сельского потребительского кооператива вправе принять к рассмотрению любой вопрос, связанный с деятельностью кооператива.  </w:t>
      </w:r>
    </w:p>
    <w:bookmarkEnd w:id="98"/>
    <w:bookmarkStart w:name="z33" w:id="99"/>
    <w:p>
      <w:pPr>
        <w:spacing w:after="0"/>
        <w:ind w:left="0"/>
        <w:jc w:val="both"/>
      </w:pPr>
      <w:r>
        <w:rPr>
          <w:rFonts w:ascii="Times New Roman"/>
          <w:b w:val="false"/>
          <w:i w:val="false"/>
          <w:color w:val="000000"/>
          <w:sz w:val="28"/>
        </w:rPr>
        <w:t>
</w:t>
      </w:r>
      <w:r>
        <w:rPr>
          <w:rFonts w:ascii="Times New Roman"/>
          <w:b/>
          <w:i w:val="false"/>
          <w:color w:val="000000"/>
          <w:sz w:val="28"/>
        </w:rPr>
        <w:t>       Статья 32. Очередное общее собрание (собрание</w:t>
      </w:r>
      <w:r>
        <w:br/>
      </w:r>
      <w:r>
        <w:rPr>
          <w:rFonts w:ascii="Times New Roman"/>
          <w:b w:val="false"/>
          <w:i w:val="false"/>
          <w:color w:val="000000"/>
          <w:sz w:val="28"/>
        </w:rPr>
        <w:t>
</w:t>
      </w:r>
      <w:r>
        <w:rPr>
          <w:rFonts w:ascii="Times New Roman"/>
          <w:b/>
          <w:i w:val="false"/>
          <w:color w:val="000000"/>
          <w:sz w:val="28"/>
        </w:rPr>
        <w:t>                  уполномоченных)</w:t>
      </w:r>
      <w:r>
        <w:rPr>
          <w:rFonts w:ascii="Times New Roman"/>
          <w:b/>
          <w:i w:val="false"/>
          <w:color w:val="000000"/>
          <w:sz w:val="28"/>
        </w:rPr>
        <w:t xml:space="preserve">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99"/>
    <w:p>
      <w:pPr>
        <w:spacing w:after="0"/>
        <w:ind w:left="0"/>
        <w:jc w:val="both"/>
      </w:pPr>
      <w:r>
        <w:rPr>
          <w:rFonts w:ascii="Times New Roman"/>
          <w:b w:val="false"/>
          <w:i w:val="false"/>
          <w:color w:val="000000"/>
          <w:sz w:val="28"/>
        </w:rPr>
        <w:t xml:space="preserve">      1. Очередное общее собрание (собрание уполномоченных) сельского потребительского кооператива созывается исполнительным органом кооператива в сроки, установленные уставом сельского потребительского кооператива, но не реже одного раза в год.  </w:t>
      </w:r>
    </w:p>
    <w:bookmarkStart w:name="z145" w:id="100"/>
    <w:p>
      <w:pPr>
        <w:spacing w:after="0"/>
        <w:ind w:left="0"/>
        <w:jc w:val="both"/>
      </w:pPr>
      <w:r>
        <w:rPr>
          <w:rFonts w:ascii="Times New Roman"/>
          <w:b w:val="false"/>
          <w:i w:val="false"/>
          <w:color w:val="000000"/>
          <w:sz w:val="28"/>
        </w:rPr>
        <w:t xml:space="preserve">
      2. Собрание, посвященное утверждению годовой финансовой отчетности сельского потребительского кооператива, должно быть проведено не позднее трех месяцев после окончания отчетного финансового года.  </w:t>
      </w:r>
    </w:p>
    <w:bookmarkEnd w:id="100"/>
    <w:bookmarkStart w:name="z34" w:id="101"/>
    <w:p>
      <w:pPr>
        <w:spacing w:after="0"/>
        <w:ind w:left="0"/>
        <w:jc w:val="both"/>
      </w:pPr>
      <w:r>
        <w:rPr>
          <w:rFonts w:ascii="Times New Roman"/>
          <w:b w:val="false"/>
          <w:i w:val="false"/>
          <w:color w:val="000000"/>
          <w:sz w:val="28"/>
        </w:rPr>
        <w:t>
</w:t>
      </w:r>
      <w:r>
        <w:rPr>
          <w:rFonts w:ascii="Times New Roman"/>
          <w:b/>
          <w:i w:val="false"/>
          <w:color w:val="000000"/>
          <w:sz w:val="28"/>
        </w:rPr>
        <w:t>       Статья 33. Внеочередное общее собрание (собрание</w:t>
      </w:r>
      <w:r>
        <w:br/>
      </w:r>
      <w:r>
        <w:rPr>
          <w:rFonts w:ascii="Times New Roman"/>
          <w:b w:val="false"/>
          <w:i w:val="false"/>
          <w:color w:val="000000"/>
          <w:sz w:val="28"/>
        </w:rPr>
        <w:t>
</w:t>
      </w:r>
      <w:r>
        <w:rPr>
          <w:rFonts w:ascii="Times New Roman"/>
          <w:b/>
          <w:i w:val="false"/>
          <w:color w:val="000000"/>
          <w:sz w:val="28"/>
        </w:rPr>
        <w:t xml:space="preserve">                  уполномоченных) </w:t>
      </w:r>
      <w:r>
        <w:rPr>
          <w:rFonts w:ascii="Times New Roman"/>
          <w:b/>
          <w:i w:val="false"/>
          <w:color w:val="000000"/>
          <w:sz w:val="28"/>
        </w:rPr>
        <w:t>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101"/>
    <w:bookmarkStart w:name="z284" w:id="102"/>
    <w:p>
      <w:pPr>
        <w:spacing w:after="0"/>
        <w:ind w:left="0"/>
        <w:jc w:val="both"/>
      </w:pPr>
      <w:r>
        <w:rPr>
          <w:rFonts w:ascii="Times New Roman"/>
          <w:b w:val="false"/>
          <w:i w:val="false"/>
          <w:color w:val="000000"/>
          <w:sz w:val="28"/>
        </w:rPr>
        <w:t xml:space="preserve">
      1. Внеочередное (чрезвычайное) общее собрание (собрание уполномоченных) сельского потребительского кооператива созывается в случаях, предусмотренных настоящим Законом, уставом кооператива, а также в любых иных случаях, когда созыва такого собрания требуют интересы кооператива.  </w:t>
      </w:r>
    </w:p>
    <w:bookmarkEnd w:id="102"/>
    <w:bookmarkStart w:name="z146" w:id="103"/>
    <w:p>
      <w:pPr>
        <w:spacing w:after="0"/>
        <w:ind w:left="0"/>
        <w:jc w:val="both"/>
      </w:pPr>
      <w:r>
        <w:rPr>
          <w:rFonts w:ascii="Times New Roman"/>
          <w:b w:val="false"/>
          <w:i w:val="false"/>
          <w:color w:val="000000"/>
          <w:sz w:val="28"/>
        </w:rPr>
        <w:t xml:space="preserve">
      2. Внеочередное общее собрание (собрание уполномоченных) сельского потребительского кооператива созывается исполнительным органом кооператива по собственной инициативе, а также по требованию ревизионной комиссии (ревизора) кооператива либо по инициативе пайщиков (уполномоченных пайщиков)кооператива, представляющих не менее одной десятой от общего количества пайщиков сельского потребительского кооператива.  </w:t>
      </w:r>
      <w:r>
        <w:br/>
      </w:r>
      <w:r>
        <w:rPr>
          <w:rFonts w:ascii="Times New Roman"/>
          <w:b w:val="false"/>
          <w:i w:val="false"/>
          <w:color w:val="000000"/>
          <w:sz w:val="28"/>
        </w:rPr>
        <w:t xml:space="preserve">
      Если, несмотря на требования ревизионной комиссии (ревизора) или пайщиков кооператива, исполнительный орган не созывает внеочередное общее собрание (собрание уполномоченных), оно может быть созвано ревизионной комиссией (ревизором) или пайщиками (уполномоченными пайщиками) кооператива, представляющими не менее одной десятой от общего количества пайщиков сельского потребительского кооператива, самостоятельно.  </w:t>
      </w:r>
    </w:p>
    <w:bookmarkEnd w:id="103"/>
    <w:bookmarkStart w:name="z147" w:id="104"/>
    <w:p>
      <w:pPr>
        <w:spacing w:after="0"/>
        <w:ind w:left="0"/>
        <w:jc w:val="both"/>
      </w:pPr>
      <w:r>
        <w:rPr>
          <w:rFonts w:ascii="Times New Roman"/>
          <w:b w:val="false"/>
          <w:i w:val="false"/>
          <w:color w:val="000000"/>
          <w:sz w:val="28"/>
        </w:rPr>
        <w:t xml:space="preserve">
      3. Внеочередное общее собрание (собрание уполномоченных) сельского потребительского кооператива, находящегося в процессе ликвидации, может также созываться ликвидационной комиссией (ликвидатором).  </w:t>
      </w:r>
    </w:p>
    <w:bookmarkEnd w:id="104"/>
    <w:bookmarkStart w:name="z35"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Порядок созыва общего собрания (собрания  </w:t>
      </w:r>
      <w:r>
        <w:br/>
      </w:r>
      <w:r>
        <w:rPr>
          <w:rFonts w:ascii="Times New Roman"/>
          <w:b w:val="false"/>
          <w:i w:val="false"/>
          <w:color w:val="000000"/>
          <w:sz w:val="28"/>
        </w:rPr>
        <w:t>
</w:t>
      </w:r>
      <w:r>
        <w:rPr>
          <w:rFonts w:ascii="Times New Roman"/>
          <w:b/>
          <w:i w:val="false"/>
          <w:color w:val="000000"/>
          <w:sz w:val="28"/>
        </w:rPr>
        <w:t>                  уполномоченных)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105"/>
    <w:bookmarkStart w:name="z285" w:id="106"/>
    <w:p>
      <w:pPr>
        <w:spacing w:after="0"/>
        <w:ind w:left="0"/>
        <w:jc w:val="both"/>
      </w:pPr>
      <w:r>
        <w:rPr>
          <w:rFonts w:ascii="Times New Roman"/>
          <w:b w:val="false"/>
          <w:i w:val="false"/>
          <w:color w:val="000000"/>
          <w:sz w:val="28"/>
        </w:rPr>
        <w:t xml:space="preserve">
      1. Орган или лицо (лица), созывающие общее собрание (собрание уполномоченных) сельского потребительского кооператива, обязаны не позднее чем за пятнадцать дней до дня открытия собрания известить о его проведении пайщиков (уполномоченных) через средства массовой информации или другими способами.  </w:t>
      </w:r>
      <w:r>
        <w:br/>
      </w:r>
      <w:r>
        <w:rPr>
          <w:rFonts w:ascii="Times New Roman"/>
          <w:b w:val="false"/>
          <w:i w:val="false"/>
          <w:color w:val="000000"/>
          <w:sz w:val="28"/>
        </w:rPr>
        <w:t xml:space="preserve">
      В извещении должны быть указаны время и место проведения собрания, а также предлагаемая повестка дня.  </w:t>
      </w:r>
    </w:p>
    <w:bookmarkEnd w:id="106"/>
    <w:bookmarkStart w:name="z148" w:id="107"/>
    <w:p>
      <w:pPr>
        <w:spacing w:after="0"/>
        <w:ind w:left="0"/>
        <w:jc w:val="both"/>
      </w:pPr>
      <w:r>
        <w:rPr>
          <w:rFonts w:ascii="Times New Roman"/>
          <w:b w:val="false"/>
          <w:i w:val="false"/>
          <w:color w:val="000000"/>
          <w:sz w:val="28"/>
        </w:rPr>
        <w:t xml:space="preserve">
      2. Любой пайщик (уполномоченный) сельского потребительского кооператива вправе вносить свои предложения по повестке дня общего собрания (собрания уполномоченных) не позднее чем за десять дней до его открытия. В течение этого же срока пайщики (уполномоченные) кооператива, представляющие не менее одной десятой от общего количества пайщиков сельского потребительского кооператива, вправе потребовать включения определенных ими вопросов в повестку дня общего собрания (собрания уполномоченных).  </w:t>
      </w:r>
      <w:r>
        <w:br/>
      </w:r>
      <w:r>
        <w:rPr>
          <w:rFonts w:ascii="Times New Roman"/>
          <w:b w:val="false"/>
          <w:i w:val="false"/>
          <w:color w:val="000000"/>
          <w:sz w:val="28"/>
        </w:rPr>
        <w:t xml:space="preserve">
      Если по предложению или по требованию пайщиков (уполномоченных) кооператива в первоначальную повестку дня общего собрания (собрания уполномоченных) вносятся изменения, орган или лицо (лица), созывающие собрание, обязаны не позднее чем за семь дней до открытия собрания известить пайщиков (уполномоченных) об этих изменениях способом, указанным в пункте 1 настоящей статьи.  </w:t>
      </w:r>
    </w:p>
    <w:bookmarkEnd w:id="107"/>
    <w:bookmarkStart w:name="z149" w:id="108"/>
    <w:p>
      <w:pPr>
        <w:spacing w:after="0"/>
        <w:ind w:left="0"/>
        <w:jc w:val="both"/>
      </w:pPr>
      <w:r>
        <w:rPr>
          <w:rFonts w:ascii="Times New Roman"/>
          <w:b w:val="false"/>
          <w:i w:val="false"/>
          <w:color w:val="000000"/>
          <w:sz w:val="28"/>
        </w:rPr>
        <w:t xml:space="preserve">
      3. Орган или лицо (лица), созывающие общие собрание (собрание уполномоченных) сельского потребительского кооператива, обязаны рассмотреть поступившие предложения и принять решение о включении или отказе во включении их в повестку дня общего собрания (собрания уполномоченных) сельского потребительского кооператива не позднее чем за десять дней до дня открытия собрания. Орган или лицо (лица), созывающие общее собрание (собрание уполномоченных) сельского потребительского кооператива, в случае принятия предложений обязаны сообщить о внесении изменений в повестку дня пайщикам (уполномоченным), а также в случае отклонения предложений по внесению изменений или дополнений в повестку дня общего собрания (собрания уполномоченных) дать заявителю мотивированный ответ об отказе не позднее чем за семь дней до открытия общего собрания (собрания уполномоченных) сельского потребительского кооператива.  </w:t>
      </w:r>
      <w:r>
        <w:br/>
      </w:r>
      <w:r>
        <w:rPr>
          <w:rFonts w:ascii="Times New Roman"/>
          <w:b w:val="false"/>
          <w:i w:val="false"/>
          <w:color w:val="000000"/>
          <w:sz w:val="28"/>
        </w:rPr>
        <w:t xml:space="preserve">
      В случае, если отказ во включении предложений в повестку дня общего собрания (собрания уполномоченных) и принятое по нему решение нарушают права и законные интересы заявителя, он вправе обжаловать такое решение в порядке, предусмотренном настоящим Законом.  </w:t>
      </w:r>
    </w:p>
    <w:bookmarkEnd w:id="108"/>
    <w:bookmarkStart w:name="z36" w:id="109"/>
    <w:p>
      <w:pPr>
        <w:spacing w:after="0"/>
        <w:ind w:left="0"/>
        <w:jc w:val="both"/>
      </w:pPr>
      <w:r>
        <w:rPr>
          <w:rFonts w:ascii="Times New Roman"/>
          <w:b w:val="false"/>
          <w:i w:val="false"/>
          <w:color w:val="000000"/>
          <w:sz w:val="28"/>
        </w:rPr>
        <w:t>
</w:t>
      </w:r>
      <w:r>
        <w:rPr>
          <w:rFonts w:ascii="Times New Roman"/>
          <w:b/>
          <w:i w:val="false"/>
          <w:color w:val="000000"/>
          <w:sz w:val="28"/>
        </w:rPr>
        <w:t>       Статья 35. Порядок проведения общего собрания (собрания</w:t>
      </w:r>
      <w:r>
        <w:br/>
      </w:r>
      <w:r>
        <w:rPr>
          <w:rFonts w:ascii="Times New Roman"/>
          <w:b w:val="false"/>
          <w:i w:val="false"/>
          <w:color w:val="000000"/>
          <w:sz w:val="28"/>
        </w:rPr>
        <w:t>
</w:t>
      </w:r>
      <w:r>
        <w:rPr>
          <w:rFonts w:ascii="Times New Roman"/>
          <w:b/>
          <w:i w:val="false"/>
          <w:color w:val="000000"/>
          <w:sz w:val="28"/>
        </w:rPr>
        <w:t>                  уполномоченных)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109"/>
    <w:bookmarkStart w:name="z286" w:id="110"/>
    <w:p>
      <w:pPr>
        <w:spacing w:after="0"/>
        <w:ind w:left="0"/>
        <w:jc w:val="both"/>
      </w:pPr>
      <w:r>
        <w:rPr>
          <w:rFonts w:ascii="Times New Roman"/>
          <w:b w:val="false"/>
          <w:i w:val="false"/>
          <w:color w:val="000000"/>
          <w:sz w:val="28"/>
        </w:rPr>
        <w:t xml:space="preserve">
      1. Регламент общего собрания (собрания уполномоченных) сельского потребительского кооператива определяется в соответствии с настоящим Законом, уставом кооператива, правилами и иными документами, регулирующими внутреннюю деятельность кооператива.  </w:t>
      </w:r>
    </w:p>
    <w:bookmarkEnd w:id="110"/>
    <w:bookmarkStart w:name="z150" w:id="111"/>
    <w:p>
      <w:pPr>
        <w:spacing w:after="0"/>
        <w:ind w:left="0"/>
        <w:jc w:val="both"/>
      </w:pPr>
      <w:r>
        <w:rPr>
          <w:rFonts w:ascii="Times New Roman"/>
          <w:b w:val="false"/>
          <w:i w:val="false"/>
          <w:color w:val="000000"/>
          <w:sz w:val="28"/>
        </w:rPr>
        <w:t xml:space="preserve">
      2. Перед открытием общего собрания (собрания уполномоченных) проводится регистрация прибывших пайщиков (уполномоченных) сельского потребительского кооператива и их представителей. Пайщики регистрируются на основании документов, удостоверяющих их членство в кооперативе. Уполномоченные представители пайщиков должны предъявить соответствующие документы, подтверждающие их полномочия. Незарегистрированный пайщик (уполномоченный, представитель пайщика) не учитывается при определении кворума и не вправе принимать участие в голосовании.  </w:t>
      </w:r>
    </w:p>
    <w:bookmarkEnd w:id="111"/>
    <w:bookmarkStart w:name="z151" w:id="112"/>
    <w:p>
      <w:pPr>
        <w:spacing w:after="0"/>
        <w:ind w:left="0"/>
        <w:jc w:val="both"/>
      </w:pPr>
      <w:r>
        <w:rPr>
          <w:rFonts w:ascii="Times New Roman"/>
          <w:b w:val="false"/>
          <w:i w:val="false"/>
          <w:color w:val="000000"/>
          <w:sz w:val="28"/>
        </w:rPr>
        <w:t xml:space="preserve">
      3. Общее собрание (собрание уполномоченных) открывается в объявленное время при условии, что данные регистрации прибывших пайщиков (уполномоченных) и их представителей дают достаточные основания предполагать наличие надлежащего кворума.  </w:t>
      </w:r>
      <w:r>
        <w:br/>
      </w:r>
      <w:r>
        <w:rPr>
          <w:rFonts w:ascii="Times New Roman"/>
          <w:b w:val="false"/>
          <w:i w:val="false"/>
          <w:color w:val="000000"/>
          <w:sz w:val="28"/>
        </w:rPr>
        <w:t xml:space="preserve">
      Собрание не может быть открыто ранее объявленного времени, за исключением случая, когда все пайщики (уполномоченные) и их представители уже зарегистрированы, уведомлены и не возражают против изменения времени открытия собрания.  </w:t>
      </w:r>
    </w:p>
    <w:bookmarkEnd w:id="112"/>
    <w:bookmarkStart w:name="z152" w:id="113"/>
    <w:p>
      <w:pPr>
        <w:spacing w:after="0"/>
        <w:ind w:left="0"/>
        <w:jc w:val="both"/>
      </w:pPr>
      <w:r>
        <w:rPr>
          <w:rFonts w:ascii="Times New Roman"/>
          <w:b w:val="false"/>
          <w:i w:val="false"/>
          <w:color w:val="000000"/>
          <w:sz w:val="28"/>
        </w:rPr>
        <w:t xml:space="preserve">
      4. Общее собрание (собрание уполномоченных) сельского потребительского кооператива признается правомочным, если присутствующие на нем пайщики (уполномоченные) и их представители представляют более половины членов сельского потребительского кооператива. В случаях, когда решение по вопросу, включенному в повестку дня, должно приниматься квалифицированным большинством голосов, собрание правомочно принимать решение, если присутствующие на нем пайщики (уполномоченные) и их представители представляют более двух третьих членов сельского потребительского кооператива.  </w:t>
      </w:r>
    </w:p>
    <w:bookmarkEnd w:id="113"/>
    <w:bookmarkStart w:name="z153" w:id="114"/>
    <w:p>
      <w:pPr>
        <w:spacing w:after="0"/>
        <w:ind w:left="0"/>
        <w:jc w:val="both"/>
      </w:pPr>
      <w:r>
        <w:rPr>
          <w:rFonts w:ascii="Times New Roman"/>
          <w:b w:val="false"/>
          <w:i w:val="false"/>
          <w:color w:val="000000"/>
          <w:sz w:val="28"/>
        </w:rPr>
        <w:t xml:space="preserve">
      5. В случае отсутствия кворума общее собрание (собрание уполномоченных) сельского потребительского кооператива повторно может быть проведено не ранее чем на следующий день после назначения даты первоначального общего собрания.  </w:t>
      </w:r>
      <w:r>
        <w:br/>
      </w:r>
      <w:r>
        <w:rPr>
          <w:rFonts w:ascii="Times New Roman"/>
          <w:b w:val="false"/>
          <w:i w:val="false"/>
          <w:color w:val="000000"/>
          <w:sz w:val="28"/>
        </w:rPr>
        <w:t xml:space="preserve">
      Собрание, созванное повторно, является правомочным при наличии одной трети от общего количества пайщиков (уполномоченных) сельского потребительского кооператива или их представителей. Если присутствующие пайщики (уполномоченные) и их представители представляют менее половины членов сельского потребительского кооператива, то такое собрание вправе принимать решения лишь по вопросам, не требующим квалифицированного большинства голосов.  </w:t>
      </w:r>
    </w:p>
    <w:bookmarkEnd w:id="114"/>
    <w:bookmarkStart w:name="z154" w:id="115"/>
    <w:p>
      <w:pPr>
        <w:spacing w:after="0"/>
        <w:ind w:left="0"/>
        <w:jc w:val="both"/>
      </w:pPr>
      <w:r>
        <w:rPr>
          <w:rFonts w:ascii="Times New Roman"/>
          <w:b w:val="false"/>
          <w:i w:val="false"/>
          <w:color w:val="000000"/>
          <w:sz w:val="28"/>
        </w:rPr>
        <w:t xml:space="preserve">
      6. Общее собрание (собрание уполномоченных) сельского потребительского кооператива открывает руководитель исполнительного органа или тот, кто исполняет его обязанности. Собрание, созванное ревизионной комиссией (ревизором) или пайщиками (уполномоченными) кооператива, открывает соответственно председатель ревизионной комиссии (ревизор) или лица, исполняющие их обязанности, либо один из пайщиков (уполномоченных) кооператива, созвавших собрание.  </w:t>
      </w:r>
      <w:r>
        <w:br/>
      </w:r>
      <w:r>
        <w:rPr>
          <w:rFonts w:ascii="Times New Roman"/>
          <w:b w:val="false"/>
          <w:i w:val="false"/>
          <w:color w:val="000000"/>
          <w:sz w:val="28"/>
        </w:rPr>
        <w:t xml:space="preserve">
      Общее собрание (собрание уполномоченных), созванное ликвидационной комиссией (ликвидатором), открывает председатель ликвидационной комиссии (ликвидатор) или лицо, его замещающее.  </w:t>
      </w:r>
    </w:p>
    <w:bookmarkEnd w:id="115"/>
    <w:bookmarkStart w:name="z155" w:id="116"/>
    <w:p>
      <w:pPr>
        <w:spacing w:after="0"/>
        <w:ind w:left="0"/>
        <w:jc w:val="both"/>
      </w:pPr>
      <w:r>
        <w:rPr>
          <w:rFonts w:ascii="Times New Roman"/>
          <w:b w:val="false"/>
          <w:i w:val="false"/>
          <w:color w:val="000000"/>
          <w:sz w:val="28"/>
        </w:rPr>
        <w:t xml:space="preserve">
      7. Лицо, открывающее общее собрание (собрание уполномоченных), проводит выборы председательствующего и секретаря общего собрания (собрания уполномоченных), решение принимается простым большинством голосов от числа присутствующих.  </w:t>
      </w:r>
    </w:p>
    <w:bookmarkEnd w:id="116"/>
    <w:bookmarkStart w:name="z156" w:id="117"/>
    <w:p>
      <w:pPr>
        <w:spacing w:after="0"/>
        <w:ind w:left="0"/>
        <w:jc w:val="both"/>
      </w:pPr>
      <w:r>
        <w:rPr>
          <w:rFonts w:ascii="Times New Roman"/>
          <w:b w:val="false"/>
          <w:i w:val="false"/>
          <w:color w:val="000000"/>
          <w:sz w:val="28"/>
        </w:rPr>
        <w:t xml:space="preserve">
      8. Секретарь общего собрания (собрания уполномоченных) отвечает за ведение протокола общего собрания (собрания уполномоченных).  </w:t>
      </w:r>
      <w:r>
        <w:br/>
      </w:r>
      <w:r>
        <w:rPr>
          <w:rFonts w:ascii="Times New Roman"/>
          <w:b w:val="false"/>
          <w:i w:val="false"/>
          <w:color w:val="000000"/>
          <w:sz w:val="28"/>
        </w:rPr>
        <w:t xml:space="preserve">
      Протокол подписывается председательствующим и секретарем общего собрания (собрания уполномоченных).  </w:t>
      </w:r>
      <w:r>
        <w:br/>
      </w:r>
      <w:r>
        <w:rPr>
          <w:rFonts w:ascii="Times New Roman"/>
          <w:b w:val="false"/>
          <w:i w:val="false"/>
          <w:color w:val="000000"/>
          <w:sz w:val="28"/>
        </w:rPr>
        <w:t xml:space="preserve">
      Протоколы всех общих собраний (собраний уполномоченных) подшиваются в книгу протоколов, которая должна храниться исполнительным органом кооператива и в любое время представляется для ознакомления любому пайщику сельского потребительского кооператива. По требованию пайщиков кооператива им выдается удостоверенные выписки из книги протоколов.  </w:t>
      </w:r>
    </w:p>
    <w:bookmarkEnd w:id="117"/>
    <w:bookmarkStart w:name="z157" w:id="118"/>
    <w:p>
      <w:pPr>
        <w:spacing w:after="0"/>
        <w:ind w:left="0"/>
        <w:jc w:val="both"/>
      </w:pPr>
      <w:r>
        <w:rPr>
          <w:rFonts w:ascii="Times New Roman"/>
          <w:b w:val="false"/>
          <w:i w:val="false"/>
          <w:color w:val="000000"/>
          <w:sz w:val="28"/>
        </w:rPr>
        <w:t xml:space="preserve">
      9. До начала обсуждения вопросов, включенных в повестку дня, общее собрание (собрание уполномоченных) обязано констатировать кворум. Несоблюдение этого требования влечет недействительность всех решений, принятых общим собранием (собранием уполномоченных) до того, как будет установлено, что кворум имеется.  </w:t>
      </w:r>
      <w:r>
        <w:br/>
      </w:r>
      <w:r>
        <w:rPr>
          <w:rFonts w:ascii="Times New Roman"/>
          <w:b w:val="false"/>
          <w:i w:val="false"/>
          <w:color w:val="000000"/>
          <w:sz w:val="28"/>
        </w:rPr>
        <w:t>
      При голосовании по вопросам, указанным в подпунктах 1), 6), 10), 12), 14) пункта 2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а также в иных случаях, предусмотренных уставом кооператива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  </w:t>
      </w:r>
    </w:p>
    <w:bookmarkEnd w:id="118"/>
    <w:bookmarkStart w:name="z37" w:id="119"/>
    <w:p>
      <w:pPr>
        <w:spacing w:after="0"/>
        <w:ind w:left="0"/>
        <w:jc w:val="both"/>
      </w:pPr>
      <w:r>
        <w:rPr>
          <w:rFonts w:ascii="Times New Roman"/>
          <w:b w:val="false"/>
          <w:i w:val="false"/>
          <w:color w:val="000000"/>
          <w:sz w:val="28"/>
        </w:rPr>
        <w:t>
</w:t>
      </w:r>
      <w:r>
        <w:rPr>
          <w:rFonts w:ascii="Times New Roman"/>
          <w:b/>
          <w:i w:val="false"/>
          <w:color w:val="000000"/>
          <w:sz w:val="28"/>
        </w:rPr>
        <w:t>       Статья 36. Порядок принятия решений общим собранием</w:t>
      </w:r>
      <w:r>
        <w:br/>
      </w:r>
      <w:r>
        <w:rPr>
          <w:rFonts w:ascii="Times New Roman"/>
          <w:b w:val="false"/>
          <w:i w:val="false"/>
          <w:color w:val="000000"/>
          <w:sz w:val="28"/>
        </w:rPr>
        <w:t>
</w:t>
      </w:r>
      <w:r>
        <w:rPr>
          <w:rFonts w:ascii="Times New Roman"/>
          <w:b/>
          <w:i w:val="false"/>
          <w:color w:val="000000"/>
          <w:sz w:val="28"/>
        </w:rPr>
        <w:t xml:space="preserve">                  (собранием </w:t>
      </w:r>
      <w:r>
        <w:rPr>
          <w:rFonts w:ascii="Times New Roman"/>
          <w:b/>
          <w:i w:val="false"/>
          <w:color w:val="000000"/>
          <w:sz w:val="28"/>
        </w:rPr>
        <w:t>уполномоченных) сельского</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119"/>
    <w:bookmarkStart w:name="z287" w:id="120"/>
    <w:p>
      <w:pPr>
        <w:spacing w:after="0"/>
        <w:ind w:left="0"/>
        <w:jc w:val="both"/>
      </w:pPr>
      <w:r>
        <w:rPr>
          <w:rFonts w:ascii="Times New Roman"/>
          <w:b w:val="false"/>
          <w:i w:val="false"/>
          <w:color w:val="000000"/>
          <w:sz w:val="28"/>
        </w:rPr>
        <w:t xml:space="preserve">
      1. Общее собрание (собрание уполномоченных) сельского потребительского кооператива вправе принимать решения только по вопросам повестки, сообщенным участникам собрания. При этом вопросы, включения которых в повестку общего собрания (собрания уполномоченных) потребовали пайщики кооператива, считаются включенными в повестку даже в случае, если орган или лицо (лица), созывающие собрание, не исполнили обязанности, предусмотренные настоящим Законом.  </w:t>
      </w:r>
    </w:p>
    <w:bookmarkEnd w:id="120"/>
    <w:bookmarkStart w:name="z158" w:id="121"/>
    <w:p>
      <w:pPr>
        <w:spacing w:after="0"/>
        <w:ind w:left="0"/>
        <w:jc w:val="both"/>
      </w:pPr>
      <w:r>
        <w:rPr>
          <w:rFonts w:ascii="Times New Roman"/>
          <w:b w:val="false"/>
          <w:i w:val="false"/>
          <w:color w:val="000000"/>
          <w:sz w:val="28"/>
        </w:rPr>
        <w:t>
      2. Решения по вопросам, указанным в подпунктах 1), 6), 10), 12), 14) </w:t>
      </w:r>
      <w:r>
        <w:rPr>
          <w:rFonts w:ascii="Times New Roman"/>
          <w:b w:val="false"/>
          <w:i w:val="false"/>
          <w:color w:val="000000"/>
          <w:sz w:val="28"/>
        </w:rPr>
        <w:t>пункта 2</w:t>
      </w:r>
      <w:r>
        <w:rPr>
          <w:rFonts w:ascii="Times New Roman"/>
          <w:b w:val="false"/>
          <w:i w:val="false"/>
          <w:color w:val="000000"/>
          <w:sz w:val="28"/>
        </w:rPr>
        <w:t xml:space="preserve"> статьи 31 настоящего Закона, принимаются квалифицированным большинством в три четверти от общей численности членов сельского потребительского кооператива.  </w:t>
      </w:r>
      <w:r>
        <w:br/>
      </w:r>
      <w:r>
        <w:rPr>
          <w:rFonts w:ascii="Times New Roman"/>
          <w:b w:val="false"/>
          <w:i w:val="false"/>
          <w:color w:val="000000"/>
          <w:sz w:val="28"/>
        </w:rPr>
        <w:t xml:space="preserve">
      При принятии решения по подпункту 4) пункта 2 статьи 31 настоящего Закона пайщик, подлежащий исключению из кооператива, в голосовании не участвует и принадлежащий ему голос в подсчете не учитывается.  </w:t>
      </w:r>
      <w:r>
        <w:br/>
      </w: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(собрании уполномоченных) кооператива, если устав кооператива не требует для их принятия большего количества голосов.  </w:t>
      </w:r>
    </w:p>
    <w:bookmarkEnd w:id="121"/>
    <w:bookmarkStart w:name="z159" w:id="122"/>
    <w:p>
      <w:pPr>
        <w:spacing w:after="0"/>
        <w:ind w:left="0"/>
        <w:jc w:val="both"/>
      </w:pPr>
      <w:r>
        <w:rPr>
          <w:rFonts w:ascii="Times New Roman"/>
          <w:b w:val="false"/>
          <w:i w:val="false"/>
          <w:color w:val="000000"/>
          <w:sz w:val="28"/>
        </w:rPr>
        <w:t xml:space="preserve">
      3. Решения общего собрания (собрания уполномоченных) сельского потребительского кооператива принимаются открытым голосованием, если уставом кооператива или правилами и иными документами, регулирующими внутреннюю деятельность кооператива, не предусмотрено тайное голосование.  </w:t>
      </w:r>
    </w:p>
    <w:bookmarkEnd w:id="122"/>
    <w:bookmarkStart w:name="z38" w:id="123"/>
    <w:p>
      <w:pPr>
        <w:spacing w:after="0"/>
        <w:ind w:left="0"/>
        <w:jc w:val="both"/>
      </w:pPr>
      <w:r>
        <w:rPr>
          <w:rFonts w:ascii="Times New Roman"/>
          <w:b w:val="false"/>
          <w:i w:val="false"/>
          <w:color w:val="000000"/>
          <w:sz w:val="28"/>
        </w:rPr>
        <w:t>
</w:t>
      </w:r>
      <w:r>
        <w:rPr>
          <w:rFonts w:ascii="Times New Roman"/>
          <w:b/>
          <w:i w:val="false"/>
          <w:color w:val="000000"/>
          <w:sz w:val="28"/>
        </w:rPr>
        <w:t>       Статья 37. Обжалование решений общего собрания</w:t>
      </w:r>
      <w:r>
        <w:br/>
      </w:r>
      <w:r>
        <w:rPr>
          <w:rFonts w:ascii="Times New Roman"/>
          <w:b w:val="false"/>
          <w:i w:val="false"/>
          <w:color w:val="000000"/>
          <w:sz w:val="28"/>
        </w:rPr>
        <w:t>
</w:t>
      </w:r>
      <w:r>
        <w:rPr>
          <w:rFonts w:ascii="Times New Roman"/>
          <w:b/>
          <w:i w:val="false"/>
          <w:color w:val="000000"/>
          <w:sz w:val="28"/>
        </w:rPr>
        <w:t xml:space="preserve">                  (собрания </w:t>
      </w:r>
      <w:r>
        <w:rPr>
          <w:rFonts w:ascii="Times New Roman"/>
          <w:b/>
          <w:i w:val="false"/>
          <w:color w:val="000000"/>
          <w:sz w:val="28"/>
        </w:rPr>
        <w:t>уполномоченных) сельского</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123"/>
    <w:p>
      <w:pPr>
        <w:spacing w:after="0"/>
        <w:ind w:left="0"/>
        <w:jc w:val="both"/>
      </w:pPr>
      <w:r>
        <w:rPr>
          <w:rFonts w:ascii="Times New Roman"/>
          <w:b w:val="false"/>
          <w:i w:val="false"/>
          <w:color w:val="000000"/>
          <w:sz w:val="28"/>
        </w:rPr>
        <w:t xml:space="preserve">      Решение общего собрания (собрания уполномоченных) сельского потребительского кооператива, принятое с нарушением порядка проведения общего собрания (собрания уполномоченных) и принятия решений, установленных настоящим Законом, уставом кооператива или правилами и иными документами, регулирующими внутреннюю деятельность кооператива, равно как и решение общего собрания (собрания уполномоченных), противоречащее закону либо уставу кооператива, в том числе решение, нарушающее права пайщика кооператива, может быть признано судом недействительным полностью или частично по заявлению пайщика кооператива. Такое заявление может быть подано в течение шести месяцев со дня проведения общего собрания (собрания уполномоченных).  </w:t>
      </w:r>
    </w:p>
    <w:bookmarkStart w:name="z39" w:id="124"/>
    <w:p>
      <w:pPr>
        <w:spacing w:after="0"/>
        <w:ind w:left="0"/>
        <w:jc w:val="both"/>
      </w:pPr>
      <w:r>
        <w:rPr>
          <w:rFonts w:ascii="Times New Roman"/>
          <w:b w:val="false"/>
          <w:i w:val="false"/>
          <w:color w:val="000000"/>
          <w:sz w:val="28"/>
        </w:rPr>
        <w:t>
</w:t>
      </w:r>
      <w:r>
        <w:rPr>
          <w:rFonts w:ascii="Times New Roman"/>
          <w:b/>
          <w:i w:val="false"/>
          <w:color w:val="000000"/>
          <w:sz w:val="28"/>
        </w:rPr>
        <w:t>       Статья 38. Исполнительный орган сельского</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124"/>
    <w:p>
      <w:pPr>
        <w:spacing w:after="0"/>
        <w:ind w:left="0"/>
        <w:jc w:val="both"/>
      </w:pPr>
      <w:r>
        <w:rPr>
          <w:rFonts w:ascii="Times New Roman"/>
          <w:b w:val="false"/>
          <w:i w:val="false"/>
          <w:color w:val="000000"/>
          <w:sz w:val="28"/>
        </w:rPr>
        <w:t xml:space="preserve">      1. Исполнительный орган сельского потребительского кооператива осуществляет текущее руководство деятельностью кооператива и ведение его дел и подотчетен общему собранию (собранию уполномоченных) сельского потребительского кооператива.  </w:t>
      </w:r>
    </w:p>
    <w:bookmarkStart w:name="z160" w:id="125"/>
    <w:p>
      <w:pPr>
        <w:spacing w:after="0"/>
        <w:ind w:left="0"/>
        <w:jc w:val="both"/>
      </w:pPr>
      <w:r>
        <w:rPr>
          <w:rFonts w:ascii="Times New Roman"/>
          <w:b w:val="false"/>
          <w:i w:val="false"/>
          <w:color w:val="000000"/>
          <w:sz w:val="28"/>
        </w:rPr>
        <w:t xml:space="preserve">
      2. Члены исполнительного органа сельского потребительского кооператива избираются в составе и на срок, определенный уставом, и могут быть освобождены от исполнения обязанностей (полномочий) в любое время по решению общего собрания (собрания уполномоченных) кооператива.  </w:t>
      </w:r>
    </w:p>
    <w:bookmarkEnd w:id="125"/>
    <w:bookmarkStart w:name="z161" w:id="126"/>
    <w:p>
      <w:pPr>
        <w:spacing w:after="0"/>
        <w:ind w:left="0"/>
        <w:jc w:val="both"/>
      </w:pPr>
      <w:r>
        <w:rPr>
          <w:rFonts w:ascii="Times New Roman"/>
          <w:b w:val="false"/>
          <w:i w:val="false"/>
          <w:color w:val="000000"/>
          <w:sz w:val="28"/>
        </w:rPr>
        <w:t xml:space="preserve">
      3. Членами исполнительного органа кооператива могут быть только пайщики данного кооператива.  </w:t>
      </w:r>
    </w:p>
    <w:bookmarkEnd w:id="126"/>
    <w:bookmarkStart w:name="z162" w:id="127"/>
    <w:p>
      <w:pPr>
        <w:spacing w:after="0"/>
        <w:ind w:left="0"/>
        <w:jc w:val="both"/>
      </w:pPr>
      <w:r>
        <w:rPr>
          <w:rFonts w:ascii="Times New Roman"/>
          <w:b w:val="false"/>
          <w:i w:val="false"/>
          <w:color w:val="000000"/>
          <w:sz w:val="28"/>
        </w:rPr>
        <w:t xml:space="preserve">
      4. Порядок работы и принятия решений исполнительного органа определяется уставом сельского потребительского кооператива.  </w:t>
      </w:r>
    </w:p>
    <w:bookmarkEnd w:id="127"/>
    <w:bookmarkStart w:name="z40"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Компетенция исполнительного органа сельского </w:t>
      </w:r>
      <w:r>
        <w:br/>
      </w:r>
      <w:r>
        <w:rPr>
          <w:rFonts w:ascii="Times New Roman"/>
          <w:b w:val="false"/>
          <w:i w:val="false"/>
          <w:color w:val="000000"/>
          <w:sz w:val="28"/>
        </w:rPr>
        <w:t>
</w:t>
      </w:r>
      <w:r>
        <w:rPr>
          <w:rFonts w:ascii="Times New Roman"/>
          <w:b/>
          <w:i w:val="false"/>
          <w:color w:val="000000"/>
          <w:sz w:val="28"/>
        </w:rPr>
        <w:t>                  потребительского кооператива</w:t>
      </w:r>
    </w:p>
    <w:bookmarkEnd w:id="128"/>
    <w:bookmarkStart w:name="z288" w:id="129"/>
    <w:p>
      <w:pPr>
        <w:spacing w:after="0"/>
        <w:ind w:left="0"/>
        <w:jc w:val="both"/>
      </w:pPr>
      <w:r>
        <w:rPr>
          <w:rFonts w:ascii="Times New Roman"/>
          <w:b w:val="false"/>
          <w:i w:val="false"/>
          <w:color w:val="000000"/>
          <w:sz w:val="28"/>
        </w:rPr>
        <w:t xml:space="preserve">
      1. К компетенции исполнительного органа сельского потребительского кооператива относятся все вопросы обеспечения деятельности кооператива, не относящиеся к компетенции общего собрания (собрания уполномоченных), определенные настоящим Законом, уставом кооператива или правилами и иными документами, принятыми общим собранием (собранием уполномоченных).  </w:t>
      </w:r>
      <w:r>
        <w:br/>
      </w:r>
      <w:r>
        <w:rPr>
          <w:rFonts w:ascii="Times New Roman"/>
          <w:b w:val="false"/>
          <w:i w:val="false"/>
          <w:color w:val="000000"/>
          <w:sz w:val="28"/>
        </w:rPr>
        <w:t>
      К компетенции исполнительного органа кооператива относятся также полномочия общего собрания (собрания уполномоченных), не относящиеся к его исключительной компетенции, переданные исполнительному органу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31 настоящего Закона.  </w:t>
      </w:r>
    </w:p>
    <w:bookmarkEnd w:id="129"/>
    <w:bookmarkStart w:name="z163" w:id="130"/>
    <w:p>
      <w:pPr>
        <w:spacing w:after="0"/>
        <w:ind w:left="0"/>
        <w:jc w:val="both"/>
      </w:pPr>
      <w:r>
        <w:rPr>
          <w:rFonts w:ascii="Times New Roman"/>
          <w:b w:val="false"/>
          <w:i w:val="false"/>
          <w:color w:val="000000"/>
          <w:sz w:val="28"/>
        </w:rPr>
        <w:t xml:space="preserve">
      2. В отношениях с третьими лицами сельской потребительский кооператив не вправе ссылаться на установленные им ограничения полномочий исполнительного органа кооператива. Однако сельский потребительский кооператив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bookmarkEnd w:id="130"/>
    <w:bookmarkStart w:name="z41" w:id="131"/>
    <w:p>
      <w:pPr>
        <w:spacing w:after="0"/>
        <w:ind w:left="0"/>
        <w:jc w:val="both"/>
      </w:pPr>
      <w:r>
        <w:rPr>
          <w:rFonts w:ascii="Times New Roman"/>
          <w:b w:val="false"/>
          <w:i w:val="false"/>
          <w:color w:val="000000"/>
          <w:sz w:val="28"/>
        </w:rPr>
        <w:t>
</w:t>
      </w:r>
      <w:r>
        <w:rPr>
          <w:rFonts w:ascii="Times New Roman"/>
          <w:b/>
          <w:i w:val="false"/>
          <w:color w:val="000000"/>
          <w:sz w:val="28"/>
        </w:rPr>
        <w:t>       Статья 40. Конфликт интересов членов исполнительного</w:t>
      </w:r>
      <w:r>
        <w:br/>
      </w:r>
      <w:r>
        <w:rPr>
          <w:rFonts w:ascii="Times New Roman"/>
          <w:b w:val="false"/>
          <w:i w:val="false"/>
          <w:color w:val="000000"/>
          <w:sz w:val="28"/>
        </w:rPr>
        <w:t>
</w:t>
      </w:r>
      <w:r>
        <w:rPr>
          <w:rFonts w:ascii="Times New Roman"/>
          <w:b/>
          <w:i w:val="false"/>
          <w:color w:val="000000"/>
          <w:sz w:val="28"/>
        </w:rPr>
        <w:t>                  органа и</w:t>
      </w:r>
      <w:r>
        <w:rPr>
          <w:rFonts w:ascii="Times New Roman"/>
          <w:b/>
          <w:i w:val="false"/>
          <w:color w:val="000000"/>
          <w:sz w:val="28"/>
        </w:rPr>
        <w:t xml:space="preserve">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131"/>
    <w:bookmarkStart w:name="z289" w:id="132"/>
    <w:p>
      <w:pPr>
        <w:spacing w:after="0"/>
        <w:ind w:left="0"/>
        <w:jc w:val="both"/>
      </w:pPr>
      <w:r>
        <w:rPr>
          <w:rFonts w:ascii="Times New Roman"/>
          <w:b w:val="false"/>
          <w:i w:val="false"/>
          <w:color w:val="000000"/>
          <w:sz w:val="28"/>
        </w:rPr>
        <w:t xml:space="preserve">
      1. Членам исполнительного органа сельского потребительского кооператива запрещается:  </w:t>
      </w:r>
      <w:r>
        <w:br/>
      </w:r>
      <w:r>
        <w:rPr>
          <w:rFonts w:ascii="Times New Roman"/>
          <w:b w:val="false"/>
          <w:i w:val="false"/>
          <w:color w:val="000000"/>
          <w:sz w:val="28"/>
        </w:rPr>
        <w:t xml:space="preserve">
      1) без согласия общего собрания (собрания уполномоченных) заключать с кооперативом сделки, направленные на получение от него имущественных выгод (включая договоры дарения, займа, безвозмездного пользования, купли-продажи и др.);  </w:t>
      </w:r>
      <w:r>
        <w:br/>
      </w:r>
      <w:r>
        <w:rPr>
          <w:rFonts w:ascii="Times New Roman"/>
          <w:b w:val="false"/>
          <w:i w:val="false"/>
          <w:color w:val="000000"/>
          <w:sz w:val="28"/>
        </w:rPr>
        <w:t xml:space="preserve">
      2) получать комиссионное вознаграждение как от самого кооператива, так и от третьих лиц за сделки, заключенные кооперативом с третьими лицами;  </w:t>
      </w:r>
      <w:r>
        <w:br/>
      </w:r>
      <w:r>
        <w:rPr>
          <w:rFonts w:ascii="Times New Roman"/>
          <w:b w:val="false"/>
          <w:i w:val="false"/>
          <w:color w:val="000000"/>
          <w:sz w:val="28"/>
        </w:rPr>
        <w:t xml:space="preserve">
      3) выступать от имени или в интересах третьих лиц в их отношениях с кооперативом;  </w:t>
      </w:r>
      <w:r>
        <w:br/>
      </w:r>
      <w:r>
        <w:rPr>
          <w:rFonts w:ascii="Times New Roman"/>
          <w:b w:val="false"/>
          <w:i w:val="false"/>
          <w:color w:val="000000"/>
          <w:sz w:val="28"/>
        </w:rPr>
        <w:t xml:space="preserve">
      4) осуществлять предпринимательскую деятельность, конкурирующую с деятельностью кооператива.  </w:t>
      </w:r>
    </w:p>
    <w:bookmarkEnd w:id="132"/>
    <w:bookmarkStart w:name="z164" w:id="133"/>
    <w:p>
      <w:pPr>
        <w:spacing w:after="0"/>
        <w:ind w:left="0"/>
        <w:jc w:val="both"/>
      </w:pPr>
      <w:r>
        <w:rPr>
          <w:rFonts w:ascii="Times New Roman"/>
          <w:b w:val="false"/>
          <w:i w:val="false"/>
          <w:color w:val="000000"/>
          <w:sz w:val="28"/>
        </w:rPr>
        <w:t xml:space="preserve">
      2. Ограничения, предусмотренные подпунктами 1)-3) пункта 1 настоящей статьи, распространяются также на близких родственников и свойственников членов исполнительного органа сельского потребительского кооператива.  </w:t>
      </w:r>
    </w:p>
    <w:bookmarkEnd w:id="133"/>
    <w:bookmarkStart w:name="z42"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Ревизионная комиссия (ревизор)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134"/>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исполнительного органа сельского потребительского кооператива может быть образована ревизионная комиссия из числа пайщиков кооператива.  </w:t>
      </w:r>
      <w:r>
        <w:br/>
      </w:r>
      <w:r>
        <w:rPr>
          <w:rFonts w:ascii="Times New Roman"/>
          <w:b w:val="false"/>
          <w:i w:val="false"/>
          <w:color w:val="000000"/>
          <w:sz w:val="28"/>
        </w:rPr>
        <w:t xml:space="preserve">
      Исполнение функций ревизионной комиссии может быть поручено одному из пайщиков кооператива в качестве единоличного ревизора.  </w:t>
      </w:r>
    </w:p>
    <w:bookmarkStart w:name="z165" w:id="135"/>
    <w:p>
      <w:pPr>
        <w:spacing w:after="0"/>
        <w:ind w:left="0"/>
        <w:jc w:val="both"/>
      </w:pPr>
      <w:r>
        <w:rPr>
          <w:rFonts w:ascii="Times New Roman"/>
          <w:b w:val="false"/>
          <w:i w:val="false"/>
          <w:color w:val="000000"/>
          <w:sz w:val="28"/>
        </w:rPr>
        <w:t xml:space="preserve">
      2. Ревизионная комиссия или ревизор сельского потребительского кооператива избираются общим собранием (собранием уполномоченных) на срок, определенный в уставе кооператива.  </w:t>
      </w:r>
    </w:p>
    <w:bookmarkEnd w:id="135"/>
    <w:bookmarkStart w:name="z166" w:id="136"/>
    <w:p>
      <w:pPr>
        <w:spacing w:after="0"/>
        <w:ind w:left="0"/>
        <w:jc w:val="both"/>
      </w:pPr>
      <w:r>
        <w:rPr>
          <w:rFonts w:ascii="Times New Roman"/>
          <w:b w:val="false"/>
          <w:i w:val="false"/>
          <w:color w:val="000000"/>
          <w:sz w:val="28"/>
        </w:rPr>
        <w:t xml:space="preserve">
      3. Членами ревизионной комиссии (ревизором) не могут быть одновременно члены исполнительного органа сельского потребительского кооператива.  </w:t>
      </w:r>
    </w:p>
    <w:bookmarkEnd w:id="136"/>
    <w:bookmarkStart w:name="z167" w:id="137"/>
    <w:p>
      <w:pPr>
        <w:spacing w:after="0"/>
        <w:ind w:left="0"/>
        <w:jc w:val="both"/>
      </w:pPr>
      <w:r>
        <w:rPr>
          <w:rFonts w:ascii="Times New Roman"/>
          <w:b w:val="false"/>
          <w:i w:val="false"/>
          <w:color w:val="000000"/>
          <w:sz w:val="28"/>
        </w:rPr>
        <w:t xml:space="preserve">
      4. Ревизионная комиссия (ревизор) сельского потребительского кооператива подотчетна общему собранию (собранию уполномоченных) сельского потребительского кооператива.  </w:t>
      </w:r>
    </w:p>
    <w:bookmarkEnd w:id="137"/>
    <w:bookmarkStart w:name="z168" w:id="138"/>
    <w:p>
      <w:pPr>
        <w:spacing w:after="0"/>
        <w:ind w:left="0"/>
        <w:jc w:val="both"/>
      </w:pPr>
      <w:r>
        <w:rPr>
          <w:rFonts w:ascii="Times New Roman"/>
          <w:b w:val="false"/>
          <w:i w:val="false"/>
          <w:color w:val="000000"/>
          <w:sz w:val="28"/>
        </w:rPr>
        <w:t xml:space="preserve">
      5. Ревизионная комиссия (ревизор) вправе во всякое время производить проверки финансово-хозяйственной деятельности исполнительного органа сельского потребительского кооператива. Ревизионная комиссия (ревизор) обладает для этой цели правом безусловного доступа ко всей документации кооператива. По требованию ревизионной комиссии (ревизора) члены исполнительного органа обязаны давать необходимые пояснения в устной или письменной форме.  </w:t>
      </w:r>
    </w:p>
    <w:bookmarkEnd w:id="138"/>
    <w:bookmarkStart w:name="z169" w:id="139"/>
    <w:p>
      <w:pPr>
        <w:spacing w:after="0"/>
        <w:ind w:left="0"/>
        <w:jc w:val="both"/>
      </w:pPr>
      <w:r>
        <w:rPr>
          <w:rFonts w:ascii="Times New Roman"/>
          <w:b w:val="false"/>
          <w:i w:val="false"/>
          <w:color w:val="000000"/>
          <w:sz w:val="28"/>
        </w:rPr>
        <w:t xml:space="preserve">
      6. Ревизионная комиссия (ревизор) в обязательном порядке проводит проверку годовой финансовой отчетности сельского потребительского кооператива до их утверждения общим собранием (собранием уполномоченных). Общее собрание не вправе утверждать годовую финансовую отчетность без заключения ревизионной комиссии (ревизора) либо аудиторского отчета.  </w:t>
      </w:r>
    </w:p>
    <w:bookmarkEnd w:id="139"/>
    <w:bookmarkStart w:name="z170" w:id="140"/>
    <w:p>
      <w:pPr>
        <w:spacing w:after="0"/>
        <w:ind w:left="0"/>
        <w:jc w:val="both"/>
      </w:pPr>
      <w:r>
        <w:rPr>
          <w:rFonts w:ascii="Times New Roman"/>
          <w:b w:val="false"/>
          <w:i w:val="false"/>
          <w:color w:val="000000"/>
          <w:sz w:val="28"/>
        </w:rPr>
        <w:t xml:space="preserve">
      7. Порядок работы ревизионной комиссии (ревизора) сельского потребительского кооператива определяется уставом, а также правилами и иными документами, регулирующими внутреннюю деятельность кооператива.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Законом РК от 5 мая 2006 года </w:t>
      </w:r>
      <w:r>
        <w:rPr>
          <w:rFonts w:ascii="Times New Roman"/>
          <w:b w:val="false"/>
          <w:i w:val="false"/>
          <w:color w:val="000000"/>
          <w:sz w:val="28"/>
        </w:rPr>
        <w:t>№ 139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w:t>
      </w:r>
    </w:p>
    <w:bookmarkEnd w:id="140"/>
    <w:bookmarkStart w:name="z43" w:id="141"/>
    <w:p>
      <w:pPr>
        <w:spacing w:after="0"/>
        <w:ind w:left="0"/>
        <w:jc w:val="both"/>
      </w:pPr>
      <w:r>
        <w:rPr>
          <w:rFonts w:ascii="Times New Roman"/>
          <w:b w:val="false"/>
          <w:i w:val="false"/>
          <w:color w:val="000000"/>
          <w:sz w:val="28"/>
        </w:rPr>
        <w:t>
</w:t>
      </w:r>
      <w:r>
        <w:rPr>
          <w:rFonts w:ascii="Times New Roman"/>
          <w:b/>
          <w:i w:val="false"/>
          <w:color w:val="000000"/>
          <w:sz w:val="28"/>
        </w:rPr>
        <w:t>       Статья 42. Обжалование решений и действий</w:t>
      </w:r>
      <w:r>
        <w:br/>
      </w:r>
      <w:r>
        <w:rPr>
          <w:rFonts w:ascii="Times New Roman"/>
          <w:b w:val="false"/>
          <w:i w:val="false"/>
          <w:color w:val="000000"/>
          <w:sz w:val="28"/>
        </w:rPr>
        <w:t>
</w:t>
      </w:r>
      <w:r>
        <w:rPr>
          <w:rFonts w:ascii="Times New Roman"/>
          <w:b/>
          <w:i w:val="false"/>
          <w:color w:val="000000"/>
          <w:sz w:val="28"/>
        </w:rPr>
        <w:t xml:space="preserve">                  исполнительного, </w:t>
      </w:r>
      <w:r>
        <w:rPr>
          <w:rFonts w:ascii="Times New Roman"/>
          <w:b/>
          <w:i w:val="false"/>
          <w:color w:val="000000"/>
          <w:sz w:val="28"/>
        </w:rPr>
        <w:t>контрольных и иных органов</w:t>
      </w:r>
      <w:r>
        <w:br/>
      </w:r>
      <w:r>
        <w:rPr>
          <w:rFonts w:ascii="Times New Roman"/>
          <w:b w:val="false"/>
          <w:i w:val="false"/>
          <w:color w:val="000000"/>
          <w:sz w:val="28"/>
        </w:rPr>
        <w:t>
</w:t>
      </w:r>
      <w:r>
        <w:rPr>
          <w:rFonts w:ascii="Times New Roman"/>
          <w:b/>
          <w:i w:val="false"/>
          <w:color w:val="000000"/>
          <w:sz w:val="28"/>
        </w:rPr>
        <w:t>                  сельского</w:t>
      </w:r>
      <w:r>
        <w:rPr>
          <w:rFonts w:ascii="Times New Roman"/>
          <w:b/>
          <w:i w:val="false"/>
          <w:color w:val="000000"/>
          <w:sz w:val="28"/>
        </w:rPr>
        <w:t xml:space="preserve"> потребительского кооператива </w:t>
      </w:r>
    </w:p>
    <w:bookmarkEnd w:id="141"/>
    <w:bookmarkStart w:name="z290" w:id="142"/>
    <w:p>
      <w:pPr>
        <w:spacing w:after="0"/>
        <w:ind w:left="0"/>
        <w:jc w:val="both"/>
      </w:pPr>
      <w:r>
        <w:rPr>
          <w:rFonts w:ascii="Times New Roman"/>
          <w:b w:val="false"/>
          <w:i w:val="false"/>
          <w:color w:val="000000"/>
          <w:sz w:val="28"/>
        </w:rPr>
        <w:t xml:space="preserve">
      1. Решения и действия исполнительных, контрольных и иных органов сельского потребительского кооператива могут быть обжалованы пайщиками сельского потребительского кооператива в общее собрание (собрание уполномоченных) сельского потребительского кооператива или могут быть обжалованы в судебном порядке.  </w:t>
      </w:r>
    </w:p>
    <w:bookmarkEnd w:id="142"/>
    <w:bookmarkStart w:name="z171" w:id="143"/>
    <w:p>
      <w:pPr>
        <w:spacing w:after="0"/>
        <w:ind w:left="0"/>
        <w:jc w:val="both"/>
      </w:pPr>
      <w:r>
        <w:rPr>
          <w:rFonts w:ascii="Times New Roman"/>
          <w:b w:val="false"/>
          <w:i w:val="false"/>
          <w:color w:val="000000"/>
          <w:sz w:val="28"/>
        </w:rPr>
        <w:t xml:space="preserve">
      2. Решения и действия руководителя исполнительного органа сельского потребительского кооператива могут быть обжалованы в исполнительный орган и в общее собрание (собрание уполномоченных) кооператива или могут быть обжалованы в судебном порядке.  </w:t>
      </w:r>
    </w:p>
    <w:bookmarkEnd w:id="143"/>
    <w:bookmarkStart w:name="z44" w:id="144"/>
    <w:p>
      <w:pPr>
        <w:spacing w:after="0"/>
        <w:ind w:left="0"/>
        <w:jc w:val="both"/>
      </w:pPr>
      <w:r>
        <w:rPr>
          <w:rFonts w:ascii="Times New Roman"/>
          <w:b w:val="false"/>
          <w:i w:val="false"/>
          <w:color w:val="000000"/>
          <w:sz w:val="28"/>
        </w:rPr>
        <w:t>
</w:t>
      </w:r>
      <w:r>
        <w:rPr>
          <w:rFonts w:ascii="Times New Roman"/>
          <w:b/>
          <w:i w:val="false"/>
          <w:color w:val="000000"/>
          <w:sz w:val="28"/>
        </w:rPr>
        <w:t>       Статья 43. Внешний аудит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144"/>
    <w:bookmarkStart w:name="z291" w:id="145"/>
    <w:p>
      <w:pPr>
        <w:spacing w:after="0"/>
        <w:ind w:left="0"/>
        <w:jc w:val="both"/>
      </w:pPr>
      <w:r>
        <w:rPr>
          <w:rFonts w:ascii="Times New Roman"/>
          <w:b w:val="false"/>
          <w:i w:val="false"/>
          <w:color w:val="000000"/>
          <w:sz w:val="28"/>
        </w:rPr>
        <w:t xml:space="preserve">
      1. Для проверки и подтверждения правильности годовой финансовой отчетности сельского потребительского кооператива, а также текущего состояния его дел кооператив вправе в случаях и порядке, предусмотренных в его уставе, привлекать аудиторскую организацию, не связанную имущественными интересами с кооперативом, членами его исполнительного, контрольных и иных органов или пайщиками (внешний аудит).  </w:t>
      </w:r>
    </w:p>
    <w:bookmarkEnd w:id="145"/>
    <w:bookmarkStart w:name="z172" w:id="146"/>
    <w:p>
      <w:pPr>
        <w:spacing w:after="0"/>
        <w:ind w:left="0"/>
        <w:jc w:val="both"/>
      </w:pPr>
      <w:r>
        <w:rPr>
          <w:rFonts w:ascii="Times New Roman"/>
          <w:b w:val="false"/>
          <w:i w:val="false"/>
          <w:color w:val="000000"/>
          <w:sz w:val="28"/>
        </w:rPr>
        <w:t>
      2. </w:t>
      </w:r>
      <w:r>
        <w:rPr>
          <w:rFonts w:ascii="Times New Roman"/>
          <w:b w:val="false"/>
          <w:i w:val="false"/>
          <w:color w:val="000000"/>
          <w:sz w:val="28"/>
        </w:rPr>
        <w:t>Законодательными актами</w:t>
      </w:r>
      <w:r>
        <w:rPr>
          <w:rFonts w:ascii="Times New Roman"/>
          <w:b w:val="false"/>
          <w:i w:val="false"/>
          <w:color w:val="000000"/>
          <w:sz w:val="28"/>
        </w:rPr>
        <w:t xml:space="preserve"> может быть установлено обязательное проведение аудита годовой финансовой отчетности для всех сельских потребительских кооперативов, осуществляющих отдельные виды предпринимательской деятельности.</w:t>
      </w:r>
    </w:p>
    <w:bookmarkEnd w:id="146"/>
    <w:bookmarkStart w:name="z173" w:id="147"/>
    <w:p>
      <w:pPr>
        <w:spacing w:after="0"/>
        <w:ind w:left="0"/>
        <w:jc w:val="both"/>
      </w:pPr>
      <w:r>
        <w:rPr>
          <w:rFonts w:ascii="Times New Roman"/>
          <w:b w:val="false"/>
          <w:i w:val="false"/>
          <w:color w:val="000000"/>
          <w:sz w:val="28"/>
        </w:rPr>
        <w:t>
      3. Пайщик сельского потребительского кооператива вправе требовать проведения за свой счет </w:t>
      </w:r>
      <w:r>
        <w:rPr>
          <w:rFonts w:ascii="Times New Roman"/>
          <w:b w:val="false"/>
          <w:i w:val="false"/>
          <w:color w:val="000000"/>
          <w:sz w:val="28"/>
        </w:rPr>
        <w:t>аудита</w:t>
      </w:r>
      <w:r>
        <w:rPr>
          <w:rFonts w:ascii="Times New Roman"/>
          <w:b w:val="false"/>
          <w:i w:val="false"/>
          <w:color w:val="000000"/>
          <w:sz w:val="28"/>
        </w:rPr>
        <w:t xml:space="preserve"> финансовой отчетности кооператива.  </w:t>
      </w:r>
    </w:p>
    <w:bookmarkEnd w:id="147"/>
    <w:bookmarkStart w:name="z174" w:id="148"/>
    <w:p>
      <w:pPr>
        <w:spacing w:after="0"/>
        <w:ind w:left="0"/>
        <w:jc w:val="both"/>
      </w:pPr>
      <w:r>
        <w:rPr>
          <w:rFonts w:ascii="Times New Roman"/>
          <w:b w:val="false"/>
          <w:i w:val="false"/>
          <w:color w:val="000000"/>
          <w:sz w:val="28"/>
        </w:rPr>
        <w:t xml:space="preserve">
      4. Если исполнительный орган сельского потребительского кооператива уклоняется от проведения аудита финансовой отчетности кооператива, когда аудит обязателен либо когда его проведения требует пайщик кооператива, аудит может быть назначен решением суда, принятым по заявлению заинтересованного лица либо пайщика кооператива.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Законом РК от 5 мая 2006 года </w:t>
      </w:r>
      <w:r>
        <w:rPr>
          <w:rFonts w:ascii="Times New Roman"/>
          <w:b w:val="false"/>
          <w:i w:val="false"/>
          <w:color w:val="000000"/>
          <w:sz w:val="28"/>
        </w:rPr>
        <w:t>№ 139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w:t>
      </w:r>
    </w:p>
    <w:bookmarkEnd w:id="148"/>
    <w:bookmarkStart w:name="z45" w:id="149"/>
    <w:p>
      <w:pPr>
        <w:spacing w:after="0"/>
        <w:ind w:left="0"/>
        <w:jc w:val="both"/>
      </w:pPr>
      <w:r>
        <w:rPr>
          <w:rFonts w:ascii="Times New Roman"/>
          <w:b w:val="false"/>
          <w:i w:val="false"/>
          <w:color w:val="000000"/>
          <w:sz w:val="28"/>
        </w:rPr>
        <w:t>
      </w:t>
      </w:r>
      <w:r>
        <w:rPr>
          <w:rFonts w:ascii="Times New Roman"/>
          <w:b/>
          <w:i w:val="false"/>
          <w:color w:val="000000"/>
          <w:sz w:val="28"/>
        </w:rPr>
        <w:t>Статья 44. Публичная финансовая отчетность сельского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потребительского кооператива</w:t>
      </w:r>
      <w:r>
        <w:rPr>
          <w:rFonts w:ascii="Times New Roman"/>
          <w:b w:val="false"/>
          <w:i w:val="false"/>
          <w:color w:val="000000"/>
          <w:sz w:val="28"/>
        </w:rPr>
        <w:t> </w:t>
      </w:r>
    </w:p>
    <w:bookmarkEnd w:id="149"/>
    <w:p>
      <w:pPr>
        <w:spacing w:after="0"/>
        <w:ind w:left="0"/>
        <w:jc w:val="both"/>
      </w:pPr>
      <w:r>
        <w:rPr>
          <w:rFonts w:ascii="Times New Roman"/>
          <w:b w:val="false"/>
          <w:i w:val="false"/>
          <w:color w:val="000000"/>
          <w:sz w:val="28"/>
        </w:rPr>
        <w:t>      Сельский потребительский кооператив обязан публиковать для всеобщего сведения </w:t>
      </w:r>
      <w:r>
        <w:rPr>
          <w:rFonts w:ascii="Times New Roman"/>
          <w:b w:val="false"/>
          <w:i w:val="false"/>
          <w:color w:val="000000"/>
          <w:sz w:val="28"/>
        </w:rPr>
        <w:t>финансовую отчетность</w:t>
      </w:r>
      <w:r>
        <w:rPr>
          <w:rFonts w:ascii="Times New Roman"/>
          <w:b w:val="false"/>
          <w:i w:val="false"/>
          <w:color w:val="000000"/>
          <w:sz w:val="28"/>
        </w:rPr>
        <w:t xml:space="preserve"> за соответствующий год.  </w:t>
      </w:r>
    </w:p>
    <w:bookmarkStart w:name="z46" w:id="150"/>
    <w:p>
      <w:pPr>
        <w:spacing w:after="0"/>
        <w:ind w:left="0"/>
        <w:jc w:val="left"/>
      </w:pPr>
      <w:r>
        <w:rPr>
          <w:rFonts w:ascii="Times New Roman"/>
          <w:b/>
          <w:i w:val="false"/>
          <w:color w:val="000000"/>
        </w:rPr>
        <w:t xml:space="preserve"> 
   Глава 5. Имущество сельского потребительского кооператива  </w:t>
      </w:r>
    </w:p>
    <w:bookmarkEnd w:id="150"/>
    <w:bookmarkStart w:name="z47" w:id="151"/>
    <w:p>
      <w:pPr>
        <w:spacing w:after="0"/>
        <w:ind w:left="0"/>
        <w:jc w:val="both"/>
      </w:pPr>
      <w:r>
        <w:rPr>
          <w:rFonts w:ascii="Times New Roman"/>
          <w:b w:val="false"/>
          <w:i w:val="false"/>
          <w:color w:val="000000"/>
          <w:sz w:val="28"/>
        </w:rPr>
        <w:t>
</w:t>
      </w:r>
      <w:r>
        <w:rPr>
          <w:rFonts w:ascii="Times New Roman"/>
          <w:b/>
          <w:i w:val="false"/>
          <w:color w:val="000000"/>
          <w:sz w:val="28"/>
        </w:rPr>
        <w:t>       Статья 45. Имущество сельского потребительского</w:t>
      </w:r>
      <w:r>
        <w:br/>
      </w:r>
      <w:r>
        <w:rPr>
          <w:rFonts w:ascii="Times New Roman"/>
          <w:b w:val="false"/>
          <w:i w:val="false"/>
          <w:color w:val="000000"/>
          <w:sz w:val="28"/>
        </w:rPr>
        <w:t>
</w:t>
      </w:r>
      <w:r>
        <w:rPr>
          <w:rFonts w:ascii="Times New Roman"/>
          <w:b/>
          <w:i w:val="false"/>
          <w:color w:val="000000"/>
          <w:sz w:val="28"/>
        </w:rPr>
        <w:t>                  кооператива,</w:t>
      </w:r>
      <w:r>
        <w:rPr>
          <w:rFonts w:ascii="Times New Roman"/>
          <w:b/>
          <w:i w:val="false"/>
          <w:color w:val="000000"/>
          <w:sz w:val="28"/>
        </w:rPr>
        <w:t xml:space="preserve"> источники его формирования </w:t>
      </w:r>
    </w:p>
    <w:bookmarkEnd w:id="151"/>
    <w:bookmarkStart w:name="z292" w:id="152"/>
    <w:p>
      <w:pPr>
        <w:spacing w:after="0"/>
        <w:ind w:left="0"/>
        <w:jc w:val="both"/>
      </w:pPr>
      <w:r>
        <w:rPr>
          <w:rFonts w:ascii="Times New Roman"/>
          <w:b w:val="false"/>
          <w:i w:val="false"/>
          <w:color w:val="000000"/>
          <w:sz w:val="28"/>
        </w:rPr>
        <w:t xml:space="preserve">
      1. Собственником имущества, числящегося на балансе сельского потребительского кооператива, является сельский потребительский кооператив как юридическое лицо.  </w:t>
      </w:r>
    </w:p>
    <w:bookmarkEnd w:id="152"/>
    <w:bookmarkStart w:name="z175" w:id="153"/>
    <w:p>
      <w:pPr>
        <w:spacing w:after="0"/>
        <w:ind w:left="0"/>
        <w:jc w:val="both"/>
      </w:pPr>
      <w:r>
        <w:rPr>
          <w:rFonts w:ascii="Times New Roman"/>
          <w:b w:val="false"/>
          <w:i w:val="false"/>
          <w:color w:val="000000"/>
          <w:sz w:val="28"/>
        </w:rPr>
        <w:t xml:space="preserve">
      2. Имущество сельского потребительского кооператива образуется путем объединения имущественных (паевых) взносов его членов (пайщиков).  </w:t>
      </w:r>
    </w:p>
    <w:bookmarkEnd w:id="153"/>
    <w:bookmarkStart w:name="z176" w:id="154"/>
    <w:p>
      <w:pPr>
        <w:spacing w:after="0"/>
        <w:ind w:left="0"/>
        <w:jc w:val="both"/>
      </w:pPr>
      <w:r>
        <w:rPr>
          <w:rFonts w:ascii="Times New Roman"/>
          <w:b w:val="false"/>
          <w:i w:val="false"/>
          <w:color w:val="000000"/>
          <w:sz w:val="28"/>
        </w:rPr>
        <w:t xml:space="preserve">
      3. Общим собранием (собранием уполномоченных) сельского потребительского кооператива могут быть установлены дополнительные (целевые) имущественные (паевые) взносы.  </w:t>
      </w:r>
    </w:p>
    <w:bookmarkEnd w:id="154"/>
    <w:bookmarkStart w:name="z177" w:id="155"/>
    <w:p>
      <w:pPr>
        <w:spacing w:after="0"/>
        <w:ind w:left="0"/>
        <w:jc w:val="both"/>
      </w:pPr>
      <w:r>
        <w:rPr>
          <w:rFonts w:ascii="Times New Roman"/>
          <w:b w:val="false"/>
          <w:i w:val="false"/>
          <w:color w:val="000000"/>
          <w:sz w:val="28"/>
        </w:rPr>
        <w:t>
      4. Кроме имущественных (паевых) и дополнительных взносов, источниками формирования имущества сельского потребительского кооператива являются доходы от предпринимательской деятельности сельского потребительского кооператива и созданных им филиалов и подразделений, а также доходы от размещения его собственных средств в хозяйственных товариществах, акционерных обществах, банках, ценных бумагах и иные источники, не запрещенные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55"/>
    <w:bookmarkStart w:name="z178" w:id="156"/>
    <w:p>
      <w:pPr>
        <w:spacing w:after="0"/>
        <w:ind w:left="0"/>
        <w:jc w:val="both"/>
      </w:pPr>
      <w:r>
        <w:rPr>
          <w:rFonts w:ascii="Times New Roman"/>
          <w:b w:val="false"/>
          <w:i w:val="false"/>
          <w:color w:val="000000"/>
          <w:sz w:val="28"/>
        </w:rPr>
        <w:t xml:space="preserve">
      5. Сельские потребительские кооперативы для выполнения своих уставных целей могут создавать хозяйственные товарищества, учреждения, филиалы и представительства, отвечающим уставным целям сельских потребительских кооперативов.  </w:t>
      </w:r>
    </w:p>
    <w:bookmarkEnd w:id="156"/>
    <w:bookmarkStart w:name="z179" w:id="157"/>
    <w:p>
      <w:pPr>
        <w:spacing w:after="0"/>
        <w:ind w:left="0"/>
        <w:jc w:val="both"/>
      </w:pPr>
      <w:r>
        <w:rPr>
          <w:rFonts w:ascii="Times New Roman"/>
          <w:b w:val="false"/>
          <w:i w:val="false"/>
          <w:color w:val="000000"/>
          <w:sz w:val="28"/>
        </w:rPr>
        <w:t xml:space="preserve">
      6. Имущество за учреждениями, созданными сельским потребительским кооперативом, закрепляется за ними на праве оперативного управления.  </w:t>
      </w:r>
    </w:p>
    <w:bookmarkEnd w:id="157"/>
    <w:bookmarkStart w:name="z180" w:id="158"/>
    <w:p>
      <w:pPr>
        <w:spacing w:after="0"/>
        <w:ind w:left="0"/>
        <w:jc w:val="both"/>
      </w:pPr>
      <w:r>
        <w:rPr>
          <w:rFonts w:ascii="Times New Roman"/>
          <w:b w:val="false"/>
          <w:i w:val="false"/>
          <w:color w:val="000000"/>
          <w:sz w:val="28"/>
        </w:rPr>
        <w:t xml:space="preserve">
      7. Доходы, полученные сельским потребительским кооперативом, не могут распределяться между его членами и направляются на уставные цели.  </w:t>
      </w:r>
    </w:p>
    <w:bookmarkEnd w:id="158"/>
    <w:bookmarkStart w:name="z181" w:id="159"/>
    <w:p>
      <w:pPr>
        <w:spacing w:after="0"/>
        <w:ind w:left="0"/>
        <w:jc w:val="both"/>
      </w:pPr>
      <w:r>
        <w:rPr>
          <w:rFonts w:ascii="Times New Roman"/>
          <w:b w:val="false"/>
          <w:i w:val="false"/>
          <w:color w:val="000000"/>
          <w:sz w:val="28"/>
        </w:rPr>
        <w:t xml:space="preserve">
      8. Распоряжение имуществом, находящимся в собственности сельского потребительского кооператива, осуществляется по решению общего собрания (собрания уполномоченных) кооператива.  </w:t>
      </w:r>
    </w:p>
    <w:bookmarkEnd w:id="159"/>
    <w:bookmarkStart w:name="z48"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Имущественный (паевой) взнос </w:t>
      </w:r>
    </w:p>
    <w:bookmarkEnd w:id="160"/>
    <w:p>
      <w:pPr>
        <w:spacing w:after="0"/>
        <w:ind w:left="0"/>
        <w:jc w:val="both"/>
      </w:pPr>
      <w:r>
        <w:rPr>
          <w:rFonts w:ascii="Times New Roman"/>
          <w:b w:val="false"/>
          <w:i w:val="false"/>
          <w:color w:val="000000"/>
          <w:sz w:val="28"/>
        </w:rPr>
        <w:t xml:space="preserve">      1. Минимальный размер имущественного (паевого) взноса при создании кооператива определяется учредительным собранием сельского потребительского кооператива.  </w:t>
      </w:r>
    </w:p>
    <w:bookmarkStart w:name="z182" w:id="161"/>
    <w:p>
      <w:pPr>
        <w:spacing w:after="0"/>
        <w:ind w:left="0"/>
        <w:jc w:val="both"/>
      </w:pPr>
      <w:r>
        <w:rPr>
          <w:rFonts w:ascii="Times New Roman"/>
          <w:b w:val="false"/>
          <w:i w:val="false"/>
          <w:color w:val="000000"/>
          <w:sz w:val="28"/>
        </w:rPr>
        <w:t xml:space="preserve">
      2. Минимальный размер имущественного (паевого) взноса для вновь вступающих пайщиков, после создания кооператива, определяется уставом сельского потребительского кооператива.  </w:t>
      </w:r>
    </w:p>
    <w:bookmarkEnd w:id="161"/>
    <w:bookmarkStart w:name="z183" w:id="162"/>
    <w:p>
      <w:pPr>
        <w:spacing w:after="0"/>
        <w:ind w:left="0"/>
        <w:jc w:val="both"/>
      </w:pPr>
      <w:r>
        <w:rPr>
          <w:rFonts w:ascii="Times New Roman"/>
          <w:b w:val="false"/>
          <w:i w:val="false"/>
          <w:color w:val="000000"/>
          <w:sz w:val="28"/>
        </w:rPr>
        <w:t xml:space="preserve">
      3. Уставом сельского потребительского кооператива может быть ограничен максимальный размер имущественного (паевого) взноса. Такое ограничение не может быть установлено в отношении определенного пайщика.  </w:t>
      </w:r>
    </w:p>
    <w:bookmarkEnd w:id="162"/>
    <w:bookmarkStart w:name="z184" w:id="163"/>
    <w:p>
      <w:pPr>
        <w:spacing w:after="0"/>
        <w:ind w:left="0"/>
        <w:jc w:val="both"/>
      </w:pPr>
      <w:r>
        <w:rPr>
          <w:rFonts w:ascii="Times New Roman"/>
          <w:b w:val="false"/>
          <w:i w:val="false"/>
          <w:color w:val="000000"/>
          <w:sz w:val="28"/>
        </w:rPr>
        <w:t xml:space="preserve">
      4. Размер дополнительного (целевого) имущественного (паевого) взноса определяется общим собранием (собранием уполномоченных) сельского потребительского кооператива.  </w:t>
      </w:r>
    </w:p>
    <w:bookmarkEnd w:id="163"/>
    <w:bookmarkStart w:name="z185" w:id="164"/>
    <w:p>
      <w:pPr>
        <w:spacing w:after="0"/>
        <w:ind w:left="0"/>
        <w:jc w:val="both"/>
      </w:pPr>
      <w:r>
        <w:rPr>
          <w:rFonts w:ascii="Times New Roman"/>
          <w:b w:val="false"/>
          <w:i w:val="false"/>
          <w:color w:val="000000"/>
          <w:sz w:val="28"/>
        </w:rPr>
        <w:t xml:space="preserve">
      5. Имущественный (паевой) взнос может быть внесен деньгами, ценными бумагами, вещами, имущественными правами, в том числе правом землепользования и правом на результаты интеллектуальной деятельности и иное имущество.  </w:t>
      </w:r>
      <w:r>
        <w:br/>
      </w:r>
      <w:r>
        <w:rPr>
          <w:rFonts w:ascii="Times New Roman"/>
          <w:b w:val="false"/>
          <w:i w:val="false"/>
          <w:color w:val="000000"/>
          <w:sz w:val="28"/>
        </w:rPr>
        <w:t xml:space="preserve">
      Не допускается внесение взносов в виде личных неимущественных прав и иных нематериальных благ.  </w:t>
      </w:r>
    </w:p>
    <w:bookmarkEnd w:id="164"/>
    <w:bookmarkStart w:name="z186" w:id="165"/>
    <w:p>
      <w:pPr>
        <w:spacing w:after="0"/>
        <w:ind w:left="0"/>
        <w:jc w:val="both"/>
      </w:pPr>
      <w:r>
        <w:rPr>
          <w:rFonts w:ascii="Times New Roman"/>
          <w:b w:val="false"/>
          <w:i w:val="false"/>
          <w:color w:val="000000"/>
          <w:sz w:val="28"/>
        </w:rPr>
        <w:t xml:space="preserve">
      6. Взносы пайщиков в натуральной форме или в виде имущественных прав оцениваются в денежной форме по соглашению всех пайщиков или по решению общего собрания (собрания уполномоченных) сельского потребительского кооператива.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  </w:t>
      </w:r>
    </w:p>
    <w:bookmarkEnd w:id="165"/>
    <w:bookmarkStart w:name="z187" w:id="166"/>
    <w:p>
      <w:pPr>
        <w:spacing w:after="0"/>
        <w:ind w:left="0"/>
        <w:jc w:val="both"/>
      </w:pPr>
      <w:r>
        <w:rPr>
          <w:rFonts w:ascii="Times New Roman"/>
          <w:b w:val="false"/>
          <w:i w:val="false"/>
          <w:color w:val="000000"/>
          <w:sz w:val="28"/>
        </w:rPr>
        <w:t xml:space="preserve">
      7. В случаях, когда в качестве вклада кооперативу передается право пользования имуществом, размер этого вклада определяется платой за пользование, исчисленной за весь срок, определенный общим собранием (собранием уполномоченных) сельского потребительского кооператива.  </w:t>
      </w:r>
      <w:r>
        <w:br/>
      </w:r>
      <w:r>
        <w:rPr>
          <w:rFonts w:ascii="Times New Roman"/>
          <w:b w:val="false"/>
          <w:i w:val="false"/>
          <w:color w:val="000000"/>
          <w:sz w:val="28"/>
        </w:rPr>
        <w:t xml:space="preserve">
      Без согласия общего собрания (собрания уполномоченных) сельского потребительского кооператива досрочное изъятие имущества, право пользования которым является имущественным (паевым) вкладом, не допускается.  </w:t>
      </w:r>
      <w:r>
        <w:br/>
      </w:r>
      <w:r>
        <w:rPr>
          <w:rFonts w:ascii="Times New Roman"/>
          <w:b w:val="false"/>
          <w:i w:val="false"/>
          <w:color w:val="000000"/>
          <w:sz w:val="28"/>
        </w:rPr>
        <w:t xml:space="preserve">
      Если иное не предусмотрено уставом сельского потребительского кооператива, риск случайной гибели или повреждения имущества, переданного в пользование кооперативу, возлагается на собственника имущества. </w:t>
      </w:r>
    </w:p>
    <w:bookmarkEnd w:id="166"/>
    <w:bookmarkStart w:name="z188" w:id="167"/>
    <w:p>
      <w:pPr>
        <w:spacing w:after="0"/>
        <w:ind w:left="0"/>
        <w:jc w:val="both"/>
      </w:pPr>
      <w:r>
        <w:rPr>
          <w:rFonts w:ascii="Times New Roman"/>
          <w:b w:val="false"/>
          <w:i w:val="false"/>
          <w:color w:val="000000"/>
          <w:sz w:val="28"/>
        </w:rPr>
        <w:t xml:space="preserve">
     8. Сроки внесения имущественных (паевых) взносов определяются уставом сельского потребительского кооператива. </w:t>
      </w:r>
    </w:p>
    <w:bookmarkEnd w:id="167"/>
    <w:bookmarkStart w:name="z189" w:id="1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Фонды сельского потребительского кооператива </w:t>
      </w:r>
    </w:p>
    <w:bookmarkEnd w:id="168"/>
    <w:bookmarkStart w:name="z293" w:id="169"/>
    <w:p>
      <w:pPr>
        <w:spacing w:after="0"/>
        <w:ind w:left="0"/>
        <w:jc w:val="both"/>
      </w:pPr>
      <w:r>
        <w:rPr>
          <w:rFonts w:ascii="Times New Roman"/>
          <w:b w:val="false"/>
          <w:i w:val="false"/>
          <w:color w:val="000000"/>
          <w:sz w:val="28"/>
        </w:rPr>
        <w:t xml:space="preserve">
      1. При осуществлении своей деятельности сельский потребительский кооператив вправе формировать следующие фонды: </w:t>
      </w:r>
      <w:r>
        <w:br/>
      </w:r>
      <w:r>
        <w:rPr>
          <w:rFonts w:ascii="Times New Roman"/>
          <w:b w:val="false"/>
          <w:i w:val="false"/>
          <w:color w:val="000000"/>
          <w:sz w:val="28"/>
        </w:rPr>
        <w:t xml:space="preserve">
      1) паевой; </w:t>
      </w:r>
      <w:r>
        <w:br/>
      </w:r>
      <w:r>
        <w:rPr>
          <w:rFonts w:ascii="Times New Roman"/>
          <w:b w:val="false"/>
          <w:i w:val="false"/>
          <w:color w:val="000000"/>
          <w:sz w:val="28"/>
        </w:rPr>
        <w:t xml:space="preserve">
      2) неделимый; </w:t>
      </w:r>
      <w:r>
        <w:br/>
      </w:r>
      <w:r>
        <w:rPr>
          <w:rFonts w:ascii="Times New Roman"/>
          <w:b w:val="false"/>
          <w:i w:val="false"/>
          <w:color w:val="000000"/>
          <w:sz w:val="28"/>
        </w:rPr>
        <w:t xml:space="preserve">
      3) развития  сельского потребительской кооперации; </w:t>
      </w:r>
      <w:r>
        <w:br/>
      </w:r>
      <w:r>
        <w:rPr>
          <w:rFonts w:ascii="Times New Roman"/>
          <w:b w:val="false"/>
          <w:i w:val="false"/>
          <w:color w:val="000000"/>
          <w:sz w:val="28"/>
        </w:rPr>
        <w:t xml:space="preserve">
      4) резервный; </w:t>
      </w:r>
      <w:r>
        <w:br/>
      </w:r>
      <w:r>
        <w:rPr>
          <w:rFonts w:ascii="Times New Roman"/>
          <w:b w:val="false"/>
          <w:i w:val="false"/>
          <w:color w:val="000000"/>
          <w:sz w:val="28"/>
        </w:rPr>
        <w:t xml:space="preserve">
      5) стимулирования и социальной поддержки пайщиков; </w:t>
      </w:r>
      <w:r>
        <w:br/>
      </w:r>
      <w:r>
        <w:rPr>
          <w:rFonts w:ascii="Times New Roman"/>
          <w:b w:val="false"/>
          <w:i w:val="false"/>
          <w:color w:val="000000"/>
          <w:sz w:val="28"/>
        </w:rPr>
        <w:t xml:space="preserve">
      6) иные фонды в соответствии с уставом сельского потребительского кооператива. </w:t>
      </w:r>
    </w:p>
    <w:bookmarkEnd w:id="169"/>
    <w:bookmarkStart w:name="z190" w:id="170"/>
    <w:p>
      <w:pPr>
        <w:spacing w:after="0"/>
        <w:ind w:left="0"/>
        <w:jc w:val="both"/>
      </w:pPr>
      <w:r>
        <w:rPr>
          <w:rFonts w:ascii="Times New Roman"/>
          <w:b w:val="false"/>
          <w:i w:val="false"/>
          <w:color w:val="000000"/>
          <w:sz w:val="28"/>
        </w:rPr>
        <w:t xml:space="preserve">
      2. Паевой фонд сельского потребительского кооператива состоит из имущественных (паевых) взносов членов кооператива и является одним из источников формирования имущества кооператива.  </w:t>
      </w:r>
    </w:p>
    <w:bookmarkEnd w:id="170"/>
    <w:bookmarkStart w:name="z191" w:id="171"/>
    <w:p>
      <w:pPr>
        <w:spacing w:after="0"/>
        <w:ind w:left="0"/>
        <w:jc w:val="both"/>
      </w:pPr>
      <w:r>
        <w:rPr>
          <w:rFonts w:ascii="Times New Roman"/>
          <w:b w:val="false"/>
          <w:i w:val="false"/>
          <w:color w:val="000000"/>
          <w:sz w:val="28"/>
        </w:rPr>
        <w:t>
      3. Источником формирования других фондов сельского потребительского кооператива являются доходы, полученные кооперативом, и иные источники, не запрещенные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1"/>
    <w:bookmarkStart w:name="z192" w:id="172"/>
    <w:p>
      <w:pPr>
        <w:spacing w:after="0"/>
        <w:ind w:left="0"/>
        <w:jc w:val="both"/>
      </w:pPr>
      <w:r>
        <w:rPr>
          <w:rFonts w:ascii="Times New Roman"/>
          <w:b w:val="false"/>
          <w:i w:val="false"/>
          <w:color w:val="000000"/>
          <w:sz w:val="28"/>
        </w:rPr>
        <w:t xml:space="preserve">
      4. Порядок формирования и использования фондов сельского потребительского кооператива, их перераспределение устанавливаются общим собранием (собранием уполномоченных) сельского потребительского кооператива.  </w:t>
      </w:r>
    </w:p>
    <w:bookmarkEnd w:id="172"/>
    <w:bookmarkStart w:name="z50"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Доли пайщиков в имуществе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173"/>
    <w:bookmarkStart w:name="z294" w:id="174"/>
    <w:p>
      <w:pPr>
        <w:spacing w:after="0"/>
        <w:ind w:left="0"/>
        <w:jc w:val="both"/>
      </w:pPr>
      <w:r>
        <w:rPr>
          <w:rFonts w:ascii="Times New Roman"/>
          <w:b w:val="false"/>
          <w:i w:val="false"/>
          <w:color w:val="000000"/>
          <w:sz w:val="28"/>
        </w:rPr>
        <w:t xml:space="preserve">
      1. Имущество, находящееся в собственности сельского потребительского кооператива, делится на паи его членов (пайщиков) и неделимый фонд.  </w:t>
      </w:r>
    </w:p>
    <w:bookmarkEnd w:id="174"/>
    <w:bookmarkStart w:name="z193" w:id="175"/>
    <w:p>
      <w:pPr>
        <w:spacing w:after="0"/>
        <w:ind w:left="0"/>
        <w:jc w:val="both"/>
      </w:pPr>
      <w:r>
        <w:rPr>
          <w:rFonts w:ascii="Times New Roman"/>
          <w:b w:val="false"/>
          <w:i w:val="false"/>
          <w:color w:val="000000"/>
          <w:sz w:val="28"/>
        </w:rPr>
        <w:t xml:space="preserve">
      2. Граждане, работающие по трудовому договору в сельском потребительском кооперативе и не являющиеся пайщиками кооператива, не могут претендовать на долю в имуществе сельского потребительского кооператива.  </w:t>
      </w:r>
    </w:p>
    <w:bookmarkEnd w:id="175"/>
    <w:bookmarkStart w:name="z194" w:id="176"/>
    <w:p>
      <w:pPr>
        <w:spacing w:after="0"/>
        <w:ind w:left="0"/>
        <w:jc w:val="both"/>
      </w:pPr>
      <w:r>
        <w:rPr>
          <w:rFonts w:ascii="Times New Roman"/>
          <w:b w:val="false"/>
          <w:i w:val="false"/>
          <w:color w:val="000000"/>
          <w:sz w:val="28"/>
        </w:rPr>
        <w:t xml:space="preserve">
      3. Объекты неделимого фонда сельского потребительского кооператива и их стоимостное выражение определяются общим собранием (собранием уполномоченных) сельского потребительского кооператива.  </w:t>
      </w:r>
    </w:p>
    <w:bookmarkEnd w:id="176"/>
    <w:bookmarkStart w:name="z195" w:id="177"/>
    <w:p>
      <w:pPr>
        <w:spacing w:after="0"/>
        <w:ind w:left="0"/>
        <w:jc w:val="both"/>
      </w:pPr>
      <w:r>
        <w:rPr>
          <w:rFonts w:ascii="Times New Roman"/>
          <w:b w:val="false"/>
          <w:i w:val="false"/>
          <w:color w:val="000000"/>
          <w:sz w:val="28"/>
        </w:rPr>
        <w:t xml:space="preserve">
      4. При определении доли пайщика в имуществе сельского потребительского кооператива из стоимости имущества кооператива вычитаются стоимость неделимого фонда, а также образовавшиеся убытки и обязательства на день определения доли пайщика. Доля пайщика в образовавшемся стоимостном выражении имущества кооператива пропорциональна его имущественному (паевому) взносу.  </w:t>
      </w:r>
    </w:p>
    <w:bookmarkEnd w:id="177"/>
    <w:bookmarkStart w:name="z196" w:id="178"/>
    <w:p>
      <w:pPr>
        <w:spacing w:after="0"/>
        <w:ind w:left="0"/>
        <w:jc w:val="both"/>
      </w:pPr>
      <w:r>
        <w:rPr>
          <w:rFonts w:ascii="Times New Roman"/>
          <w:b w:val="false"/>
          <w:i w:val="false"/>
          <w:color w:val="000000"/>
          <w:sz w:val="28"/>
        </w:rPr>
        <w:t xml:space="preserve">
      5. Уставом сельского потребительского кооператива или общим собранием (собранием уполномоченных) может быть установлен порядок определения и изменения долей пайщика в зависимости от вклада каждого из них в образование и приращение имущества сельского потребительского кооператива.  </w:t>
      </w:r>
    </w:p>
    <w:bookmarkEnd w:id="178"/>
    <w:bookmarkStart w:name="z197" w:id="179"/>
    <w:p>
      <w:pPr>
        <w:spacing w:after="0"/>
        <w:ind w:left="0"/>
        <w:jc w:val="both"/>
      </w:pPr>
      <w:r>
        <w:rPr>
          <w:rFonts w:ascii="Times New Roman"/>
          <w:b w:val="false"/>
          <w:i w:val="false"/>
          <w:color w:val="000000"/>
          <w:sz w:val="28"/>
        </w:rPr>
        <w:t xml:space="preserve">
      6. Каждый пайщик сельского потребительского кооператива вправе по своему усмотрению продать, подарить, завещать, заложить свою долю, либо распорядится ею иным образом с соблюдением условий, предусмотренных настоящим Законом и уставом сельского потребительского кооператива.  </w:t>
      </w:r>
    </w:p>
    <w:bookmarkEnd w:id="179"/>
    <w:bookmarkStart w:name="z198" w:id="180"/>
    <w:p>
      <w:pPr>
        <w:spacing w:after="0"/>
        <w:ind w:left="0"/>
        <w:jc w:val="both"/>
      </w:pPr>
      <w:r>
        <w:rPr>
          <w:rFonts w:ascii="Times New Roman"/>
          <w:b w:val="false"/>
          <w:i w:val="false"/>
          <w:color w:val="000000"/>
          <w:sz w:val="28"/>
        </w:rPr>
        <w:t>
      7. Перед совершением каких-либо операций со своей долей в имуществе сельского потребительского кооператива пайщик обязан подать заявление в исполнительный орган кооператива в сроки, определенные уставом кооператива, с требованием </w:t>
      </w:r>
      <w:r>
        <w:rPr>
          <w:rFonts w:ascii="Times New Roman"/>
          <w:b w:val="false"/>
          <w:i w:val="false"/>
          <w:color w:val="000000"/>
          <w:sz w:val="28"/>
        </w:rPr>
        <w:t>выдела своей доли</w:t>
      </w:r>
      <w:r>
        <w:rPr>
          <w:rFonts w:ascii="Times New Roman"/>
          <w:b w:val="false"/>
          <w:i w:val="false"/>
          <w:color w:val="000000"/>
          <w:sz w:val="28"/>
        </w:rPr>
        <w:t xml:space="preserve"> из общего имущества сельского потребительского кооператива. </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p>
    <w:bookmarkEnd w:id="180"/>
    <w:bookmarkStart w:name="z51" w:id="181"/>
    <w:p>
      <w:pPr>
        <w:spacing w:after="0"/>
        <w:ind w:left="0"/>
        <w:jc w:val="both"/>
      </w:pPr>
      <w:r>
        <w:rPr>
          <w:rFonts w:ascii="Times New Roman"/>
          <w:b w:val="false"/>
          <w:i w:val="false"/>
          <w:color w:val="000000"/>
          <w:sz w:val="28"/>
        </w:rPr>
        <w:t>
</w:t>
      </w:r>
      <w:r>
        <w:rPr>
          <w:rFonts w:ascii="Times New Roman"/>
          <w:b/>
          <w:i w:val="false"/>
          <w:color w:val="000000"/>
          <w:sz w:val="28"/>
        </w:rPr>
        <w:t>       Статья 49. Распоряжение пайщиком сельского</w:t>
      </w:r>
      <w:r>
        <w:br/>
      </w:r>
      <w:r>
        <w:rPr>
          <w:rFonts w:ascii="Times New Roman"/>
          <w:b w:val="false"/>
          <w:i w:val="false"/>
          <w:color w:val="000000"/>
          <w:sz w:val="28"/>
        </w:rPr>
        <w:t>
</w:t>
      </w:r>
      <w:r>
        <w:rPr>
          <w:rFonts w:ascii="Times New Roman"/>
          <w:b/>
          <w:i w:val="false"/>
          <w:color w:val="000000"/>
          <w:sz w:val="28"/>
        </w:rPr>
        <w:t>                  потребительского</w:t>
      </w:r>
      <w:r>
        <w:rPr>
          <w:rFonts w:ascii="Times New Roman"/>
          <w:b/>
          <w:i w:val="false"/>
          <w:color w:val="000000"/>
          <w:sz w:val="28"/>
        </w:rPr>
        <w:t xml:space="preserve"> кооператива своей долей в</w:t>
      </w:r>
      <w:r>
        <w:br/>
      </w:r>
      <w:r>
        <w:rPr>
          <w:rFonts w:ascii="Times New Roman"/>
          <w:b w:val="false"/>
          <w:i w:val="false"/>
          <w:color w:val="000000"/>
          <w:sz w:val="28"/>
        </w:rPr>
        <w:t>
</w:t>
      </w:r>
      <w:r>
        <w:rPr>
          <w:rFonts w:ascii="Times New Roman"/>
          <w:b/>
          <w:i w:val="false"/>
          <w:color w:val="000000"/>
          <w:sz w:val="28"/>
        </w:rPr>
        <w:t xml:space="preserve">                  имуществе кооператива </w:t>
      </w:r>
    </w:p>
    <w:bookmarkEnd w:id="181"/>
    <w:bookmarkStart w:name="z295" w:id="182"/>
    <w:p>
      <w:pPr>
        <w:spacing w:after="0"/>
        <w:ind w:left="0"/>
        <w:jc w:val="both"/>
      </w:pPr>
      <w:r>
        <w:rPr>
          <w:rFonts w:ascii="Times New Roman"/>
          <w:b w:val="false"/>
          <w:i w:val="false"/>
          <w:color w:val="000000"/>
          <w:sz w:val="28"/>
        </w:rPr>
        <w:t xml:space="preserve">
      1. Доля пайщика в имуществе сельского потребительского кооператива может быть отчуждена или заложена до полной оплаты имущественного (паевого) взноса лишь в той части, в которой взнос уже уплачен.  </w:t>
      </w:r>
    </w:p>
    <w:bookmarkEnd w:id="182"/>
    <w:bookmarkStart w:name="z199" w:id="183"/>
    <w:p>
      <w:pPr>
        <w:spacing w:after="0"/>
        <w:ind w:left="0"/>
        <w:jc w:val="both"/>
      </w:pPr>
      <w:r>
        <w:rPr>
          <w:rFonts w:ascii="Times New Roman"/>
          <w:b w:val="false"/>
          <w:i w:val="false"/>
          <w:color w:val="000000"/>
          <w:sz w:val="28"/>
        </w:rPr>
        <w:t xml:space="preserve">
      2. Пайщик сельского потребительского кооператива вправе продать или иным способом уступить свою долю в имуществе кооператива или ее части одному или нескольким пайщикам кооператива по своему выбору. Равным образом пайщик сельского потребительского кооператива вправе заложить долю в обеспечение своего обязательства перед другим пайщиком кооператива. Согласия кооператива или других пайщиков на совершение этих сделок не требуется.  </w:t>
      </w:r>
    </w:p>
    <w:bookmarkEnd w:id="183"/>
    <w:bookmarkStart w:name="z52" w:id="184"/>
    <w:p>
      <w:pPr>
        <w:spacing w:after="0"/>
        <w:ind w:left="0"/>
        <w:jc w:val="both"/>
      </w:pPr>
      <w:r>
        <w:rPr>
          <w:rFonts w:ascii="Times New Roman"/>
          <w:b w:val="false"/>
          <w:i w:val="false"/>
          <w:color w:val="000000"/>
          <w:sz w:val="28"/>
        </w:rPr>
        <w:t>
</w:t>
      </w:r>
      <w:r>
        <w:rPr>
          <w:rFonts w:ascii="Times New Roman"/>
          <w:b/>
          <w:i w:val="false"/>
          <w:color w:val="000000"/>
          <w:sz w:val="28"/>
        </w:rPr>
        <w:t>       Статья 50. Возможность отчуждения доли пайщика сельского</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третьему лицу </w:t>
      </w:r>
    </w:p>
    <w:bookmarkEnd w:id="184"/>
    <w:bookmarkStart w:name="z296" w:id="185"/>
    <w:p>
      <w:pPr>
        <w:spacing w:after="0"/>
        <w:ind w:left="0"/>
        <w:jc w:val="both"/>
      </w:pPr>
      <w:r>
        <w:rPr>
          <w:rFonts w:ascii="Times New Roman"/>
          <w:b w:val="false"/>
          <w:i w:val="false"/>
          <w:color w:val="000000"/>
          <w:sz w:val="28"/>
        </w:rPr>
        <w:t xml:space="preserve">
      1. Отчуждение пайщиком сельского потребительского кооператива своей доли (ее части) третьим лицам или залог доли (части доли) в обеспечение обязательства пайщика перед третьим лицом допускается.  </w:t>
      </w:r>
    </w:p>
    <w:bookmarkEnd w:id="185"/>
    <w:bookmarkStart w:name="z200" w:id="186"/>
    <w:p>
      <w:pPr>
        <w:spacing w:after="0"/>
        <w:ind w:left="0"/>
        <w:jc w:val="both"/>
      </w:pPr>
      <w:r>
        <w:rPr>
          <w:rFonts w:ascii="Times New Roman"/>
          <w:b w:val="false"/>
          <w:i w:val="false"/>
          <w:color w:val="000000"/>
          <w:sz w:val="28"/>
        </w:rPr>
        <w:t xml:space="preserve">
      2. Уставом сельского потребительского кооператива может быть предусмотрено, что продажа доли третьему лицу допустима лишь с соблюдением определенных условий.  </w:t>
      </w:r>
    </w:p>
    <w:bookmarkEnd w:id="186"/>
    <w:bookmarkStart w:name="z53" w:id="187"/>
    <w:p>
      <w:pPr>
        <w:spacing w:after="0"/>
        <w:ind w:left="0"/>
        <w:jc w:val="both"/>
      </w:pPr>
      <w:r>
        <w:rPr>
          <w:rFonts w:ascii="Times New Roman"/>
          <w:b w:val="false"/>
          <w:i w:val="false"/>
          <w:color w:val="000000"/>
          <w:sz w:val="28"/>
        </w:rPr>
        <w:t>
</w:t>
      </w:r>
      <w:r>
        <w:rPr>
          <w:rFonts w:ascii="Times New Roman"/>
          <w:b/>
          <w:i w:val="false"/>
          <w:color w:val="000000"/>
          <w:sz w:val="28"/>
        </w:rPr>
        <w:t>       Статья 51. Преимущественное право покупки</w:t>
      </w:r>
      <w:r>
        <w:br/>
      </w:r>
      <w:r>
        <w:rPr>
          <w:rFonts w:ascii="Times New Roman"/>
          <w:b w:val="false"/>
          <w:i w:val="false"/>
          <w:color w:val="000000"/>
          <w:sz w:val="28"/>
        </w:rPr>
        <w:t>
</w:t>
      </w:r>
      <w:r>
        <w:rPr>
          <w:rFonts w:ascii="Times New Roman"/>
          <w:b/>
          <w:i w:val="false"/>
          <w:color w:val="000000"/>
          <w:sz w:val="28"/>
        </w:rPr>
        <w:t xml:space="preserve">                  отчуждаемой доли </w:t>
      </w:r>
    </w:p>
    <w:bookmarkEnd w:id="187"/>
    <w:bookmarkStart w:name="z297" w:id="188"/>
    <w:p>
      <w:pPr>
        <w:spacing w:after="0"/>
        <w:ind w:left="0"/>
        <w:jc w:val="both"/>
      </w:pPr>
      <w:r>
        <w:rPr>
          <w:rFonts w:ascii="Times New Roman"/>
          <w:b w:val="false"/>
          <w:i w:val="false"/>
          <w:color w:val="000000"/>
          <w:sz w:val="28"/>
        </w:rPr>
        <w:t>
      1. Пайщики сельского потребительского кооператива пользуются преимущественным перед третьими лицами правом покупки доли пайщика или ее части при ее продаже кем-либо из пайщиков. Таким правом может воспользоваться каждый пайщик. Если пайщиков, желающих воспользоваться преимущественным правом покупки, несколько и уставом или иным соглашением пайщиков кооператива не предусмотрено иное, преимущественное право покупки доли (ее части) осуществляется пайщиками, пропорционально размерам их долей в имуществе кооператива.</w:t>
      </w:r>
    </w:p>
    <w:bookmarkEnd w:id="188"/>
    <w:bookmarkStart w:name="z201" w:id="189"/>
    <w:p>
      <w:pPr>
        <w:spacing w:after="0"/>
        <w:ind w:left="0"/>
        <w:jc w:val="both"/>
      </w:pPr>
      <w:r>
        <w:rPr>
          <w:rFonts w:ascii="Times New Roman"/>
          <w:b w:val="false"/>
          <w:i w:val="false"/>
          <w:color w:val="000000"/>
          <w:sz w:val="28"/>
        </w:rPr>
        <w:t xml:space="preserve">
      2. В течение семи дней с момента получения от пайщика сельского потребительского кооператива извещения о предложении доли к продаже исполнительный орган извещает об этом всех пайщиков кооператива. Пайщик кооператива, желающий осуществить преимущественное право покупки, должен в семидневный срок уведомить об этом исполнительный орган кооператива, указав при этом, что намерен приобрести предлагаемую к продаже долю полностью или в определенной части.  </w:t>
      </w:r>
    </w:p>
    <w:bookmarkEnd w:id="189"/>
    <w:bookmarkStart w:name="z202" w:id="190"/>
    <w:p>
      <w:pPr>
        <w:spacing w:after="0"/>
        <w:ind w:left="0"/>
        <w:jc w:val="both"/>
      </w:pPr>
      <w:r>
        <w:rPr>
          <w:rFonts w:ascii="Times New Roman"/>
          <w:b w:val="false"/>
          <w:i w:val="false"/>
          <w:color w:val="000000"/>
          <w:sz w:val="28"/>
        </w:rPr>
        <w:t xml:space="preserve">
      3. Если совокупная величина поступивших предложений не превышает размера продаваемой доли, каждый из пайщиков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пайщиков сельского потребительского кооператива.  </w:t>
      </w:r>
    </w:p>
    <w:bookmarkEnd w:id="190"/>
    <w:bookmarkStart w:name="z203" w:id="191"/>
    <w:p>
      <w:pPr>
        <w:spacing w:after="0"/>
        <w:ind w:left="0"/>
        <w:jc w:val="both"/>
      </w:pPr>
      <w:r>
        <w:rPr>
          <w:rFonts w:ascii="Times New Roman"/>
          <w:b w:val="false"/>
          <w:i w:val="false"/>
          <w:color w:val="000000"/>
          <w:sz w:val="28"/>
        </w:rPr>
        <w:t xml:space="preserve">
      4. При продаже доли или ее части с нарушением преимущественного права покупки любой пайщик сельского потребительского кооператива может в течение трех месяцев потребовать в судебном порядке перевода на него прав и обязанностей покупателя.  </w:t>
      </w:r>
    </w:p>
    <w:bookmarkEnd w:id="191"/>
    <w:bookmarkStart w:name="z204" w:id="192"/>
    <w:p>
      <w:pPr>
        <w:spacing w:after="0"/>
        <w:ind w:left="0"/>
        <w:jc w:val="both"/>
      </w:pPr>
      <w:r>
        <w:rPr>
          <w:rFonts w:ascii="Times New Roman"/>
          <w:b w:val="false"/>
          <w:i w:val="false"/>
          <w:color w:val="000000"/>
          <w:sz w:val="28"/>
        </w:rPr>
        <w:t xml:space="preserve">
      5. Преимущественное право покупки отчуждаемой доли осуществляется при любом способе продажи доли, в том числе на торгах. </w:t>
      </w:r>
    </w:p>
    <w:bookmarkEnd w:id="192"/>
    <w:bookmarkStart w:name="z205" w:id="193"/>
    <w:p>
      <w:pPr>
        <w:spacing w:after="0"/>
        <w:ind w:left="0"/>
        <w:jc w:val="both"/>
      </w:pPr>
      <w:r>
        <w:rPr>
          <w:rFonts w:ascii="Times New Roman"/>
          <w:b w:val="false"/>
          <w:i w:val="false"/>
          <w:color w:val="000000"/>
          <w:sz w:val="28"/>
        </w:rPr>
        <w:t xml:space="preserve">
      6. Уступка преимущественного права покупки доли не допускается. </w:t>
      </w:r>
    </w:p>
    <w:bookmarkEnd w:id="193"/>
    <w:bookmarkStart w:name="z206" w:id="194"/>
    <w:p>
      <w:pPr>
        <w:spacing w:after="0"/>
        <w:ind w:left="0"/>
        <w:jc w:val="both"/>
      </w:pPr>
      <w:r>
        <w:rPr>
          <w:rFonts w:ascii="Times New Roman"/>
          <w:b w:val="false"/>
          <w:i w:val="false"/>
          <w:color w:val="000000"/>
          <w:sz w:val="28"/>
        </w:rPr>
        <w:t xml:space="preserve">
      7. В случае приобретения отчуждаемой доли или ее части пайщиком (пайщиками) кооператива его доля в имуществе кооператива увеличивается.  </w:t>
      </w:r>
    </w:p>
    <w:bookmarkEnd w:id="194"/>
    <w:bookmarkStart w:name="z207" w:id="195"/>
    <w:p>
      <w:pPr>
        <w:spacing w:after="0"/>
        <w:ind w:left="0"/>
        <w:jc w:val="both"/>
      </w:pPr>
      <w:r>
        <w:rPr>
          <w:rFonts w:ascii="Times New Roman"/>
          <w:b w:val="false"/>
          <w:i w:val="false"/>
          <w:color w:val="000000"/>
          <w:sz w:val="28"/>
        </w:rPr>
        <w:t xml:space="preserve">
      8. Правила настоящей статьи применяются также при отчуждении доли по договору мены.  </w:t>
      </w:r>
    </w:p>
    <w:bookmarkEnd w:id="195"/>
    <w:bookmarkStart w:name="z208" w:id="196"/>
    <w:p>
      <w:pPr>
        <w:spacing w:after="0"/>
        <w:ind w:left="0"/>
        <w:jc w:val="both"/>
      </w:pPr>
      <w:r>
        <w:rPr>
          <w:rFonts w:ascii="Times New Roman"/>
          <w:b w:val="false"/>
          <w:i w:val="false"/>
          <w:color w:val="000000"/>
          <w:sz w:val="28"/>
        </w:rPr>
        <w:t xml:space="preserve">
      9. При нежелании пайщиков воспользоваться преимущественным правом покупки доли или ее части при ее продаже третьему лицу преимущественным правом покупки может воспользоваться сам сельский потребительский кооператив.  </w:t>
      </w:r>
    </w:p>
    <w:bookmarkEnd w:id="196"/>
    <w:bookmarkStart w:name="z54" w:id="197"/>
    <w:p>
      <w:pPr>
        <w:spacing w:after="0"/>
        <w:ind w:left="0"/>
        <w:jc w:val="both"/>
      </w:pPr>
      <w:r>
        <w:rPr>
          <w:rFonts w:ascii="Times New Roman"/>
          <w:b w:val="false"/>
          <w:i w:val="false"/>
          <w:color w:val="000000"/>
          <w:sz w:val="28"/>
        </w:rPr>
        <w:t>
</w:t>
      </w:r>
      <w:r>
        <w:rPr>
          <w:rFonts w:ascii="Times New Roman"/>
          <w:b/>
          <w:i w:val="false"/>
          <w:color w:val="000000"/>
          <w:sz w:val="28"/>
        </w:rPr>
        <w:t>       Статья 52. Продажа доли пайщика сельского</w:t>
      </w:r>
      <w:r>
        <w:br/>
      </w:r>
      <w:r>
        <w:rPr>
          <w:rFonts w:ascii="Times New Roman"/>
          <w:b w:val="false"/>
          <w:i w:val="false"/>
          <w:color w:val="000000"/>
          <w:sz w:val="28"/>
        </w:rPr>
        <w:t>
</w:t>
      </w:r>
      <w:r>
        <w:rPr>
          <w:rFonts w:ascii="Times New Roman"/>
          <w:b/>
          <w:i w:val="false"/>
          <w:color w:val="000000"/>
          <w:sz w:val="28"/>
        </w:rPr>
        <w:t>                  потребительского</w:t>
      </w:r>
      <w:r>
        <w:rPr>
          <w:rFonts w:ascii="Times New Roman"/>
          <w:b/>
          <w:i w:val="false"/>
          <w:color w:val="000000"/>
          <w:sz w:val="28"/>
        </w:rPr>
        <w:t xml:space="preserve"> кооператива при отказе</w:t>
      </w:r>
      <w:r>
        <w:br/>
      </w:r>
      <w:r>
        <w:rPr>
          <w:rFonts w:ascii="Times New Roman"/>
          <w:b w:val="false"/>
          <w:i w:val="false"/>
          <w:color w:val="000000"/>
          <w:sz w:val="28"/>
        </w:rPr>
        <w:t>
</w:t>
      </w:r>
      <w:r>
        <w:rPr>
          <w:rFonts w:ascii="Times New Roman"/>
          <w:b/>
          <w:i w:val="false"/>
          <w:color w:val="000000"/>
          <w:sz w:val="28"/>
        </w:rPr>
        <w:t>                  других пайщиков</w:t>
      </w:r>
      <w:r>
        <w:rPr>
          <w:rFonts w:ascii="Times New Roman"/>
          <w:b/>
          <w:i w:val="false"/>
          <w:color w:val="000000"/>
          <w:sz w:val="28"/>
        </w:rPr>
        <w:t xml:space="preserve"> от покупки доли </w:t>
      </w:r>
    </w:p>
    <w:bookmarkEnd w:id="197"/>
    <w:bookmarkStart w:name="z298" w:id="198"/>
    <w:p>
      <w:pPr>
        <w:spacing w:after="0"/>
        <w:ind w:left="0"/>
        <w:jc w:val="both"/>
      </w:pPr>
      <w:r>
        <w:rPr>
          <w:rFonts w:ascii="Times New Roman"/>
          <w:b w:val="false"/>
          <w:i w:val="false"/>
          <w:color w:val="000000"/>
          <w:sz w:val="28"/>
        </w:rPr>
        <w:t xml:space="preserve">
      1. Уставом сельского потребительского кооператива может быть предусмотрено запрещение или ограничение продажи пайщиком сельского потребительского кооператива своей доли третьим лицам (например, продажа доли только другим пайщикам кооператива либо ограниченному кругу третьих лиц). Продажа в этом случае должна производиться с соблюдением таких запрещений или ограничений.  </w:t>
      </w:r>
    </w:p>
    <w:bookmarkEnd w:id="198"/>
    <w:bookmarkStart w:name="z209" w:id="199"/>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пайщик, желающий продать долю, вправе обратиться к сельскому потребительскому кооперативу с требованием выкупить эту долю или разрешить ее продажу третьему лицу.  </w:t>
      </w:r>
      <w:r>
        <w:br/>
      </w:r>
      <w:r>
        <w:rPr>
          <w:rFonts w:ascii="Times New Roman"/>
          <w:b w:val="false"/>
          <w:i w:val="false"/>
          <w:color w:val="000000"/>
          <w:sz w:val="28"/>
        </w:rPr>
        <w:t xml:space="preserve">
      Выбор одного из этих вариантов производится общим собранием пайщиков кооператива.  </w:t>
      </w:r>
    </w:p>
    <w:bookmarkEnd w:id="199"/>
    <w:bookmarkStart w:name="z210" w:id="200"/>
    <w:p>
      <w:pPr>
        <w:spacing w:after="0"/>
        <w:ind w:left="0"/>
        <w:jc w:val="both"/>
      </w:pPr>
      <w:r>
        <w:rPr>
          <w:rFonts w:ascii="Times New Roman"/>
          <w:b w:val="false"/>
          <w:i w:val="false"/>
          <w:color w:val="000000"/>
          <w:sz w:val="28"/>
        </w:rPr>
        <w:t xml:space="preserve">
      3. При выкупе доли сельским потребительским кооперативом цена доли определяется соглашением сторон, а при недостижении соглашения - судом.  </w:t>
      </w:r>
    </w:p>
    <w:bookmarkEnd w:id="200"/>
    <w:bookmarkStart w:name="z211" w:id="201"/>
    <w:p>
      <w:pPr>
        <w:spacing w:after="0"/>
        <w:ind w:left="0"/>
        <w:jc w:val="both"/>
      </w:pPr>
      <w:r>
        <w:rPr>
          <w:rFonts w:ascii="Times New Roman"/>
          <w:b w:val="false"/>
          <w:i w:val="false"/>
          <w:color w:val="000000"/>
          <w:sz w:val="28"/>
        </w:rPr>
        <w:t xml:space="preserve">
      4. При согласии сельского потребительского кооператива на продажу доли третьему лицу пайщики кооператива сохраняют преимущественное право покупки доли.  </w:t>
      </w:r>
    </w:p>
    <w:bookmarkEnd w:id="201"/>
    <w:bookmarkStart w:name="z55" w:id="2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Последствия выкупа сельским потребительским </w:t>
      </w:r>
      <w:r>
        <w:br/>
      </w:r>
      <w:r>
        <w:rPr>
          <w:rFonts w:ascii="Times New Roman"/>
          <w:b w:val="false"/>
          <w:i w:val="false"/>
          <w:color w:val="000000"/>
          <w:sz w:val="28"/>
        </w:rPr>
        <w:t>
</w:t>
      </w:r>
      <w:r>
        <w:rPr>
          <w:rFonts w:ascii="Times New Roman"/>
          <w:b/>
          <w:i w:val="false"/>
          <w:color w:val="000000"/>
          <w:sz w:val="28"/>
        </w:rPr>
        <w:t xml:space="preserve">                   кооперативом доли пайщика  </w:t>
      </w:r>
    </w:p>
    <w:bookmarkEnd w:id="202"/>
    <w:bookmarkStart w:name="z299" w:id="203"/>
    <w:p>
      <w:pPr>
        <w:spacing w:after="0"/>
        <w:ind w:left="0"/>
        <w:jc w:val="both"/>
      </w:pPr>
      <w:r>
        <w:rPr>
          <w:rFonts w:ascii="Times New Roman"/>
          <w:b w:val="false"/>
          <w:i w:val="false"/>
          <w:color w:val="000000"/>
          <w:sz w:val="28"/>
        </w:rPr>
        <w:t xml:space="preserve">
      1. После выкупа сельским потребительским кооперативом доли пайщика, а также после выкупа кооперативом доли пайщика по соглашению сторон кооператив обязан предложить другим пайщикам приобрести эту долю по цене, определенной решением общего собрания (собрания уполномоченных) сельского потребительского кооператива.  </w:t>
      </w:r>
    </w:p>
    <w:bookmarkEnd w:id="203"/>
    <w:bookmarkStart w:name="z212" w:id="204"/>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пайщиков, доля делится между ними пропорционально размеру их долей в имуществе сельского потребительского кооператива.  </w:t>
      </w:r>
      <w:r>
        <w:br/>
      </w:r>
      <w:r>
        <w:rPr>
          <w:rFonts w:ascii="Times New Roman"/>
          <w:b w:val="false"/>
          <w:i w:val="false"/>
          <w:color w:val="000000"/>
          <w:sz w:val="28"/>
        </w:rPr>
        <w:t xml:space="preserve">
      Размер доли, выкупленной пайщиком, добавляется к тому размеру доли, которая принадлежала данному пайщику до выкупа. При этом соблюдается возможность ограничения размера доли, которая может принадлежать одному пайщику кооператива.  </w:t>
      </w:r>
    </w:p>
    <w:bookmarkEnd w:id="204"/>
    <w:bookmarkStart w:name="z213" w:id="205"/>
    <w:p>
      <w:pPr>
        <w:spacing w:after="0"/>
        <w:ind w:left="0"/>
        <w:jc w:val="both"/>
      </w:pPr>
      <w:r>
        <w:rPr>
          <w:rFonts w:ascii="Times New Roman"/>
          <w:b w:val="false"/>
          <w:i w:val="false"/>
          <w:color w:val="000000"/>
          <w:sz w:val="28"/>
        </w:rPr>
        <w:t xml:space="preserve">
      3. Сельский потребительский кооператив по решению общего собрания (собрания уполномоченных) вправе продать выкупленную долю от имени кооператива третьему лицу.  </w:t>
      </w:r>
    </w:p>
    <w:bookmarkEnd w:id="205"/>
    <w:bookmarkStart w:name="z56" w:id="2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Выдел доли пайщику, подлежащему исключению </w:t>
      </w:r>
      <w:r>
        <w:br/>
      </w:r>
      <w:r>
        <w:rPr>
          <w:rFonts w:ascii="Times New Roman"/>
          <w:b w:val="false"/>
          <w:i w:val="false"/>
          <w:color w:val="000000"/>
          <w:sz w:val="28"/>
        </w:rPr>
        <w:t>
</w:t>
      </w:r>
      <w:r>
        <w:rPr>
          <w:rFonts w:ascii="Times New Roman"/>
          <w:b/>
          <w:i w:val="false"/>
          <w:color w:val="000000"/>
          <w:sz w:val="28"/>
        </w:rPr>
        <w:t xml:space="preserve">                  из сельского потребительского кооператива </w:t>
      </w:r>
    </w:p>
    <w:bookmarkEnd w:id="206"/>
    <w:p>
      <w:pPr>
        <w:spacing w:after="0"/>
        <w:ind w:left="0"/>
        <w:jc w:val="both"/>
      </w:pPr>
      <w:r>
        <w:rPr>
          <w:rFonts w:ascii="Times New Roman"/>
          <w:b w:val="false"/>
          <w:i w:val="false"/>
          <w:color w:val="000000"/>
          <w:sz w:val="28"/>
        </w:rPr>
        <w:t xml:space="preserve">      1. Выдел доли пайщику, подлежащему исключению из сельского потребительского кооператива, производится по решению общего собрания (собрания уполномоченных).  </w:t>
      </w:r>
    </w:p>
    <w:bookmarkStart w:name="z214" w:id="207"/>
    <w:p>
      <w:pPr>
        <w:spacing w:after="0"/>
        <w:ind w:left="0"/>
        <w:jc w:val="both"/>
      </w:pPr>
      <w:r>
        <w:rPr>
          <w:rFonts w:ascii="Times New Roman"/>
          <w:b w:val="false"/>
          <w:i w:val="false"/>
          <w:color w:val="000000"/>
          <w:sz w:val="28"/>
        </w:rPr>
        <w:t xml:space="preserve">
      2. При причинении пайщиком сельского потребительского кооператива умышленного вреда кооперативу или его пайщикам они вправе требовать от причинителя возмещения вреда за счет выделенного пая.  </w:t>
      </w:r>
    </w:p>
    <w:bookmarkEnd w:id="207"/>
    <w:bookmarkStart w:name="z215" w:id="208"/>
    <w:p>
      <w:pPr>
        <w:spacing w:after="0"/>
        <w:ind w:left="0"/>
        <w:jc w:val="both"/>
      </w:pPr>
      <w:r>
        <w:rPr>
          <w:rFonts w:ascii="Times New Roman"/>
          <w:b w:val="false"/>
          <w:i w:val="false"/>
          <w:color w:val="000000"/>
          <w:sz w:val="28"/>
        </w:rPr>
        <w:t xml:space="preserve">
      3. В случае, если стороны не пришли к согласию о размерах возмещаемого вреда и выделяемой доли пайщику, подлежащему исключению, споры решаются в судебном порядке.  </w:t>
      </w:r>
    </w:p>
    <w:bookmarkEnd w:id="208"/>
    <w:bookmarkStart w:name="z57" w:id="2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Имущественная ответственность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и его членов </w:t>
      </w:r>
    </w:p>
    <w:bookmarkEnd w:id="209"/>
    <w:p>
      <w:pPr>
        <w:spacing w:after="0"/>
        <w:ind w:left="0"/>
        <w:jc w:val="both"/>
      </w:pPr>
      <w:r>
        <w:rPr>
          <w:rFonts w:ascii="Times New Roman"/>
          <w:b w:val="false"/>
          <w:i w:val="false"/>
          <w:color w:val="000000"/>
          <w:sz w:val="28"/>
        </w:rPr>
        <w:t xml:space="preserve">      1. Сельский потребительский кооператив отвечает по своим обязательствам всем принадлежащим ему имуществом и не отвечает по другим обязательствам пайщиков.  </w:t>
      </w:r>
    </w:p>
    <w:bookmarkStart w:name="z216" w:id="210"/>
    <w:p>
      <w:pPr>
        <w:spacing w:after="0"/>
        <w:ind w:left="0"/>
        <w:jc w:val="both"/>
      </w:pPr>
      <w:r>
        <w:rPr>
          <w:rFonts w:ascii="Times New Roman"/>
          <w:b w:val="false"/>
          <w:i w:val="false"/>
          <w:color w:val="000000"/>
          <w:sz w:val="28"/>
        </w:rPr>
        <w:t xml:space="preserve">
      2. Члены (пайщики) сельского потребительского кооператива обязаны в течение трех месяцев после утверждения ежегодного баланса покрыть образовавшиеся убытки (за исключением убытков от предпринимательской деятельности)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210"/>
    <w:bookmarkStart w:name="z217" w:id="211"/>
    <w:p>
      <w:pPr>
        <w:spacing w:after="0"/>
        <w:ind w:left="0"/>
        <w:jc w:val="both"/>
      </w:pPr>
      <w:r>
        <w:rPr>
          <w:rFonts w:ascii="Times New Roman"/>
          <w:b w:val="false"/>
          <w:i w:val="false"/>
          <w:color w:val="000000"/>
          <w:sz w:val="28"/>
        </w:rPr>
        <w:t>
      3. Субсидиарная ответственность пайщиков по обязательствам сельского потребительского кооператива определяется в порядке, предусмотренном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11"/>
    <w:bookmarkStart w:name="z58" w:id="212"/>
    <w:p>
      <w:pPr>
        <w:spacing w:after="0"/>
        <w:ind w:left="0"/>
        <w:jc w:val="left"/>
      </w:pPr>
      <w:r>
        <w:rPr>
          <w:rFonts w:ascii="Times New Roman"/>
          <w:b/>
          <w:i w:val="false"/>
          <w:color w:val="000000"/>
        </w:rPr>
        <w:t xml:space="preserve"> 
  Глава 6. Реорганизация и ликвидация сельского </w:t>
      </w:r>
      <w:r>
        <w:br/>
      </w:r>
      <w:r>
        <w:rPr>
          <w:rFonts w:ascii="Times New Roman"/>
          <w:b/>
          <w:i w:val="false"/>
          <w:color w:val="000000"/>
        </w:rPr>
        <w:t xml:space="preserve">
потребительского кооператива </w:t>
      </w:r>
    </w:p>
    <w:bookmarkEnd w:id="212"/>
    <w:bookmarkStart w:name="z59" w:id="213"/>
    <w:p>
      <w:pPr>
        <w:spacing w:after="0"/>
        <w:ind w:left="0"/>
        <w:jc w:val="both"/>
      </w:pPr>
      <w:r>
        <w:rPr>
          <w:rFonts w:ascii="Times New Roman"/>
          <w:b w:val="false"/>
          <w:i w:val="false"/>
          <w:color w:val="000000"/>
          <w:sz w:val="28"/>
        </w:rPr>
        <w:t>
</w:t>
      </w:r>
      <w:r>
        <w:rPr>
          <w:rFonts w:ascii="Times New Roman"/>
          <w:b/>
          <w:i w:val="false"/>
          <w:color w:val="000000"/>
          <w:sz w:val="28"/>
        </w:rPr>
        <w:t>       Статья 56. Реорганизация сельского потребительского</w:t>
      </w:r>
      <w:r>
        <w:br/>
      </w:r>
      <w:r>
        <w:rPr>
          <w:rFonts w:ascii="Times New Roman"/>
          <w:b w:val="false"/>
          <w:i w:val="false"/>
          <w:color w:val="000000"/>
          <w:sz w:val="28"/>
        </w:rPr>
        <w:t>
</w:t>
      </w:r>
      <w:r>
        <w:rPr>
          <w:rFonts w:ascii="Times New Roman"/>
          <w:b/>
          <w:i w:val="false"/>
          <w:color w:val="000000"/>
          <w:sz w:val="28"/>
        </w:rPr>
        <w:t xml:space="preserve">                  кооператива </w:t>
      </w:r>
    </w:p>
    <w:bookmarkEnd w:id="213"/>
    <w:bookmarkStart w:name="z301" w:id="214"/>
    <w:p>
      <w:pPr>
        <w:spacing w:after="0"/>
        <w:ind w:left="0"/>
        <w:jc w:val="both"/>
      </w:pPr>
      <w:r>
        <w:rPr>
          <w:rFonts w:ascii="Times New Roman"/>
          <w:b w:val="false"/>
          <w:i w:val="false"/>
          <w:color w:val="000000"/>
          <w:sz w:val="28"/>
        </w:rPr>
        <w:t>
      1. </w:t>
      </w:r>
      <w:r>
        <w:rPr>
          <w:rFonts w:ascii="Times New Roman"/>
          <w:b w:val="false"/>
          <w:i w:val="false"/>
          <w:color w:val="000000"/>
          <w:sz w:val="28"/>
        </w:rPr>
        <w:t>Реорганизация</w:t>
      </w:r>
      <w:r>
        <w:rPr>
          <w:rFonts w:ascii="Times New Roman"/>
          <w:b w:val="false"/>
          <w:i w:val="false"/>
          <w:color w:val="000000"/>
          <w:sz w:val="28"/>
        </w:rPr>
        <w:t xml:space="preserve"> сельского потребительского кооператива (слияние, присоединение, разделение, выделение), может осуществляться добровольно по решению общественного собрания (собрания уполномоченных) кооператива. Отчуждение доли или иное изменение состава пайщиков кооператива не является реорганизацией сельского потребительского кооператива.  </w:t>
      </w:r>
    </w:p>
    <w:bookmarkEnd w:id="214"/>
    <w:bookmarkStart w:name="z218" w:id="215"/>
    <w:p>
      <w:pPr>
        <w:spacing w:after="0"/>
        <w:ind w:left="0"/>
        <w:jc w:val="both"/>
      </w:pPr>
      <w:r>
        <w:rPr>
          <w:rFonts w:ascii="Times New Roman"/>
          <w:b w:val="false"/>
          <w:i w:val="false"/>
          <w:color w:val="000000"/>
          <w:sz w:val="28"/>
        </w:rPr>
        <w:t>
      2. В случаях, установленных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принудительная реорганизация сельского потребительского кооператива в форме его разделения или выделения из его состава одного или нескольких кооперативов осуществляется по решению суда.  </w:t>
      </w:r>
    </w:p>
    <w:bookmarkEnd w:id="215"/>
    <w:bookmarkStart w:name="z219" w:id="216"/>
    <w:p>
      <w:pPr>
        <w:spacing w:after="0"/>
        <w:ind w:left="0"/>
        <w:jc w:val="both"/>
      </w:pPr>
      <w:r>
        <w:rPr>
          <w:rFonts w:ascii="Times New Roman"/>
          <w:b w:val="false"/>
          <w:i w:val="false"/>
          <w:color w:val="000000"/>
          <w:sz w:val="28"/>
        </w:rPr>
        <w:t xml:space="preserve">
      3. Сельский потребительский кооператив не может быть преобразован в другие виды и формы юридических лиц.  </w:t>
      </w:r>
    </w:p>
    <w:bookmarkEnd w:id="216"/>
    <w:bookmarkStart w:name="z60"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Слияние, присоединение сельских </w:t>
      </w:r>
      <w:r>
        <w:br/>
      </w:r>
      <w:r>
        <w:rPr>
          <w:rFonts w:ascii="Times New Roman"/>
          <w:b w:val="false"/>
          <w:i w:val="false"/>
          <w:color w:val="000000"/>
          <w:sz w:val="28"/>
        </w:rPr>
        <w:t>
</w:t>
      </w:r>
      <w:r>
        <w:rPr>
          <w:rFonts w:ascii="Times New Roman"/>
          <w:b/>
          <w:i w:val="false"/>
          <w:color w:val="000000"/>
          <w:sz w:val="28"/>
        </w:rPr>
        <w:t xml:space="preserve">                  потребительских кооперативов  </w:t>
      </w:r>
    </w:p>
    <w:bookmarkEnd w:id="217"/>
    <w:bookmarkStart w:name="z300" w:id="218"/>
    <w:p>
      <w:pPr>
        <w:spacing w:after="0"/>
        <w:ind w:left="0"/>
        <w:jc w:val="both"/>
      </w:pPr>
      <w:r>
        <w:rPr>
          <w:rFonts w:ascii="Times New Roman"/>
          <w:b w:val="false"/>
          <w:i w:val="false"/>
          <w:color w:val="000000"/>
          <w:sz w:val="28"/>
        </w:rPr>
        <w:t xml:space="preserve">
      1. Слияние двух или нескольких сельских потребительских кооперативов осуществляется путем полного объединения имущества этих кооперативов. В результате слияния возникает новый кооператив, а сливающиеся кооперативы прекращаются. При этом все права и обязанности каждого из участвующих в слиянии кооперативов переходят ко вновь возникшему кооперативу в соответствии с передаточным актом. </w:t>
      </w:r>
    </w:p>
    <w:bookmarkEnd w:id="218"/>
    <w:bookmarkStart w:name="z220" w:id="219"/>
    <w:p>
      <w:pPr>
        <w:spacing w:after="0"/>
        <w:ind w:left="0"/>
        <w:jc w:val="both"/>
      </w:pPr>
      <w:r>
        <w:rPr>
          <w:rFonts w:ascii="Times New Roman"/>
          <w:b w:val="false"/>
          <w:i w:val="false"/>
          <w:color w:val="000000"/>
          <w:sz w:val="28"/>
        </w:rPr>
        <w:t xml:space="preserve">
      2. Присоединение одного или нескольких сельских кооперативов к другому сельскому потребительскому кооперативу осуществляется путем включения имущества присоединяемых кооперативов в имущество присоединяющего кооператива. При этом деятельность присоединяемых кооперативов прекращается, а все их права и обязанности переходят в соответствии с передаточным актом к присоединяющему кооперативу, в устав которого вносятся связанные с реорганизацией изменения.  </w:t>
      </w:r>
    </w:p>
    <w:bookmarkEnd w:id="219"/>
    <w:bookmarkStart w:name="z221" w:id="220"/>
    <w:p>
      <w:pPr>
        <w:spacing w:after="0"/>
        <w:ind w:left="0"/>
        <w:jc w:val="both"/>
      </w:pPr>
      <w:r>
        <w:rPr>
          <w:rFonts w:ascii="Times New Roman"/>
          <w:b w:val="false"/>
          <w:i w:val="false"/>
          <w:color w:val="000000"/>
          <w:sz w:val="28"/>
        </w:rPr>
        <w:t xml:space="preserve">
      3. Исполнительные органы сельских потребительских кооперативов, участвующих в слиянии, присоединении, готовят проекты договора о слиянии, присоединении и выносят на рассмотрение общего собрания (собрания уполномоченных) каждого кооператива вопросы о слиянии, присоединении и утверждении договора о слиянии, присоединении.  </w:t>
      </w:r>
      <w:r>
        <w:br/>
      </w: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кооператива.  </w:t>
      </w:r>
      <w:r>
        <w:br/>
      </w:r>
      <w:r>
        <w:rPr>
          <w:rFonts w:ascii="Times New Roman"/>
          <w:b w:val="false"/>
          <w:i w:val="false"/>
          <w:color w:val="000000"/>
          <w:sz w:val="28"/>
        </w:rPr>
        <w:t xml:space="preserve">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кооперативов, основные данные их балансов, а также предусматривать порядок и условия слияния, присоединения.  </w:t>
      </w:r>
    </w:p>
    <w:bookmarkEnd w:id="220"/>
    <w:bookmarkStart w:name="z222" w:id="221"/>
    <w:p>
      <w:pPr>
        <w:spacing w:after="0"/>
        <w:ind w:left="0"/>
        <w:jc w:val="both"/>
      </w:pPr>
      <w:r>
        <w:rPr>
          <w:rFonts w:ascii="Times New Roman"/>
          <w:b w:val="false"/>
          <w:i w:val="false"/>
          <w:color w:val="000000"/>
          <w:sz w:val="28"/>
        </w:rPr>
        <w:t xml:space="preserve">
      4. Каждый из участвующих в слиянии, присоединении сельский потребительский кооператив обязан в двухмесячный срок со дня принятия общим собранием (собранием уполномоченных)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кооперативах, указанные в пункте 3 настоящей статьи.  </w:t>
      </w:r>
      <w:r>
        <w:br/>
      </w:r>
      <w:r>
        <w:rPr>
          <w:rFonts w:ascii="Times New Roman"/>
          <w:b w:val="false"/>
          <w:i w:val="false"/>
          <w:color w:val="000000"/>
          <w:sz w:val="28"/>
        </w:rPr>
        <w:t xml:space="preserve">
     Кредиторы кооперативов вправе в двухмесячный срок со дня получения уведомления или публикации объявления потребовать от кооператива дополнительных гарантий либо досрочного прекращения или исполнения кооперативом соответствующих обязательств и возмещения убытков. Требования направляются кооперативу в письменной форме, а их копии могут быть представлены в орган, осуществляющий государственную регистрацию кооператива.  </w:t>
      </w:r>
    </w:p>
    <w:bookmarkEnd w:id="221"/>
    <w:bookmarkStart w:name="z223" w:id="222"/>
    <w:p>
      <w:pPr>
        <w:spacing w:after="0"/>
        <w:ind w:left="0"/>
        <w:jc w:val="both"/>
      </w:pPr>
      <w:r>
        <w:rPr>
          <w:rFonts w:ascii="Times New Roman"/>
          <w:b w:val="false"/>
          <w:i w:val="false"/>
          <w:color w:val="000000"/>
          <w:sz w:val="28"/>
        </w:rPr>
        <w:t xml:space="preserve">
      5. Каждый из участвующих в слиянии, присоединении сельский потребительский кооператив обязан с момента принятия общим собранием (собранием уполномоченных) решения о слиянии, присоединении сообщать об этом решении кредиторам по обязательствам, возникающим после принятия решения.  </w:t>
      </w:r>
      <w:r>
        <w:br/>
      </w:r>
      <w:r>
        <w:rPr>
          <w:rFonts w:ascii="Times New Roman"/>
          <w:b w:val="false"/>
          <w:i w:val="false"/>
          <w:color w:val="000000"/>
          <w:sz w:val="28"/>
        </w:rPr>
        <w:t xml:space="preserve">
      На основании договора о слиянии, присоединении кооперативов пайщики сливающихся, соединяющихся кооперативов на общем собрании (собрании уполномоченных) принимают устав вновь образуемого кооператива и избирают исполнительный, контрольные и иные органы кооператива.  </w:t>
      </w:r>
    </w:p>
    <w:bookmarkEnd w:id="222"/>
    <w:bookmarkStart w:name="z61"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Разделение, выделение сельского </w:t>
      </w:r>
      <w:r>
        <w:br/>
      </w:r>
      <w:r>
        <w:rPr>
          <w:rFonts w:ascii="Times New Roman"/>
          <w:b w:val="false"/>
          <w:i w:val="false"/>
          <w:color w:val="000000"/>
          <w:sz w:val="28"/>
        </w:rPr>
        <w:t>
</w:t>
      </w:r>
      <w:r>
        <w:rPr>
          <w:rFonts w:ascii="Times New Roman"/>
          <w:b/>
          <w:i w:val="false"/>
          <w:color w:val="000000"/>
          <w:sz w:val="28"/>
        </w:rPr>
        <w:t xml:space="preserve">                  потребительского кооператива </w:t>
      </w:r>
    </w:p>
    <w:bookmarkEnd w:id="223"/>
    <w:p>
      <w:pPr>
        <w:spacing w:after="0"/>
        <w:ind w:left="0"/>
        <w:jc w:val="both"/>
      </w:pPr>
      <w:r>
        <w:rPr>
          <w:rFonts w:ascii="Times New Roman"/>
          <w:b w:val="false"/>
          <w:i w:val="false"/>
          <w:color w:val="000000"/>
          <w:sz w:val="28"/>
        </w:rPr>
        <w:t xml:space="preserve">      1. Разделение сельского потребительского кооператива осуществляется путем разделения имущества этого кооператива между двумя или несколькими возникающим сельскими потребительскими кооперативами. При этом права и обязанности разделяемого кооператива переходят к вновь возникающим кооперативам в соответствии с разделительным балансом.  </w:t>
      </w:r>
    </w:p>
    <w:bookmarkStart w:name="z224" w:id="224"/>
    <w:p>
      <w:pPr>
        <w:spacing w:after="0"/>
        <w:ind w:left="0"/>
        <w:jc w:val="both"/>
      </w:pPr>
      <w:r>
        <w:rPr>
          <w:rFonts w:ascii="Times New Roman"/>
          <w:b w:val="false"/>
          <w:i w:val="false"/>
          <w:color w:val="000000"/>
          <w:sz w:val="28"/>
        </w:rPr>
        <w:t xml:space="preserve">
      2. Выделение из сельского потребительского кооператива одного или нескольких сельских потребительских кооперативов осуществляется путем выделения части имущества кооператива и передачи ее одному или нескольким вновь возникающим кооперативам.  </w:t>
      </w:r>
      <w:r>
        <w:br/>
      </w:r>
      <w:r>
        <w:rPr>
          <w:rFonts w:ascii="Times New Roman"/>
          <w:b w:val="false"/>
          <w:i w:val="false"/>
          <w:color w:val="000000"/>
          <w:sz w:val="28"/>
        </w:rPr>
        <w:t xml:space="preserve">
      При этом часть прав и обязанностей реорганизуемого кооператива переходит к вновь возникающим кооперативам в соответствии с разделительным балансом.  </w:t>
      </w:r>
    </w:p>
    <w:bookmarkEnd w:id="224"/>
    <w:bookmarkStart w:name="z225" w:id="225"/>
    <w:p>
      <w:pPr>
        <w:spacing w:after="0"/>
        <w:ind w:left="0"/>
        <w:jc w:val="both"/>
      </w:pPr>
      <w:r>
        <w:rPr>
          <w:rFonts w:ascii="Times New Roman"/>
          <w:b w:val="false"/>
          <w:i w:val="false"/>
          <w:color w:val="000000"/>
          <w:sz w:val="28"/>
        </w:rPr>
        <w:t xml:space="preserve">
      3. Исполнительный орган реорганизуемого сельского потребительского кооператива готовит план разделения, выделения и проекты уставов вновь возникающих кооперативов и выносит на рассмотрение общего собрания (собрания уполномоченных) вопросы о разделении, выделении кооператива, утверждении плана разделения, выделения уставов вновь возникающих кооперативов и разделительного баланса, а также об избрании исполнительных, контрольных и иных органов вновь возникающих кооперативов.  </w:t>
      </w:r>
    </w:p>
    <w:bookmarkEnd w:id="225"/>
    <w:bookmarkStart w:name="z226" w:id="226"/>
    <w:p>
      <w:pPr>
        <w:spacing w:after="0"/>
        <w:ind w:left="0"/>
        <w:jc w:val="both"/>
      </w:pPr>
      <w:r>
        <w:rPr>
          <w:rFonts w:ascii="Times New Roman"/>
          <w:b w:val="false"/>
          <w:i w:val="false"/>
          <w:color w:val="000000"/>
          <w:sz w:val="28"/>
        </w:rPr>
        <w:t xml:space="preserve">
      4. Если уставом сельского потребительского кооператива не предусмотрено иное, при его разделении, выделении каждый пайщик вправе получить долю в имуществе кооператива каждого из вновь возникающих кооперативов, равную его доле, в имуществе реорганизуемого кооператива.  </w:t>
      </w:r>
    </w:p>
    <w:bookmarkEnd w:id="226"/>
    <w:bookmarkStart w:name="z227" w:id="227"/>
    <w:p>
      <w:pPr>
        <w:spacing w:after="0"/>
        <w:ind w:left="0"/>
        <w:jc w:val="both"/>
      </w:pPr>
      <w:r>
        <w:rPr>
          <w:rFonts w:ascii="Times New Roman"/>
          <w:b w:val="false"/>
          <w:i w:val="false"/>
          <w:color w:val="000000"/>
          <w:sz w:val="28"/>
        </w:rPr>
        <w:t xml:space="preserve">
      5. Сельский потребительский кооператив обязан с момента принятия общим собранием (собранием уполномоченных) решения о разделении, выделении сообщать об этом решении кредиторам по обязательствам, возникающим после принятия решения.  </w:t>
      </w:r>
    </w:p>
    <w:bookmarkEnd w:id="227"/>
    <w:bookmarkStart w:name="z228" w:id="228"/>
    <w:p>
      <w:pPr>
        <w:spacing w:after="0"/>
        <w:ind w:left="0"/>
        <w:jc w:val="both"/>
      </w:pPr>
      <w:r>
        <w:rPr>
          <w:rFonts w:ascii="Times New Roman"/>
          <w:b w:val="false"/>
          <w:i w:val="false"/>
          <w:color w:val="000000"/>
          <w:sz w:val="28"/>
        </w:rPr>
        <w:t xml:space="preserve">
      6. Сельский потребительский кооператив обязан в двухмесячный срок со дня принятия общим собранием (собранием уполномоченных)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фирменном наименовании, месте нахождения и адресе каждого из вновь возникающих кооперативов.  </w:t>
      </w:r>
    </w:p>
    <w:bookmarkEnd w:id="228"/>
    <w:bookmarkStart w:name="z229" w:id="229"/>
    <w:p>
      <w:pPr>
        <w:spacing w:after="0"/>
        <w:ind w:left="0"/>
        <w:jc w:val="both"/>
      </w:pPr>
      <w:r>
        <w:rPr>
          <w:rFonts w:ascii="Times New Roman"/>
          <w:b w:val="false"/>
          <w:i w:val="false"/>
          <w:color w:val="000000"/>
          <w:sz w:val="28"/>
        </w:rPr>
        <w:t xml:space="preserve">
      7. Кредиторы реорганизуемого сельского потребительского кооператива вправе в двухмесячный срок со дня получения уведомления (публикации объявления) потребовать от кооператива досрочного прекращения или исполнения кооперативом соответствующих обязательств и возмещения убытков. Требования направляются кооперативу в письменной форме, а их копии могут быть представлены в орган, осуществляющий государственную регистрацию кооператива.  </w:t>
      </w:r>
    </w:p>
    <w:bookmarkEnd w:id="229"/>
    <w:bookmarkStart w:name="z230" w:id="230"/>
    <w:p>
      <w:pPr>
        <w:spacing w:after="0"/>
        <w:ind w:left="0"/>
        <w:jc w:val="both"/>
      </w:pPr>
      <w:r>
        <w:rPr>
          <w:rFonts w:ascii="Times New Roman"/>
          <w:b w:val="false"/>
          <w:i w:val="false"/>
          <w:color w:val="000000"/>
          <w:sz w:val="28"/>
        </w:rPr>
        <w:t xml:space="preserve">
      8. Сельские потребительские кооперативы, возникшие в результате разделения, выделения сельского потребительского кооператива, несут солидарную ответственность по его обязательствам в течение года с момента регистрации новых кооперативов.  </w:t>
      </w:r>
    </w:p>
    <w:bookmarkEnd w:id="230"/>
    <w:bookmarkStart w:name="z62" w:id="2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Последствия невыполнения решения суда </w:t>
      </w:r>
      <w:r>
        <w:br/>
      </w:r>
      <w:r>
        <w:rPr>
          <w:rFonts w:ascii="Times New Roman"/>
          <w:b w:val="false"/>
          <w:i w:val="false"/>
          <w:color w:val="000000"/>
          <w:sz w:val="28"/>
        </w:rPr>
        <w:t>
</w:t>
      </w:r>
      <w:r>
        <w:rPr>
          <w:rFonts w:ascii="Times New Roman"/>
          <w:b/>
          <w:i w:val="false"/>
          <w:color w:val="000000"/>
          <w:sz w:val="28"/>
        </w:rPr>
        <w:t xml:space="preserve">                  о принудительном разделении, выделении </w:t>
      </w:r>
      <w:r>
        <w:br/>
      </w:r>
      <w:r>
        <w:rPr>
          <w:rFonts w:ascii="Times New Roman"/>
          <w:b w:val="false"/>
          <w:i w:val="false"/>
          <w:color w:val="000000"/>
          <w:sz w:val="28"/>
        </w:rPr>
        <w:t>
</w:t>
      </w:r>
      <w:r>
        <w:rPr>
          <w:rFonts w:ascii="Times New Roman"/>
          <w:b/>
          <w:i w:val="false"/>
          <w:color w:val="000000"/>
          <w:sz w:val="28"/>
        </w:rPr>
        <w:t xml:space="preserve">                  сельского потребительского кооператива </w:t>
      </w:r>
    </w:p>
    <w:bookmarkEnd w:id="231"/>
    <w:p>
      <w:pPr>
        <w:spacing w:after="0"/>
        <w:ind w:left="0"/>
        <w:jc w:val="both"/>
      </w:pPr>
      <w:r>
        <w:rPr>
          <w:rFonts w:ascii="Times New Roman"/>
          <w:b w:val="false"/>
          <w:i w:val="false"/>
          <w:color w:val="000000"/>
          <w:sz w:val="28"/>
        </w:rPr>
        <w:t xml:space="preserve">      1. Если исполнительный орган сельского потребительского кооператива, уполномоченный на проведение разделения, выделения при принудительной реорганизации по решению суда, не осуществляет разделение, выделение кооператива в срок, определенный в решении суда, суд назначает доверительного управляющего имуществом кооператива и поручает ему осуществить разделение, выделение этого кооператива за счет имущества реорганизуемого кооператива.  </w:t>
      </w:r>
    </w:p>
    <w:bookmarkStart w:name="z231" w:id="232"/>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сельским потребительским кооперативом, исполнительный, контрольные и иные органы сельского потребительского кооператива прекращают свою деятельность.  </w:t>
      </w:r>
    </w:p>
    <w:bookmarkEnd w:id="232"/>
    <w:bookmarkStart w:name="z232" w:id="233"/>
    <w:p>
      <w:pPr>
        <w:spacing w:after="0"/>
        <w:ind w:left="0"/>
        <w:jc w:val="both"/>
      </w:pPr>
      <w:r>
        <w:rPr>
          <w:rFonts w:ascii="Times New Roman"/>
          <w:b w:val="false"/>
          <w:i w:val="false"/>
          <w:color w:val="000000"/>
          <w:sz w:val="28"/>
        </w:rPr>
        <w:t xml:space="preserve">
      3. Доверительный управляющий выступает от имени сельского потребительского кооператива в суде, составляет разделительный баланс и передает его на утверждение суда вместе с учредительными документами кооперативов,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кооперативов.  </w:t>
      </w:r>
    </w:p>
    <w:bookmarkEnd w:id="233"/>
    <w:bookmarkStart w:name="z63" w:id="2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Государственная регистрация юридических лиц, </w:t>
      </w:r>
      <w:r>
        <w:br/>
      </w:r>
      <w:r>
        <w:rPr>
          <w:rFonts w:ascii="Times New Roman"/>
          <w:b w:val="false"/>
          <w:i w:val="false"/>
          <w:color w:val="000000"/>
          <w:sz w:val="28"/>
        </w:rPr>
        <w:t>
</w:t>
      </w:r>
      <w:r>
        <w:rPr>
          <w:rFonts w:ascii="Times New Roman"/>
          <w:b/>
          <w:i w:val="false"/>
          <w:color w:val="000000"/>
          <w:sz w:val="28"/>
        </w:rPr>
        <w:t xml:space="preserve">                  возникающих в результате реорганизации  </w:t>
      </w:r>
      <w:r>
        <w:br/>
      </w:r>
      <w:r>
        <w:rPr>
          <w:rFonts w:ascii="Times New Roman"/>
          <w:b w:val="false"/>
          <w:i w:val="false"/>
          <w:color w:val="000000"/>
          <w:sz w:val="28"/>
        </w:rPr>
        <w:t>
</w:t>
      </w:r>
      <w:r>
        <w:rPr>
          <w:rFonts w:ascii="Times New Roman"/>
          <w:b/>
          <w:i w:val="false"/>
          <w:color w:val="000000"/>
          <w:sz w:val="28"/>
        </w:rPr>
        <w:t xml:space="preserve">                  сельского потребительского кооператива </w:t>
      </w:r>
    </w:p>
    <w:bookmarkEnd w:id="234"/>
    <w:p>
      <w:pPr>
        <w:spacing w:after="0"/>
        <w:ind w:left="0"/>
        <w:jc w:val="both"/>
      </w:pPr>
      <w:r>
        <w:rPr>
          <w:rFonts w:ascii="Times New Roman"/>
          <w:b w:val="false"/>
          <w:i w:val="false"/>
          <w:color w:val="000000"/>
          <w:sz w:val="28"/>
        </w:rPr>
        <w:t>      1. Государственная регистрация сельского потребительского кооператива, возникающего в результате реорганизации,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Start w:name="z233" w:id="235"/>
    <w:p>
      <w:pPr>
        <w:spacing w:after="0"/>
        <w:ind w:left="0"/>
        <w:jc w:val="both"/>
      </w:pPr>
      <w:r>
        <w:rPr>
          <w:rFonts w:ascii="Times New Roman"/>
          <w:b w:val="false"/>
          <w:i w:val="false"/>
          <w:color w:val="000000"/>
          <w:sz w:val="28"/>
        </w:rPr>
        <w:t xml:space="preserve">
      2. При слиянии сельских потребительских кооперативов государственная регистрация производится регистрирующим органом по месту нахождения вновь возникающего сельского потребительского кооператива.  </w:t>
      </w:r>
      <w:r>
        <w:br/>
      </w:r>
      <w:r>
        <w:rPr>
          <w:rFonts w:ascii="Times New Roman"/>
          <w:b w:val="false"/>
          <w:i w:val="false"/>
          <w:color w:val="000000"/>
          <w:sz w:val="28"/>
        </w:rPr>
        <w:t xml:space="preserve">
      При присоединении сельских потребительских кооперативов государственная регистрация производится регистрирующим органом по месту нахождения присоединяющего сельского потребительского кооператива.  </w:t>
      </w:r>
      <w:r>
        <w:br/>
      </w:r>
      <w:r>
        <w:rPr>
          <w:rFonts w:ascii="Times New Roman"/>
          <w:b w:val="false"/>
          <w:i w:val="false"/>
          <w:color w:val="000000"/>
          <w:sz w:val="28"/>
        </w:rPr>
        <w:t xml:space="preserve">
      При разделении, выделении сельских потребительских кооперативов государственная регистрация производится регистрирующим органом по месту нахождения реорганизуемого сельского потребительского кооператива. Данный регистрирующий орган сообщает данные государственной регистрации новых сельских потребительских кооперативов органам, осуществляющим государственную регистрацию юридических лиц по месту нахождения вновь возникших сельских потребительских кооперативов.  </w:t>
      </w:r>
    </w:p>
    <w:bookmarkEnd w:id="235"/>
    <w:bookmarkStart w:name="z234" w:id="236"/>
    <w:p>
      <w:pPr>
        <w:spacing w:after="0"/>
        <w:ind w:left="0"/>
        <w:jc w:val="both"/>
      </w:pPr>
      <w:r>
        <w:rPr>
          <w:rFonts w:ascii="Times New Roman"/>
          <w:b w:val="false"/>
          <w:i w:val="false"/>
          <w:color w:val="000000"/>
          <w:sz w:val="28"/>
        </w:rPr>
        <w:t xml:space="preserve">
      3. Государственная регистрация сельского потребительского кооператива,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в реорганизации кооперативам. Если в орган, осуществляющий государственную регистрацию юридических лиц, поступили копии требований кредиторов, участвующих в реорганизации сельских потребительских кооперативов, вновь возникающий сельский потребительский кооператив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  </w:t>
      </w:r>
    </w:p>
    <w:bookmarkEnd w:id="236"/>
    <w:bookmarkStart w:name="z235" w:id="237"/>
    <w:p>
      <w:pPr>
        <w:spacing w:after="0"/>
        <w:ind w:left="0"/>
        <w:jc w:val="both"/>
      </w:pPr>
      <w:r>
        <w:rPr>
          <w:rFonts w:ascii="Times New Roman"/>
          <w:b w:val="false"/>
          <w:i w:val="false"/>
          <w:color w:val="000000"/>
          <w:sz w:val="28"/>
        </w:rPr>
        <w:t xml:space="preserve">
      4. Если в течение года со дня, когда общим собранием (собранием уполномоченных) последнего из участвующих в реорганизации сельских потребительских кооперативов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bookmarkEnd w:id="237"/>
    <w:bookmarkStart w:name="z236" w:id="238"/>
    <w:p>
      <w:pPr>
        <w:spacing w:after="0"/>
        <w:ind w:left="0"/>
        <w:jc w:val="both"/>
      </w:pPr>
      <w:r>
        <w:rPr>
          <w:rFonts w:ascii="Times New Roman"/>
          <w:b w:val="false"/>
          <w:i w:val="false"/>
          <w:color w:val="000000"/>
          <w:sz w:val="28"/>
        </w:rPr>
        <w:t>
      5. Сельские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сельских потребительских кооперативов и исключаются из </w:t>
      </w:r>
      <w:r>
        <w:rPr>
          <w:rFonts w:ascii="Times New Roman"/>
          <w:b w:val="false"/>
          <w:i w:val="false"/>
          <w:color w:val="000000"/>
          <w:sz w:val="28"/>
        </w:rPr>
        <w:t>Национального реестра бизнес-идентификационных номеров</w:t>
      </w:r>
      <w:r>
        <w:rPr>
          <w:rFonts w:ascii="Times New Roman"/>
          <w:b w:val="false"/>
          <w:i w:val="false"/>
          <w:color w:val="000000"/>
          <w:sz w:val="28"/>
        </w:rPr>
        <w:t>.</w:t>
      </w:r>
      <w:r>
        <w:br/>
      </w:r>
      <w:r>
        <w:rPr>
          <w:rFonts w:ascii="Times New Roman"/>
          <w:b w:val="false"/>
          <w:i w:val="false"/>
          <w:color w:val="000000"/>
          <w:sz w:val="28"/>
        </w:rPr>
        <w:t>
      Присоединяемый сельский потребительский кооператив прекращает свою деятельность с момента регистрации его присоединения к другому сельскому потребительскому кооперативу и исключается из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ff0000"/>
          <w:sz w:val="28"/>
        </w:rPr>
        <w:t xml:space="preserve">Сноска. Статья 60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End w:id="238"/>
    <w:bookmarkStart w:name="z64" w:id="2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Ликвидация сельского потребительского кооператива </w:t>
      </w:r>
    </w:p>
    <w:bookmarkEnd w:id="239"/>
    <w:p>
      <w:pPr>
        <w:spacing w:after="0"/>
        <w:ind w:left="0"/>
        <w:jc w:val="both"/>
      </w:pPr>
      <w:r>
        <w:rPr>
          <w:rFonts w:ascii="Times New Roman"/>
          <w:b w:val="false"/>
          <w:i w:val="false"/>
          <w:color w:val="000000"/>
          <w:sz w:val="28"/>
        </w:rPr>
        <w:t>      1. Сельский потребительский кооператив может быть ликвидирован по решению его общего собрания или по решению суда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237" w:id="240"/>
    <w:p>
      <w:pPr>
        <w:spacing w:after="0"/>
        <w:ind w:left="0"/>
        <w:jc w:val="both"/>
      </w:pPr>
      <w:r>
        <w:rPr>
          <w:rFonts w:ascii="Times New Roman"/>
          <w:b w:val="false"/>
          <w:i w:val="false"/>
          <w:color w:val="000000"/>
          <w:sz w:val="28"/>
        </w:rPr>
        <w:t xml:space="preserve">
      2. Общее собрание сельского потребительского кооператива, принявшее решение по его ликвидации, назначает ликвидационную комиссию (ликвидатора) и устанавливает порядок и сроки ликвидации сельского потребительского кооператива.  </w:t>
      </w:r>
    </w:p>
    <w:bookmarkEnd w:id="240"/>
    <w:bookmarkStart w:name="z238" w:id="241"/>
    <w:p>
      <w:pPr>
        <w:spacing w:after="0"/>
        <w:ind w:left="0"/>
        <w:jc w:val="both"/>
      </w:pPr>
      <w:r>
        <w:rPr>
          <w:rFonts w:ascii="Times New Roman"/>
          <w:b w:val="false"/>
          <w:i w:val="false"/>
          <w:color w:val="000000"/>
          <w:sz w:val="28"/>
        </w:rPr>
        <w:t xml:space="preserve">
      3. При ликвидации сельского потребительского кооператива имущество его неделимого фонда разделу не подлежит и на основании решения общего собрания ликвидируемого сельского потребительского кооператива передается другому (другим) сельскому потребительскому кооперативу (сельским потребительским кооперативам) для пополнения его (их) неделимого фонда.  </w:t>
      </w:r>
    </w:p>
    <w:bookmarkEnd w:id="241"/>
    <w:bookmarkStart w:name="z239" w:id="242"/>
    <w:p>
      <w:pPr>
        <w:spacing w:after="0"/>
        <w:ind w:left="0"/>
        <w:jc w:val="both"/>
      </w:pPr>
      <w:r>
        <w:rPr>
          <w:rFonts w:ascii="Times New Roman"/>
          <w:b w:val="false"/>
          <w:i w:val="false"/>
          <w:color w:val="000000"/>
          <w:sz w:val="28"/>
        </w:rPr>
        <w:t xml:space="preserve">
      4. Имущество сельского потребительского кооператива, оставшееся после удовлетворения требований кредиторов, за исключением имущества неделимого фонда, распределяется между пайщиками пропорционально их имущественному (паевому) взносу.  </w:t>
      </w:r>
    </w:p>
    <w:bookmarkEnd w:id="242"/>
    <w:bookmarkStart w:name="z65" w:id="243"/>
    <w:p>
      <w:pPr>
        <w:spacing w:after="0"/>
        <w:ind w:left="0"/>
        <w:jc w:val="left"/>
      </w:pPr>
      <w:r>
        <w:rPr>
          <w:rFonts w:ascii="Times New Roman"/>
          <w:b/>
          <w:i w:val="false"/>
          <w:color w:val="000000"/>
        </w:rPr>
        <w:t xml:space="preserve"> 
   Глава 7. Ассоциации (союзы) в системе сельской потребительской </w:t>
      </w:r>
      <w:r>
        <w:br/>
      </w:r>
      <w:r>
        <w:rPr>
          <w:rFonts w:ascii="Times New Roman"/>
          <w:b/>
          <w:i w:val="false"/>
          <w:color w:val="000000"/>
        </w:rPr>
        <w:t xml:space="preserve">
кооперации Республики Казахстан  </w:t>
      </w:r>
    </w:p>
    <w:bookmarkEnd w:id="243"/>
    <w:bookmarkStart w:name="z66" w:id="2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Основные принципы создания и деятельности </w:t>
      </w:r>
      <w:r>
        <w:br/>
      </w:r>
      <w:r>
        <w:rPr>
          <w:rFonts w:ascii="Times New Roman"/>
          <w:b w:val="false"/>
          <w:i w:val="false"/>
          <w:color w:val="000000"/>
          <w:sz w:val="28"/>
        </w:rPr>
        <w:t>
</w:t>
      </w:r>
      <w:r>
        <w:rPr>
          <w:rFonts w:ascii="Times New Roman"/>
          <w:b/>
          <w:i w:val="false"/>
          <w:color w:val="000000"/>
          <w:sz w:val="28"/>
        </w:rPr>
        <w:t xml:space="preserve">                   ассоциаций (союзов) </w:t>
      </w:r>
    </w:p>
    <w:bookmarkEnd w:id="244"/>
    <w:p>
      <w:pPr>
        <w:spacing w:after="0"/>
        <w:ind w:left="0"/>
        <w:jc w:val="both"/>
      </w:pPr>
      <w:r>
        <w:rPr>
          <w:rFonts w:ascii="Times New Roman"/>
          <w:b w:val="false"/>
          <w:i w:val="false"/>
          <w:color w:val="000000"/>
          <w:sz w:val="28"/>
        </w:rPr>
        <w:t xml:space="preserve">      1. Ассоциации (союзы) в системе сельской потребительской кооперации создаются на добровольной основе и, как правило, по территориальному признаку.  </w:t>
      </w:r>
    </w:p>
    <w:bookmarkStart w:name="z240" w:id="245"/>
    <w:p>
      <w:pPr>
        <w:spacing w:after="0"/>
        <w:ind w:left="0"/>
        <w:jc w:val="both"/>
      </w:pPr>
      <w:r>
        <w:rPr>
          <w:rFonts w:ascii="Times New Roman"/>
          <w:b w:val="false"/>
          <w:i w:val="false"/>
          <w:color w:val="000000"/>
          <w:sz w:val="28"/>
        </w:rPr>
        <w:t>
      2. Ассоциации (союзы) являются </w:t>
      </w:r>
      <w:r>
        <w:rPr>
          <w:rFonts w:ascii="Times New Roman"/>
          <w:b w:val="false"/>
          <w:i w:val="false"/>
          <w:color w:val="000000"/>
          <w:sz w:val="28"/>
        </w:rPr>
        <w:t>некоммерческими организациями</w:t>
      </w:r>
      <w:r>
        <w:rPr>
          <w:rFonts w:ascii="Times New Roman"/>
          <w:b w:val="false"/>
          <w:i w:val="false"/>
          <w:color w:val="000000"/>
          <w:sz w:val="28"/>
        </w:rPr>
        <w:t xml:space="preserve"> и действуют на основании устава и учредительного договора.  </w:t>
      </w:r>
    </w:p>
    <w:bookmarkEnd w:id="245"/>
    <w:bookmarkStart w:name="z241" w:id="246"/>
    <w:p>
      <w:pPr>
        <w:spacing w:after="0"/>
        <w:ind w:left="0"/>
        <w:jc w:val="both"/>
      </w:pPr>
      <w:r>
        <w:rPr>
          <w:rFonts w:ascii="Times New Roman"/>
          <w:b w:val="false"/>
          <w:i w:val="false"/>
          <w:color w:val="000000"/>
          <w:sz w:val="28"/>
        </w:rPr>
        <w:t>
      3. Ассоциации (союзы) осуществляют координацию деятельности своих членов, а также представляют и защищают их общие имущественные интересы.</w:t>
      </w:r>
      <w:r>
        <w:br/>
      </w:r>
      <w:r>
        <w:rPr>
          <w:rFonts w:ascii="Times New Roman"/>
          <w:b w:val="false"/>
          <w:i w:val="false"/>
          <w:color w:val="000000"/>
          <w:sz w:val="28"/>
        </w:rPr>
        <w:t>
      Ассоциации (союзы) вправе осуществлять другие функции, не противоречащие законодательству Республики Казахстан, предусмотренные учредительным договором или уставом.</w:t>
      </w:r>
    </w:p>
    <w:bookmarkEnd w:id="246"/>
    <w:bookmarkStart w:name="z242" w:id="247"/>
    <w:p>
      <w:pPr>
        <w:spacing w:after="0"/>
        <w:ind w:left="0"/>
        <w:jc w:val="both"/>
      </w:pPr>
      <w:r>
        <w:rPr>
          <w:rFonts w:ascii="Times New Roman"/>
          <w:b w:val="false"/>
          <w:i w:val="false"/>
          <w:color w:val="000000"/>
          <w:sz w:val="28"/>
        </w:rPr>
        <w:t xml:space="preserve">
      4. Члены ассоциаций (союзов) сохраняют самостоятельность и права юридического лица.  </w:t>
      </w:r>
    </w:p>
    <w:bookmarkEnd w:id="247"/>
    <w:bookmarkStart w:name="z243" w:id="248"/>
    <w:p>
      <w:pPr>
        <w:spacing w:after="0"/>
        <w:ind w:left="0"/>
        <w:jc w:val="both"/>
      </w:pPr>
      <w:r>
        <w:rPr>
          <w:rFonts w:ascii="Times New Roman"/>
          <w:b w:val="false"/>
          <w:i w:val="false"/>
          <w:color w:val="000000"/>
          <w:sz w:val="28"/>
        </w:rPr>
        <w:t xml:space="preserve">
      5. Членами ассоциаций (союзов) могут быть и другие юридические лица, разделяющие их цели и задачи.  </w:t>
      </w:r>
    </w:p>
    <w:bookmarkEnd w:id="248"/>
    <w:bookmarkStart w:name="z244" w:id="249"/>
    <w:p>
      <w:pPr>
        <w:spacing w:after="0"/>
        <w:ind w:left="0"/>
        <w:jc w:val="both"/>
      </w:pPr>
      <w:r>
        <w:rPr>
          <w:rFonts w:ascii="Times New Roman"/>
          <w:b w:val="false"/>
          <w:i w:val="false"/>
          <w:color w:val="000000"/>
          <w:sz w:val="28"/>
        </w:rPr>
        <w:t xml:space="preserve">
      6. Ассоциации (союзы) не отвечают по обязательствам своих членов. Члены ассоциаций (союзов) несут субсидиарную ответственность по их обязательствам в размере и в порядке, предусмотренных учредительными документами.  </w:t>
      </w:r>
    </w:p>
    <w:bookmarkEnd w:id="249"/>
    <w:bookmarkStart w:name="z245" w:id="250"/>
    <w:p>
      <w:pPr>
        <w:spacing w:after="0"/>
        <w:ind w:left="0"/>
        <w:jc w:val="both"/>
      </w:pPr>
      <w:r>
        <w:rPr>
          <w:rFonts w:ascii="Times New Roman"/>
          <w:b w:val="false"/>
          <w:i w:val="false"/>
          <w:color w:val="000000"/>
          <w:sz w:val="28"/>
        </w:rPr>
        <w:t>
      7. Ассоциации (союзы) могут заниматься предпринимательской деятельностью лишь постольку, поскольку это соответствует их уставным целям. Доходы от предпринимательской деятельности ассоциаций (союзов) направляются на покрытие расходов и на осуществление уставной деятельности ассоциаций (союзов).</w:t>
      </w:r>
    </w:p>
    <w:bookmarkEnd w:id="250"/>
    <w:bookmarkStart w:name="z246" w:id="251"/>
    <w:p>
      <w:pPr>
        <w:spacing w:after="0"/>
        <w:ind w:left="0"/>
        <w:jc w:val="both"/>
      </w:pPr>
      <w:r>
        <w:rPr>
          <w:rFonts w:ascii="Times New Roman"/>
          <w:b w:val="false"/>
          <w:i w:val="false"/>
          <w:color w:val="000000"/>
          <w:sz w:val="28"/>
        </w:rPr>
        <w:t>
      8. Ассоциации (союзы) вправе осуществлять полномочия, предусмотренные учредительным договором и уставом ассоциации (союза).</w:t>
      </w:r>
    </w:p>
    <w:bookmarkEnd w:id="251"/>
    <w:bookmarkStart w:name="z247" w:id="252"/>
    <w:p>
      <w:pPr>
        <w:spacing w:after="0"/>
        <w:ind w:left="0"/>
        <w:jc w:val="both"/>
      </w:pPr>
      <w:r>
        <w:rPr>
          <w:rFonts w:ascii="Times New Roman"/>
          <w:b w:val="false"/>
          <w:i w:val="false"/>
          <w:color w:val="000000"/>
          <w:sz w:val="28"/>
        </w:rPr>
        <w:t>
      9. Порядок создания ассоциации (союза) определяется учредительным договором.</w:t>
      </w:r>
    </w:p>
    <w:bookmarkEnd w:id="252"/>
    <w:bookmarkStart w:name="z248" w:id="253"/>
    <w:p>
      <w:pPr>
        <w:spacing w:after="0"/>
        <w:ind w:left="0"/>
        <w:jc w:val="both"/>
      </w:pPr>
      <w:r>
        <w:rPr>
          <w:rFonts w:ascii="Times New Roman"/>
          <w:b w:val="false"/>
          <w:i w:val="false"/>
          <w:color w:val="000000"/>
          <w:sz w:val="28"/>
        </w:rPr>
        <w:t xml:space="preserve">
      10. Решение о создании ассоциации (союза) принимается его учредительным собранием, которое на основании заявлений о вступлении в ассоциацию (союз) утверждает список его членов и устав ассоциации (союза).  </w:t>
      </w:r>
      <w:r>
        <w:br/>
      </w:r>
      <w:r>
        <w:rPr>
          <w:rFonts w:ascii="Times New Roman"/>
          <w:b w:val="false"/>
          <w:i w:val="false"/>
          <w:color w:val="000000"/>
          <w:sz w:val="28"/>
        </w:rPr>
        <w:t xml:space="preserve">
      Учредительное собрание избирает органы ассоциации (союза):  </w:t>
      </w:r>
      <w:r>
        <w:br/>
      </w:r>
      <w:r>
        <w:rPr>
          <w:rFonts w:ascii="Times New Roman"/>
          <w:b w:val="false"/>
          <w:i w:val="false"/>
          <w:color w:val="000000"/>
          <w:sz w:val="28"/>
        </w:rPr>
        <w:t xml:space="preserve">
      1) исполнительный орган ассоциации (союза) - правление;  </w:t>
      </w:r>
      <w:r>
        <w:br/>
      </w:r>
      <w:r>
        <w:rPr>
          <w:rFonts w:ascii="Times New Roman"/>
          <w:b w:val="false"/>
          <w:i w:val="false"/>
          <w:color w:val="000000"/>
          <w:sz w:val="28"/>
        </w:rPr>
        <w:t xml:space="preserve">
      2) председателя исполнительного органа ассоциации (союза);  </w:t>
      </w:r>
      <w:r>
        <w:br/>
      </w:r>
      <w:r>
        <w:rPr>
          <w:rFonts w:ascii="Times New Roman"/>
          <w:b w:val="false"/>
          <w:i w:val="false"/>
          <w:color w:val="000000"/>
          <w:sz w:val="28"/>
        </w:rPr>
        <w:t xml:space="preserve">
      3) ревизионную комиссию (ревизора) ассоциации (союза).  </w:t>
      </w:r>
    </w:p>
    <w:bookmarkEnd w:id="253"/>
    <w:bookmarkStart w:name="z249" w:id="254"/>
    <w:p>
      <w:pPr>
        <w:spacing w:after="0"/>
        <w:ind w:left="0"/>
        <w:jc w:val="both"/>
      </w:pPr>
      <w:r>
        <w:rPr>
          <w:rFonts w:ascii="Times New Roman"/>
          <w:b w:val="false"/>
          <w:i w:val="false"/>
          <w:color w:val="000000"/>
          <w:sz w:val="28"/>
        </w:rPr>
        <w:t xml:space="preserve">
      11. Устав ассоциации (союза) должен содержать:  </w:t>
      </w:r>
      <w:r>
        <w:br/>
      </w:r>
      <w:r>
        <w:rPr>
          <w:rFonts w:ascii="Times New Roman"/>
          <w:b w:val="false"/>
          <w:i w:val="false"/>
          <w:color w:val="000000"/>
          <w:sz w:val="28"/>
        </w:rPr>
        <w:t xml:space="preserve">
      1) наименование ассоциации (союза);  </w:t>
      </w:r>
      <w:r>
        <w:br/>
      </w:r>
      <w:r>
        <w:rPr>
          <w:rFonts w:ascii="Times New Roman"/>
          <w:b w:val="false"/>
          <w:i w:val="false"/>
          <w:color w:val="000000"/>
          <w:sz w:val="28"/>
        </w:rPr>
        <w:t xml:space="preserve">
      2) место нахождения ассоциации (союза);  </w:t>
      </w:r>
      <w:r>
        <w:br/>
      </w:r>
      <w:r>
        <w:rPr>
          <w:rFonts w:ascii="Times New Roman"/>
          <w:b w:val="false"/>
          <w:i w:val="false"/>
          <w:color w:val="000000"/>
          <w:sz w:val="28"/>
        </w:rPr>
        <w:t xml:space="preserve">
      3) предмет, цели деятельности ассоциации (союза) и ее полномочия;  </w:t>
      </w:r>
      <w:r>
        <w:br/>
      </w:r>
      <w:r>
        <w:rPr>
          <w:rFonts w:ascii="Times New Roman"/>
          <w:b w:val="false"/>
          <w:i w:val="false"/>
          <w:color w:val="000000"/>
          <w:sz w:val="28"/>
        </w:rPr>
        <w:t xml:space="preserve">
      4) порядок вступления в ассоциацию (союз);  </w:t>
      </w:r>
      <w:r>
        <w:br/>
      </w:r>
      <w:r>
        <w:rPr>
          <w:rFonts w:ascii="Times New Roman"/>
          <w:b w:val="false"/>
          <w:i w:val="false"/>
          <w:color w:val="000000"/>
          <w:sz w:val="28"/>
        </w:rPr>
        <w:t xml:space="preserve">
      5) порядок выхода или исключения из ассоциации (союза);  </w:t>
      </w:r>
      <w:r>
        <w:br/>
      </w:r>
      <w:r>
        <w:rPr>
          <w:rFonts w:ascii="Times New Roman"/>
          <w:b w:val="false"/>
          <w:i w:val="false"/>
          <w:color w:val="000000"/>
          <w:sz w:val="28"/>
        </w:rPr>
        <w:t>
      6) порядок избрания, состав и компетенцию органов ассоциации (союза);</w:t>
      </w:r>
      <w:r>
        <w:br/>
      </w:r>
      <w:r>
        <w:rPr>
          <w:rFonts w:ascii="Times New Roman"/>
          <w:b w:val="false"/>
          <w:i w:val="false"/>
          <w:color w:val="000000"/>
          <w:sz w:val="28"/>
        </w:rPr>
        <w:t>
      7) порядок принятия решений органом ассоциации (союза), в том числе и решений, принимаемых единогласно или квалифицированным большинством голосов;</w:t>
      </w:r>
      <w:r>
        <w:br/>
      </w:r>
      <w:r>
        <w:rPr>
          <w:rFonts w:ascii="Times New Roman"/>
          <w:b w:val="false"/>
          <w:i w:val="false"/>
          <w:color w:val="000000"/>
          <w:sz w:val="28"/>
        </w:rPr>
        <w:t>
      8) права и обязанности членов ассоциации (союза);</w:t>
      </w:r>
      <w:r>
        <w:br/>
      </w:r>
      <w:r>
        <w:rPr>
          <w:rFonts w:ascii="Times New Roman"/>
          <w:b w:val="false"/>
          <w:i w:val="false"/>
          <w:color w:val="000000"/>
          <w:sz w:val="28"/>
        </w:rPr>
        <w:t>
      9) порядок формирования и использования имущества ассоциации (союза);</w:t>
      </w:r>
      <w:r>
        <w:br/>
      </w:r>
      <w:r>
        <w:rPr>
          <w:rFonts w:ascii="Times New Roman"/>
          <w:b w:val="false"/>
          <w:i w:val="false"/>
          <w:color w:val="000000"/>
          <w:sz w:val="28"/>
        </w:rPr>
        <w:t>
      10) сведения и филиалах и представительствах ассоциации (союза);</w:t>
      </w:r>
      <w:r>
        <w:br/>
      </w:r>
      <w:r>
        <w:rPr>
          <w:rFonts w:ascii="Times New Roman"/>
          <w:b w:val="false"/>
          <w:i w:val="false"/>
          <w:color w:val="000000"/>
          <w:sz w:val="28"/>
        </w:rPr>
        <w:t xml:space="preserve">
      11) порядок реорганизации и ликвидации ассоциации (союза);  </w:t>
      </w:r>
      <w:r>
        <w:br/>
      </w:r>
      <w:r>
        <w:rPr>
          <w:rFonts w:ascii="Times New Roman"/>
          <w:b w:val="false"/>
          <w:i w:val="false"/>
          <w:color w:val="000000"/>
          <w:sz w:val="28"/>
        </w:rPr>
        <w:t>
      12) порядок распределения имущества, оставшегося после ликвидации ассоциации (союза);</w:t>
      </w:r>
      <w:r>
        <w:br/>
      </w:r>
      <w:r>
        <w:rPr>
          <w:rFonts w:ascii="Times New Roman"/>
          <w:b w:val="false"/>
          <w:i w:val="false"/>
          <w:color w:val="000000"/>
          <w:sz w:val="28"/>
        </w:rPr>
        <w:t>
      13) другие положения, не противоречащие </w:t>
      </w:r>
      <w:r>
        <w:rPr>
          <w:rFonts w:ascii="Times New Roman"/>
          <w:b w:val="false"/>
          <w:i w:val="false"/>
          <w:color w:val="000000"/>
          <w:sz w:val="28"/>
        </w:rPr>
        <w:t>законодательству</w:t>
      </w:r>
      <w:r>
        <w:rPr>
          <w:rFonts w:ascii="Times New Roman"/>
          <w:b w:val="false"/>
          <w:i w:val="false"/>
          <w:color w:val="000000"/>
          <w:sz w:val="28"/>
        </w:rPr>
        <w:t xml:space="preserve">.  </w:t>
      </w:r>
    </w:p>
    <w:bookmarkEnd w:id="254"/>
    <w:bookmarkStart w:name="z250" w:id="255"/>
    <w:p>
      <w:pPr>
        <w:spacing w:after="0"/>
        <w:ind w:left="0"/>
        <w:jc w:val="both"/>
      </w:pPr>
      <w:r>
        <w:rPr>
          <w:rFonts w:ascii="Times New Roman"/>
          <w:b w:val="false"/>
          <w:i w:val="false"/>
          <w:color w:val="000000"/>
          <w:sz w:val="28"/>
        </w:rPr>
        <w:t>
      12. Ассоциация (союз) считается созданной с момента ее государственной регистрации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255"/>
    <w:bookmarkStart w:name="z251" w:id="256"/>
    <w:p>
      <w:pPr>
        <w:spacing w:after="0"/>
        <w:ind w:left="0"/>
        <w:jc w:val="both"/>
      </w:pPr>
      <w:r>
        <w:rPr>
          <w:rFonts w:ascii="Times New Roman"/>
          <w:b w:val="false"/>
          <w:i w:val="false"/>
          <w:color w:val="000000"/>
          <w:sz w:val="28"/>
        </w:rPr>
        <w:t>
      13. Взаимоотношения между ассоциацией (союзом) и ее членами определяются уставом, учредительным договором и соглашениями.</w:t>
      </w:r>
      <w:r>
        <w:br/>
      </w:r>
      <w:r>
        <w:rPr>
          <w:rFonts w:ascii="Times New Roman"/>
          <w:b w:val="false"/>
          <w:i w:val="false"/>
          <w:color w:val="000000"/>
          <w:sz w:val="28"/>
        </w:rPr>
        <w:t>
      </w:t>
      </w:r>
      <w:r>
        <w:rPr>
          <w:rFonts w:ascii="Times New Roman"/>
          <w:b w:val="false"/>
          <w:i w:val="false"/>
          <w:color w:val="ff0000"/>
          <w:sz w:val="28"/>
        </w:rPr>
        <w:t xml:space="preserve">Сноска. Статья 62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End w:id="256"/>
    <w:bookmarkStart w:name="z67" w:id="2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Имущество ассоциации (союза) </w:t>
      </w:r>
    </w:p>
    <w:bookmarkEnd w:id="257"/>
    <w:p>
      <w:pPr>
        <w:spacing w:after="0"/>
        <w:ind w:left="0"/>
        <w:jc w:val="both"/>
      </w:pPr>
      <w:r>
        <w:rPr>
          <w:rFonts w:ascii="Times New Roman"/>
          <w:b w:val="false"/>
          <w:i w:val="false"/>
          <w:color w:val="000000"/>
          <w:sz w:val="28"/>
        </w:rPr>
        <w:t xml:space="preserve">      1. Собственником имущества ассоциации (союза) является данная ассоциация (союз) как юридическое лицо.  </w:t>
      </w:r>
    </w:p>
    <w:bookmarkStart w:name="z252" w:id="258"/>
    <w:p>
      <w:pPr>
        <w:spacing w:after="0"/>
        <w:ind w:left="0"/>
        <w:jc w:val="both"/>
      </w:pPr>
      <w:r>
        <w:rPr>
          <w:rFonts w:ascii="Times New Roman"/>
          <w:b w:val="false"/>
          <w:i w:val="false"/>
          <w:color w:val="000000"/>
          <w:sz w:val="28"/>
        </w:rPr>
        <w:t>
      2. В собственности ассоциации (союза) находится имущество, образованное за счет взносов членов ассоциации (союза) и доходов, получаемых от предпринимательской деятельности ассоциации (союза) и созданных им предприятий, филиалов и подразделений, а также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58"/>
    <w:bookmarkStart w:name="z253" w:id="259"/>
    <w:p>
      <w:pPr>
        <w:spacing w:after="0"/>
        <w:ind w:left="0"/>
        <w:jc w:val="both"/>
      </w:pPr>
      <w:r>
        <w:rPr>
          <w:rFonts w:ascii="Times New Roman"/>
          <w:b w:val="false"/>
          <w:i w:val="false"/>
          <w:color w:val="000000"/>
          <w:sz w:val="28"/>
        </w:rPr>
        <w:t xml:space="preserve">
      3. Ассоциация (союз) может формировать следующие фонды:  </w:t>
      </w:r>
      <w:r>
        <w:br/>
      </w:r>
      <w:r>
        <w:rPr>
          <w:rFonts w:ascii="Times New Roman"/>
          <w:b w:val="false"/>
          <w:i w:val="false"/>
          <w:color w:val="000000"/>
          <w:sz w:val="28"/>
        </w:rPr>
        <w:t xml:space="preserve">
      1) имущественный;  </w:t>
      </w:r>
      <w:r>
        <w:br/>
      </w:r>
      <w:r>
        <w:rPr>
          <w:rFonts w:ascii="Times New Roman"/>
          <w:b w:val="false"/>
          <w:i w:val="false"/>
          <w:color w:val="000000"/>
          <w:sz w:val="28"/>
        </w:rPr>
        <w:t xml:space="preserve">
      2) развития сельской потребительской кооперации;  </w:t>
      </w:r>
      <w:r>
        <w:br/>
      </w:r>
      <w:r>
        <w:rPr>
          <w:rFonts w:ascii="Times New Roman"/>
          <w:b w:val="false"/>
          <w:i w:val="false"/>
          <w:color w:val="000000"/>
          <w:sz w:val="28"/>
        </w:rPr>
        <w:t xml:space="preserve">
      3) резервный;  </w:t>
      </w:r>
      <w:r>
        <w:br/>
      </w:r>
      <w:r>
        <w:rPr>
          <w:rFonts w:ascii="Times New Roman"/>
          <w:b w:val="false"/>
          <w:i w:val="false"/>
          <w:color w:val="000000"/>
          <w:sz w:val="28"/>
        </w:rPr>
        <w:t xml:space="preserve">
      4) иные фонды в соответствии с уставом ассоциации (союза).  </w:t>
      </w:r>
    </w:p>
    <w:bookmarkEnd w:id="259"/>
    <w:bookmarkStart w:name="z254" w:id="260"/>
    <w:p>
      <w:pPr>
        <w:spacing w:after="0"/>
        <w:ind w:left="0"/>
        <w:jc w:val="both"/>
      </w:pPr>
      <w:r>
        <w:rPr>
          <w:rFonts w:ascii="Times New Roman"/>
          <w:b w:val="false"/>
          <w:i w:val="false"/>
          <w:color w:val="000000"/>
          <w:sz w:val="28"/>
        </w:rPr>
        <w:t>
      4. Для реализации своих уставных целей ассоциация (союз) может иметь и создавать хозяйственные товарищества, медицинские, образовательные и иные учреждения, филиалы и представительства, а также может быть участником хозяйственных товариществ и иных юридических лиц, осуществлять свои права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60"/>
    <w:bookmarkStart w:name="z255" w:id="261"/>
    <w:p>
      <w:pPr>
        <w:spacing w:after="0"/>
        <w:ind w:left="0"/>
        <w:jc w:val="both"/>
      </w:pPr>
      <w:r>
        <w:rPr>
          <w:rFonts w:ascii="Times New Roman"/>
          <w:b w:val="false"/>
          <w:i w:val="false"/>
          <w:color w:val="000000"/>
          <w:sz w:val="28"/>
        </w:rPr>
        <w:t xml:space="preserve">
      5. Имущество за учреждениями, созданными ассоциацией (союзом), закрепляется на праве оперативного управления.  </w:t>
      </w:r>
    </w:p>
    <w:bookmarkEnd w:id="261"/>
    <w:bookmarkStart w:name="z68" w:id="2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Органы ассоциации (союза) </w:t>
      </w:r>
    </w:p>
    <w:bookmarkEnd w:id="262"/>
    <w:p>
      <w:pPr>
        <w:spacing w:after="0"/>
        <w:ind w:left="0"/>
        <w:jc w:val="both"/>
      </w:pPr>
      <w:r>
        <w:rPr>
          <w:rFonts w:ascii="Times New Roman"/>
          <w:b w:val="false"/>
          <w:i w:val="false"/>
          <w:color w:val="000000"/>
          <w:sz w:val="28"/>
        </w:rPr>
        <w:t xml:space="preserve">      1. Управление ассоциацией (союзом) осуществляет общее собрание представителей членов ассоциации (союза) и исполнительный орган ассоциации (союза).  </w:t>
      </w:r>
    </w:p>
    <w:bookmarkStart w:name="z256" w:id="263"/>
    <w:p>
      <w:pPr>
        <w:spacing w:after="0"/>
        <w:ind w:left="0"/>
        <w:jc w:val="both"/>
      </w:pPr>
      <w:r>
        <w:rPr>
          <w:rFonts w:ascii="Times New Roman"/>
          <w:b w:val="false"/>
          <w:i w:val="false"/>
          <w:color w:val="000000"/>
          <w:sz w:val="28"/>
        </w:rPr>
        <w:t xml:space="preserve">
      2. Высшим органом ассоциации (союза) является общее собрание представителей членов ассоциации (союза). Норма представительства членов в ассоциации (союзе) устанавливается уставом ассоциации (союза), принятым и утвержденным общим собранием представителей членов ассоциации (союза). Решение об увеличении нормы представительства принимается исполнительным органом ассоциации (союза) с последующим утверждением на общем собрании представителей членов ассоциации (союза). Уменьшение норм представительства менее норм, указанных в уставе ассоциации (союза), не допускается.  </w:t>
      </w:r>
    </w:p>
    <w:bookmarkEnd w:id="263"/>
    <w:bookmarkStart w:name="z257" w:id="264"/>
    <w:p>
      <w:pPr>
        <w:spacing w:after="0"/>
        <w:ind w:left="0"/>
        <w:jc w:val="both"/>
      </w:pPr>
      <w:r>
        <w:rPr>
          <w:rFonts w:ascii="Times New Roman"/>
          <w:b w:val="false"/>
          <w:i w:val="false"/>
          <w:color w:val="000000"/>
          <w:sz w:val="28"/>
        </w:rPr>
        <w:t xml:space="preserve">
      3. Исполнительным органом ассоциации (союза) является правление ассоциации (союза).  </w:t>
      </w:r>
    </w:p>
    <w:bookmarkEnd w:id="264"/>
    <w:bookmarkStart w:name="z258" w:id="265"/>
    <w:p>
      <w:pPr>
        <w:spacing w:after="0"/>
        <w:ind w:left="0"/>
        <w:jc w:val="both"/>
      </w:pPr>
      <w:r>
        <w:rPr>
          <w:rFonts w:ascii="Times New Roman"/>
          <w:b w:val="false"/>
          <w:i w:val="false"/>
          <w:color w:val="000000"/>
          <w:sz w:val="28"/>
        </w:rPr>
        <w:t xml:space="preserve">
      4. Контрольным органом ассоциации (союза) является ревизионная комиссия (ревизор) ассоциации (союза).  </w:t>
      </w:r>
    </w:p>
    <w:bookmarkEnd w:id="265"/>
    <w:bookmarkStart w:name="z69" w:id="2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Представители членов ассоциации (союза) </w:t>
      </w:r>
    </w:p>
    <w:bookmarkEnd w:id="266"/>
    <w:p>
      <w:pPr>
        <w:spacing w:after="0"/>
        <w:ind w:left="0"/>
        <w:jc w:val="both"/>
      </w:pPr>
      <w:r>
        <w:rPr>
          <w:rFonts w:ascii="Times New Roman"/>
          <w:b w:val="false"/>
          <w:i w:val="false"/>
          <w:color w:val="000000"/>
          <w:sz w:val="28"/>
        </w:rPr>
        <w:t xml:space="preserve">      1. Представители членов ассоциации (союза) избираются на общем собрании члена ассоциации (союза) и наделяются полномочиями решать все вопросы на общих собраниях представителей членов ассоциации (союза).  </w:t>
      </w:r>
    </w:p>
    <w:bookmarkStart w:name="z259" w:id="267"/>
    <w:p>
      <w:pPr>
        <w:spacing w:after="0"/>
        <w:ind w:left="0"/>
        <w:jc w:val="both"/>
      </w:pPr>
      <w:r>
        <w:rPr>
          <w:rFonts w:ascii="Times New Roman"/>
          <w:b w:val="false"/>
          <w:i w:val="false"/>
          <w:color w:val="000000"/>
          <w:sz w:val="28"/>
        </w:rPr>
        <w:t xml:space="preserve">
      2. Уставом ассоциации (союза) может быть предусмотрена передача голосов представителей членов ассоциации (союза) друг другу, если они избраны от одного сельского потребительского кооператива или ассоциации (союза). В этом случае представитель члена ассоциации (союза) имеет столько голосов, сколько имеет доверенностей.  </w:t>
      </w:r>
    </w:p>
    <w:bookmarkEnd w:id="267"/>
    <w:bookmarkStart w:name="z260" w:id="268"/>
    <w:p>
      <w:pPr>
        <w:spacing w:after="0"/>
        <w:ind w:left="0"/>
        <w:jc w:val="both"/>
      </w:pPr>
      <w:r>
        <w:rPr>
          <w:rFonts w:ascii="Times New Roman"/>
          <w:b w:val="false"/>
          <w:i w:val="false"/>
          <w:color w:val="000000"/>
          <w:sz w:val="28"/>
        </w:rPr>
        <w:t xml:space="preserve">
      3. Представитель члена ассоциации (союза) допускается к участию в общем собрании представителей при наличии доверенности, выданной членом данной ассоциации (союза), от которой избран представитель.  </w:t>
      </w:r>
    </w:p>
    <w:bookmarkEnd w:id="268"/>
    <w:bookmarkStart w:name="z70" w:id="269"/>
    <w:p>
      <w:pPr>
        <w:spacing w:after="0"/>
        <w:ind w:left="0"/>
        <w:jc w:val="both"/>
      </w:pPr>
      <w:r>
        <w:rPr>
          <w:rFonts w:ascii="Times New Roman"/>
          <w:b w:val="false"/>
          <w:i w:val="false"/>
          <w:color w:val="000000"/>
          <w:sz w:val="28"/>
        </w:rPr>
        <w:t>
</w:t>
      </w:r>
      <w:r>
        <w:rPr>
          <w:rFonts w:ascii="Times New Roman"/>
          <w:b/>
          <w:i w:val="false"/>
          <w:color w:val="000000"/>
          <w:sz w:val="28"/>
        </w:rPr>
        <w:t>       Статья 66. Полномочия общего собрания представителей</w:t>
      </w:r>
      <w:r>
        <w:br/>
      </w:r>
      <w:r>
        <w:rPr>
          <w:rFonts w:ascii="Times New Roman"/>
          <w:b w:val="false"/>
          <w:i w:val="false"/>
          <w:color w:val="000000"/>
          <w:sz w:val="28"/>
        </w:rPr>
        <w:t>
</w:t>
      </w:r>
      <w:r>
        <w:rPr>
          <w:rFonts w:ascii="Times New Roman"/>
          <w:b/>
          <w:i w:val="false"/>
          <w:color w:val="000000"/>
          <w:sz w:val="28"/>
        </w:rPr>
        <w:t>                  членов</w:t>
      </w:r>
      <w:r>
        <w:rPr>
          <w:rFonts w:ascii="Times New Roman"/>
          <w:b/>
          <w:i w:val="false"/>
          <w:color w:val="000000"/>
          <w:sz w:val="28"/>
        </w:rPr>
        <w:t xml:space="preserve"> ассоциации (союза) </w:t>
      </w:r>
    </w:p>
    <w:bookmarkEnd w:id="269"/>
    <w:p>
      <w:pPr>
        <w:spacing w:after="0"/>
        <w:ind w:left="0"/>
        <w:jc w:val="both"/>
      </w:pPr>
      <w:r>
        <w:rPr>
          <w:rFonts w:ascii="Times New Roman"/>
          <w:b w:val="false"/>
          <w:i w:val="false"/>
          <w:color w:val="000000"/>
          <w:sz w:val="28"/>
        </w:rPr>
        <w:t xml:space="preserve">      1. Общее собрание представителей членов ассоциации (союза) полномочно решать все вопросы, касающиеся деятельности ассоциации (союза).  </w:t>
      </w:r>
    </w:p>
    <w:bookmarkStart w:name="z261" w:id="270"/>
    <w:p>
      <w:pPr>
        <w:spacing w:after="0"/>
        <w:ind w:left="0"/>
        <w:jc w:val="both"/>
      </w:pPr>
      <w:r>
        <w:rPr>
          <w:rFonts w:ascii="Times New Roman"/>
          <w:b w:val="false"/>
          <w:i w:val="false"/>
          <w:color w:val="000000"/>
          <w:sz w:val="28"/>
        </w:rPr>
        <w:t xml:space="preserve">
      2. Могут быть созваны очередные и внеочередные общие собрания представителей членов ассоциации (союза). Сроки и порядок созыва общих собраний представителей членов ассоциации (союза) определяются уставом ассоциации (союза).  </w:t>
      </w:r>
    </w:p>
    <w:bookmarkEnd w:id="270"/>
    <w:bookmarkStart w:name="z262" w:id="271"/>
    <w:p>
      <w:pPr>
        <w:spacing w:after="0"/>
        <w:ind w:left="0"/>
        <w:jc w:val="both"/>
      </w:pPr>
      <w:r>
        <w:rPr>
          <w:rFonts w:ascii="Times New Roman"/>
          <w:b w:val="false"/>
          <w:i w:val="false"/>
          <w:color w:val="000000"/>
          <w:sz w:val="28"/>
        </w:rPr>
        <w:t xml:space="preserve">
      3. К исключительной компетенции общего собрания представителей членов ассоциации (союза) относятся:  </w:t>
      </w:r>
      <w:r>
        <w:br/>
      </w:r>
      <w:r>
        <w:rPr>
          <w:rFonts w:ascii="Times New Roman"/>
          <w:b w:val="false"/>
          <w:i w:val="false"/>
          <w:color w:val="000000"/>
          <w:sz w:val="28"/>
        </w:rPr>
        <w:t xml:space="preserve">
      1) принятие устава ассоциации (союза), внесение изменений и дополнений в него;  </w:t>
      </w:r>
      <w:r>
        <w:br/>
      </w:r>
      <w:r>
        <w:rPr>
          <w:rFonts w:ascii="Times New Roman"/>
          <w:b w:val="false"/>
          <w:i w:val="false"/>
          <w:color w:val="000000"/>
          <w:sz w:val="28"/>
        </w:rPr>
        <w:t xml:space="preserve">
      2) утверждение внутренних правил, процедуры их принятия и других документов, регулирующих внутреннюю деятельность ассоциации (союза);  </w:t>
      </w:r>
      <w:r>
        <w:br/>
      </w:r>
      <w:r>
        <w:rPr>
          <w:rFonts w:ascii="Times New Roman"/>
          <w:b w:val="false"/>
          <w:i w:val="false"/>
          <w:color w:val="000000"/>
          <w:sz w:val="28"/>
        </w:rPr>
        <w:t xml:space="preserve">
      3) определение основных направлений деятельности ассоциации (союза);  </w:t>
      </w:r>
      <w:r>
        <w:br/>
      </w:r>
      <w:r>
        <w:rPr>
          <w:rFonts w:ascii="Times New Roman"/>
          <w:b w:val="false"/>
          <w:i w:val="false"/>
          <w:color w:val="000000"/>
          <w:sz w:val="28"/>
        </w:rPr>
        <w:t xml:space="preserve">
      4) избрание председателя и членов правления, членов ревизионной комиссии (ревизора) ассоциации (союза) и прекращение их полномочий, заслушивание отчетов об их деятельности;  </w:t>
      </w:r>
      <w:r>
        <w:br/>
      </w:r>
      <w:r>
        <w:rPr>
          <w:rFonts w:ascii="Times New Roman"/>
          <w:b w:val="false"/>
          <w:i w:val="false"/>
          <w:color w:val="000000"/>
          <w:sz w:val="28"/>
        </w:rPr>
        <w:t xml:space="preserve">
      5) прием в члены ассоциации (союза) и исключение из него;  </w:t>
      </w:r>
      <w:r>
        <w:br/>
      </w:r>
      <w:r>
        <w:rPr>
          <w:rFonts w:ascii="Times New Roman"/>
          <w:b w:val="false"/>
          <w:i w:val="false"/>
          <w:color w:val="000000"/>
          <w:sz w:val="28"/>
        </w:rPr>
        <w:t xml:space="preserve">
      6) определение размера взноса членов ассоциации (союза);  </w:t>
      </w:r>
      <w:r>
        <w:br/>
      </w:r>
      <w:r>
        <w:rPr>
          <w:rFonts w:ascii="Times New Roman"/>
          <w:b w:val="false"/>
          <w:i w:val="false"/>
          <w:color w:val="000000"/>
          <w:sz w:val="28"/>
        </w:rPr>
        <w:t xml:space="preserve">
      7) утверждение годовых отчетов о деятельности ассоциации (союза);  </w:t>
      </w:r>
      <w:r>
        <w:br/>
      </w:r>
      <w:r>
        <w:rPr>
          <w:rFonts w:ascii="Times New Roman"/>
          <w:b w:val="false"/>
          <w:i w:val="false"/>
          <w:color w:val="000000"/>
          <w:sz w:val="28"/>
        </w:rPr>
        <w:t xml:space="preserve">
      8) отчуждение имущества ассоциации (союза);  </w:t>
      </w:r>
      <w:r>
        <w:br/>
      </w:r>
      <w:r>
        <w:rPr>
          <w:rFonts w:ascii="Times New Roman"/>
          <w:b w:val="false"/>
          <w:i w:val="false"/>
          <w:color w:val="000000"/>
          <w:sz w:val="28"/>
        </w:rPr>
        <w:t xml:space="preserve">
      9) определение видов, размеров и условий формирования и использования фондов ассоциации (союза);  </w:t>
      </w:r>
      <w:r>
        <w:br/>
      </w:r>
      <w:r>
        <w:rPr>
          <w:rFonts w:ascii="Times New Roman"/>
          <w:b w:val="false"/>
          <w:i w:val="false"/>
          <w:color w:val="000000"/>
          <w:sz w:val="28"/>
        </w:rPr>
        <w:t xml:space="preserve">
      10) принятие решений о реорганизации и ликвидации ассоциации (союза);  </w:t>
      </w:r>
      <w:r>
        <w:br/>
      </w:r>
      <w:r>
        <w:rPr>
          <w:rFonts w:ascii="Times New Roman"/>
          <w:b w:val="false"/>
          <w:i w:val="false"/>
          <w:color w:val="000000"/>
          <w:sz w:val="28"/>
        </w:rPr>
        <w:t xml:space="preserve">
      11) другие вопросы, отнесенные к исключительной компетенции общего собрания представителей членов ассоциации (союза) уставом ассоциации (союза).  </w:t>
      </w:r>
    </w:p>
    <w:bookmarkEnd w:id="271"/>
    <w:bookmarkStart w:name="z263" w:id="272"/>
    <w:p>
      <w:pPr>
        <w:spacing w:after="0"/>
        <w:ind w:left="0"/>
        <w:jc w:val="both"/>
      </w:pPr>
      <w:r>
        <w:rPr>
          <w:rFonts w:ascii="Times New Roman"/>
          <w:b w:val="false"/>
          <w:i w:val="false"/>
          <w:color w:val="000000"/>
          <w:sz w:val="28"/>
        </w:rPr>
        <w:t xml:space="preserve">
      4. Вопросы, отнесенные настоящим Законом и уставом ассоциации (союза) к исключительной компетенции общего собрания представителей членов ассоциации (союза), не могут быть переданы для решения другим органам ассоциации (союза).  </w:t>
      </w:r>
    </w:p>
    <w:bookmarkEnd w:id="272"/>
    <w:bookmarkStart w:name="z71" w:id="2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Порядок принятия решения общим собранием </w:t>
      </w:r>
      <w:r>
        <w:br/>
      </w:r>
      <w:r>
        <w:rPr>
          <w:rFonts w:ascii="Times New Roman"/>
          <w:b w:val="false"/>
          <w:i w:val="false"/>
          <w:color w:val="000000"/>
          <w:sz w:val="28"/>
        </w:rPr>
        <w:t>
</w:t>
      </w:r>
      <w:r>
        <w:rPr>
          <w:rFonts w:ascii="Times New Roman"/>
          <w:b/>
          <w:i w:val="false"/>
          <w:color w:val="000000"/>
          <w:sz w:val="28"/>
        </w:rPr>
        <w:t xml:space="preserve">                  представителей членов ассоциации (союза) </w:t>
      </w:r>
    </w:p>
    <w:bookmarkEnd w:id="273"/>
    <w:p>
      <w:pPr>
        <w:spacing w:after="0"/>
        <w:ind w:left="0"/>
        <w:jc w:val="both"/>
      </w:pPr>
      <w:r>
        <w:rPr>
          <w:rFonts w:ascii="Times New Roman"/>
          <w:b w:val="false"/>
          <w:i w:val="false"/>
          <w:color w:val="000000"/>
          <w:sz w:val="28"/>
        </w:rPr>
        <w:t xml:space="preserve">      1. Общее собрание представителей членов ассоциации (союза) является правомочным, если на нем присутствует не менее чем две трети представителей членов ассоциации (союза). Решение общего собрания представителей членов ассоциации (союза) считается принятым, если за него проголосовало не менее половины представителей членов ассоциации (союза), присутствующих на общем собрании.  </w:t>
      </w:r>
    </w:p>
    <w:bookmarkStart w:name="z264" w:id="274"/>
    <w:p>
      <w:pPr>
        <w:spacing w:after="0"/>
        <w:ind w:left="0"/>
        <w:jc w:val="both"/>
      </w:pPr>
      <w:r>
        <w:rPr>
          <w:rFonts w:ascii="Times New Roman"/>
          <w:b w:val="false"/>
          <w:i w:val="false"/>
          <w:color w:val="000000"/>
          <w:sz w:val="28"/>
        </w:rPr>
        <w:t xml:space="preserve">
      2. Представитель члена ассоциации (союза) имеет один голос при принятии решений общим собранием представителей членов ассоциации (союза).  </w:t>
      </w:r>
    </w:p>
    <w:bookmarkEnd w:id="274"/>
    <w:bookmarkStart w:name="z265" w:id="275"/>
    <w:p>
      <w:pPr>
        <w:spacing w:after="0"/>
        <w:ind w:left="0"/>
        <w:jc w:val="both"/>
      </w:pPr>
      <w:r>
        <w:rPr>
          <w:rFonts w:ascii="Times New Roman"/>
          <w:b w:val="false"/>
          <w:i w:val="false"/>
          <w:color w:val="000000"/>
          <w:sz w:val="28"/>
        </w:rPr>
        <w:t xml:space="preserve">
      3. Решение общего собрания представителей членов ассоциации (союза) могут быть обжалованы членами ассоциации (союза) в судебном порядке.  </w:t>
      </w:r>
    </w:p>
    <w:bookmarkEnd w:id="275"/>
    <w:bookmarkStart w:name="z72" w:id="2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Правление ассоциации (союза) </w:t>
      </w:r>
    </w:p>
    <w:bookmarkEnd w:id="276"/>
    <w:p>
      <w:pPr>
        <w:spacing w:after="0"/>
        <w:ind w:left="0"/>
        <w:jc w:val="both"/>
      </w:pPr>
      <w:r>
        <w:rPr>
          <w:rFonts w:ascii="Times New Roman"/>
          <w:b w:val="false"/>
          <w:i w:val="false"/>
          <w:color w:val="000000"/>
          <w:sz w:val="28"/>
        </w:rPr>
        <w:t xml:space="preserve">      1. Правление ассоциации (союза) является исполнительным органом управления ассоциации (союза) и подотчетно общему собранию представителей членов ассоциации (союза). Правление осуществляет полномочия, определенные настоящим Законом и уставом ассоциации (союза), за исключением полномочий, отнесенных к исключительной компетенции общего собрания представителей членов ассоциации (союза).  </w:t>
      </w:r>
    </w:p>
    <w:bookmarkStart w:name="z266" w:id="277"/>
    <w:p>
      <w:pPr>
        <w:spacing w:after="0"/>
        <w:ind w:left="0"/>
        <w:jc w:val="both"/>
      </w:pPr>
      <w:r>
        <w:rPr>
          <w:rFonts w:ascii="Times New Roman"/>
          <w:b w:val="false"/>
          <w:i w:val="false"/>
          <w:color w:val="000000"/>
          <w:sz w:val="28"/>
        </w:rPr>
        <w:t xml:space="preserve">
      2. К компетенции правления ассоциации (союза) относятся:  </w:t>
      </w:r>
      <w:r>
        <w:br/>
      </w:r>
      <w:r>
        <w:rPr>
          <w:rFonts w:ascii="Times New Roman"/>
          <w:b w:val="false"/>
          <w:i w:val="false"/>
          <w:color w:val="000000"/>
          <w:sz w:val="28"/>
        </w:rPr>
        <w:t xml:space="preserve">
      1) руководство общей деятельностью ассоциации (союза);  </w:t>
      </w:r>
      <w:r>
        <w:br/>
      </w:r>
      <w:r>
        <w:rPr>
          <w:rFonts w:ascii="Times New Roman"/>
          <w:b w:val="false"/>
          <w:i w:val="false"/>
          <w:color w:val="000000"/>
          <w:sz w:val="28"/>
        </w:rPr>
        <w:t xml:space="preserve">
      2) осуществление представительства ассоциации (союза) в государственных и иных органах, а также в международных организациях; </w:t>
      </w:r>
      <w:r>
        <w:br/>
      </w:r>
      <w:r>
        <w:rPr>
          <w:rFonts w:ascii="Times New Roman"/>
          <w:b w:val="false"/>
          <w:i w:val="false"/>
          <w:color w:val="000000"/>
          <w:sz w:val="28"/>
        </w:rPr>
        <w:t xml:space="preserve">
      3) подготовка и проведение общих собраний представителей членов ассоциации (союза);  </w:t>
      </w:r>
      <w:r>
        <w:br/>
      </w:r>
      <w:r>
        <w:rPr>
          <w:rFonts w:ascii="Times New Roman"/>
          <w:b w:val="false"/>
          <w:i w:val="false"/>
          <w:color w:val="000000"/>
          <w:sz w:val="28"/>
        </w:rPr>
        <w:t xml:space="preserve">
      4) представление общему собранию представителей членов ассоциации (союза) отчета о работе ассоциации (союза) в период между общими собраниями представителей;  </w:t>
      </w:r>
      <w:r>
        <w:br/>
      </w:r>
      <w:r>
        <w:rPr>
          <w:rFonts w:ascii="Times New Roman"/>
          <w:b w:val="false"/>
          <w:i w:val="false"/>
          <w:color w:val="000000"/>
          <w:sz w:val="28"/>
        </w:rPr>
        <w:t xml:space="preserve">
      5) назначение и увольнение заместителей председателя правления ассоциации (союза), а также руководителей учреждений и других структурных подразделений;  </w:t>
      </w:r>
      <w:r>
        <w:br/>
      </w:r>
      <w:r>
        <w:rPr>
          <w:rFonts w:ascii="Times New Roman"/>
          <w:b w:val="false"/>
          <w:i w:val="false"/>
          <w:color w:val="000000"/>
          <w:sz w:val="28"/>
        </w:rPr>
        <w:t xml:space="preserve">
      6) обеспечение эффективного использования трудовых, материальных и финансовых ресурсов ассоциации (союза);  </w:t>
      </w:r>
      <w:r>
        <w:br/>
      </w:r>
      <w:r>
        <w:rPr>
          <w:rFonts w:ascii="Times New Roman"/>
          <w:b w:val="false"/>
          <w:i w:val="false"/>
          <w:color w:val="000000"/>
          <w:sz w:val="28"/>
        </w:rPr>
        <w:t xml:space="preserve">
      7) принятие решений о создании хозяйственных товариществ, учреждений, обособленных структурных подразделений, в том числе филиалов, а также об участии в хозяйственных товариществах или других юридических лицах;  </w:t>
      </w:r>
      <w:r>
        <w:br/>
      </w:r>
      <w:r>
        <w:rPr>
          <w:rFonts w:ascii="Times New Roman"/>
          <w:b w:val="false"/>
          <w:i w:val="false"/>
          <w:color w:val="000000"/>
          <w:sz w:val="28"/>
        </w:rPr>
        <w:t xml:space="preserve">
      8) представление бюджета и положений о фондах ассоциации (союза) на утверждение общего собрания представителей членов ассоциации (союза);  </w:t>
      </w:r>
      <w:r>
        <w:br/>
      </w:r>
      <w:r>
        <w:rPr>
          <w:rFonts w:ascii="Times New Roman"/>
          <w:b w:val="false"/>
          <w:i w:val="false"/>
          <w:color w:val="000000"/>
          <w:sz w:val="28"/>
        </w:rPr>
        <w:t xml:space="preserve">
      9) выдача доверенностей на заключение договоров;  </w:t>
      </w:r>
      <w:r>
        <w:br/>
      </w:r>
      <w:r>
        <w:rPr>
          <w:rFonts w:ascii="Times New Roman"/>
          <w:b w:val="false"/>
          <w:i w:val="false"/>
          <w:color w:val="000000"/>
          <w:sz w:val="28"/>
        </w:rPr>
        <w:t xml:space="preserve">
      10) иные полномочия, определенные уставом ассоциации (союза).  </w:t>
      </w:r>
    </w:p>
    <w:bookmarkEnd w:id="277"/>
    <w:bookmarkStart w:name="z267" w:id="278"/>
    <w:p>
      <w:pPr>
        <w:spacing w:after="0"/>
        <w:ind w:left="0"/>
        <w:jc w:val="both"/>
      </w:pPr>
      <w:r>
        <w:rPr>
          <w:rFonts w:ascii="Times New Roman"/>
          <w:b w:val="false"/>
          <w:i w:val="false"/>
          <w:color w:val="000000"/>
          <w:sz w:val="28"/>
        </w:rPr>
        <w:t xml:space="preserve">
      3. Заседания правления ассоциации (союза) проводятся с периодичностью, предусмотренной уставом ассоциации (союза), но не реже одного раза в квартал. Правление ассоциации (союза) полномочно решать вопросы, если на заседании правления ассоциации (союза) присутствует не менее половины его членов, в том числе председатель правления ассоциации (союза) или его заместитель.  </w:t>
      </w:r>
    </w:p>
    <w:bookmarkEnd w:id="278"/>
    <w:bookmarkStart w:name="z268" w:id="279"/>
    <w:p>
      <w:pPr>
        <w:spacing w:after="0"/>
        <w:ind w:left="0"/>
        <w:jc w:val="both"/>
      </w:pPr>
      <w:r>
        <w:rPr>
          <w:rFonts w:ascii="Times New Roman"/>
          <w:b w:val="false"/>
          <w:i w:val="false"/>
          <w:color w:val="000000"/>
          <w:sz w:val="28"/>
        </w:rPr>
        <w:t xml:space="preserve">
      4. Председатель и члены правления ассоциации (союза) избираются на срок, определенный в уставе ассоциации (союза). Председатель и члены правления ассоциации (союза) могут быть освобождены от исполнения обязанностей (полномочий) в любое время по решению общего собрания представителей членов ассоциации (союза). Досрочно избранный председатель или член правления ассоциации (союза) избирается на срок полномочий предыдущего председателя или члена правления ассоциации (союза).  </w:t>
      </w:r>
    </w:p>
    <w:bookmarkEnd w:id="279"/>
    <w:bookmarkStart w:name="z269" w:id="280"/>
    <w:p>
      <w:pPr>
        <w:spacing w:after="0"/>
        <w:ind w:left="0"/>
        <w:jc w:val="both"/>
      </w:pPr>
      <w:r>
        <w:rPr>
          <w:rFonts w:ascii="Times New Roman"/>
          <w:b w:val="false"/>
          <w:i w:val="false"/>
          <w:color w:val="000000"/>
          <w:sz w:val="28"/>
        </w:rPr>
        <w:t xml:space="preserve">
      5. Уставом ассоциации (союза) определяются порядок принятия решений и порядок их оформления председателем правления ассоциации (союза) и его заместителями, а также определяются вопросы, решения по которым могут приниматься единолично.  </w:t>
      </w:r>
    </w:p>
    <w:bookmarkEnd w:id="280"/>
    <w:bookmarkStart w:name="z270" w:id="281"/>
    <w:p>
      <w:pPr>
        <w:spacing w:after="0"/>
        <w:ind w:left="0"/>
        <w:jc w:val="both"/>
      </w:pPr>
      <w:r>
        <w:rPr>
          <w:rFonts w:ascii="Times New Roman"/>
          <w:b w:val="false"/>
          <w:i w:val="false"/>
          <w:color w:val="000000"/>
          <w:sz w:val="28"/>
        </w:rPr>
        <w:t xml:space="preserve">
      6. Председатель правления ассоциации (союза), его заместители и другие члены правления несут ответственность за принятые ими решения в соответствии с уставом ассоциации (союза) и законодательством Республики Казахстан.  </w:t>
      </w:r>
    </w:p>
    <w:bookmarkEnd w:id="281"/>
    <w:bookmarkStart w:name="z271" w:id="282"/>
    <w:p>
      <w:pPr>
        <w:spacing w:after="0"/>
        <w:ind w:left="0"/>
        <w:jc w:val="both"/>
      </w:pPr>
      <w:r>
        <w:rPr>
          <w:rFonts w:ascii="Times New Roman"/>
          <w:b w:val="false"/>
          <w:i w:val="false"/>
          <w:color w:val="000000"/>
          <w:sz w:val="28"/>
        </w:rPr>
        <w:t xml:space="preserve">
      7. Члены правления ассоциации (союза) не могут быть членами ревизионной комиссии (ревизором) ассоциации (союза).  </w:t>
      </w:r>
    </w:p>
    <w:bookmarkEnd w:id="282"/>
    <w:bookmarkStart w:name="z73" w:id="2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Ревизионная комиссия (ревизор) ассоциации (союза) </w:t>
      </w:r>
    </w:p>
    <w:bookmarkEnd w:id="283"/>
    <w:p>
      <w:pPr>
        <w:spacing w:after="0"/>
        <w:ind w:left="0"/>
        <w:jc w:val="both"/>
      </w:pPr>
      <w:r>
        <w:rPr>
          <w:rFonts w:ascii="Times New Roman"/>
          <w:b w:val="false"/>
          <w:i w:val="false"/>
          <w:color w:val="000000"/>
          <w:sz w:val="28"/>
        </w:rPr>
        <w:t xml:space="preserve">      1. Ревизионная комиссия (ревизор) ассоциации (союза) контролирует финансово-хозяйственную деятельность ассоциации (союза) и подотчетна общему собранию представителей членов ассоциации (союза). Членами ревизионной комиссии (ревизором) ассоциации (союза) могут быть избраны только члены ассоциации (союза) из числа их представителей на общем собрании.  </w:t>
      </w:r>
    </w:p>
    <w:bookmarkStart w:name="z272" w:id="284"/>
    <w:p>
      <w:pPr>
        <w:spacing w:after="0"/>
        <w:ind w:left="0"/>
        <w:jc w:val="both"/>
      </w:pPr>
      <w:r>
        <w:rPr>
          <w:rFonts w:ascii="Times New Roman"/>
          <w:b w:val="false"/>
          <w:i w:val="false"/>
          <w:color w:val="000000"/>
          <w:sz w:val="28"/>
        </w:rPr>
        <w:t xml:space="preserve">
      2. Ревизионная комиссия ассоциации (союза) избирает из своего состава открытым голосованием председателя ревизионной комиссии ассоциации (союза).  </w:t>
      </w:r>
    </w:p>
    <w:bookmarkEnd w:id="284"/>
    <w:bookmarkStart w:name="z273" w:id="285"/>
    <w:p>
      <w:pPr>
        <w:spacing w:after="0"/>
        <w:ind w:left="0"/>
        <w:jc w:val="both"/>
      </w:pPr>
      <w:r>
        <w:rPr>
          <w:rFonts w:ascii="Times New Roman"/>
          <w:b w:val="false"/>
          <w:i w:val="false"/>
          <w:color w:val="000000"/>
          <w:sz w:val="28"/>
        </w:rPr>
        <w:t xml:space="preserve">
      3. Ревизионная комиссия (ревизор) ассоциации (союза) руководствуется в своей деятельности настоящим Законом, уставом ассоциации (союза), положением о ревизионной комиссии (ревизоре) ассоциации (союза), утвержденным общим собранием представителей членов ассоциации (союза).  </w:t>
      </w:r>
    </w:p>
    <w:bookmarkEnd w:id="285"/>
    <w:bookmarkStart w:name="z74" w:id="2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Реорганизация и ликвидация ассоциации (союза) </w:t>
      </w:r>
    </w:p>
    <w:bookmarkEnd w:id="286"/>
    <w:p>
      <w:pPr>
        <w:spacing w:after="0"/>
        <w:ind w:left="0"/>
        <w:jc w:val="both"/>
      </w:pPr>
      <w:r>
        <w:rPr>
          <w:rFonts w:ascii="Times New Roman"/>
          <w:b w:val="false"/>
          <w:i w:val="false"/>
          <w:color w:val="000000"/>
          <w:sz w:val="28"/>
        </w:rPr>
        <w:t>      1. Реорганизация ассоциации (союза) (слияние, присоединение, разделение, выделение, преобразование) - осуществляется по решению общего собрания представителей членов ассоциации (союза) и иным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274" w:id="287"/>
    <w:p>
      <w:pPr>
        <w:spacing w:after="0"/>
        <w:ind w:left="0"/>
        <w:jc w:val="both"/>
      </w:pPr>
      <w:r>
        <w:rPr>
          <w:rFonts w:ascii="Times New Roman"/>
          <w:b w:val="false"/>
          <w:i w:val="false"/>
          <w:color w:val="000000"/>
          <w:sz w:val="28"/>
        </w:rPr>
        <w:t xml:space="preserve">
      2. Преобразование ассоциации (союза) производится по единогласному решению всех представителей членов ассоциации (союза).  </w:t>
      </w:r>
    </w:p>
    <w:bookmarkEnd w:id="287"/>
    <w:bookmarkStart w:name="z275" w:id="288"/>
    <w:p>
      <w:pPr>
        <w:spacing w:after="0"/>
        <w:ind w:left="0"/>
        <w:jc w:val="both"/>
      </w:pPr>
      <w:r>
        <w:rPr>
          <w:rFonts w:ascii="Times New Roman"/>
          <w:b w:val="false"/>
          <w:i w:val="false"/>
          <w:color w:val="000000"/>
          <w:sz w:val="28"/>
        </w:rPr>
        <w:t>
      3. Ликвидация ассоциации (союза) осуществляется по решению общего собрания представителей членов ассоциации (союза) или по иным основаниям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88"/>
    <w:bookmarkStart w:name="z276" w:id="289"/>
    <w:p>
      <w:pPr>
        <w:spacing w:after="0"/>
        <w:ind w:left="0"/>
        <w:jc w:val="both"/>
      </w:pPr>
      <w:r>
        <w:rPr>
          <w:rFonts w:ascii="Times New Roman"/>
          <w:b w:val="false"/>
          <w:i w:val="false"/>
          <w:color w:val="000000"/>
          <w:sz w:val="28"/>
        </w:rPr>
        <w:t xml:space="preserve">
      4. Общее собрание представителей членов ассоциации (союза) или принявший решение о ликвидации ассоциации (союза) орган назначает ликвидационную комиссию (ликвидатора) и устанавливает порядок и сроки ликвидации ассоциации (союза).  </w:t>
      </w:r>
    </w:p>
    <w:bookmarkEnd w:id="289"/>
    <w:bookmarkStart w:name="z277" w:id="290"/>
    <w:p>
      <w:pPr>
        <w:spacing w:after="0"/>
        <w:ind w:left="0"/>
        <w:jc w:val="both"/>
      </w:pPr>
      <w:r>
        <w:rPr>
          <w:rFonts w:ascii="Times New Roman"/>
          <w:b w:val="false"/>
          <w:i w:val="false"/>
          <w:color w:val="000000"/>
          <w:sz w:val="28"/>
        </w:rPr>
        <w:t xml:space="preserve">
      5. При ликвидации ассоциации (союза) его имущество, оставшееся после удовлетворения требований кредиторов, распределяется между членами ассоциации (союза), пропорционально внесенным членским взносам, определенным учредительным договором.  </w:t>
      </w:r>
    </w:p>
    <w:bookmarkEnd w:id="290"/>
    <w:bookmarkStart w:name="z75" w:id="291"/>
    <w:p>
      <w:pPr>
        <w:spacing w:after="0"/>
        <w:ind w:left="0"/>
        <w:jc w:val="both"/>
      </w:pPr>
      <w:r>
        <w:rPr>
          <w:rFonts w:ascii="Times New Roman"/>
          <w:b w:val="false"/>
          <w:i w:val="false"/>
          <w:color w:val="000000"/>
          <w:sz w:val="28"/>
        </w:rPr>
        <w:t>
</w:t>
      </w:r>
      <w:r>
        <w:rPr>
          <w:rFonts w:ascii="Times New Roman"/>
          <w:b/>
          <w:i w:val="false"/>
          <w:color w:val="000000"/>
          <w:sz w:val="28"/>
        </w:rPr>
        <w:t>       Статья 71. Центральный орган системы сельской</w:t>
      </w:r>
      <w:r>
        <w:br/>
      </w:r>
      <w:r>
        <w:rPr>
          <w:rFonts w:ascii="Times New Roman"/>
          <w:b w:val="false"/>
          <w:i w:val="false"/>
          <w:color w:val="000000"/>
          <w:sz w:val="28"/>
        </w:rPr>
        <w:t>
</w:t>
      </w:r>
      <w:r>
        <w:rPr>
          <w:rFonts w:ascii="Times New Roman"/>
          <w:b/>
          <w:i w:val="false"/>
          <w:color w:val="000000"/>
          <w:sz w:val="28"/>
        </w:rPr>
        <w:t>                  потребительской</w:t>
      </w:r>
      <w:r>
        <w:rPr>
          <w:rFonts w:ascii="Times New Roman"/>
          <w:b/>
          <w:i w:val="false"/>
          <w:color w:val="000000"/>
          <w:sz w:val="28"/>
        </w:rPr>
        <w:t xml:space="preserve"> кооперации</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91"/>
    <w:bookmarkStart w:name="z303" w:id="292"/>
    <w:p>
      <w:pPr>
        <w:spacing w:after="0"/>
        <w:ind w:left="0"/>
        <w:jc w:val="both"/>
      </w:pPr>
      <w:r>
        <w:rPr>
          <w:rFonts w:ascii="Times New Roman"/>
          <w:b w:val="false"/>
          <w:i w:val="false"/>
          <w:color w:val="000000"/>
          <w:sz w:val="28"/>
        </w:rPr>
        <w:t xml:space="preserve">
      1. Ассоциации (союзы) сельских потребительских кооперативов могут добровольно объединяться в ассоциацию (союз) - центральный орган.  </w:t>
      </w:r>
    </w:p>
    <w:bookmarkEnd w:id="292"/>
    <w:bookmarkStart w:name="z278" w:id="293"/>
    <w:p>
      <w:pPr>
        <w:spacing w:after="0"/>
        <w:ind w:left="0"/>
        <w:jc w:val="both"/>
      </w:pPr>
      <w:r>
        <w:rPr>
          <w:rFonts w:ascii="Times New Roman"/>
          <w:b w:val="false"/>
          <w:i w:val="false"/>
          <w:color w:val="000000"/>
          <w:sz w:val="28"/>
        </w:rPr>
        <w:t>
      2. Центральный орган системы сельской потребительской кооперации Республики Казахстан в соответствии с учредительным договором и уставом вправе:</w:t>
      </w:r>
      <w:r>
        <w:br/>
      </w:r>
      <w:r>
        <w:rPr>
          <w:rFonts w:ascii="Times New Roman"/>
          <w:b w:val="false"/>
          <w:i w:val="false"/>
          <w:color w:val="000000"/>
          <w:sz w:val="28"/>
        </w:rPr>
        <w:t xml:space="preserve">
      1) осуществлять координацию деятельности сельских потребительских кооперативов и их ассоциаций (союзов);  </w:t>
      </w:r>
      <w:r>
        <w:br/>
      </w:r>
      <w:r>
        <w:rPr>
          <w:rFonts w:ascii="Times New Roman"/>
          <w:b w:val="false"/>
          <w:i w:val="false"/>
          <w:color w:val="000000"/>
          <w:sz w:val="28"/>
        </w:rPr>
        <w:t xml:space="preserve">
      2) представлять интересы сельских потребительских кооперативов и их ассоциаций (союзов) в государственных органах, негосударственных организациях, а также в международном кооперативном движении;  </w:t>
      </w:r>
      <w:r>
        <w:br/>
      </w:r>
      <w:r>
        <w:rPr>
          <w:rFonts w:ascii="Times New Roman"/>
          <w:b w:val="false"/>
          <w:i w:val="false"/>
          <w:color w:val="000000"/>
          <w:sz w:val="28"/>
        </w:rPr>
        <w:t xml:space="preserve">
      3) развивать кооперативную демократию и поддерживать деловые отношения между входящими в его состав членами;  </w:t>
      </w:r>
      <w:r>
        <w:br/>
      </w:r>
      <w:r>
        <w:rPr>
          <w:rFonts w:ascii="Times New Roman"/>
          <w:b w:val="false"/>
          <w:i w:val="false"/>
          <w:color w:val="000000"/>
          <w:sz w:val="28"/>
        </w:rPr>
        <w:t>
      4) обеспечивать защиту прав и имущества (собственности) сельских потребительских кооперативов и их ассоциаций (союзов), а также пайщиков; оказывать им юридическую, методическую и иную практическую помощь;</w:t>
      </w:r>
      <w:r>
        <w:br/>
      </w:r>
      <w:r>
        <w:rPr>
          <w:rFonts w:ascii="Times New Roman"/>
          <w:b w:val="false"/>
          <w:i w:val="false"/>
          <w:color w:val="000000"/>
          <w:sz w:val="28"/>
        </w:rPr>
        <w:t xml:space="preserve">
      5) развивать внешнеэкономические и иные связи в международном кооперативном движении, содействовать привлечению инвестиций;  </w:t>
      </w:r>
      <w:r>
        <w:br/>
      </w:r>
      <w:r>
        <w:rPr>
          <w:rFonts w:ascii="Times New Roman"/>
          <w:b w:val="false"/>
          <w:i w:val="false"/>
          <w:color w:val="000000"/>
          <w:sz w:val="28"/>
        </w:rPr>
        <w:t xml:space="preserve">
      6) подготавливать экономические программы развития системы сельской потребительской кооперации, развивать фундаментальные и прикладные исследования по важнейшим направлениям деятельности;  </w:t>
      </w:r>
      <w:r>
        <w:br/>
      </w:r>
      <w:r>
        <w:rPr>
          <w:rFonts w:ascii="Times New Roman"/>
          <w:b w:val="false"/>
          <w:i w:val="false"/>
          <w:color w:val="000000"/>
          <w:sz w:val="28"/>
        </w:rPr>
        <w:t>
      7) участвовать в формировании рыночной инфраструктуры, развитии информационных и образовательных услуг;</w:t>
      </w:r>
      <w:r>
        <w:br/>
      </w:r>
      <w:r>
        <w:rPr>
          <w:rFonts w:ascii="Times New Roman"/>
          <w:b w:val="false"/>
          <w:i w:val="false"/>
          <w:color w:val="000000"/>
          <w:sz w:val="28"/>
        </w:rPr>
        <w:t>
      8) осуществлять другие функции и полномочия, не противоречащие законодательству Республики Казахстан.</w:t>
      </w:r>
    </w:p>
    <w:bookmarkEnd w:id="293"/>
    <w:bookmarkStart w:name="z279" w:id="294"/>
    <w:p>
      <w:pPr>
        <w:spacing w:after="0"/>
        <w:ind w:left="0"/>
        <w:jc w:val="both"/>
      </w:pPr>
      <w:r>
        <w:rPr>
          <w:rFonts w:ascii="Times New Roman"/>
          <w:b w:val="false"/>
          <w:i w:val="false"/>
          <w:color w:val="000000"/>
          <w:sz w:val="28"/>
        </w:rPr>
        <w:t>
      3. Создание и деятельность центрального органа системы сельской потребительской кооперации регулируются </w:t>
      </w:r>
      <w:r>
        <w:rPr>
          <w:rFonts w:ascii="Times New Roman"/>
          <w:b w:val="false"/>
          <w:i w:val="false"/>
          <w:color w:val="000000"/>
          <w:sz w:val="28"/>
        </w:rPr>
        <w:t>главой 7</w:t>
      </w:r>
      <w:r>
        <w:rPr>
          <w:rFonts w:ascii="Times New Roman"/>
          <w:b w:val="false"/>
          <w:i w:val="false"/>
          <w:color w:val="000000"/>
          <w:sz w:val="28"/>
        </w:rPr>
        <w:t xml:space="preserve"> настоящего Закона.</w:t>
      </w:r>
    </w:p>
    <w:bookmarkEnd w:id="294"/>
    <w:bookmarkStart w:name="z280" w:id="295"/>
    <w:p>
      <w:pPr>
        <w:spacing w:after="0"/>
        <w:ind w:left="0"/>
        <w:jc w:val="both"/>
      </w:pPr>
      <w:r>
        <w:rPr>
          <w:rFonts w:ascii="Times New Roman"/>
          <w:b w:val="false"/>
          <w:i w:val="false"/>
          <w:color w:val="000000"/>
          <w:sz w:val="28"/>
        </w:rPr>
        <w:t>
      4. Центральный орган сельской потребительской кооперации Республики Казахстан в форме ассоциации (союза) подлежит государственной регистрации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ff0000"/>
          <w:sz w:val="28"/>
        </w:rPr>
        <w:t xml:space="preserve">Сноска. Статья 71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End w:id="295"/>
    <w:bookmarkStart w:name="z76" w:id="296"/>
    <w:p>
      <w:pPr>
        <w:spacing w:after="0"/>
        <w:ind w:left="0"/>
        <w:jc w:val="left"/>
      </w:pPr>
      <w:r>
        <w:rPr>
          <w:rFonts w:ascii="Times New Roman"/>
          <w:b/>
          <w:i w:val="false"/>
          <w:color w:val="000000"/>
        </w:rPr>
        <w:t xml:space="preserve"> 
  Глава 8. Переходные положения  </w:t>
      </w:r>
    </w:p>
    <w:bookmarkEnd w:id="296"/>
    <w:bookmarkStart w:name="z77" w:id="2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Деятельность потребительских кооперативов </w:t>
      </w:r>
      <w:r>
        <w:br/>
      </w:r>
      <w:r>
        <w:rPr>
          <w:rFonts w:ascii="Times New Roman"/>
          <w:b w:val="false"/>
          <w:i w:val="false"/>
          <w:color w:val="000000"/>
          <w:sz w:val="28"/>
        </w:rPr>
        <w:t>
</w:t>
      </w:r>
      <w:r>
        <w:rPr>
          <w:rFonts w:ascii="Times New Roman"/>
          <w:b/>
          <w:i w:val="false"/>
          <w:color w:val="000000"/>
          <w:sz w:val="28"/>
        </w:rPr>
        <w:t>                  и их ассоциаций (союзов), созданных до</w:t>
      </w:r>
      <w:r>
        <w:br/>
      </w:r>
      <w:r>
        <w:rPr>
          <w:rFonts w:ascii="Times New Roman"/>
          <w:b w:val="false"/>
          <w:i w:val="false"/>
          <w:color w:val="000000"/>
          <w:sz w:val="28"/>
        </w:rPr>
        <w:t>
</w:t>
      </w:r>
      <w:r>
        <w:rPr>
          <w:rFonts w:ascii="Times New Roman"/>
          <w:b/>
          <w:i w:val="false"/>
          <w:color w:val="000000"/>
          <w:sz w:val="28"/>
        </w:rPr>
        <w:t>                  введения</w:t>
      </w:r>
      <w:r>
        <w:rPr>
          <w:rFonts w:ascii="Times New Roman"/>
          <w:b/>
          <w:i w:val="false"/>
          <w:color w:val="000000"/>
          <w:sz w:val="28"/>
        </w:rPr>
        <w:t xml:space="preserve"> в действие настоящего Закона </w:t>
      </w:r>
    </w:p>
    <w:bookmarkEnd w:id="297"/>
    <w:bookmarkStart w:name="z302" w:id="298"/>
    <w:p>
      <w:pPr>
        <w:spacing w:after="0"/>
        <w:ind w:left="0"/>
        <w:jc w:val="both"/>
      </w:pPr>
      <w:r>
        <w:rPr>
          <w:rFonts w:ascii="Times New Roman"/>
          <w:b w:val="false"/>
          <w:i w:val="false"/>
          <w:color w:val="000000"/>
          <w:sz w:val="28"/>
        </w:rPr>
        <w:t xml:space="preserve">
      1. Потребительские кооперативы и их ассоциации (союзы) системы потребительской кооперации, созданные до вступления в силу настоящего Закона, обязаны в течение шести месяцев со дня введения в действие настоящего Закона внести соответствующие изменения в свои учредительные документы.  </w:t>
      </w:r>
    </w:p>
    <w:bookmarkEnd w:id="298"/>
    <w:bookmarkStart w:name="z281" w:id="299"/>
    <w:p>
      <w:pPr>
        <w:spacing w:after="0"/>
        <w:ind w:left="0"/>
        <w:jc w:val="both"/>
      </w:pPr>
      <w:r>
        <w:rPr>
          <w:rFonts w:ascii="Times New Roman"/>
          <w:b w:val="false"/>
          <w:i w:val="false"/>
          <w:color w:val="000000"/>
          <w:sz w:val="28"/>
        </w:rPr>
        <w:t>
      2. До приведения учредительных документов в соответствии с настоящим Законом потребительские кооперативы и их ассоциации (союзы) руководствуются положениями действующих учредительных документов в части, не противоречащей </w:t>
      </w:r>
      <w:r>
        <w:rPr>
          <w:rFonts w:ascii="Times New Roman"/>
          <w:b w:val="false"/>
          <w:i w:val="false"/>
          <w:color w:val="000000"/>
          <w:sz w:val="28"/>
        </w:rPr>
        <w:t>Гражданскому кодексу</w:t>
      </w:r>
      <w:r>
        <w:rPr>
          <w:rFonts w:ascii="Times New Roman"/>
          <w:b w:val="false"/>
          <w:i w:val="false"/>
          <w:color w:val="000000"/>
          <w:sz w:val="28"/>
        </w:rPr>
        <w:t xml:space="preserve"> Республики Казахстан и настоящему Закону. </w:t>
      </w:r>
    </w:p>
    <w:bookmarkEnd w:id="299"/>
    <w:bookmarkStart w:name="z282" w:id="300"/>
    <w:p>
      <w:pPr>
        <w:spacing w:after="0"/>
        <w:ind w:left="0"/>
        <w:jc w:val="both"/>
      </w:pPr>
      <w:r>
        <w:rPr>
          <w:rFonts w:ascii="Times New Roman"/>
          <w:b w:val="false"/>
          <w:i w:val="false"/>
          <w:color w:val="000000"/>
          <w:sz w:val="28"/>
        </w:rPr>
        <w:t xml:space="preserve">
      3. При государственной регистрации изменений в уставах действующих ассоциаций (союзов) системы потребительской кооперации представление учредительных договоров не требуется. </w:t>
      </w:r>
    </w:p>
    <w:bookmarkEnd w:id="300"/>
    <w:bookmarkStart w:name="z283" w:id="3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Имущественные права пайщиков потребительских </w:t>
      </w:r>
      <w:r>
        <w:br/>
      </w:r>
      <w:r>
        <w:rPr>
          <w:rFonts w:ascii="Times New Roman"/>
          <w:b w:val="false"/>
          <w:i w:val="false"/>
          <w:color w:val="000000"/>
          <w:sz w:val="28"/>
        </w:rPr>
        <w:t>
</w:t>
      </w:r>
      <w:r>
        <w:rPr>
          <w:rFonts w:ascii="Times New Roman"/>
          <w:b/>
          <w:i w:val="false"/>
          <w:color w:val="000000"/>
          <w:sz w:val="28"/>
        </w:rPr>
        <w:t>                  кооперативов системы потребительской</w:t>
      </w:r>
      <w:r>
        <w:br/>
      </w:r>
      <w:r>
        <w:rPr>
          <w:rFonts w:ascii="Times New Roman"/>
          <w:b w:val="false"/>
          <w:i w:val="false"/>
          <w:color w:val="000000"/>
          <w:sz w:val="28"/>
        </w:rPr>
        <w:t>
</w:t>
      </w:r>
      <w:r>
        <w:rPr>
          <w:rFonts w:ascii="Times New Roman"/>
          <w:b/>
          <w:i w:val="false"/>
          <w:color w:val="000000"/>
          <w:sz w:val="28"/>
        </w:rPr>
        <w:t xml:space="preserve">                  кооперации </w:t>
      </w:r>
    </w:p>
    <w:bookmarkEnd w:id="301"/>
    <w:p>
      <w:pPr>
        <w:spacing w:after="0"/>
        <w:ind w:left="0"/>
        <w:jc w:val="both"/>
      </w:pPr>
      <w:r>
        <w:rPr>
          <w:rFonts w:ascii="Times New Roman"/>
          <w:b w:val="false"/>
          <w:i w:val="false"/>
          <w:color w:val="000000"/>
          <w:sz w:val="28"/>
        </w:rPr>
        <w:t xml:space="preserve">      Имущественные права пайщиков потребительских кооперативов системы потребительской кооперации, возникшие до введения в действие настоящего Закона, сохраняются.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