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5804c" w14:textId="2f580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Меморандума о финансировании между Республикой Казахстан и Европейским Союзом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20 июля 1999 года № 449-I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Ратифицировать Меморандум о финансировании между Республикой Казахстан 
и Европейским Союзом, совершенный в Алматы 20 сентября 1997 года.
     Президент
Республики Казахстан
                      1996-1997 Программа Тасис
                     Меморандум о финансировании
     Стороны:
     Комиссия Европейских сообществ, в дальнейшем именуемая "Комиссией" ,
выступая от имени Европейского сообщества, в дальнейшем именуемого
"Сообществом"
     с одной стороны, 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Казахстан, в дальнейшем именуемое 
"Правительством," выступая за и от имени Республики Казахстан, в дальнейшем 
именуемое "Казахстан,"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 другой стороны.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ввиду того, что обеими сторонами была согласована Индикативная 
Программа(Тасис) в Казахстане по осуществлению технической помощи на 
1996-1999.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Обе стороны договорились о следующем: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Предмет и род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данном договоре стороны согласились о том, что в рамках программы 
Тасис по финансовому году 1997, сообщество будет осуществлять техническую 
помощь посредством финансирования субсидиями,  установленную в дальнейшем
Программой действий 1996-1997 для Казахстана, и прилагаемое в Приложении 1 и
являющейся неотъемлемой частью Финансового меморандума. Ради удобства
указанной программы было определена:
Программа NКА9701           Название: Техническая помощь Казахстану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Осуществление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Мероприятия, которые будут предприняты и на которые имеются ссылки в 
статье 1 и финансируемые из бюджета сообщества в соответствии с положениями,
установленных в этом и в Общих правилах, применимых к Финансовому
меморандуму, прилагаемому в Приложении 2, являются неотъемлемой частью
этого финансового меморандума.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Изменения в настоящем Финансовом меморандуме, так же как и в 1996-1997
программе действий для Казахстана и к Общим правилам, применимы к 
Финансовому меморандуму должны быть выражены в письменной форме и могут 
быть согласованы посредством обмена письмами между сторонами.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Обязательства Союза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Сообщество берется за осуществление Программы действий 1996-1997 для 
Казахстана, выделяя сумму 19.000.000 ЭКЮ (девятнадцать миллионов).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Продолжительность. Окончание срока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Настоящее Соглашение по условиям финансирования войдет в силу со 
времени подписания его обеими сторонами.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Окончание срока этого Соглашения по условиям финансирования - 31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декабря 2000 г. После этого установленного срока прекратится любой 
финансирующий баланс по программе КА 9701.
     Продление продолжительности этого Соглашения по условиям 
финансирования и соответствующей программы КА 9701 может быть согласовано 
представлением обоснованного запроса в письменной форме от Правительства.
     5. Адреса
     Любая и вся информация, относящаяся к настоящему Соглашению по 
условиям финансирования будет адресована:
     для Комиссии                       для Правительства
     European Commission           Г-н Умирзак Шукеев
     Tacis Programme               Национальный Координатор Тасис
     Mr F. Lameureux               Координационное Бюро ЕС Тасис
     AN 88 5/31                    Улица Желтоксан (бывшая Мира) 115
     Rue de Loi 200                Комната 514-517
     B-1049 Brussels               480091, Алматы
                                   Казахстан
     6. Количество копий
     Настоящее Соглашение по условиям финансирования подписано в двух 
экземплярах на английском и в двух экземплярах на русском языках, оба 
языка считаются оригинальными.
     За и от имени                    За и от имени
     Европейской Комиссии            Правительства Казахстан
     Имя г-н ден Брук                Имя: г-н Умирзак Шукеев
     должность: Член Комиссии        Должность: Вице-Премьер-
                                     Министр экономики и торговли
                                     Республики Казахстан
     Дата: 24.10.1997                Дата: 20.09. 97
     Место:                          Место: Алматы
                Общие правила,применимые к меморандуму
                          о финансировании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Комиссия Европейских сообществ, в дальнейшем именуемая "Комиссией", 
выступая за и от имени Европейского экономического сообщества, в дальнейшем 
именуемого "Сообществом",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 одной стороны,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Казахстан, в дальнейшем именуемое 
"Правительством" , выступая за и от имени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 другой стороны,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вместе именуемые "Договаривающимися сторонами".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Ввиду того, что Республика Казахстан является страной, получающей
помощь в виде Мероприятий по программе технического содействия
Сообщества, как предусмотрено в инструкции Совета Сообщества № 2157/91 от
15 июля 1991 г. и № 2053/93 от 19 июля 1993 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Ввиду того, что должны быть утверждены общие технические, 
законодательные и административные правила для осуществления мероприятий, 
финансируемых в Республике Казахстан по программе технического содействия 
Сообщества.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договорились о следующем: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Чтобы содействовать сотрудничеству между Договаривающимися сторонами, 
с целью поддержания процесса экономической и социальной реформы в 
Республике Казахстан, Договаривающиеся стороны согласились осуществить 
мероприятия, как указано в вышеупомянутой инструкции, которые будут 
финансироваться и проводиться в жизнь в рамках технических, законодательных 
и административных структур, утвержденных в настоящих Общих правилах, 
применимых к Меморандуму о финансировании. Отдельные детали каждого из 
мероприятий (или набора мероприятий) будут изложены в Меморандуме о 
финансировании, который должен быть принят Договаривающимися сторонами (в 
дальнейшем называемом "Меморандумом о финансировании").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Договаривающиеся стороны предпринимают все необходимые шаги для
обеспечения должного выполнения всех мероприятий.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Договаривающиеся стороны могут модифицировать отдельное мероприятие
по взаимному согласию в интересах его эффективного осуществления. Такая
модификация не может вести к: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а) изменению в распределении различных количественных компонентов 
программ на более, чем 15 % от суммы, указанной в разбивке по стоимости 
Меморандума о финансировании;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б) воздействию на выполнение программы в изначально определенных 
условиях путем существенного изменения в содержании или технических 
элементах программы.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Каждое Мероприятие, охваченное настоящими Общими правилами, 
применимыми к Меморандуму о финансировании, будет осуществляться в 
соответствии с общими положениями, изложенными в приложении к этому 
документу, которые полагается включить в каждый Меморандум о финансировании.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Меморандум о финансировании может, однако, модифицировать и дополнять 
эти Общие правила, в случае необходимости, для осуществления Мероприятия.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Условия этих Общих правил будут также применяться к мероприятиям, 
финансируемым по программе технического содействия Сообщества, включая 
межгосударственные мероприятия в регионе, которые представляют интерес для 
Республики Казахстан и других стран, получающих помощь, но которые по своей 
сущности не охвачены отдельным Меморандумом о финансировании 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Для вопросов, относящихся к мероприятиям, финансируемым по этим Общим 
правилам, Комиссия может направить представление в свое представительство, 
аккредитованное в Республике Казахстан (если оно имеется) , которое 
обеспечит, от имени Комиссии и в тесном сотрудничестве с соответствующими 
властями Республики Казахстан, осуществление мероприятия в соответствии с 
законной практикой финансового и технического управления.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Любой спор относительно настоящих Общих правил явится предметом 
консультаций между Договаривающимися сторонами, которые таким образом 
приложат все возможные усилия для разрешения проблемы, принимая во внимание 
цели данных Общих правил.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Эти Общие правила войдут в силу в день их подписания обеими сторонами.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Они будут применяться ко всем мероприятиям, осуществляемым по 
программе технического содействия Сообщества, как предусмотрено в 
инструкции Совета Сообщества № 2157/91 от 15 июля 1991г. и № 2053/93 от 19 
июля 1993 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Статья 7
     Настоящие Общие правила, применимые к Меморандуму о финансировании, 
заменяют и отменяют Протокол, подписанный Европейским экономическим 
сообществом и Союзом Советских Социалистических Республик 2-го августа 
1991 г.
     Составлено в Брюсселе 4.2.1994 г., дубликаты на английском и русском 
языках в двух оригинальных копиях, каждый текст имеет одинаковую силу.
     Комиссия Европейских                Правительство Республики
     Сообществ                           Казахстан
     Сэр Леон БРИТТАН                   Д. СЕМБАЕВ
     Вице-президент Комиссии            Первый Заместитель
     Европейских сообществ              Премьер-министра 
                                        Республики Казахстан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Приложение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Общие правила, применимые к меморандуму о финансировании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Глава I - Финансирование мероприятий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1 - Намеченные финансовые ассигнования сообщества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Намеченные финансовые ассигнования Сообщества, в дальнейшем именуемые 
"субсидией ЕЭС", величина которых устанавливается в каждом Меморандуме о 
финансировании, определят предел вложений и осуществления платежей на 
основе надлежащим образом утвержденных контрактов или рабочих программ.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2 - Выплаты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Выплаты будут произведены Комиссией непосредственно подрядчику или, 
в случае выполнения формальностей на основе рабочих программ, в форме 
авансов на предназначенный специально для проекта банковский счет, с 
которого производятся платежи подрядчиками от имени Комиссии или 
организации, отвечающей за выполнение Мероприятия, под надзором Комиссии.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Всякий раз, когда мероприятия должно быть осуществлено на основе 
рабочих программ, авансовые выплаты на счет будут произведены, основываясь 
на соответствующих планах движения денежной наличности.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Контракты будут соответствовать международным моделям, таким, как 
стандартные контракты и общие положения для контрактов, применяемые 
Комиссией Европейских сообществ.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Глава II - Материально-техническое снабжение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3 - Общее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Процедура, которая должна применяться для заключения контрактов по 
техническому сотрудничеству и контрактов по поставкам, будет установлена в 
Меморандуме о финансировании, придерживаясь принципов, сформулированных ниже.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4 - Источник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 исключением отдельно санкционированных комиссией случаев, материалы,
 ресурсы и услуги, требующиеся для выполнения контрактов, должны 
происходить из Сообщества или стран-бенефициариев, указанных в инструкциях
№ 2157/91 от 15 июля 1991 г. и № 2053/93 от 19 июля 1993 г. Список стран-
бенефициариев на момент подписания настоящего соглашения прилагается.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отдельных случаях и с особого утверждения Комиссии, источник может 
быть расширен до стран-бенефициариев программы РНАRЕ, средиземноморских 
стран и, в случае совместного финансирования, до других относящихся к делу 
третьих стран. Список стран-бенефициариев программы PHARE на момент 
подписания этих Общих правил прилагается.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Соглашения о группировании, консорциуме и субподрядах между фирмами 
одинакового или различного национального происхождения подпадают под данное 
правило источника.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5 - Отход от стандартных процедур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случаях, когда осознается безотлагательность вопроса или где 
находится оправдание по причине сущности, второстепенной важности или 
особых характеристик Мероприятия (например, операция двухэтапного 
финансирования, многофазовые операции, отдельные технические спецификации и 
т.д.), Комиссия может в виде исключения санкционировать: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размещение контрактов по поставкам после ограниченного объявления о 
конкурсе проектов;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заключение контрактов прямым соглашением.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6 - Условия участия в контрактах по поставкам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 условиям статьи 5 равные условия для участия в контрактах по 
поставкам будет гарантировано, в частности, путем публикации в должное 
время приглашения принять участие в конкурсе проектов. Так как объявление 
Сообщества, как правило, будет публиковаться в Официальном журнале 
Европейских сообществ и соответствующих средствах массовой информации для 
Республики Казахстан и других заинтересованных государств.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7 - Предоставление контрактов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Комиссия будет гарантировать, что для каждой операции выбранное 
предложение является наиболее экономически выгодным, особенно с точки зрения 
квалификаций и гарантий, предоставленных подающими заявку, затрат и 
качества поставок и услуг, характера и условий для осуществления, затрат на 
утилизацию и технической ценности.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Результаты конкурса проектов контрактов по поставкам будут 
опубликованы в Официальном журнале Сообщества.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8 - Контракты по техническому содействию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Контракты по техническому содействию, как правило, будут 
заключаться вслед за ограниченным объявлением о конкурсе проектов или, 
когда это оправдано техническими, экономическими или финансовыми причинами, 
через процедуру прямого соглашения, в соответствии с финансовой инструкцией,
применимой к общему бюджету Сообщества.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Контракты будут составлены, обсуждены и заключены либо Комиссией, 
либо, когда это предусмотрено в Меморандуме о финансировании,получателем 
помощи или юридическим лицом, выступающим от его имени, после утверждения 
Комиссией или ее представительством, аккредитованным в Республике Казахстан,
если таковое имеется.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В рамках ограниченного объявления о конкурсе проектов Комиссия или, 
когда это предусмотрено в Меморандуме о финансировании, получатель помощи 
или юридическое лицо, выступающее от его имени, с санкции Комиссии, 
подготовит окончательный список потенциальных подрядчиков, которые будут 
приглашены для участия.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В рамках процедуры прямого соглашения Комиссия или, когда это 
предусмотрено Меморандумом о финансировании, получатель помощи или 
юридическое лицо, выступающее от его имени, с санкции Комиссии, выбирает 
кандидата и заключает контракт.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Глава III - Предоставление льгот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9 - Общие привилегии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Персонал, занятый в финансируемых Комиссией Мероприятиях, получит 
статус откомандированных экспертов, и Правительство предоставит этим 
экспертам и членам их семей, приезжающим с этой целью в Республику 
Казахстан, права и привилегии, не меньшие, чем у других экспатриантов, 
услуги которых требуются в Республике Казахстан для той же или подобной 
целей.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10 - Учреждение, размещение, въезд и возможность проживания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случае контрактов по поставкам и услугам, лица, заинтересованные в 
участии в контрактах, получат право на посещение Республики Казахстан и 
временное размещение и проживание, если этого требует важность контракта. 
Это право будет получено только после того, как о контракте было объявлено, 
или приглашение на участие в конкурсе проектов было издано и рассмотрено 
персоналом, занятым в проведении исследований для подготовки контракта; оно 
потеряет свою силу через месяц после того, как будет назван подрядчик.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выдаст персоналу, занятому в финансируемых Сообществом 
контрактах на услуги, и членам их семей, как указано в статье 9, 
многоразовые визы и обеспечит продление сроков действия виз в Республике 
Казахстан. Кроме того, Правительство разрешит вышеуказанным 
откомандированным экспертам получить разрешение на местожительство, 
работать там и уезжать, как того будет требовать характер контракта и в 
пределах периода, необходимого для его выполнения, и в соответствии с 
соответствующими законами и правилами в Республике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 прибытии экспертов Правительство предоставит им и их семьям 
разрешение и визу для свободного перемещения по всей территории Республики 
и проживания в любом городе без необходимости получения какого-либо 
дополнительного специального разрешения.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11 - Импорт и реэкспорт оборудования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выдаст разрешения, необходимые для импорта 
профессионального оборудования необходимого для осуществления мероприятия, 
и, в частности, автомобилей.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Откомандированные эксперты зарегистрируют автомобили, ввезенные в 
целях выполнения проекта, в списке, содержащем указание на то, что эти 
автомобили были поставлены для согласованных проектов и находятся в ведении 
Сообщества или той организации, которая надлежащим образом заключила с 
Сообществом контракт на выполнение этого согласованного контракта.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Кроме того, Правительство предоставит физическим и юридическим лицам, 
выполнившим контракты по поставкам и услугам, разрешения, необходимые для 
реэкспортирования вышеназванного оборудования и автомобилей в соответствии 
с существующим законодательством Республики Казахстан.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12 - Контроль за импорт и обменом валюты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Для осуществления мероприятий Правительство берет на себя выдачу 
разрешений на импорт и приобретение иностранной валюты и применение правил 
контроля за обменом валюты, без установления различий между членами 
Сообщества.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выдаст откомандированным экспертам и их семьям 
разрешения, необходимые для ввоза в Республику Казахстан и хранения в ней 
иностранной валюты в течение срока контракта по оказанию технической помощи.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Кроме того, откомандированные эксперты и члены их семей получат право 
вывоза неиспользованной иностранной валюты по собственному усмотрению.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13 - Налогообложение и таможня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Налоги и таможенные пошлины не будут финансироваться из субсидии ЕС.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Товары, включая оборудование и автомобили, ввозимые в Республику 
Казахстан в рамках выполнения контрактов, финансируемых или совместно 
финансируемых из субсидии ЕС, не будут облагаться импортными пошлинами, 
налогами или фискальными сборами аналогичного характера, учрежденными 
Правительством или каким-либо его органом.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По требованию Комиссии Правительство будет гарантировать, что 
импортируемые товары, о которых идет речь, будут пропущены в срок от 
пропускного пункта до получателя, как требуется для нормального выполнения 
контракта, независимо от каких бы то ни было споров об урегулировании 
вышеназванных налогов, пошлин и сборов.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В тех случаях, когда контракт по поставкам, финансируемый из 
субсидии ЕС, включает продукцию, происходящую из Республики Казахстан, 
контракт будет заключен на основе цены, не включающей внутренние налоги или 
фискальные сборы, применяемые в Республике Казахстан к такому виду поставок,
и представит список этих налогов и сборов отдельно.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Контракты, финансируемые из субсидии ЕС, не будут подпадать в 
Республике Казахстан под требование штампования документа или 
регистрационных пошлин или фискальных сборов, имеющих одинаковое действие, 
независимо от того, существуют ли подобные сборы или они должны быть введены.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Физические и юридические лица, включая служащих-экспатриантов, 
работающих по контрактам технического сотрудничества, финансируемым из 
субсидии ЕС, будут освобождены от уплаты взимаемых в Республике Казахстан 
Правительством или каким-либо подчиненным ему органом: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отчислений на социальное страхование;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налога на предпринимательскую деятельность и подоходного налога или 
сборов аналогичного характера с дохода, полученного от Сообщества или 
организации, с которой Сообщество заключило контракт.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Предметы личного и домашнего пользования так же, как питание, 
импортируемое для личного пользования физическими лицами (и членами их 
семей) - кроме занятых в данной местности - работающими над выполнением 
задач, определенных в контрактах по техническому сотрудничеству, будут 
освобождены от ввозных пошлин, налогов и прочих фискальных сборов, имеющих 
эквивалентное действие, взимаемых в Республике Казахстан Правительством или 
каким-либо подчиненным ему органом.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Означенные предметы личного и домашнего потребления могут быть либо 
реэкспортированы, либо подарены в Республике Казахстан в соответствии с 
правилами, действующими в Республике Казахстан, после завершения контракта. 
Разрешен не облагаемый таможенной пошлиной импорт в Республику Казахстан 
одного моторного передвижного средства на семью, подчиняясь соблюдению 
существующих правил и инструкций, при условии, что это транспортное 
средство используется только в течение периода соответствующего контракта и 
реэкспортируется по окончании этого периода. Эксперты и члены их семей 
могут получить местные водительские права, предъявив водительские права, 
которыми они уже располагают.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Физические и юридические лица, импортирующие профессиональное 
оборудование, как означено в статье 11, получат,  по их просьбе, привилегии 
по временному ввозу, как определено законодательством Республики Казахстан 
в отношении означенного оборудования. При ввозе и вывозе все это 
оборудование не будет облагаться таможенными пошлинами, налогами и сборами 
или сборами аналогичного характера, взимаемыми Правительством или каким-
либо подчиненным ему органом. 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Глава IV - Процедуры выплат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14 - Процедуры выплат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Заявки на подряд по контрактам, финансируемым или совместно 
финансируемым из субсидии ЕС, как правило, будут составлены, и выплаты 
произведены в ЭКЮ. При особых основаниях использование других валют будет 
разрешаться Комиссией в отдельных случаях.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После того, как заявки на подряд составлены в ЭКЮ, соответствующие 
платежи будут произведены, как должно, в валюте, обозначенной в контракте, 
на основе эквивалента стоимости ЭКЮ по курсу в день, предшествующий платежу.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Глава V - Сотрудничество между Договаривающимися Сторонами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15 - Информация и помощь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Комиссия будет незамедлительно информировать Правительство о 
личностях экспертов и их иждивенцев, если таковые имеются, о согласованном 
проекте, над которым они будут работать, о дате их прибытия, 
местонахождении в Республике Казахстан и предположительном сроке их работы.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Правительство будет оказывать любую административную помощь, 
которая потребуется для облегчения реализации согласованных проектов и 
выполнения условий этих Общих правил.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16 - Инспектирование и ревизия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Комиссия вместе с Контрольной комиссией Европейских сообществ будут 
иметь право послать своих доверенных лиц или должным образом уполномоченных 
представителей для проведения такой технической и финансовой миссии или 
ревизии, какую они считают необходимой по осуществлении мероприятия. Однако,
Комиссия и Контрольная комиссия будут давать предварительное предупреждение 
о таких миссиях и могут попросить власти Республики Казахстан участвовать в 
этих ревизиях.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предоставит все относящиеся к делу информацию и 
документы в их распоряжение, какие будут требоваться от него, и примет все 
необходимые меры для облегчения работы лиц, получивших указание провести 
ревизии или инспектирование.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В тех случаях, когда Меморандум о финансировании предоставляет 
средства для осуществления мероприятия получателем или юридическим лицом, 
выступающим от его имени, с одобрения комиссии, Правительство должно 
обеспечить следующее: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(а) Сохраняются учетно-регистрационная документация и отчеты, 
достаточные для установления подлинности поставок и услуг, финансированных 
по Меморандуму о финансировании в соответствии с надлежащими бухгалтерскими 
процедурами;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(б) Вышеупомянутые доверенные лица или представители Комиссии и 
Контрольная комиссия имеют право проверить всю документацию и отчеты, 
касающиеся пунктов, которые финансировались по Меморандуму о финансировании.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17 - Мероприятия, принятые в развитие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Стороны могут, где уместно, в соответствии с графиком, указанным в 
Меморандуме о финансировании, контролировать мероприятия, принятые в 
развитие, и проводить имеющую обратную силу оценку выполнения мероприятия и 
информировать друг друга о результатах.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Глава VI - Общие и конечные положения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18 - Консультации - споры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Любой вопрос, относящийся к выполнению или интерпретации 
Меморандума о финансировании или данных Общих правил, станут предметом 
консультаций между Договаривающимися сторонами, ведущими, где это 
необходимо, к созданию поправки к Меморандуму о финансировании.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В тех случаях, когда не выполняется обязательство, о котором 
говорится в Меморандуме о финансировании или настоящих Общих правилах, 
которое не было подвергнуто исправляющим мерам, предпринятым в должное 
время, комиссия может приостановить или прекратить финансирование 
мероприятия после консультации с Правительством.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Правительство может отказаться в целом или частично от проведения 
мероприятия. Договаривающиеся стороны оговорят детали такого отказа путем 
обмена письмами.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19 - Извещения - Адреса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Любое извещение и любое соглашение между сторонами, представленное при 
сем, должно явиться предметом переписки, со ссылкой на номер и 
название Мероприятия. Такие извещения или соглашения будут выражены в письме, 
отправленном стороне, получившей разрешение на то же мероприятие, и 
отправлено по адресу, указанному данной стороной. В случае крайней 
необходимости, сообщения через телефакс, телеграф или телекс также будут 
разрешены и будут считаться действительными при условии, что они сразу же 
подтверждены письмом.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Адреса указаны в Меморандуме о финансировании.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