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672" w14:textId="991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закона, "Об электроэнергетике"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г. № 439-1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Указ Президента Республики Казахстан, имеющий 
силу закона, от 23 декабря 1995 г. № 2724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U952724_ </w:t>
      </w:r>
      <w:r>
        <w:rPr>
          <w:rFonts w:ascii="Times New Roman"/>
          <w:b w:val="false"/>
          <w:i w:val="false"/>
          <w:color w:val="000000"/>
          <w:sz w:val="28"/>
        </w:rPr>
        <w:t>
  "Об электроэренгетике" 
(Ведомости Верховного Совета Республики Казахстан, 1995 г., № 24, ст.166).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