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7aa" w14:textId="833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№ 437-1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22 ноября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"О пожарной безопасности" (Ведомости Парламента Республики Казахстан, 1996 
г., № 18, ст.368; Закон Республики Казахстан от 9 декабря 1998 г. "О 
внесении изменений и дополнений в некоторые законодательные акты 
Республики Казахстан и признании утратившими силу Указов Президента 
Республики Казахстан, имеющих силу закона, "О специальных государственных 
органах Республики Казахстан, осуществляющих дознание и следствие" и "О 
Государственном следственном комитете Республики Казахстан и его органах", 
опубликованный в газетах "Егемен Казакстан" и "Казахстанская правда" 15 
декабря 1998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восьмой статьи 5 после слов  "устанавливает перечень" 
дополнить словом "отраслей", после слова "организаций" дополнить 
словами "и объектов";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 девятый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часть третью статьи 11 после слов "национальной безопасности"
дополнить словами "внутренних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статью 16 дополнить частями восьмой и девятой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"Тушение пожаров на объектах органов национальной безопасности, 
внутренних дел и обороны Республики Казахстан, авиационного, 
железнодорожного, морского и речного транспорта, лесного хозяйства 
регламентируется соглашениями между центральным исполнительным органом 
по пожарной безопасности и соответствующими юридическими лицами 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ликвидации аварий, стихийных бедствий и иных чрезвычайных 
ситуаций, не связанных с тушением пожаров, силы и средства (кроме денежных 
средств) Государственной противопожарной службы поступают в распоряжение 
руководителя по их ликвидации.";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статью 17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"Виды пожарно-технической продукции, применяемые на территории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определяются центральным исполнительным органом по 
пожарной безопасности.";
     6) в статье 18:
     абзац первый после слова "оказываются" дополнить словами "на 
договорной основе, за исключением государственных организаций, 
финансируемых из государственного бюджета";
     в абзаце втором слова на "договорной основе" исключить;
     7) в статье 25:
     абзац двенадцатый после слов "органами противопожарной службы" 
дополнить словами "для отраслей, организаций и объектов согласно перечню, 
утвержденному Правительством Республики Казахстан;".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