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688" w14:textId="a65f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стандартизации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№ 435-I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от 18 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Z936000_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стандартизации и сертификации" (Ведомости Верховного Совета 
Республики Казахстан, 1993 г., № 1, ст. 13; 1995 г., № 8, ст. 57; № 23, 
ст. 152).
     2. Постановление Верховного Совета Республики Казахстан от 18 
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B938000_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
Республики Казахстан "О стандартизации и сертификации" (Ведомости 
Верховного Совета Республики Казахстан, 1993 г., № 1, ст. 14).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