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f2d9" w14:textId="7ddf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Закон Республики Казахстан от 16 июля 1999 года № 430-I</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Кодекс Казахской ССР об административных правонарушениях, 
принятый Верховным Советом Казахской ССР 22 марта 1984 г.  
</w:t>
      </w:r>
      <w:r>
        <w:rPr>
          <w:rFonts w:ascii="Times New Roman"/>
          <w:b w:val="false"/>
          <w:i w:val="false"/>
          <w:color w:val="000000"/>
          <w:sz w:val="28"/>
        </w:rPr>
        <w:t xml:space="preserve"> K841000_ </w:t>
      </w:r>
      <w:r>
        <w:rPr>
          <w:rFonts w:ascii="Times New Roman"/>
          <w:b w:val="false"/>
          <w:i w:val="false"/>
          <w:color w:val="000000"/>
          <w:sz w:val="28"/>
        </w:rPr>
        <w:t>
  (Ведомости 
Верховного Совета Казахской ССР, 1984 г., № 14 (приложение); № 41, ст. 534; 
1985 г., № 19, ст. 190, 191; № 32, ст.325; № 45, ст.457; № 49, ст.513; 
1986 г., № 13, ст. 122; № 25, ст. 242; № 31, ст. 320; № 49, ст. 506; 
1987 г., № 2, ст. 19; № 16, ст. 201; № 29, ст. 356; № 32, ст. 421; № 41, 
ст.503; № 46, ст. 560; 1988 г., № 35, ст. 324; 1989 г., № 16, ст. 129; № 27,
ст. 208; № 45, ст. 364; № 49, ст. 444; № 50-51, ст. 458; 1990 г., № 12-13, 
ст. 114; № 44, ст. 410; № 48, ст. 445; № 49, ст. 461; 1991 г., № 25, ст. 
318; № 26, ст. 348; № 28, ст. 373; Ведомости Верховного Совета Республики 
Казахстан, 1992 г., № 4, ст. 96, 98, 100; № 13-14, ст. 323; № 15, ст. 380; 
№ 16, ст. 400; 1993 г., № 3, ст. 42; № 4, ст. 70; № 8, ст. 159, 161; № 9, 
ст. 220, 222; № 20, ст. 468, 469; 1994 г., № 4-5, ст. 60; № 8, ст. 134; 
№ 15, ст. 207; № 21-22, ст. 272; 1995 г., № 1-2, ст. 17; № 5, ст. 41; № 8,
ст. 55; № 9-10, ст. 64; № 15-16, ст. 105; № 17-18, ст. 110; Ведомости 
Парламента Республики Казахстан, 1996 г., № 1, ст. 177; № 14, ст. 274, 277; 
№ 15, ст. 281; 1997 г., № 6, ст. 66; № 11, ст. 146, 152; № 12, ст. 184; № 
13-14, ст. 208; № 22, ст. 333; 1998 г., № 11-12, ст. 176; № 13, ст. 194; № 
14, ст. 201; № 22, ст. 310):
</w:t>
      </w:r>
      <w:r>
        <w:br/>
      </w:r>
      <w:r>
        <w:rPr>
          <w:rFonts w:ascii="Times New Roman"/>
          <w:b w:val="false"/>
          <w:i w:val="false"/>
          <w:color w:val="000000"/>
          <w:sz w:val="28"/>
        </w:rPr>
        <w:t>
          1) статью 24 изложить в следующей редакции:
</w:t>
      </w:r>
      <w:r>
        <w:br/>
      </w:r>
      <w:r>
        <w:rPr>
          <w:rFonts w:ascii="Times New Roman"/>
          <w:b w:val="false"/>
          <w:i w:val="false"/>
          <w:color w:val="000000"/>
          <w:sz w:val="28"/>
        </w:rPr>
        <w:t>
          "Статья 24. Основные и дополнительные административные взыскания
</w:t>
      </w:r>
      <w:r>
        <w:br/>
      </w:r>
      <w:r>
        <w:rPr>
          <w:rFonts w:ascii="Times New Roman"/>
          <w:b w:val="false"/>
          <w:i w:val="false"/>
          <w:color w:val="000000"/>
          <w:sz w:val="28"/>
        </w:rPr>
        <w:t>
          Административные взыскания, установленные в подпунктах 3), 4) и 7) 
части 1 статьи 23 настоящего Кодекса, могут применяться как дополнительные 
взыскания, а в подпунктах 5) и 8) части 1 статьи 23 настоящего Кодекса 
могут применяться как основные, так и дополнительные взыскания, другие 
взыскания могут применяться только в качестве основных.
</w:t>
      </w:r>
      <w:r>
        <w:br/>
      </w:r>
      <w:r>
        <w:rPr>
          <w:rFonts w:ascii="Times New Roman"/>
          <w:b w:val="false"/>
          <w:i w:val="false"/>
          <w:color w:val="000000"/>
          <w:sz w:val="28"/>
        </w:rPr>
        <w:t>
          За одно административное правонарушение может быть наложено основное 
либо основное и одно или несколько дополнительных взысканий.
</w:t>
      </w:r>
      <w:r>
        <w:br/>
      </w:r>
      <w:r>
        <w:rPr>
          <w:rFonts w:ascii="Times New Roman"/>
          <w:b w:val="false"/>
          <w:i w:val="false"/>
          <w:color w:val="000000"/>
          <w:sz w:val="28"/>
        </w:rPr>
        <w:t>
          Возмездное изъятие и конфискация предметов не могут применяться 
одновременно.";
</w:t>
      </w:r>
      <w:r>
        <w:br/>
      </w:r>
      <w:r>
        <w:rPr>
          <w:rFonts w:ascii="Times New Roman"/>
          <w:b w:val="false"/>
          <w:i w:val="false"/>
          <w:color w:val="000000"/>
          <w:sz w:val="28"/>
        </w:rPr>
        <w:t>
          2) статью 161 изложить в следующей редакции:
</w:t>
      </w:r>
      <w:r>
        <w:br/>
      </w:r>
      <w:r>
        <w:rPr>
          <w:rFonts w:ascii="Times New Roman"/>
          <w:b w:val="false"/>
          <w:i w:val="false"/>
          <w:color w:val="000000"/>
          <w:sz w:val="28"/>
        </w:rPr>
        <w:t>
          "Статья 161. Нарушение правил реализации этилового спирта и            
</w:t>
      </w:r>
      <w:r>
        <w:br/>
      </w:r>
      <w:r>
        <w:rPr>
          <w:rFonts w:ascii="Times New Roman"/>
          <w:b w:val="false"/>
          <w:i w:val="false"/>
          <w:color w:val="000000"/>
          <w:sz w:val="28"/>
        </w:rPr>
        <w:t>
                                    и алкогольной продукции
</w:t>
      </w:r>
      <w:r>
        <w:br/>
      </w:r>
      <w:r>
        <w:rPr>
          <w:rFonts w:ascii="Times New Roman"/>
          <w:b w:val="false"/>
          <w:i w:val="false"/>
          <w:color w:val="000000"/>
          <w:sz w:val="28"/>
        </w:rPr>
        <w:t>
          Нарушение правил реализации этилового спирта и алкогольной продукции, -
</w:t>
      </w:r>
      <w:r>
        <w:br/>
      </w:r>
      <w:r>
        <w:rPr>
          <w:rFonts w:ascii="Times New Roman"/>
          <w:b w:val="false"/>
          <w:i w:val="false"/>
          <w:color w:val="000000"/>
          <w:sz w:val="28"/>
        </w:rPr>
        <w:t>
          влечет штраф на граждан в размере от десяти до двадцати пяти месячных 
расчетных показателей с конфискацией продукции и на руководителей 
хозяйствующих субъектов - в размере от двадцати пяти до пятидесяти месячных 
расчетных показателей с конфискацией продукции.";
</w:t>
      </w:r>
      <w:r>
        <w:br/>
      </w:r>
      <w:r>
        <w:rPr>
          <w:rFonts w:ascii="Times New Roman"/>
          <w:b w:val="false"/>
          <w:i w:val="false"/>
          <w:color w:val="000000"/>
          <w:sz w:val="28"/>
        </w:rPr>
        <w:t>
          3) в статье 169-1:
</w:t>
      </w:r>
      <w:r>
        <w:br/>
      </w:r>
      <w:r>
        <w:rPr>
          <w:rFonts w:ascii="Times New Roman"/>
          <w:b w:val="false"/>
          <w:i w:val="false"/>
          <w:color w:val="000000"/>
          <w:sz w:val="28"/>
        </w:rPr>
        <w:t>
          абзац второй части первой изложить в следующей редакции:
</w:t>
      </w:r>
      <w:r>
        <w:br/>
      </w:r>
      <w:r>
        <w:rPr>
          <w:rFonts w:ascii="Times New Roman"/>
          <w:b w:val="false"/>
          <w:i w:val="false"/>
          <w:color w:val="000000"/>
          <w:sz w:val="28"/>
        </w:rPr>
        <w:t>
          влечет штраф на граждан в размере от пяти до десяти месячных расчетных 
показателей с конфискацией орудий и средств совершения правонарушения, а 
также произведенной и (или) реализованной продукции и временным лишением 
лицензии на срок до шести месяцев и на руководителей хозяйствующих 
субъектов - штраф в размере от десяти до двадцати пяти месячных расчетных 
показателей с конфискацией орудий и средств совершения правонарушения, а 
также произведенной и (или) реализованной продукции и временным лишением 
лицензии на срок до шести месяцев.";
</w:t>
      </w:r>
      <w:r>
        <w:br/>
      </w:r>
      <w:r>
        <w:rPr>
          <w:rFonts w:ascii="Times New Roman"/>
          <w:b w:val="false"/>
          <w:i w:val="false"/>
          <w:color w:val="000000"/>
          <w:sz w:val="28"/>
        </w:rPr>
        <w:t>
          абзац второй части второй изложить в следующей редакции:
</w:t>
      </w:r>
      <w:r>
        <w:br/>
      </w:r>
      <w:r>
        <w:rPr>
          <w:rFonts w:ascii="Times New Roman"/>
          <w:b w:val="false"/>
          <w:i w:val="false"/>
          <w:color w:val="000000"/>
          <w:sz w:val="28"/>
        </w:rPr>
        <w:t>
          "влекут штраф на граждан в размере от десяти до двадцати месячных 
расчетных показателей с конфискацией орудий и средств совершения 
правонарушения, а также произведенной и (или) реализованной продукции и  
лишением лицензии и на руководителей хозяйствующих субъектов - в размере от 
двадцати пяти до пятидесяти месячных расчетных показателей с конфискацией 
орудий и средств совершения правонарушения, а также произведенной и (или) 
реализованной продукции и лишением лицензии.";
</w:t>
      </w:r>
      <w:r>
        <w:br/>
      </w:r>
      <w:r>
        <w:rPr>
          <w:rFonts w:ascii="Times New Roman"/>
          <w:b w:val="false"/>
          <w:i w:val="false"/>
          <w:color w:val="000000"/>
          <w:sz w:val="28"/>
        </w:rPr>
        <w:t>
          4) дополнить статьей 169-11 следующего содержания:
</w:t>
      </w:r>
      <w:r>
        <w:br/>
      </w:r>
      <w:r>
        <w:rPr>
          <w:rFonts w:ascii="Times New Roman"/>
          <w:b w:val="false"/>
          <w:i w:val="false"/>
          <w:color w:val="000000"/>
          <w:sz w:val="28"/>
        </w:rPr>
        <w:t>
          "Статья 169-11. Нарушение порядка и правил маркировки подакцизных       
</w:t>
      </w:r>
      <w:r>
        <w:br/>
      </w:r>
      <w:r>
        <w:rPr>
          <w:rFonts w:ascii="Times New Roman"/>
          <w:b w:val="false"/>
          <w:i w:val="false"/>
          <w:color w:val="000000"/>
          <w:sz w:val="28"/>
        </w:rPr>
        <w:t>
                                          товаров марками акцизного сбора
</w:t>
      </w:r>
      <w:r>
        <w:br/>
      </w:r>
      <w:r>
        <w:rPr>
          <w:rFonts w:ascii="Times New Roman"/>
          <w:b w:val="false"/>
          <w:i w:val="false"/>
          <w:color w:val="000000"/>
          <w:sz w:val="28"/>
        </w:rPr>
        <w:t>
          Нарушение порядка и правил маркировки подакцизных товаров, -
</w:t>
      </w:r>
      <w:r>
        <w:br/>
      </w:r>
      <w:r>
        <w:rPr>
          <w:rFonts w:ascii="Times New Roman"/>
          <w:b w:val="false"/>
          <w:i w:val="false"/>
          <w:color w:val="000000"/>
          <w:sz w:val="28"/>
        </w:rPr>
        <w:t>
          влечет штраф на граждан в размере от пяти до десяти месячных расчетных 
показателей с конфискацией подакцизных товаров, маркированных с нарушением 
порядка и правил маркировки, и временным лишением лицензии на срок до шести 
месяцев и на руководителей хозяйствующих субъектов - штраф в размере от 
десяти до двадцати месячных расчетных показателей с конфискацией подакцизных 
товаров, маркированных с нарушением порядка и правил маркировки, и 
временным лишением лицензии на срок до шести месяцев.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предусмотренному частью первой 
настоящей статьи, -
</w:t>
      </w:r>
      <w:r>
        <w:br/>
      </w:r>
      <w:r>
        <w:rPr>
          <w:rFonts w:ascii="Times New Roman"/>
          <w:b w:val="false"/>
          <w:i w:val="false"/>
          <w:color w:val="000000"/>
          <w:sz w:val="28"/>
        </w:rPr>
        <w:t>
          влекут штраф на граждан в размере от десяти до двадцати месячных 
расчетных показателей и лишение лицензии и на руководителей хозяйствующих 
субъектов - штраф в размере от двадцати до пятидесяти месячных 
расчетных показателей и лишение лицензии.";
</w:t>
      </w:r>
      <w:r>
        <w:br/>
      </w:r>
      <w:r>
        <w:rPr>
          <w:rFonts w:ascii="Times New Roman"/>
          <w:b w:val="false"/>
          <w:i w:val="false"/>
          <w:color w:val="000000"/>
          <w:sz w:val="28"/>
        </w:rPr>
        <w:t>
          5) дополнить статьей 193-8 следующего содержания:
</w:t>
      </w:r>
      <w:r>
        <w:br/>
      </w:r>
      <w:r>
        <w:rPr>
          <w:rFonts w:ascii="Times New Roman"/>
          <w:b w:val="false"/>
          <w:i w:val="false"/>
          <w:color w:val="000000"/>
          <w:sz w:val="28"/>
        </w:rPr>
        <w:t>
          "Статья 193-8. Производство этилового спирта и алкогольной продукции, 
</w:t>
      </w:r>
      <w:r>
        <w:br/>
      </w:r>
      <w:r>
        <w:rPr>
          <w:rFonts w:ascii="Times New Roman"/>
          <w:b w:val="false"/>
          <w:i w:val="false"/>
          <w:color w:val="000000"/>
          <w:sz w:val="28"/>
        </w:rPr>
        <w:t>
                                        не соответствующих установленным стандартам
</w:t>
      </w:r>
      <w:r>
        <w:br/>
      </w:r>
      <w:r>
        <w:rPr>
          <w:rFonts w:ascii="Times New Roman"/>
          <w:b w:val="false"/>
          <w:i w:val="false"/>
          <w:color w:val="000000"/>
          <w:sz w:val="28"/>
        </w:rPr>
        <w:t>
          Производство этилового спирта и алкогольной продукции, не 
соответствующих установленным стандартам, -
</w:t>
      </w:r>
      <w:r>
        <w:br/>
      </w:r>
      <w:r>
        <w:rPr>
          <w:rFonts w:ascii="Times New Roman"/>
          <w:b w:val="false"/>
          <w:i w:val="false"/>
          <w:color w:val="000000"/>
          <w:sz w:val="28"/>
        </w:rPr>
        <w:t>
          влечет штраф на граждан в размере от пяти до десяти месячных расчетных 
показателей с конфискацией продукции, не соответствующей установленным 
стандартам, и временным лишением лицензии на срок до шести месяцев и на 
руководителей хозяйствующих субъектов - штраф в размере от десяти до двадцати 
месячных расчетных показателей с конфискацией продукции, не 
соответствующей установленным стандартам, и временным лишением лицензии на 
срок до шести месяцев.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граждан в размере от пяти до двадцати месячных 
расчетных показателей с конфискацией продукции, не соответствующей 
установленным стандартам, и лишением лицензии и на руководителей 
хозяйствующих субъектов - штраф в размере от двадцати пяти до пятидесяти 
месячных расчетных показателей с конфискацией продукции, не соответствующей 
установленным стандартам, и лишением лицензии.";
</w:t>
      </w:r>
      <w:r>
        <w:br/>
      </w:r>
      <w:r>
        <w:rPr>
          <w:rFonts w:ascii="Times New Roman"/>
          <w:b w:val="false"/>
          <w:i w:val="false"/>
          <w:color w:val="000000"/>
          <w:sz w:val="28"/>
        </w:rPr>
        <w:t>
          6) статью 216 после цифр "157", "168-5", "169-4", "193-3" дополнить 
соответственно цифрами "161", "169-1", "169-11", "193-8";
</w:t>
      </w:r>
      <w:r>
        <w:br/>
      </w:r>
      <w:r>
        <w:rPr>
          <w:rFonts w:ascii="Times New Roman"/>
          <w:b w:val="false"/>
          <w:i w:val="false"/>
          <w:color w:val="000000"/>
          <w:sz w:val="28"/>
        </w:rPr>
        <w:t>
          7) в статье 237-7 после слов "(кроме статей" дополнить цифрами "169-1";
</w:t>
      </w:r>
      <w:r>
        <w:br/>
      </w:r>
      <w:r>
        <w:rPr>
          <w:rFonts w:ascii="Times New Roman"/>
          <w:b w:val="false"/>
          <w:i w:val="false"/>
          <w:color w:val="000000"/>
          <w:sz w:val="28"/>
        </w:rPr>
        <w:t>
          8) абзац двадцать восьмой части первой подпункта 1) статьи 248-1 после 
слов "статьи" дополнить цифрами "161", после цифр "173-1" дополнить цифрами 
"193-8".
</w:t>
      </w:r>
      <w:r>
        <w:br/>
      </w:r>
      <w:r>
        <w:rPr>
          <w:rFonts w:ascii="Times New Roman"/>
          <w:b w:val="false"/>
          <w:i w:val="false"/>
          <w:color w:val="000000"/>
          <w:sz w:val="28"/>
        </w:rPr>
        <w:t>
          2. В Указ Президента Республики Казахстан, имеющий силу закона, от 17 
апреля 1995 г. № 2200  
</w:t>
      </w:r>
      <w:r>
        <w:rPr>
          <w:rFonts w:ascii="Times New Roman"/>
          <w:b w:val="false"/>
          <w:i w:val="false"/>
          <w:color w:val="000000"/>
          <w:sz w:val="28"/>
        </w:rPr>
        <w:t xml:space="preserve"> Z952200_ </w:t>
      </w:r>
      <w:r>
        <w:rPr>
          <w:rFonts w:ascii="Times New Roman"/>
          <w:b w:val="false"/>
          <w:i w:val="false"/>
          <w:color w:val="000000"/>
          <w:sz w:val="28"/>
        </w:rPr>
        <w:t>
  "О лицензировании" (Ведомости Верховного Совета 
Республики Казахстан, 1995 г., № 3-4, ст. 37; № 12, ст. 88; № 14,
ст. 93; № 15-16, ст. 109; № 24, ст. 162; Ведомости Парламента Республики 
Казахстан, 1996 г., № 8-9, ст. 236; 1997 г., № 1-2, ст. 8; № 7, ст. 80;
№ 11, ст. 144, 149; № 12, ст. 184; № 13-14, ст. 195, 205; № 22, ст. 333; 
1998 г., № 14, ст. 201; № 16, ст. 219; № 17-18, ст. 222, 224, 225; Закон 
Республики Казахстан от 9 декабря 1998 г. "О внесении изменений и 
дополнений в некоторые законодательные акты Республики Казахстан и 
признании утратившими силу Указов Президента Республики Казахстан, имеющих 
силу законов, "О специальных государственных органах Республики 
Казахстан, осуществляющих дознание и следствие" и "О Государственном 
следственном комитете Республики Казахстан и его органах", опубликованный в 
газетах "Егемен Казакстан" и "Казахстанская правда" 15 декабря 1998 г.; Закон 
Республики Казахстан от 30 декабря 1998 г. "О внесении изменения и 
дополнений в Указ Президента Республики Казахстан, имеющий силу закона, "О 
лицензировании", опубликованного в газетах "Егемен Казакстан" и 
"Казахстанская правда" 8 января 1999 г.):
</w:t>
      </w:r>
      <w:r>
        <w:br/>
      </w:r>
      <w:r>
        <w:rPr>
          <w:rFonts w:ascii="Times New Roman"/>
          <w:b w:val="false"/>
          <w:i w:val="false"/>
          <w:color w:val="000000"/>
          <w:sz w:val="28"/>
        </w:rPr>
        <w:t>
          в статье 9:
</w:t>
      </w:r>
      <w:r>
        <w:br/>
      </w:r>
      <w:r>
        <w:rPr>
          <w:rFonts w:ascii="Times New Roman"/>
          <w:b w:val="false"/>
          <w:i w:val="false"/>
          <w:color w:val="000000"/>
          <w:sz w:val="28"/>
        </w:rPr>
        <w:t>
          подпункт 32) пункта 1 изложить в следующей редакции:
</w:t>
      </w:r>
      <w:r>
        <w:br/>
      </w:r>
      <w:r>
        <w:rPr>
          <w:rFonts w:ascii="Times New Roman"/>
          <w:b w:val="false"/>
          <w:i w:val="false"/>
          <w:color w:val="000000"/>
          <w:sz w:val="28"/>
        </w:rPr>
        <w:t>
          "32) производство этилового спирта и алкогольной продукции, хранение и 
реализация этилового спирта, а также хранение, оптовая и розничная 
реализация алкогольной продукции (кроме пива);";
</w:t>
      </w:r>
      <w:r>
        <w:br/>
      </w:r>
      <w:r>
        <w:rPr>
          <w:rFonts w:ascii="Times New Roman"/>
          <w:b w:val="false"/>
          <w:i w:val="false"/>
          <w:color w:val="000000"/>
          <w:sz w:val="28"/>
        </w:rPr>
        <w:t>
          пункт 2 после слов "и охране окружающей среды" дополнить словами ", а 
также лицензирование деятельности по производству и обороту этилового 
спирта и алкогольной продукции".
</w:t>
      </w:r>
      <w:r>
        <w:br/>
      </w:r>
      <w:r>
        <w:rPr>
          <w:rFonts w:ascii="Times New Roman"/>
          <w:b w:val="false"/>
          <w:i w:val="false"/>
          <w:color w:val="000000"/>
          <w:sz w:val="28"/>
        </w:rPr>
        <w:t>
          3. В Уголовный кодекс Республики Казахстан от 16 июля 1997 г.  
</w:t>
      </w:r>
      <w:r>
        <w:rPr>
          <w:rFonts w:ascii="Times New Roman"/>
          <w:b w:val="false"/>
          <w:i w:val="false"/>
          <w:color w:val="000000"/>
          <w:sz w:val="28"/>
        </w:rPr>
        <w:t xml:space="preserve"> K970167_ </w:t>
      </w:r>
      <w:r>
        <w:rPr>
          <w:rFonts w:ascii="Times New Roman"/>
          <w:b w:val="false"/>
          <w:i w:val="false"/>
          <w:color w:val="000000"/>
          <w:sz w:val="28"/>
        </w:rPr>
        <w:t>
(Ведомости Парламента Республики Казахстан, 1997 г., № 15-16, ст. 211; 
1998 г., № 16, ст. 219; № 17-18, ст. 225): 
</w:t>
      </w:r>
      <w:r>
        <w:br/>
      </w:r>
      <w:r>
        <w:rPr>
          <w:rFonts w:ascii="Times New Roman"/>
          <w:b w:val="false"/>
          <w:i w:val="false"/>
          <w:color w:val="000000"/>
          <w:sz w:val="28"/>
        </w:rPr>
        <w:t>
          1) в статье 190:
</w:t>
      </w:r>
      <w:r>
        <w:br/>
      </w:r>
      <w:r>
        <w:rPr>
          <w:rFonts w:ascii="Times New Roman"/>
          <w:b w:val="false"/>
          <w:i w:val="false"/>
          <w:color w:val="000000"/>
          <w:sz w:val="28"/>
        </w:rPr>
        <w:t>
          часть первую дополнить словами "или производством, хранением и сбытом 
подакцизных товаров в значительных размерах";
</w:t>
      </w:r>
      <w:r>
        <w:br/>
      </w:r>
      <w:r>
        <w:rPr>
          <w:rFonts w:ascii="Times New Roman"/>
          <w:b w:val="false"/>
          <w:i w:val="false"/>
          <w:color w:val="000000"/>
          <w:sz w:val="28"/>
        </w:rPr>
        <w:t>
          примечание дополнить пунктом 2 следующего содержания:
</w:t>
      </w:r>
      <w:r>
        <w:br/>
      </w:r>
      <w:r>
        <w:rPr>
          <w:rFonts w:ascii="Times New Roman"/>
          <w:b w:val="false"/>
          <w:i w:val="false"/>
          <w:color w:val="000000"/>
          <w:sz w:val="28"/>
        </w:rPr>
        <w:t>
          "2. В статье 190 настоящего Кодекса значительными размерами признается 
такое количество товаров, стоимость которых превышает сто месячных 
расчетных показателей.";
</w:t>
      </w:r>
      <w:r>
        <w:br/>
      </w:r>
      <w:r>
        <w:rPr>
          <w:rFonts w:ascii="Times New Roman"/>
          <w:b w:val="false"/>
          <w:i w:val="false"/>
          <w:color w:val="000000"/>
          <w:sz w:val="28"/>
        </w:rPr>
        <w:t>
          2) статью 208 изложить в следующей редакции:
</w:t>
      </w:r>
      <w:r>
        <w:br/>
      </w:r>
      <w:r>
        <w:rPr>
          <w:rFonts w:ascii="Times New Roman"/>
          <w:b w:val="false"/>
          <w:i w:val="false"/>
          <w:color w:val="000000"/>
          <w:sz w:val="28"/>
        </w:rPr>
        <w:t>
          "Статья  208. Нарушение порядка и правил маркировки подакцизных        
</w:t>
      </w:r>
      <w:r>
        <w:br/>
      </w:r>
      <w:r>
        <w:rPr>
          <w:rFonts w:ascii="Times New Roman"/>
          <w:b w:val="false"/>
          <w:i w:val="false"/>
          <w:color w:val="000000"/>
          <w:sz w:val="28"/>
        </w:rPr>
        <w:t>
                                      товаров марками акцизного сбора, подделка и              
</w:t>
      </w:r>
      <w:r>
        <w:br/>
      </w:r>
      <w:r>
        <w:rPr>
          <w:rFonts w:ascii="Times New Roman"/>
          <w:b w:val="false"/>
          <w:i w:val="false"/>
          <w:color w:val="000000"/>
          <w:sz w:val="28"/>
        </w:rPr>
        <w:t>
                                      использование марок акцизного сбора
</w:t>
      </w:r>
      <w:r>
        <w:br/>
      </w:r>
      <w:r>
        <w:rPr>
          <w:rFonts w:ascii="Times New Roman"/>
          <w:b w:val="false"/>
          <w:i w:val="false"/>
          <w:color w:val="000000"/>
          <w:sz w:val="28"/>
        </w:rPr>
        <w:t>
          1. Нарушение порядка и правил маркировки подакцизных товаров марками 
акцизного сбора, повлекшее причинение значительного ущерба, -
</w:t>
      </w:r>
      <w:r>
        <w:br/>
      </w:r>
      <w:r>
        <w:rPr>
          <w:rFonts w:ascii="Times New Roman"/>
          <w:b w:val="false"/>
          <w:i w:val="false"/>
          <w:color w:val="000000"/>
          <w:sz w:val="28"/>
        </w:rPr>
        <w:t>
          наказывается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семи месяцев, либо исправительными работами 
на срок от одного года до двух лет, либо лишением права занимать 
определенные должности или заниматься определенной деятельностью на срок до 
пяти лет,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таковой.
</w:t>
      </w:r>
      <w:r>
        <w:br/>
      </w:r>
      <w:r>
        <w:rPr>
          <w:rFonts w:ascii="Times New Roman"/>
          <w:b w:val="false"/>
          <w:i w:val="false"/>
          <w:color w:val="000000"/>
          <w:sz w:val="28"/>
        </w:rPr>
        <w:t>
          2. Изготовление или приобретение с целью сбыта, а равно использование 
или сбыт заведомо поддельных марок акцизного сбора, - 
</w:t>
      </w:r>
      <w:r>
        <w:br/>
      </w:r>
      <w:r>
        <w:rPr>
          <w:rFonts w:ascii="Times New Roman"/>
          <w:b w:val="false"/>
          <w:i w:val="false"/>
          <w:color w:val="000000"/>
          <w:sz w:val="28"/>
        </w:rPr>
        <w:t>
          наказываются лишением свободы на срок до трех лет со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с лишением права занимать определенные должности или заниматься 
</w:t>
      </w:r>
      <w:r>
        <w:rPr>
          <w:rFonts w:ascii="Times New Roman"/>
          <w:b w:val="false"/>
          <w:i w:val="false"/>
          <w:color w:val="000000"/>
          <w:sz w:val="28"/>
        </w:rPr>
        <w:t>
</w:t>
      </w:r>
    </w:p>
    <w:p>
      <w:pPr>
        <w:spacing w:after="0"/>
        <w:ind w:left="0"/>
        <w:jc w:val="left"/>
      </w:pPr>
      <w:r>
        <w:rPr>
          <w:rFonts w:ascii="Times New Roman"/>
          <w:b w:val="false"/>
          <w:i w:val="false"/>
          <w:color w:val="000000"/>
          <w:sz w:val="28"/>
        </w:rPr>
        <w:t>
определенной деятельностью на срок до трех лет, или без таковой.
     Примечание. Значительным ущербом в настоящей статье признается ущерб, 
причиненный на сумму, в сто раз превышающую месячный расчетный показатель.".
     Статья 2. Настоящий Закон вступает в силу со дня опубликования.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