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e71e" w14:textId="929e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июля 1999 года N 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Законом РК от 19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направлен на социальную защиту граждан, имевших по состоянию на 1 января 1998 года установленный настоящим Законом стаж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Законом РК от 19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уполномоченный орган по назначению пособия – территориальное подразделение государственного органа, осуществляющего реализацию государственной политики в сфере социальной защиты населения;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специальное пособие (далее – пособие) – денежная выплата лицам, имевшим по состоянию на 1 января 1998 года установленный настоящим Законом стаж работы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исполнительный орган – государственный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17.03.2015 </w:t>
      </w:r>
      <w:r>
        <w:rPr>
          <w:rFonts w:ascii="Times New Roman"/>
          <w:b w:val="false"/>
          <w:i w:val="false"/>
          <w:color w:val="000000"/>
          <w:sz w:val="28"/>
        </w:rPr>
        <w:t>№ 293-V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Средства на выплату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пособия в соответствии с настоящим Законом осуществляется за счет бюджетных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Порядок назначения и выплаты пособия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Право граждан на пособие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Республики Казахстан имеют право на получение пособия в порядке, предусмотренном настоящим Законом.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Пособие выплачивается ежемесячно.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Пособие выплачивается независимо от получаемой заработной платы.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Граждане, имеющие право на пособие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Граждане, имевшие по состоянию на 1 января 1998 года стаж работы по Списку N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труда, утверждаемому Правительством Республики Казахстан, имеют право на назначение пособия: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мужчины - по достижении 53 лет и при стаже работы не менее 20 лет, из них не менее 10 лет на указанных работах;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женщины - по достижении 48 лет и при стаже работы не менее 15 лет, из них не менее 7 лет 6 месяцев на указанных работах.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Граждане, имевшие по состоянию на 1 января 1998 года стаж работы по Списку N 2 производств, работ, профессий, должностей и показателей с вредными и тяжелыми условиями труда, утверждаемому Правительством Республики Казахстан, имеют право на назначение пособия: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мужчины - по достижении 58 лет и при стаже работы не менее 25 лет, из них не менее 12 лет 6 месяцев на указанных работах;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 - по достижении 53 лет и при стаже работы не менее 20 лет, из них не менее 10 лет на указанных работах.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Исчисление стажа работы осуществляется в соответствии с Социальным кодексом Республики Казахстан.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недостаточности требуемого настоящим Законом стажа работы по Списку N 2 производств, работ, профессий, должностей и показателей на работах с вредными и тяжелыми условиями труда засчитывается стаж работы по Списку N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 на пособие не распространяется на граждан, вышедших на пенсию на льготных условиях до 1 января 1998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19.12.2007 </w:t>
      </w:r>
      <w:r>
        <w:rPr>
          <w:rFonts w:ascii="Times New Roman"/>
          <w:b w:val="false"/>
          <w:i w:val="false"/>
          <w:color w:val="000000"/>
          <w:sz w:val="28"/>
        </w:rPr>
        <w:t>№ 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Порядок и срок назначения пособия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Обращение за назначением пособия осуществляется в любое время после возникновения права на пособие без ограничения каким-либо сроком.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пособие назначается независимо от того, прекращена работа ко времени обращения за назначением пособия или продолжается.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Заявление о назначении пособия с приложением документов, перечень которых определяется центральным исполнительным органом, подается лицом, имеющим право на его получение, в Государственную корпорацию.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назначения пособий не превышает восьми рабочих дней со дня регистрации заявления со всеми необходимыми документами в Государственной корпорации.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Днем обращения за назначением пособий считается день регистрации заявления со всеми необходимыми документами в Государственной корпорации.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назначении пособия уполномоченный орган по назначению пособия обязан письменно мотивировать причины отказа и вернуть заявителю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Пособие назначается со дня обращения. Порядок назначения, осуществления, приостановления, перерасчета, возобновления, прекращения выплаты пособия и пересмотра решения о его выплате определяется центральным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17.03.2015 </w:t>
      </w:r>
      <w:r>
        <w:rPr>
          <w:rFonts w:ascii="Times New Roman"/>
          <w:b w:val="false"/>
          <w:i w:val="false"/>
          <w:color w:val="000000"/>
          <w:sz w:val="28"/>
        </w:rPr>
        <w:t>№ 293-V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5-1. Отказ в приеме заявления и назначении пособия 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отказа в приеме заявления на назначение пособия являются: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сведений из информационной системы центрального исполнительного органа, подтверждающих факт назначения, выплаты, подачи заявления на назначение пособия;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заявителем неполного пакета документов в соответствии с законодательством Республики Казахстан и (или) документов с истекшим сроком действия;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сведений по документу, удостоверяющему личность (кроме его замены согласно законодательству Республики Казахстан, подтверждающейся сведениями из государственных информационных систем), с документами, необходимыми для назначения пособия;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согласия заявителя на доступ к персональным данным ограниченного доступа, которые требуются для назначения пособия.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Основаниями для отказа в назначении пособия являются: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назначения пособия, и (или) данных (сведений), содержащихся в них;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данных и сведений, необходимых для назначения пособия, требованиям, установленным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предусмотрено дополнена статьей 5-1 в соответствии с Законом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5-2. Приостановление, возобновление и прекращение выплаты пособия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пособия приостанавливается с первого числа месяца, следующего за месяцем поступления сведений, в том числе из информационных систем, о (об):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отсутствии расходных операций три и более месяцев по банковскому счету получателя. При этом выплата пособия возобновляется со дня приостановления;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подтверждающего документа о проведении оперативно-розыскных мероприятий, в том числе розыска без вести пропавшего лица, являющегося получателем. При этом выплата пособия возобновляется со дня вступления в силу судебного акта об отмене решения суда о признании лица без вести пропавшим, но не ранее даты приостановления.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пособия возобновляется по заявлению на основании документов и (или) сведений, полученных в том числе из информационных систем, подтверждающих истечение обстоятельств, вызвавших приостановление выплаты пособия.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пособия прекращается с первого числа месяца, следующего за месяцем поступления сведений, в том числе из информационных систем, о: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выявлении факта утраты или выхода из гражданства Республики Казахстан;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поступлении запроса дела получателя пособия от уполномоченного органа страны выезда;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поступлении заявления получателя о прекращении выплаты пособия с представлением документа, подтверждающего снятие его с регистрации в органах внутренних дел;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выявлении факта выезда получателя на постоянное местожительство за пределы Республики Казахстан, в том числе из информационных систем;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выявлении факта представления заявителем недостоверных сведений, повлекших за собой необоснованное назначение.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предусмотрено дополнена статьей 5-2 в соответствии с Законом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Размеры пособия</w:t>
      </w:r>
    </w:p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Пособие гражданам, имевшим по состоянию на 1 января 1998 года стаж работы по Списку № 1 производств, работ, профессий, должностей и показателей на подземных и открытых горных работах, на работах с особо вредными и особо тяжелыми условиями труда, назначается в размере 9,42 месячного расчетного показателя. </w:t>
      </w:r>
    </w:p>
    <w:bookmarkEnd w:id="30"/>
    <w:bookmarkStart w:name="z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Пособие гражданам, имевшим по состоянию на 1 января 1998 года стаж работы по Списку № 2 производств, работ, профессий, должностей и показателей с вредными и тяжелыми условиями труда, назначается в размере 8,38 месячного расчетного показателя. </w:t>
      </w:r>
    </w:p>
    <w:bookmarkEnd w:id="31"/>
    <w:bookmarkStart w:name="z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достижении пенсионного возраста получателю пособия предоставляется право выбора между получением пособия в соответствии с настоящим Законом или назначением пенсионных выплат по возрасту в соответствии с Социальным кодексом Республики Казахстан.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180-V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01.04.2014);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Выплата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пособий производится за текущий месяц через Государственную корпорацию на банковские счета получателей. В случае смерти получателя пособия пособие выплачивается по месяц смерти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получателя пособия членам семьи либо лицу, осуществившему погребение, выплачивается единовременная выплата на погребение в размере 35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пособия осуществляется в порядке, установленном центральным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180-V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01.04.2014); с изменением, внесенным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января 2000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