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9851" w14:textId="5f39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Республикой Беларусь о правовом статусе граждан Республики Казахстан, постоянно проживающих на территории Республики Беларусь, и граждан Республики Беларусь, постоянно проживающих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1999 года № 385.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между Республикой Казахстан и Республикой Беларусь о правовом статусе граждан Республики Казахстан, постоянно проживающих на территории Республики Беларусь, и граждан Республики Беларусь, постоянно проживающих на территории Республики Казахстан, совершенный в Минске 17 января 1996 года.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Республикой Казахстан и Республикой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правовом статусе граждан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постоянно</w:t>
      </w:r>
      <w:r>
        <w:rPr>
          <w:rFonts w:ascii="Times New Roman"/>
          <w:b/>
          <w:i w:val="false"/>
          <w:color w:val="000000"/>
          <w:sz w:val="28"/>
        </w:rPr>
        <w:t xml:space="preserve"> проживающих на территории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граждан Республики Беларусь, постоянно проживающих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(Бюллетень международных договоров РК, 2000 г., N 3, ст. 29)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(Вступил в силу 8 июня 1999 года - ж. "Дипломатический курьер",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спецвыпуск N 2, сентябрь 2000 года, стр. 170)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Беларусь,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отношений между ними,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урегулирования вопросов, связанных с правовым статусом граждан одного государства, постоянно проживающих на территории другого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в интересах своих граждан к обеспечению равных условий их проживания на территориях обеих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B935100_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правовой помощи и правовых отношениях по гражданским, семейным и уголовным делам, подписанной в городе Минске 22 января 1993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свои обязательства, вытекающие из общепризнанных международных документов о правах человека, участниками которых они являются,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 гражданин одной Стороны считается постоянно проживающим на территории другой Стороны, если он на основании разрешения, выданного этой другой Стороной, постоянно проживает на ее территории и при этом не является лицом, постоянно проживающим на территории Стороны своего гражданства.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Договоре: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"Сторона гражданства" означает Сторону, гражданином которой является гражданин одной Стороны, постоянно проживающий на территории другой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"Сторона проживания" означает Сторону, на территории которой постоянно проживает гражданин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Признаваемым Сторонами Свидетельством, удостоверяющим статус гражданина одной Стороны, постоянно проживающим на территории другой Стороны, в соответствии с настоящим Договором, является документ, выдаваемый компетентными органами Стороны проживания, или отметка, проставляемая компетентными органами Стороны проживания в документах, удостоверяющих личность или гражданство указанного лица, в соответствии с законодательством Стороны гражданства, а также в документах, дающих право на пересечение государственной границы, за исключением дипломатических и служебных паспортов.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обмениваются образцами документов и отметок, упомянутых в пункте 1 настоящей статьи, а также информацией о том, каким лицам они предоставляют статус гражданина одной Стороны, постоянно проживающего на территории другой Стороны, в соответствии с настоящим Договором. Указанные обмены осуществляются через консульские учреждения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Учеба, работа, командировка, военная служба гражданина одной Стороны, постоянно проживающего на территории другой Стороны, не влияет на его правовой статус, определяемый настоящим Договором.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одной Стороны, постоянно проживающий на территории другой Стороны, обязан соблюдать Конституцию и законодательство, уважать традиции и обычаи Стороны проживания.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сохраняет правовую связь со Стороной гражданства и пользуется покровительством и защитой обеих Сторон в соответствии с их национальными законодательствами.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одной Стороны, постоянно проживающий на территории другой Стороны, пользуется такими же правами и свободами и несет такие же обязанности, что и граждане Стороны проживания за изъятиями, установленными настоящим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не пользуется следующими правами: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избирать и быть избранным на высшие государственные должности и в представительные органы государственной власти Стороны проживания;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участвовать во всенародном голосовании (общегосударственном референдуме), проводимом Стороной проживания;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занимать должности, назначение на которые в соответствии с законодательством Стороны проживания связано с принадлежностью к ее гражданству.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 об образовании государственного образца, выданные гражданину одной Стороны, постоянно проживающему на территории другой Стороны, в учебном заведении Стороны гражданства, признаются на территории Стороны проживания, независимо от даты их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указанные в пункте 1 настоящей статьи, дают право гражданину одной Стороны, постоянно проживающему на территории другой Стороны, поступать в учебные заведения, расположенные на территориях обеих Сторон, и действительны при приеме на работу.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Стороны, в соответствии со своим законодательством, гарантируют гражданам одной Стороны, постоянно проживающим на территории другой Стороны, право на владение, пользование и распоряжение собственностью, принадлежащей этим гражданам.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собственности гражданами одной Стороны, постоянно проживающим на территории другой Стороны, регулируется законодательством Стороны проживания.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участвует в приватизации государственной собственности Стороны проживания в соответствии с законодательством, действующим в Стороне проживания, если иное не предусмотрено другим договором между Сторонами.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дающие право на пересечение государственных границ Сторон, в том числе с третьими государствами, выдаются консульским учреждением Стороны гражданства в Стороне проживания по согласованию с соответствующими органами Стороны проживания не позднее одного месяца со дня обращения.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Правоспособность и дееспособность гражданина одной Стороны, постоянно проживающего на территории другой Стороны, определяется по законодательству Стороны проживания.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делам об ограничении или восстановлении дееспособности гражданина одной Стороны, постоянно проживающего на территории другой Стороны, а также по делам о признании гражданина одной Стороны, постоянно проживающего на территории другой Стороны, безвестно отсутствующим или объявлении умершим и по делам об установлении момента смерти гражданина одной Стороны, постоянно проживающего на территории другой Стороны, компетентные органы одной Стороны информируют соответствующие учреждения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Усыновление или его отмена, установление или отмена опеки или попечительства, в случае, когда усыновителем, опекуном или попечителем является гражданин одной Стороны, постоянно проживающий на территории другой Стороны, а лицо, в отношении которого осуществляется усыновление или его отмена, устанавливается или отменяется опека или попечительство, является гражданином Стороны проживания, регулируется законодательством Стороны проживания.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в отношении гражданина одной Стороны, постоянно проживающего на территории другой Стороны, осуществляется усыновление или его отмена, устанавливается или отменяется опека или попечительство, применяется законодательство Стороны гражданства.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Сторонами, возникающие в связи с применением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толкованием настоящего Договора, решаются путем консультаций и переговоров.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с момента уведомления Сторонами друг друга о выполнении внутригосударственных процедур, необходимых для его вступления в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действует в течение пяти лет со дня его вступления в силу и автоматически продлевается каждый раз на последующий пятилетний период, если ни одна из Сторон не уведомит об обратном за шесть месяцев до истечения указанного срока.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Минске 17 января 1996 года в двух экземплярах, каждый на казахском, белорусском и русском языках, причем все тексты имеют одинаковую силу.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