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992b" w14:textId="d129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Закона Республики Казахстан "Об обязательном социальном страховании"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апреля 1999 года № 363-1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Закон Республики Казахстан от 18 июля 1996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Z960034_ </w:t>
      </w:r>
      <w:r>
        <w:rPr>
          <w:rFonts w:ascii="Times New Roman"/>
          <w:b w:val="false"/>
          <w:i w:val="false"/>
          <w:color w:val="000000"/>
          <w:sz w:val="28"/>
        </w:rPr>
        <w:t>
  "Об 
обязательном социальном страховании" (Ведомости Парламента Республики 
Казахстан, 1996 г., № 15, ст.278; 1997 г., № 12, ст.184) признать 
утратившим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Закон вводится в действие с 1 января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