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53bbf" w14:textId="6353b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Закона Республики Казахстан "О бюджетной системе"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 апреля 1999 года № 358-1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Статья 1.  Признать утратившим силу Закон Республики Казахстан от 
24 декабря 1996 г.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Z960052_ </w:t>
      </w:r>
      <w:r>
        <w:rPr>
          <w:rFonts w:ascii="Times New Roman"/>
          <w:b w:val="false"/>
          <w:i w:val="false"/>
          <w:color w:val="000000"/>
          <w:sz w:val="28"/>
        </w:rPr>
        <w:t>
  "О бюджетной системе" (Ведомости Парламента 
Республики Казахстан, 1996 г., № 20-21, ст.402; 1997 г., № 11, ст.153;
№ 13-14, ст.205; Закон Республики Казахстан от 16 декабря 1998 г.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Z980319_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"О внесении изменений и дополнений в Закон Республики Казахстан "О 
бюджетной системе", опубликованный в газетах "Егемен Казакстан"  и 
"Казахстанская правда" 22 декабря 1998 г.).
     Статья 2. Настоящий Закон вводится в действие со дня его опубликования.
     Президент
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