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f34b" w14:textId="4b0f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Казахстан, имеющий силу закона, "О специальных экономических зонах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марта 1999 года № 354-1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Указ Президента Республики Казахстан, имеющий 
силу закона, от 26 января 1996 г. № 2823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Z962823_ </w:t>
      </w:r>
      <w:r>
        <w:rPr>
          <w:rFonts w:ascii="Times New Roman"/>
          <w:b w:val="false"/>
          <w:i w:val="false"/>
          <w:color w:val="000000"/>
          <w:sz w:val="28"/>
        </w:rPr>
        <w:t>
  "О специальных 
экономических зонах в Республике Казахстан" (Ведомости Парламента 
Республики Казахстан, 1996 г., № 1, ст.179; № 14, ст.274; Закон 
Республики Казахстан от 24 декабря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Z980334_ </w:t>
      </w:r>
      <w:r>
        <w:rPr>
          <w:rFonts w:ascii="Times New Roman"/>
          <w:b w:val="false"/>
          <w:i w:val="false"/>
          <w:color w:val="000000"/>
          <w:sz w:val="28"/>
        </w:rPr>
        <w:t>
  "О внесении 
изменений и дополнений в некоторые законодательные акты Республики 
Казахстан по вопросам государственного бюджета", опубликованный в 
газетах "Егемен Казакстан" и "Казахстанская правда" 29 декабря 1998 г.)
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абзаце втором статьи 6 слова "оборудования, товаров, 
полностью потребляемых в процессе производства, а также товаров, 
предназначенных для переработки (за исключением спирта) в соответствии 
с критериями достаточной переработки товаров, установленными 
таможенным законодательством Республики Казахстан" заменить словами 
"товаров, предназначенных для переработки (за исключением спирта) в 
соответствии с критериями достаточной переработки товаров, 
установленными таможенным законодательством Республики Казахстан, а 
также оборудования.".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"оборудования, товаров, полностью 
потребляемых в процессе производства, а также товаров, предназначенных 
для переработки (за исключением спирта) в соответствии с критериями 
достаточной переработки товаров, установленными таможенным 
законодательством Республики Казахстан" заменить словами "товаров, 
предназначенных для переработки (за исключением спирта) в соответствии 
с критериями достаточной переработки товаров, установленными 
таможенным законодательством Республики Казахстан, а также оборудования.";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"Условия и порядок помещения указанных товаров и оборудования под 
таможенный режим свободной таможенной зоны на территории специальной 
экономической зоны устанавливаются таможенным законодательством 
Республики Казахстан.".         
     Статья 2. Настоящий Закон вводится в действие со дня опубликования.
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