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acb6" w14:textId="5e4a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Российской Федерацией о сотрудничестве в охране внешних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1-II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Ратифицировать Договор между Республикой Казахстан и Российской 
Федерацией о сотрудничестве в охране внешних границ, совершенный в Москве 
21 октября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Договор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между Республикой Казахстан и 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Федерацией о сотрудничестве в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внешних границ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и Российская Федерация, именуемые в дальнейшем 
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Договором о дружбе, сотрудничестве и взаимной помощи 
между Республикой Казахстан и Российской Федерацией от 25 мая 1992 года, 
Меморандумом о сотрудничестве по охране внешних государственных границ от 
24 декабря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необходимость объединения усилий и согласования действий в 
обеспечении безопасности Республики Казахстан и Российской Федерации на их 
внешних границах,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Договора нижеуказанные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"Внешние границы" - государственные границы Республики Казахстан и 
Российской Федерации с третьими странами, не являющимися 
государствами-участниками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"Военнослужащие Пограничных войск Республики Казахстан" - офицеры, 
прапорщики (мичманы), проходившие службу в Российской Федерации на момент 
создания Пограничных войск Российской Федерации ("12 июня 1992 года), 
принявшие гражданство Республики Казахстан и до подписания настоящего 
Договора проходящие военную службу по контракту в Пограничных войсках 
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"Военнослужащие Пограничных войск Российской Федерации" - офицеры, 
прапорщики (мичманы) - граждане Российской Федерации, проходящие на 
основании части второй статьи 2 Закона Российской Федерации "О статусе 
военнослужащих" военную службу по контракту в Пограничных войсках 
Республики Казахстан, в Военном Институте Комитета национальной 
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"Военнослужащие пограничных войск" - военнослужащие Пограничных войск 
Республики Казахстан и военнослужащие Пограничных войск Российской 
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"Члены семей военнослужащих пограничных войск" - супруги и дети 
военнослужащих пограничных войск, а также проживающие совместно с ними и 
находящиеся на их иждивении другие родственники.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условиях открытости государственной границы между Республикой 
Казахстан и Российской Федерацией, Стороны подтверждают, что обеспечение 
безопасности на внешних границах является их общим делом и будет 
осуществляться согласованными усилиями с учетом взаимных интересов.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 дестабилизации либо угрозы дестабилизации обстановки на 
каком-либо из участков внешних границ, Стороны незамедлительно проводят 
консультации и осуществляют меры (при необходимости, совместные) по 
обеспечению стабильного положения на этих участках.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на внешних границах согласованные меры по 
пресечению террористических действий, незаконного перемещения оружия, 
наркотиков и иных предметов контрабанды, незаконного въезда на территорию 
Республики Казахстан и Российской Федерации и выезда за их пределы, а 
также других видов преступлений, борьба с которыми входит в компетенцию 
пограничных войск.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положений настоящего Договора Стороны создают 
Консультативно-контрольный Совет (ККС). Консультативно-контрольный Совет 
действует в соответствии с Положением (приложение).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Пограничные войска Республики Казахстан и Пограничные войска 
Российской Федерации, в соответствии с отдельным протоколом осуществляют 
постоянный обмен информацией об обстановке, складывающейся на внешних 
границах, в пунктах пропуска и по другим направлениям деятельности 
пограничных войск, представляющим взаимный интерес.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пользования архивными материалами пограничных войск  
Сторон определяется отдельным протоколом.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между Пограничными войсками Республики Казахстан и 
Пограничными войсками Российской Федерации в оперативно-розыскной, 
разведывательной и контрразведывательной деятельности в интересам охраны 
внешних границ осуществляется в соответствии с отдельным протоколом.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друг другу необходимую помощь в подготовке 
офицерских кадров и младших специалистов для пограничных войск в 
соответствии с отдельным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пограничных войск Сторон материально-техническими 
средствами, не производящимися на их территориях, осуществляется в 
соответствии с отдельным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пограничных войск и члены их семей соблюдают 
Конституцию и законодательство государства пребывания. Им 
гарантируются безопасность, правовая и социальная защищенность.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пограничных войск проходят военную службу в 
соответствии с законодательством государства пребывания. За ними 
сохраняется правовое положение военнослужащих соответственно Республики 
Казахстан и Российской Федерации на весь период действия настоящего 
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гарантируют военнослужащим пограничных войск и членам 
их семей право выбора гражданства. Связанные с этим 
юридические процедуры производятся в порядке, установленном 
законодательством 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пограничных войск одной Стороны могут проходить 
военную службу в пограничных войсках другой Стороны на условиях, 
определенных настоящим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прохождения военнослужащими военной службы в пограничных войсках 
Стороны, гражданином которой он не является, военнослужащий заключает 
контракт с соответствующим органом управления в порядке, установленном в 
государстве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отказе военнослужащих пограничных войск от заключения контракта 
они переводятся по службе в Пограничные войска Республики Казахстан или в 
Пограничным войска Российской Федерации, либо увольняются с военной службы.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гарантируют военнослужащим пограничных войск и членам их 
семей после возвращения на территорию государства гражданства всю полноту 
правовых и социальных гарантий, предусмотренных законодательством 
соответствующей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обеспечивают военнослужащим пограничных войск и членам их 
семей пересечение государственной границы между Республикой Казахстан и 
Российской Федерацией на безвизовой основе, без оформления заграничных 
паспортов и разрешительных отметок в паспортах, по предъявлению 
удостоверения личности (военных билетов, паспортов) и командировочных 
удостоверений (отпускных билетов, предписаний), а их несовершеннолетних 
детей - по записям в соответствующих документах военнослужащих и членов их 
семей. Военнослужащие и члены их семей при выезде к новому месту службы 
или к постоянному месту жительства провозят имущество, принадлежащее им 
на правах личной собственности, через государственную границу между 
Республикой Казахстан и Российской Федерацией без взимания пошлин, 
налогов и иных сборов.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пограничных войск одной Стороны, прибывающие для 
прохождения военной службы на территорию другой Стороны, обеспечиваются 
жилыми помещениями в соответствии с законодательством страны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Лицам, уволенным с военной службы, и членам их семей при выезде на 
постоянное место жительства с территории одной Стороны на территорию 
другой Стороны в случае сдачи ими жилой площади по месту прохождения 
службы предоставляются жилые помещения в порядке и по нормам, 
установленным законодательством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военнослужащими пограничных войск и членами их семей сохраняется 
право собственности на принадлежащее им в соответствии с законодательством 
Сторон недвижимое имущество (жилые дома, квартиры, дачи, гаражи и т.п.).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Пенсионное обеспечение военнослужащих пограничных войск, уволенных с 
военной службы, осуществляется согласно пенсионному законодательству 
Стороны, избранной для постоянного места жительства. При этом начисление 
пенсии осуществляется с учетом выслуги лет в Вооруженных Силах и 
Пограничных войсках бывшего Союза ССР и выслуги лет в пограничных войсках 
Сторон, в том числе и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Медицинское, санаторно-курортное обеспечение, а также выплата 
компенсаций, пособий и предоставление льгот пенсионерам из числа 
военнослужащих пограничных войск и членов их семей, избравших местом 
постоянного жительства территорию Республики Казахстан или Российской 
Федерации, осуществляются Стороной, избранной для постоянного проживания.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осуществляют обязательное государственное страхование 
военнослужащих пограничных войск в соответствии с законодательством 
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 действительность воинских званий военнослужащих 
пограничных войск, в том числе присвоенных им до подписания настоящего 
Договора, а также действительность награждений государственными наградами.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пограничных войск носят военную форму установленного 
образца и имеют право на ношение, хранение и применение оружия в 
соответствии с порядком, установленным в государстве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Сторон признают действительными (без испытания 
или оплаты) документы, удостоверяющие личность, об образовании, о 
специальности, на право управления транспортными средствами, о праве на 
льготы.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делам о преступлениях и иных правонарушениях, совершенных 
военнослужащими пограничных войск и членами их семей на территории 
государства пребывания, применяется законодательство этого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обеспечивает военнослужащим пограничных войск при 
выездах на территорию другой Стороны обмен соответствующей национальной 
валюты по официальному курсу национальных банков Сторон: в командировку - 
по утвержденным нормам; для проведения отпуска и лечения - в размере пяти 
окладов денежного довольствия и компенсации на санаторно-курортное лечение 
по нормам, предусмотренным законодательством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деятельности пограничных войск в интересах охраны 
внешних границ каждая из Сторон предоставляет воздушным судам пограничных 
войск другой Стороны право на безвозмездное использование воздушного 
пространства, аэропортов, аэродромов (посадочных площадок), получение 
навигационной, метеорологической и иной информации, обеспечение полетов.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Обслуживание воздушных судов и их заправка осуществляется за плату 
путем взаиморасчетов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не будут производить действий, приводящих к нарушению или 
затруднению нормального управления полетами.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Защита интересов Сторон на Каспийском море будет осуществляться 
совместными согласованными усилиями на основе отдельных договоренностей.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предпримут меры по согласованию и сближению своих 
законодательных и нормативных актов, регулирующих охрану их 
государственных границ и порядок их пересечения. При необходимости они 
внесут соответствующие изменения и дополнения в свои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двухмесячный срок обменяются законодательными и иными 
открытыми нормативными актами, касающихся пограничных вопросов. 
Последующий обмен такими актами будет осуществляться в месячный срок с 
момента вступления их  силу.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направлен против третьих государств и не 
затрагивает прав и обязательств сторон, вытекающих из других международных 
договоров, участниками которых они являются.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не допустят использования своих территорий третьим 
государством в целях осуществления деятельности, направленной против 
другой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конкретной реализации мер по выполнению положений 
настоящего Договора Стороны поручают Командующему Пограничными 
войсками Республики Казахстан и Главнокомандующему 
Пограничными войсками Российской Федерации, по взаимному согласию, 
заключать соответствующие соглашения и протоколы.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настоящий Договор могут вноситься 
изменения и дополнения.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споры, возникающие при исполнении настоящего Договора, будут 
решаться Сторонами путем взаимных консультаций и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подлежит ратификации и вступает в силу в день 
обмена ратификационными грамотами.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 заключается сроком на 10 лет. Его действие будет 
автоматически продлеваться на последующие десятилетние периоды, если ни 
одна из Сторон не заявит, путем письменного уведомления, о своем желании 
прекратить его действие, не менее чем за шесть месяцев до истечения 
каждого такого десятилетнего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временно применяется со дня его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вступлении в силу настоящего Договора прекращает свое действие 
Соглашение между Республикой Казахстан и Российской Федерацией о 
сотрудничестве и взаимодействии по пограничным вопросам от 25 февраля 1993 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г. Москве 21 октября 1994 года в двух экземплярах, каждый 
на казахском и русском языках, причем оба текста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Договору между Республикой       
                                     Казахстан и Российской Федерацией о   
                                   сотрудничестве в охране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Консультативно-контрольном Совете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Консультативно-контрольный Совет (ККС) создается для координации 
деятельности и реализации положений Договора между Республикой Казахстан и 
Российской Федерацией о сотрудничестве в охране внешних границ.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Консультативно-контрольный Совет в своей деятельности руководствуется 
настоящем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Консультативно-контрольного Совета входят: Командующий 
Пограничными войсками Республики Казахстан, Главнокомандующий Пограничными 
войсками Российской Федерации, их заместители, а также по их решению 
другие представители пограничных войск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Консультативно-контрольный Совет при необходимости создает рабочие 
(экспертные, контрольные) группы, в составе специалистов для рассмотрения 
вопросов сотрудничества и выработки предложений для рассмотрения на 
заседаниях ККС.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Основные функции Консультативно-контрольного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 пределах своих полномочий выполнения Договора между 
Республикой Казахстан и Российской Федерацией о сотрудничестве в охране 
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мер по повышению эффективности охраны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управленческих решений, связанных с реализацией 
установок руководства Сторон по вопросам охраны внешних границ;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текущих и перспективных потребностей в перемещении 
офицерских кадров пограничных войск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обмена информацией по вопросам охраны границы, 
представляющим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взаимодействия пограничных войск Сторон при 
дестабилизации либо угрозе дестабилизации обстановки на внешних границах;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и реализация предложений по сближению законодательной и 
нормативной базы в сфере деятельности пограничных войск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вопросов, связанных с подготовкой военнослужащих в 
военно-учебных заведениях пограничных войск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вопросов поставок материально-технических средств 
пограничным войскам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ККС может рассматривать и другие вопросы, относящиеся к охране 
внешних границ и деятельности пограничных войск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формами работы ККС являются заседания, совещания, 
консультации и т.п., которые проводятся по мере необходимости, по 
согласованию руководителей пограничных войск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ККС принимаются на основе консенсуса и оформляются 
протоколами.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Рабочим языком ККС является русский язык.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Настоящее Положение является неотъемлемой частью Договора между 
Республикой Казахстан и Российской Федерацией о сотрудничестве в охране 
внешних границ, вступает в силу и прекращает свое действие на условиях, 
предусмотренных этим Договором.
     По взаимному согласию в настоящее Положение могут 
вноситься изменения и дополнения.
                               *    *   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