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ff25" w14:textId="c7bf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1998 года № 343-1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от 
17 апреля 1995 г. №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(Ведомости Верховного 
Совета Республики Казахстан, 1995 г., № 3-4, ст.37; № 12, ст. 88; № 14, ст.93; 
№ 15-16, ст.109; № 24, ст.162; Ведомости Парламента Республики Казахстан, 
1996 г., № 8-9, ст. 236; 1997 г., № 1-2, ст.8; № 7, ст. 80; № 11, ст.144, 
ст.149; № 12, ст.184; № 13-14, ст.195, ст. 205; № 22, ст.333; Закон 
Республики Казахстан от 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(по вопросам 
о статусе города Алматы)", опубликованный в газетах "Егемен Казакстан" и 
"Казахстанская правда" 8 июля 1998 г.; Закон Республики Казахстан от 9 июля 
1998г.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некоторые законодательные акты 
Республики Казахстан по вопросам регулирования отношений, связанных с 
драгоценными металлами", опубликованный в газетах "Егемен Казакстан" и 
"Казахстанская правда" 15 июля 1998 г.; Закон Республики Казахстан от 10 
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в Указ Президента Республики 
Казахстан, имеющий силу закона, "О лицензировании", опубликованный в 
газетах "Егемен Казакстан" и "Казахстанская правда" 17 июля 1998 г.; Закон 
Республики Казахстан от 10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акционерных обществ", опубликованный в газетах "Егемен
Казакстан" и "Казахстанская правда" 28 июля 1998 г.; Закон Республики 
Казахстан от 10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Казахстан", опубликованный в 
газетах "Егемен Казакстан" и "Казахстанская правда" 28 июля 1998 г.) 
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14) пункта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"14) разработка, производство, ремонт, торговля, приобретение, 
коллекционирование, экспонирование огнестрельного гражданского и служебного 
оружия и патронов к нему, холодного оружия, гражданских пиротехнических 
веществ и изделий с их применением, а также химических средств самообороны;";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15 дополнить частью шестой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"Условия, необходимые для выдачи лицензии на осуществление деятельности
по разработке, производству, ремонту, торговле, приобретению, 
коллекционированию, экспонированию огнестрельного гражданского и служебного 
оружия и патронов к нему, холодного оружия, гражданских пиротехнических 
веществ и изделий с их применением, а также химических средств самообороны, 
устанавливаются законодательством о контроле за оборотом отдельных видов 
оружия.";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1 статьи 19 дополнить абзацем следующего содержания:
     "Законодательством в сфере государственного контроля за оборотом 
отдельных видов оружия могут быть установлены иные основания для отказа в 
выдаче лицензии на разработку, производство, ремонт, торговлю, приобретение,
коллекционирование, экспонирование огнестрельного гражданского и служебного
оружия и патронов к нему, холодного оружия, гражданских пиротехнических 
веществ и изделий с их применением, а также химических средств самообороны.".
     Президент 
Республики Казахстан
(специалист Р.Н. Жантасова 
 оператор А.Е. Турсынова)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