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b853d" w14:textId="a4b85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законодательных актов Республики Казахстан по вопросам занятости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30 декабря 1998 года № 342-1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Статья 1. Признать утратившими силу: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Закон Казахской ССР от 15 декабря 1990 г.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Z902200_ </w:t>
      </w:r>
      <w:r>
        <w:rPr>
          <w:rFonts w:ascii="Times New Roman"/>
          <w:b w:val="false"/>
          <w:i w:val="false"/>
          <w:color w:val="000000"/>
          <w:sz w:val="28"/>
        </w:rPr>
        <w:t>
  "О занятости 
населения" (Ведомости Верховного Совета Казахской ССР, 1991 г., № 1, ст.8; 
Ведомости Верховного Совета Республики Казахстан, 1993 г., № 8, ст.179; 
1995 г., № 20, ст.120; № 21, ст.130; Закон Республики Казахстан от 1 июля 
1998 года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Z980259_ </w:t>
      </w:r>
      <w:r>
        <w:rPr>
          <w:rFonts w:ascii="Times New Roman"/>
          <w:b w:val="false"/>
          <w:i w:val="false"/>
          <w:color w:val="000000"/>
          <w:sz w:val="28"/>
        </w:rPr>
        <w:t>
  "О внесении изменений и дополнений в некоторые 
законодательные акты Республики Казахстан (по вопросам о статусе города 
Алматы)", опубликованный в газетах "Егемен Казакстан" и "Казахстанская 
правда" 8 июля 1998 г.).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Постановление Верховного Совета Казахской ССР от 15 декабря 1990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года  
</w:t>
      </w:r>
      <w:r>
        <w:rPr>
          <w:rFonts w:ascii="Times New Roman"/>
          <w:b w:val="false"/>
          <w:i w:val="false"/>
          <w:color w:val="000000"/>
          <w:sz w:val="28"/>
        </w:rPr>
        <w:t xml:space="preserve"> B902400_ </w:t>
      </w:r>
      <w:r>
        <w:rPr>
          <w:rFonts w:ascii="Times New Roman"/>
          <w:b w:val="false"/>
          <w:i w:val="false"/>
          <w:color w:val="000000"/>
          <w:sz w:val="28"/>
        </w:rPr>
        <w:t>
  "О порядке введения в действие Закона Казахской ССР "О 
занятости населения" (Ведомости Верховного Совета Казахской ССР, 1991 г., 
№ 1, ст.9).
     Статья 2. Настоящий Закон вводится в действие с 1 января 1999 года.
     Президент
Республики Казахстан    
(специалист: Р.Жантасова
 корректор:  И.Склярова)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