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04ab" w14:textId="1c20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Закона Республики Казахстан "О государственном контроле за оборотом отдельных видов оружия" и постановления Верховного Совета Республики Казахстан "О порядке введения в действие Закона Республики Казахстан "О государственном контроле за оборотом отдельных видов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1998 года № 340-1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силу:
     1. Закон Республики Казахстан от 27 октября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Z932900_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государственном контроле за оборотом отдельных видов оружия" (Ведомости 
Верховного Совета Республики Казахстан, 1993 г., № 20, ст.465).
     2. Постановление Верховного Совета Республики Казахстан от 27 октября 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B933400_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Республики Казахстан 
"О государственном контроле за оборотом отдельных видов оружия" (Ведомости 
Верховного Совета Республики Казахстан, 1993 г., № 20, ст.466).
     Президент
Республики Казахстан
(специалист: Р.Жантасова)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