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a89" w14:textId="eba5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1998 года № 334-1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12 апреля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Z931700_ </w:t>
      </w:r>
      <w:r>
        <w:rPr>
          <w:rFonts w:ascii="Times New Roman"/>
          <w:b w:val="false"/>
          <w:i w:val="false"/>
          <w:color w:val="000000"/>
          <w:sz w:val="28"/>
        </w:rPr>
        <w:t>
  "О 
кредитовании отраслей агропромышленного комплекса и финансировании 
государственных мероприятий" (Ведомости Верховного Совета Республики 
Казахстан, 1993 г., № 9, ст.212; Ведомости Парламента Республики 
Казахстан, 1997 г., № 13, ст.205):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За счет государственного бюджета финансируются расходы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проведение мероприятий по государственному землеустройству;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борьбу с массовыми вредителями и болезнями растений и ликвидацию 
особо опасных заразных болезней животных по перечням, утверждаемым 
Правительством Республики Казахстан, оздоровление стада;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определение сортовых и посевных качеств семенного и посадочного
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сортоиспытание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воспроизводство рыбных запасов (молоди рыб);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содержание государственных учреждений государственной ветеринарной 
сети, по карантину растений, защите растений, по надзору за мелиоративным 
состоянием орошаемых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эксплуатацию водохранилищ, каналов межгосударственного, 
межобластного
и межрайонного назначения и других объектов, не связанных с подачей воды 
потребителям;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поддержку сельских товаропроизводителей.".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Указ Президента Республики Казахстан, имеющий силу закона, от 25 
июля 1995 г. № 2376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 "О ветеринарии" (Ведомости Верховного Совета 
Республики Казахстан, 1995 г., № 14, ст.94; Закон Республики Казахстан от 
10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Казахстан", опубликованный в газетах 
"Егемен Казакстан" и "Казахстанская правда" 28 июля 1998г.):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28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Государственная ветеринарная служба финансируется за счет средств 
республиканского и местных бюджетов.".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Указ Президента Республики Казахстан, имеющий силу закона, от 
26 января 1996 г. № 2823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Z962823_ </w:t>
      </w:r>
      <w:r>
        <w:rPr>
          <w:rFonts w:ascii="Times New Roman"/>
          <w:b w:val="false"/>
          <w:i w:val="false"/>
          <w:color w:val="000000"/>
          <w:sz w:val="28"/>
        </w:rPr>
        <w:t>
  "О специальных экономических зонах в 
Республике Казахстан" (Ведомости Парламента Республики Казахстан, 1996 г., 
№ 1, ст.179; № 14, ст.274):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6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"Гарантии, предоставленные настоящей статьей, распространяются на 
изменения в законодательстве Республики Казахстан по вопросам таможенного 
регулирования в отношении ввоза оборудования, товаров, полностью 
потребляемых в процессе производства, а также товаров, предназначенных для 
переработки (за исключением спирта) в соответствии с критериями 
достаточной переработки товаров, установленными таможенным 
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статью 12 изложить в следующей редакции: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12. Таможенное регулирование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Территория специальной экономической зоны рассматривается как 
находящаяся вне таможенной территории Республики Казахстан, на которой 
действует режим свободной таможенной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таможенный режим свободной таможенной зоны на территории 
специальной экономической зоны допускается помещение оборудования, 
товаров, полностью потребляемых в процессе производства, а также товаров, 
предназначенных для переработки (за исключением спирта) в соответствии с 
критериями достаточной переработки товаров, установленными таможенным 
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17 дополнить пунктом 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Гарантии в отношении ввоза товаров, не указанных в абзаце 
втором статьи 6 настоящего Указа, действуют до 1 января 1999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Закон Республики Казахстан от 18 марта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Z970085_ </w:t>
      </w:r>
      <w:r>
        <w:rPr>
          <w:rFonts w:ascii="Times New Roman"/>
          <w:b w:val="false"/>
          <w:i w:val="false"/>
          <w:color w:val="000000"/>
          <w:sz w:val="28"/>
        </w:rPr>
        <w:t>
  "Об 
экологической экспертизе" (Ведомости Парламента Республики Казахстан, 
1997г., № 6, ст.67):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33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Финансирование государственной экологической экспертизы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осуществляется за счет средств республиканского и местных бюджетов, 
платежей за проведение экспертных работ.".
     5. В Закон Республики Казахстан от 15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 "Об 
охране окружающей среды" (Ведомости Парламента Республики Казахстан, 1997 
г., № 17-18, ст.213):
     пункт 2 статьи 34 исключить.
     6. В Закон Республики Казахстан от 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  "Об особом 
статусе города Алматы" (опубликованный в газетах "Егемен Казакстан" и 
"Казахстанская правда" 8 июля 1998 г.):
     статьи 7 и 8 исключить.
     Статья 2. Настоящий Закон вводится в действие с 1 января 1999 года.
     Президент 
Республики Казахстан
(специалист: Р.Жантасова 
 корректор:  И.Склярова)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