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6f4a" w14:textId="f686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Грузии о сотрудничестве в области нефтегазовой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1998 года № 331-1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Договор между Правительством Республики Казахстан и Правительством Грузии о сотрудничестве в области нефтегазовой промышленности, подписанный в Алматы 11 ноября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             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Правительством Грузии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сотрудничестве в области нефтегазовой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(текст неофициальный)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 апреля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Грузии, именуемые в дальнейшем "Договаривающиеся 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дальнейшему развитию и укреплению добрососедских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развивать двустороннее взаимовыгодное экономическое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придавая исключительно важное значение развитию нефтегазовой промышленности в своих странах, как одного из основополагающих факторов эффективного функционирования и взаимодействия экономик государств Договаривающихся Сторон, и сознавая особую роль и значение этой отрасли для развития Центральноазиатского и Кавказского регионов,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обоюдную заинтересованность Договаривающихся Сторон в эффективном использовании и наращивании запасов углеводородных ресурсов, создании благоприятных условий для сотрудничества в области разведки, разработки, добычи, переработки, транспортировки, а также реализации углеводородов и продуктов их переработки,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стремление Республики Казахстан развивать надежные и эффективные пути транспортировки своих углеводородных ресурсов на международные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предложение Грузии о создании транспортного коридора на ее территории для транспортировки углеводородного сырья из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транзита углеводородного сырья через территории обоих государств на внутренние и международные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учитывая положения Договора к Энергетической Хартии от 17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Стороны, действуя на взаимовыгодной основе, будут всемерно развивать сотрудничество в области нефтегазовой промышленности и отраслях сопутствующей ей инфраструктуры.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Договаривающиеся Стороны обеспечат необходимое содействие хозяйствующим субъектам государств Договаривающихся Сторон в осуществлении взаимовыгодной совместной деятельности на территориях своих государств в различных секторах нефтегазовой промышленности в формах и в соответствии с процедурами, регулируемыми законодательствами государств Договаривающихся Сторон.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Договаривающиеся Стороны на согласованных условиях, не противоречащих законодательствам своих государств, будут способствовать деятельности государственных органов, физических и юридических лиц, уполномоченных Министерством энергетики, индустрии и торговли Республики Казахстан и Министерством топлива и энергетики Грузии, в проектах, осуществляемых на территориях государств Договаривающихся Сторон, в области разведки, разработки, добычи, переработки, транспортировки и реализации углеводородов и сопутствующей инфраструктуры, имеющих приоритетное значение.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 создают на территориях своих государств благоприятные условия для транзита, транспортировки, перевалки, хранения, погрузки, приемо-сдаточных и иных операций через территории своих государств, произведенных на территориях государств Договаривающихся Сторон или принадлежащих им, также третьим странам, углеводородов, продуктов их переработки и необходимых в связи с их производством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примут необходимые меры по созданию законодательной и экономической базы для стабильного, безопасного, эффективного функционирования транспортного коридора, проходящего по территориям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будут предпринимать каких-либо действий, способных нанести ущерб интересам друг друга, вытекающим из целей настоящего Договора.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Договаривающиеся Стороны будут способствовать созданию и развитию согласованных схем оперативного управления (в том числе телекоммуникационных) транзитными транспортными и трубопроводными сетями для перевозки углеводородов и продуктов их переработки.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Договаривающиеся Стороны будут оказывать друг другу необходимую помощь и содействие для предупреждения и ликвидации стихийных бедствий, аварий, других чрезвычайных ситуаций на объектах нефтегазовой промышленности и сопутствующей инфраструктуры, а также предпринимать необходимые меры по разработке и реализации соответствующих программ безопасности, охраны окружающей среды, охраны жизни и здоровья персонала на объектах и/или в проектах совместного интереса.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Договаривающиеся Стороны периодически будут проводить консультации с целью дальнейшего развития и углубления взаимовыгодных связей нефтегазовой промышленности, а также по вопросам научно-технического сотрудничества и обучения специалистов.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Договаривающиеся Стороны по взаимному согласию могут вносить в настоящий Договор необходимые дополнения и изменения.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Договаривающиеся Стороны для разрешения споров и разногласий, возникающих при применении и/или толковании настоящего Договора будут проводить переговоры и консультации, руководствуясь при этом общепринятыми международными нормами и правилами, а также соответствующими положениями Договора к Энергетической Хартии от 17 декабря 1994 года.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Настоящий Договор вступает в силу с даты последнего письменного уведомления о выполнении Договаривающимися Сторонами внутригосударственных процедур, необходимых для его вступления в силу, и будет оставаться в силе в течение шести месяцев с даты, когда одна из Договаривающихся Сторон в письменной форме уведомит другую Договаривающуюся Сторону о своем намерении прекратить действие Договора.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11 ноября 1997 года в двух подлинных экземплярах, каждый на казахском, грузинском и русском языках, 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Договора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Р.Жантасова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корректор:  И.Склярова)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