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9eb9" w14:textId="3ad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финансирования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1998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в следующие законодательные акты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23 июня 1992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 "О внутренних войсках Министерства внутренних дел Республики Казахстан" (Ведомости Верховного Совета Республики Казахстан, 1992 г., № 11-12, ст.290; № 24, ст. 592; 1993 г., № 8, ст. 179; 1995 г., № 1-2, ст. 17; № 23, ст.155; Ведомости Парламента Республики Казахстан, 1997 г., № 7, ст.79; № 12, ст.184; № 13-14, ст.205):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38. Финансирование внутренних войск Министерства внутренних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дел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внутренних войск Министерства внутренних дел Республики Казахстан осуществляется за счет республиканского бюджета.";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Финансовый контроль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внутренних войск Министерства внутренних дел Республики Казахстан контролируется Министерством финансов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13 января 1993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Z937000_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границе Республики Казахстан" (Ведомости Верховного Совета Республики Казахстан, 1993 г., № 1, ст.1; Ведомости Парламента Республики Казахстан, 1996 г., № 14, ст.275):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Финансовое и материально-техническое обеспечение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границы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материально-технической обеспечение охраны государственной границы Республики Казахстан осуществляется за счет средств республиканского бюджета, добровольных взносов учреждений, организаций и предприятий, независимо от формы собственности, государственного земельного фонда Республики Казахстан. Объем, порядок выделения и использования указанных средств, а также порядок предоставления земель определяются Правительством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15 сентября 1994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Z944000_ </w:t>
      </w:r>
      <w:r>
        <w:rPr>
          <w:rFonts w:ascii="Times New Roman"/>
          <w:b w:val="false"/>
          <w:i w:val="false"/>
          <w:color w:val="000000"/>
          <w:sz w:val="28"/>
        </w:rPr>
        <w:t>
 "Об оперативно-розыскной деятельности" (Ведомости Верховного Совета Республики Казахстан, 1994 г., № 13-14, ст.199; 1995 г., № 24, ст. 167; Ведомости Парламента Республики Казахстан, 1996 г., № 14, ст.275):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20 слова ", а также отчислений от сумм возмещенного государству ущерба, поступающих от реализации имущества, обращенного в доход государства на основании приговоров суда, в порядке, определяемом законодательством Республики Казахстан и Правительством Республики Казахстан"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статьи 21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24 апреля 1995 г. № 2235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(Ведомости Верховного Совета Республики Казахстан, 1995 г., № 6, ст. 43; № 12, ст.88; № 23, ст.152; Ведомости Парламента Республики Казахстан, 1996 г., № 1, ст.180, 181; № 11-12, ст.257; № 15, ст.281; № 23-24, ст.416; 1997 г., № 4, ст.51; № 7, ст.82; № 10, ст.112; № 11, ст.144; № 12, ст.184, ст.188; № 13-14, ст.195, ст.205; № 20, ст.263; № 22, ст.333; 1998г., № 4, ст.45; Закон Республики Казахстан от 1 июля 1998 г."О внесении изменений и дополнений в Указ Президента Республики Казахстан, имеющий силу закона, "О налогах и других обязательных платежах в бюджет"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Z980255_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3 июля 1998г.; Закон Республики Казахстан от 1 июля 1998 г."О внесении изменений и дополнений в Указ Президента Республики Казахстан, имеющий силу закона, "О налогах и других обязательных платежах в бюджет"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Z980260_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7 июля 1998г.; Закон Республики Казахстан от 1 июля 1998 г. "О внесении изменений и дополнений в некоторые законодательные акты Республики Казахстан (по вопросам о статусе города Алматы)"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 </w:t>
      </w:r>
      <w:r>
        <w:rPr>
          <w:rFonts w:ascii="Times New Roman"/>
          <w:b w:val="false"/>
          <w:i w:val="false"/>
          <w:color w:val="000000"/>
          <w:sz w:val="28"/>
        </w:rPr>
        <w:t>
 9, опубликованный в газетах "Егемен Казакстан" и "Казахстанская правда" 8 июля 1998 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178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178. Финансирование и материально-техническое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органов налоговой 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материально-техническое обеспечение органов налоговой службы осуществляется за счет средств республиканского бюджета.".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20 июля 1995 г. № 2368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(Ведомости Верховного Совета Республики Казахстан, 1995г., № 13, № 23, ст.152; Ведомости Парламента Республики Казахстан, 1996г., № 1, ст.180; № 18, ст. 367; 1997г., № 11, ст.144; № 12, ст.189; № 22, ст.333; 1998г., №4, ст.46):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60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60. Финансирование, материально-техническое обеспечение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социальная защита должностных лиц таможенных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405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405. Финансирование и материально-техническое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таможенных органов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материально-техническое обеспечение таможенных органов Республики Казахстан осуществляется за счет средств республиканского бюджета.".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Казахстан, имеющий силу закона, от 5 декабря 1995 г. № 2671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z952671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Республиканской гвардии" (Ведомости Верховного Совета Республики Казахстан, 1995г., № 22, ст.139; Ведомости Парламента Республики Казахстан, 1997г., № 12, ст.184, ст.190; Закон Республики Казахстан от 26 июня 1998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Z980234_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Указ Президента Республики Казахстан, имеющий силу закона, "О Республиканской гвардии", опубликованный в газетах "Егемен Казакстан" и "Казахстанская правда" 30 июля 1998г.):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Материально-техническое обеспечение Республиканской гвардии осуществляется за счет средств республиканского бюджета.";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22 слова "Комитетом финансово-валютного контроля при Министерстве" заменить словом "Министерством".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Казахстан, имеющий силу закона, от 21 декабря 1995 г. № 2707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 "Об органах внутренних дел Республики Казахстан" (Ведомости Верховного Совета Республики Казахстан, 1995г., № 23, ст.154; Ведомости Парламента Республики Казахстан, 1997г., № 7, ст.79; № 12, ст.184; Закон Республики Казахстан от 10 июля 1998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28 июля 1998г.):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33 слова ", а также за счет средств, поступающих от государственных органов, организаций и физических лиц за услуги, оказываемые на основании договоров органами внутренних дел. При этом порядок оказания названных услуг определяется Правительством Республики."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21 декабря 1995 г. № 2710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 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23 слова "и других источников, предусмотренных законодательством"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27 марта 1997 г.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Z970087_ </w:t>
      </w:r>
      <w:r>
        <w:rPr>
          <w:rFonts w:ascii="Times New Roman"/>
          <w:b w:val="false"/>
          <w:i w:val="false"/>
          <w:color w:val="000000"/>
          <w:sz w:val="28"/>
        </w:rPr>
        <w:t>
  "Об аварийно-спасательных службах и статусе спасателей" (Ведомости Парламента Республики Казахстан, 1997г., № 6, ст.69):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а также финансовых средств организаций, создающих аварийно-спасательные службы и формирования"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шестой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30 июня 1998 г.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  "Об исполнительном судопроизводстве и статусе судебных исполнителей", опубликованный в газетах "Егемен Казакстан" и "Казахстанская правда" 10 июля 1998г.: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Исполнительская санкция перечисляется в республиканский бюджет.".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