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f97a" w14:textId="e17f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и внесении дополнения в Кодекс Казахской ССР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1998 г.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Признать утратившими силу следующие законодательные акты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Закон Республики Казахстан от 18 октября 1993 г. "Об аудиторской 
деятельности в Республике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Z933100_ </w:t>
      </w:r>
      <w:r>
        <w:rPr>
          <w:rFonts w:ascii="Times New Roman"/>
          <w:b w:val="false"/>
          <w:i w:val="false"/>
          <w:color w:val="000000"/>
          <w:sz w:val="28"/>
        </w:rPr>
        <w:t>
  (Ведомости Верховного Совета 
Республики Казахстан, 1993 г., № 17, ст.421; 1995 г., № 15-16, ст. 109);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Верховного Совета Республики Казахстан от 18 октября
1993 г. "О введении в действие Закона Республики Казахстан "Об аудиторской 
деятельности в Республике Казахстан" (Ведомости Верховного Совета Республики
Казахстан, 1993 г., № 17, ст.422).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Кодекс Казахской ССР об административных правонарушениях, 
принятый Верховным Советом Казахской ССР 22 марта 1984 г., 
</w:t>
      </w:r>
      <w:r>
        <w:rPr>
          <w:rFonts w:ascii="Times New Roman"/>
          <w:b w:val="false"/>
          <w:i w:val="false"/>
          <w:color w:val="000000"/>
          <w:sz w:val="28"/>
        </w:rPr>
        <w:t xml:space="preserve"> K841000_ </w:t>
      </w:r>
      <w:r>
        <w:rPr>
          <w:rFonts w:ascii="Times New Roman"/>
          <w:b w:val="false"/>
          <w:i w:val="false"/>
          <w:color w:val="000000"/>
          <w:sz w:val="28"/>
        </w:rPr>
        <w:t>
  (Ведомости 
Верховного Совета Казахской ССР, 1984 г., № 14 (приложение); № 41, ст.534;
1985 г., № 19, ст.190, 191; № 32, ст.325; № 45, ст.457; № 49, ст.513; 1986 г.,
№ 13, ст.122; № 25, ст.242; № 31, ст.320; № 49, ст.506; 1987 г., № 2, ст.19;
№ 16, ст.201; № 29, ст.356; № 32, ст.421; № 41, ст.503; № 46, ст.560; 1988 г.,
№ 35, ст.324; 1989 г., № 16, ст.129; № 27, ст.208; № 45, ст.364; № 49, ст.444;
№ 50-51, ст.458; 1990 г., № 12-13, ст.114; № 44, ст.410; № 48, ст.445; № 49,
ст.461; 1991 г., № 25, ст.318; № 26, ст. 348; № 28, ст. 373; Ведомости 
Верховного Совета Республики Казахстан, 1992 г., № 4, ст.96, 98, 100; № 13-14,
ст.323; № 15, ст.380; № 16, ст.400; 1993 г., № 3, ст.42; № 4, ст.70; № 8, 
ст.159, 161; № 9, ст.220, 222; № 20, ст.468, 469; 1994 г., № 4-5, ст.60; № 8,
ст.134; № 15, ст.207; № 21-22, ст.272; 1995 г., № 1-2, ст.17; № 5, ст.41; № 8,
ст.55; № 9-10, ст.64; № 15-16, ст.105; № 17-18, ст.110; Ведомости Парламента
Республики Казахстан, 1996 г., № 1, ст.177; № 14, ст.274, 277; № 15, ст.281;
1997 г., № 6, ст.66; № 11, ст.146, 152; № 12, ст.184; № 13-14, ст.208; № 22,
ст. 333; Закон Республики Казахстан от 29 июня 1998 г. "О внесении изменений
и дополнений в некоторые законодательные акты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Z980236_ </w:t>
      </w:r>
      <w:r>
        <w:rPr>
          <w:rFonts w:ascii="Times New Roman"/>
          <w:b w:val="false"/>
          <w:i w:val="false"/>
          <w:color w:val="000000"/>
          <w:sz w:val="28"/>
        </w:rPr>
        <w:t>
опубликованный в газетах "Егемен Казахстан" и "Казахстанская правда" 7 июля
1998 г.; Закон Республики Казахстан от 30 июня 1998 г. "О внесении изменений
и дополнений в некоторые законодательные акты Республики Казахстан 
(по вопросам исполнительного производства)"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Z980252_ </w:t>
      </w:r>
      <w:r>
        <w:rPr>
          <w:rFonts w:ascii="Times New Roman"/>
          <w:b w:val="false"/>
          <w:i w:val="false"/>
          <w:color w:val="000000"/>
          <w:sz w:val="28"/>
        </w:rPr>
        <w:t>
 , опубликованный в газетах
"Егемен Казахстан" 9 июля 1998 г. и "Казахстанская правда" 8 июля 1998 г.;
Закон Республики Казахстан от 1 июля 1998 г. "О внесении изменений и 
дополнений в некоторые законодательные акты Республики Казахстан (по вопросам
о статусе города Алматы)"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Z980259_ </w:t>
      </w:r>
      <w:r>
        <w:rPr>
          <w:rFonts w:ascii="Times New Roman"/>
          <w:b w:val="false"/>
          <w:i w:val="false"/>
          <w:color w:val="000000"/>
          <w:sz w:val="28"/>
        </w:rPr>
        <w:t>
 , опубликованный в газетах "Егемен Казахстан" 
и  "Казахстанская правда" 8 июля 1998 г.):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дополнить статьей 170-5 следующего содержания:
     "Статья 170-5.  Уклонение от проведения либо
                     воспрепятствование проведению 
                     обязательного аудита
     Уклонение от проведения либо воспрепятствование проведению обязательного 
аудита, предусмотренного законодательством Республики Казахстан, -
     влечет штраф на физических лиц в сумме от десяти до тридцати и на 
должностных лиц в сумме от десяти до пятидесяти размеров месячного расчетного
показателя, установленного законодательством на момент совершения 
правонарушения.".
           Президент 
     Республики Казахстан 
(оператор:   А.Турсынова
 специалист: Р.Жантасова
              30.11.98г.)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