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e0d4" w14:textId="9c3e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наркотических средствах, психотропных веществах, их аналогах и прекурсорах и мерах противодействия их незаконному обороту и злоупотреблению ими</w:t>
      </w:r>
    </w:p>
    <w:p>
      <w:pPr>
        <w:spacing w:after="0"/>
        <w:ind w:left="0"/>
        <w:jc w:val="both"/>
      </w:pPr>
      <w:r>
        <w:rPr>
          <w:rFonts w:ascii="Times New Roman"/>
          <w:b w:val="false"/>
          <w:i w:val="false"/>
          <w:color w:val="000000"/>
          <w:sz w:val="28"/>
        </w:rPr>
        <w:t>Закон Республики Казахстан от 10 июля 1998 года N 279.</w:t>
      </w:r>
    </w:p>
    <w:p>
      <w:pPr>
        <w:spacing w:after="0"/>
        <w:ind w:left="0"/>
        <w:jc w:val="both"/>
      </w:pPr>
      <w:r>
        <w:rPr>
          <w:rFonts w:ascii="Times New Roman"/>
          <w:b w:val="false"/>
          <w:i w:val="false"/>
          <w:color w:val="ff0000"/>
          <w:sz w:val="28"/>
        </w:rPr>
        <w:t>
      Сноска. Заголовок Закона в редакции Закона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регулирует правовые основы государственной политики в сфере оборота наркотических средств, психотропных веществ, их аналогов и прекурсоров и устанавливает меры противодействия их незаконному обороту.</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Преамбула с изменениями, внесенными законами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w:t>
      </w:r>
    </w:p>
    <w:bookmarkEnd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139" w:id="2"/>
    <w:p>
      <w:pPr>
        <w:spacing w:after="0"/>
        <w:ind w:left="0"/>
        <w:jc w:val="both"/>
      </w:pPr>
      <w:r>
        <w:rPr>
          <w:rFonts w:ascii="Times New Roman"/>
          <w:b w:val="false"/>
          <w:i w:val="false"/>
          <w:color w:val="000000"/>
          <w:sz w:val="28"/>
        </w:rPr>
        <w:t>
      1) розничная торговля - продажа наркотических средств, психотропных веществ и прекурсоров поштучно или в небольших количествах для личного потребления по рецепту врача;</w:t>
      </w:r>
    </w:p>
    <w:bookmarkEnd w:id="2"/>
    <w:bookmarkStart w:name="z140" w:id="3"/>
    <w:p>
      <w:pPr>
        <w:spacing w:after="0"/>
        <w:ind w:left="0"/>
        <w:jc w:val="both"/>
      </w:pPr>
      <w:r>
        <w:rPr>
          <w:rFonts w:ascii="Times New Roman"/>
          <w:b w:val="false"/>
          <w:i w:val="false"/>
          <w:color w:val="000000"/>
          <w:sz w:val="28"/>
        </w:rPr>
        <w:t>
      2) наркотики – растения, вещества или препараты, классифицированные как наркотические средства, психотропные вещества, их аналоги, представляющие потенциальную опасность для здоровья населения в связи с последствиями, которые может вызывать злоупотребление ими, включенные в Список наркотических средств, психотропных веществ и прекурсоров, подлежащих контролю в Республике Казахстан;</w:t>
      </w:r>
    </w:p>
    <w:bookmarkEnd w:id="3"/>
    <w:bookmarkStart w:name="z141" w:id="4"/>
    <w:p>
      <w:pPr>
        <w:spacing w:after="0"/>
        <w:ind w:left="0"/>
        <w:jc w:val="both"/>
      </w:pPr>
      <w:r>
        <w:rPr>
          <w:rFonts w:ascii="Times New Roman"/>
          <w:b w:val="false"/>
          <w:i w:val="false"/>
          <w:color w:val="000000"/>
          <w:sz w:val="28"/>
        </w:rPr>
        <w:t xml:space="preserve">
      3) наркотические средства - вещества синтетического или природного происхождения, включенные в Список наркотических средств, психотропных веществ и прекурсоров, подлежащих контролю в соответствии с законодательством Республики Казахстан, Единой конвенцией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 </w:t>
      </w:r>
    </w:p>
    <w:bookmarkEnd w:id="4"/>
    <w:bookmarkStart w:name="z142" w:id="5"/>
    <w:p>
      <w:pPr>
        <w:spacing w:after="0"/>
        <w:ind w:left="0"/>
        <w:jc w:val="both"/>
      </w:pPr>
      <w:r>
        <w:rPr>
          <w:rFonts w:ascii="Times New Roman"/>
          <w:b w:val="false"/>
          <w:i w:val="false"/>
          <w:color w:val="000000"/>
          <w:sz w:val="28"/>
        </w:rPr>
        <w:t>
      4) Список заместителей атомов водорода, галогенов и (или) гидроксильных групп в структурных формулах наркотических средств, психотропных веществ – определяемый органами судебной экспертизы перечень одновалентных или двухвалентных атомов или групп атомов;</w:t>
      </w:r>
    </w:p>
    <w:bookmarkEnd w:id="5"/>
    <w:bookmarkStart w:name="z143" w:id="6"/>
    <w:p>
      <w:pPr>
        <w:spacing w:after="0"/>
        <w:ind w:left="0"/>
        <w:jc w:val="both"/>
      </w:pPr>
      <w:r>
        <w:rPr>
          <w:rFonts w:ascii="Times New Roman"/>
          <w:b w:val="false"/>
          <w:i w:val="false"/>
          <w:color w:val="000000"/>
          <w:sz w:val="28"/>
        </w:rPr>
        <w:t xml:space="preserve">
      5) норматив обеспечения наркотическими средствами, психотропными веществами и прекурсорами (далее - норматив обеспечения) - количество определенных наркотических средств, психотропных веществ и прекурсоров, разрешенное юридическим лицам для реализации на территории Республики Казахстан в соответствии с законодательством Республики Казахстан; </w:t>
      </w:r>
    </w:p>
    <w:bookmarkEnd w:id="6"/>
    <w:bookmarkStart w:name="z144" w:id="7"/>
    <w:p>
      <w:pPr>
        <w:spacing w:after="0"/>
        <w:ind w:left="0"/>
        <w:jc w:val="both"/>
      </w:pPr>
      <w:r>
        <w:rPr>
          <w:rFonts w:ascii="Times New Roman"/>
          <w:b w:val="false"/>
          <w:i w:val="false"/>
          <w:color w:val="000000"/>
          <w:sz w:val="28"/>
        </w:rPr>
        <w:t xml:space="preserve">
      6) оборот наркотических средств, психотропных веществ и прекурсоров - разрешенные и контролируемые в соответствии с законодательством Республики Казахстан виды деятельности, связанные с культивированием, сбором и заготовкой наркотикосодержащих растений, разработкой, производством, переработкой, ввозом, вывозом, транзитом, перевозкой, пересылкой, приобретением, хранением, распределением, реализацией, использованием, уничтожением наркотических средств, психотропных веществ и прекурсоров; </w:t>
      </w:r>
    </w:p>
    <w:bookmarkEnd w:id="7"/>
    <w:bookmarkStart w:name="z145" w:id="8"/>
    <w:p>
      <w:pPr>
        <w:spacing w:after="0"/>
        <w:ind w:left="0"/>
        <w:jc w:val="both"/>
      </w:pPr>
      <w:r>
        <w:rPr>
          <w:rFonts w:ascii="Times New Roman"/>
          <w:b w:val="false"/>
          <w:i w:val="false"/>
          <w:color w:val="000000"/>
          <w:sz w:val="28"/>
        </w:rPr>
        <w:t xml:space="preserve">
      7) уполномоченный государственный орган в сфере оборота наркотических средств, психотропных веществ, их аналогов и прекурсоров - орган, который в пределах предоставленной ему компетенции формирует и координирует осуществление государственной политики в сфере оборота наркотических средств, психотропных веществ, их аналогов и прекурсоров; </w:t>
      </w:r>
    </w:p>
    <w:bookmarkEnd w:id="8"/>
    <w:bookmarkStart w:name="z146" w:id="9"/>
    <w:p>
      <w:pPr>
        <w:spacing w:after="0"/>
        <w:ind w:left="0"/>
        <w:jc w:val="both"/>
      </w:pPr>
      <w:r>
        <w:rPr>
          <w:rFonts w:ascii="Times New Roman"/>
          <w:b w:val="false"/>
          <w:i w:val="false"/>
          <w:color w:val="000000"/>
          <w:sz w:val="28"/>
        </w:rPr>
        <w:t xml:space="preserve">
      8) ввоз и вывоз наркотических средств, психотропных веществ и прекурсоров - перемещение наркотических средств, психотропных веществ и прекурсоров из одного государства в другое государство; </w:t>
      </w:r>
    </w:p>
    <w:bookmarkEnd w:id="9"/>
    <w:bookmarkStart w:name="z147" w:id="10"/>
    <w:p>
      <w:pPr>
        <w:spacing w:after="0"/>
        <w:ind w:left="0"/>
        <w:jc w:val="both"/>
      </w:pPr>
      <w:r>
        <w:rPr>
          <w:rFonts w:ascii="Times New Roman"/>
          <w:b w:val="false"/>
          <w:i w:val="false"/>
          <w:color w:val="000000"/>
          <w:sz w:val="28"/>
        </w:rPr>
        <w:t xml:space="preserve">
      9) изготовление наркотических средств, психотропных веществ и прекурсоров - все процессы, за исключением производства, при помощи которых могут быть получены наркотические средства, психотропные вещества и прекурсоры, а также превращение наркотических средств, психотропных веществ и прекурсоров в другие наркотические средства, психотропные вещества и прекурсоры; </w:t>
      </w:r>
    </w:p>
    <w:bookmarkEnd w:id="10"/>
    <w:bookmarkStart w:name="z148" w:id="11"/>
    <w:p>
      <w:pPr>
        <w:spacing w:after="0"/>
        <w:ind w:left="0"/>
        <w:jc w:val="both"/>
      </w:pPr>
      <w:r>
        <w:rPr>
          <w:rFonts w:ascii="Times New Roman"/>
          <w:b w:val="false"/>
          <w:i w:val="false"/>
          <w:color w:val="000000"/>
          <w:sz w:val="28"/>
        </w:rPr>
        <w:t xml:space="preserve">
      10) незаконный оборот наркотических средств, психотропных веществ, их аналогов и прекурсоров - оборот наркотических средств, психотропных веществ, их аналогов и прекурсоров,осуществляемый с нарушением законодательства Республики Казахстан; </w:t>
      </w:r>
    </w:p>
    <w:bookmarkEnd w:id="11"/>
    <w:bookmarkStart w:name="z149" w:id="12"/>
    <w:p>
      <w:pPr>
        <w:spacing w:after="0"/>
        <w:ind w:left="0"/>
        <w:jc w:val="both"/>
      </w:pPr>
      <w:r>
        <w:rPr>
          <w:rFonts w:ascii="Times New Roman"/>
          <w:b w:val="false"/>
          <w:i w:val="false"/>
          <w:color w:val="000000"/>
          <w:sz w:val="28"/>
        </w:rPr>
        <w:t xml:space="preserve">
      11) производство наркотических средств, психотропных веществ и прекурсоров - процесс, направленный на серийное получение наркотических средств, психотропных веществ и прекурсоров из химических веществ и (или) растений либо из других наркотических средств, психотропных веществ и прекурсоров в порядке, установленном законодательством Республики Казахстан; </w:t>
      </w:r>
    </w:p>
    <w:bookmarkEnd w:id="12"/>
    <w:bookmarkStart w:name="z150" w:id="13"/>
    <w:p>
      <w:pPr>
        <w:spacing w:after="0"/>
        <w:ind w:left="0"/>
        <w:jc w:val="both"/>
      </w:pPr>
      <w:r>
        <w:rPr>
          <w:rFonts w:ascii="Times New Roman"/>
          <w:b w:val="false"/>
          <w:i w:val="false"/>
          <w:color w:val="000000"/>
          <w:sz w:val="28"/>
        </w:rPr>
        <w:t xml:space="preserve">
      12) переработка наркотических средств, психотропных веществ и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 прекурсоров, а также получение на их основе веществ, не являющихся наркотическими средствами, психотропными веществами и прекурсорами; </w:t>
      </w:r>
    </w:p>
    <w:bookmarkEnd w:id="13"/>
    <w:bookmarkStart w:name="z151" w:id="14"/>
    <w:p>
      <w:pPr>
        <w:spacing w:after="0"/>
        <w:ind w:left="0"/>
        <w:jc w:val="both"/>
      </w:pPr>
      <w:r>
        <w:rPr>
          <w:rFonts w:ascii="Times New Roman"/>
          <w:b w:val="false"/>
          <w:i w:val="false"/>
          <w:color w:val="000000"/>
          <w:sz w:val="28"/>
        </w:rPr>
        <w:t xml:space="preserve">
      13) использование наркотических средств, психотропных веществ и прекурсоров - целевое применение наркотических средств, психотропных веществ и прекурсоров; </w:t>
      </w:r>
    </w:p>
    <w:bookmarkEnd w:id="14"/>
    <w:bookmarkStart w:name="z152" w:id="15"/>
    <w:p>
      <w:pPr>
        <w:spacing w:after="0"/>
        <w:ind w:left="0"/>
        <w:jc w:val="both"/>
      </w:pPr>
      <w:r>
        <w:rPr>
          <w:rFonts w:ascii="Times New Roman"/>
          <w:b w:val="false"/>
          <w:i w:val="false"/>
          <w:color w:val="000000"/>
          <w:sz w:val="28"/>
        </w:rPr>
        <w:t xml:space="preserve">
      14) перевозка и пересылка наркотических средств, психотропных веществ и прекурсоров - любые действия по перемещению в пределах Республики Казахстан наркотических средств, психотропных веществ или прекурсоров независимо от способа транспортировки и места хранения; </w:t>
      </w:r>
    </w:p>
    <w:bookmarkEnd w:id="15"/>
    <w:bookmarkStart w:name="z153" w:id="16"/>
    <w:p>
      <w:pPr>
        <w:spacing w:after="0"/>
        <w:ind w:left="0"/>
        <w:jc w:val="both"/>
      </w:pPr>
      <w:r>
        <w:rPr>
          <w:rFonts w:ascii="Times New Roman"/>
          <w:b w:val="false"/>
          <w:i w:val="false"/>
          <w:color w:val="000000"/>
          <w:sz w:val="28"/>
        </w:rPr>
        <w:t xml:space="preserve">
      15) норматив потребления наркотических средств, психотропных веществ и прекурсоров (далее - норматив потребления) - количество определенных наркотических средств, психотропных веществ и прекурсоров, необходимое для потребления конкретным юридическим лицам, заявленное в уполномоченный государственный орган в сфере оборота наркотических средств, психотропных веществ, их аналогов и прекурсоров в соответствии с законодательством Республики Казахстан; </w:t>
      </w:r>
    </w:p>
    <w:bookmarkEnd w:id="16"/>
    <w:bookmarkStart w:name="z154" w:id="17"/>
    <w:p>
      <w:pPr>
        <w:spacing w:after="0"/>
        <w:ind w:left="0"/>
        <w:jc w:val="both"/>
      </w:pPr>
      <w:r>
        <w:rPr>
          <w:rFonts w:ascii="Times New Roman"/>
          <w:b w:val="false"/>
          <w:i w:val="false"/>
          <w:color w:val="000000"/>
          <w:sz w:val="28"/>
        </w:rPr>
        <w:t xml:space="preserve">
      16) транзит наркотических средств, психотропных веществ и прекурсоров - перемещение наркотических средств, психотропных веществ и прекурсоров из одного государства в другое государство через территорию третьего государства; </w:t>
      </w:r>
    </w:p>
    <w:bookmarkEnd w:id="17"/>
    <w:bookmarkStart w:name="z155" w:id="18"/>
    <w:p>
      <w:pPr>
        <w:spacing w:after="0"/>
        <w:ind w:left="0"/>
        <w:jc w:val="both"/>
      </w:pPr>
      <w:r>
        <w:rPr>
          <w:rFonts w:ascii="Times New Roman"/>
          <w:b w:val="false"/>
          <w:i w:val="false"/>
          <w:color w:val="000000"/>
          <w:sz w:val="28"/>
        </w:rPr>
        <w:t>
      17) злоупотребление наркотическими средствами, психотропными веществами, их аналогами (незаконное потребление наркотических средств, психотропных веществ, их аналогов) – умышленное незаконное потребление наркотических средств, психотропных веществ, их аналогов без назначения врача;</w:t>
      </w:r>
    </w:p>
    <w:bookmarkEnd w:id="18"/>
    <w:bookmarkStart w:name="z190" w:id="19"/>
    <w:p>
      <w:pPr>
        <w:spacing w:after="0"/>
        <w:ind w:left="0"/>
        <w:jc w:val="both"/>
      </w:pPr>
      <w:r>
        <w:rPr>
          <w:rFonts w:ascii="Times New Roman"/>
          <w:b w:val="false"/>
          <w:i w:val="false"/>
          <w:color w:val="000000"/>
          <w:sz w:val="28"/>
        </w:rPr>
        <w:t>
      17-1) аналоги наркотических средств, психотропных веществ - химические вещества, не включенные в Список наркотических средств, психотропных веществ и прекурсоров, подлежащих контролю в Республике Казахстан, структурные формулы которых образованы заменой одного или нескольких атомов водорода, галогенов и (или) гидроксильных групп в структурных формулах наркотических средств, психотропных веществ на их заместители;</w:t>
      </w:r>
    </w:p>
    <w:bookmarkEnd w:id="19"/>
    <w:bookmarkStart w:name="z156" w:id="20"/>
    <w:p>
      <w:pPr>
        <w:spacing w:after="0"/>
        <w:ind w:left="0"/>
        <w:jc w:val="both"/>
      </w:pPr>
      <w:r>
        <w:rPr>
          <w:rFonts w:ascii="Times New Roman"/>
          <w:b w:val="false"/>
          <w:i w:val="false"/>
          <w:color w:val="000000"/>
          <w:sz w:val="28"/>
        </w:rPr>
        <w:t>
      18) Сводная таблица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 перечень видов наркотических средств, психотропных веществ, их аналогов и прекурсоров с установленными размерами (небольшими, крупными, особо крупными), которые определяются органами судебной экспертизы и в последующем являются основанием для наступления административной либо уголовной ответственности;</w:t>
      </w:r>
    </w:p>
    <w:bookmarkEnd w:id="20"/>
    <w:bookmarkStart w:name="z157" w:id="21"/>
    <w:p>
      <w:pPr>
        <w:spacing w:after="0"/>
        <w:ind w:left="0"/>
        <w:jc w:val="both"/>
      </w:pPr>
      <w:r>
        <w:rPr>
          <w:rFonts w:ascii="Times New Roman"/>
          <w:b w:val="false"/>
          <w:i w:val="false"/>
          <w:color w:val="000000"/>
          <w:sz w:val="28"/>
        </w:rPr>
        <w:t xml:space="preserve">
      19) оптовая продажа - продажа крупных партий наркотических средств, психотропных веществ и прекурсоров; </w:t>
      </w:r>
    </w:p>
    <w:bookmarkEnd w:id="21"/>
    <w:bookmarkStart w:name="z158" w:id="22"/>
    <w:p>
      <w:pPr>
        <w:spacing w:after="0"/>
        <w:ind w:left="0"/>
        <w:jc w:val="both"/>
      </w:pPr>
      <w:r>
        <w:rPr>
          <w:rFonts w:ascii="Times New Roman"/>
          <w:b w:val="false"/>
          <w:i w:val="false"/>
          <w:color w:val="000000"/>
          <w:sz w:val="28"/>
        </w:rPr>
        <w:t>
      20) Список наркотических средств, психотропных веществ и прекурсоров, подлежащих контролю в Республике Казахстан, - перечень подлежащих контролю в Республике Казахстан наркотических средств, психотропных веществ и прекурсоров, пронумерованных и объединенных в соответствующие таблицы и список на основе международных конвенций;</w:t>
      </w:r>
    </w:p>
    <w:bookmarkEnd w:id="22"/>
    <w:bookmarkStart w:name="z159" w:id="23"/>
    <w:p>
      <w:pPr>
        <w:spacing w:after="0"/>
        <w:ind w:left="0"/>
        <w:jc w:val="both"/>
      </w:pPr>
      <w:r>
        <w:rPr>
          <w:rFonts w:ascii="Times New Roman"/>
          <w:b w:val="false"/>
          <w:i w:val="false"/>
          <w:color w:val="000000"/>
          <w:sz w:val="28"/>
        </w:rPr>
        <w:t xml:space="preserve">
      21) культивирование растений, содержащих наркотические вещества, - посев и выращивание опийного мака и конопли (каннабиса), других наркотикосодержащих растений, включенных в Список наркотических средств, психотропных веществ и прекурсоров, подлежащих контролю в Республике Казахстан в соответствии с международными конвенциями; </w:t>
      </w:r>
    </w:p>
    <w:bookmarkEnd w:id="23"/>
    <w:bookmarkStart w:name="z160" w:id="24"/>
    <w:p>
      <w:pPr>
        <w:spacing w:after="0"/>
        <w:ind w:left="0"/>
        <w:jc w:val="both"/>
      </w:pPr>
      <w:r>
        <w:rPr>
          <w:rFonts w:ascii="Times New Roman"/>
          <w:b w:val="false"/>
          <w:i w:val="false"/>
          <w:color w:val="000000"/>
          <w:sz w:val="28"/>
        </w:rPr>
        <w:t>
      22) сбор растений, содержащих наркотические средства, психотропные вещества, - собирание дикорастущих или культивируемых наркотикосодержащих растений, включенных в Список наркотических средств, психотропных веществ и прекурсоров, подлежащих контролю в Республике Казахстан, в соответствии с международными конвенциями;</w:t>
      </w:r>
    </w:p>
    <w:bookmarkEnd w:id="24"/>
    <w:bookmarkStart w:name="z161" w:id="25"/>
    <w:p>
      <w:pPr>
        <w:spacing w:after="0"/>
        <w:ind w:left="0"/>
        <w:jc w:val="both"/>
      </w:pPr>
      <w:r>
        <w:rPr>
          <w:rFonts w:ascii="Times New Roman"/>
          <w:b w:val="false"/>
          <w:i w:val="false"/>
          <w:color w:val="000000"/>
          <w:sz w:val="28"/>
        </w:rPr>
        <w:t xml:space="preserve">
      23) специализированные лечебно-профилактические учреждения - учреждения (центры, больницы, диспансеры, отделения или кабинеты), которые в установленном законом порядке оказывают наркологическую помощь; </w:t>
      </w:r>
    </w:p>
    <w:bookmarkEnd w:id="25"/>
    <w:bookmarkStart w:name="z162" w:id="26"/>
    <w:p>
      <w:pPr>
        <w:spacing w:after="0"/>
        <w:ind w:left="0"/>
        <w:jc w:val="both"/>
      </w:pPr>
      <w:r>
        <w:rPr>
          <w:rFonts w:ascii="Times New Roman"/>
          <w:b w:val="false"/>
          <w:i w:val="false"/>
          <w:color w:val="000000"/>
          <w:sz w:val="28"/>
        </w:rPr>
        <w:t>
      24) принудительное лечение – стационарное лечение лица с психическим, поведенческим расстройством (заболеванием), связанным с употреблением психоактивных веществ, осуществляемое на основании решения суда при уклонении от добровольного лечения или продолжении немедицинского употребления наркотических средств, психотропных веществ, их аналогов;</w:t>
      </w:r>
    </w:p>
    <w:bookmarkEnd w:id="26"/>
    <w:bookmarkStart w:name="z163" w:id="27"/>
    <w:p>
      <w:pPr>
        <w:spacing w:after="0"/>
        <w:ind w:left="0"/>
        <w:jc w:val="both"/>
      </w:pPr>
      <w:r>
        <w:rPr>
          <w:rFonts w:ascii="Times New Roman"/>
          <w:b w:val="false"/>
          <w:i w:val="false"/>
          <w:color w:val="000000"/>
          <w:sz w:val="28"/>
        </w:rPr>
        <w:t xml:space="preserve">
      25) медицинское освидетельствование - амбулаторный осмотр лица в целях установления состояния наркотического опьянения; </w:t>
      </w:r>
    </w:p>
    <w:bookmarkEnd w:id="27"/>
    <w:bookmarkStart w:name="z164" w:id="28"/>
    <w:p>
      <w:pPr>
        <w:spacing w:after="0"/>
        <w:ind w:left="0"/>
        <w:jc w:val="both"/>
      </w:pPr>
      <w:r>
        <w:rPr>
          <w:rFonts w:ascii="Times New Roman"/>
          <w:b w:val="false"/>
          <w:i w:val="false"/>
          <w:color w:val="000000"/>
          <w:sz w:val="28"/>
        </w:rPr>
        <w:t>
      26) уклонение от медицинского освидетельствования, медицинского обследования или лечения – умышленное невыполнение распоряжения работника правоохранительных органов относительно медицинского освидетельствования или обследования, а равно невыполнение назначений и рекомендаций врача лицом, злоупотребляющим наркотическими средствами, психотропными веществами, их аналогами;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29"/>
    <w:p>
      <w:pPr>
        <w:spacing w:after="0"/>
        <w:ind w:left="0"/>
        <w:jc w:val="both"/>
      </w:pPr>
      <w:r>
        <w:rPr>
          <w:rFonts w:ascii="Times New Roman"/>
          <w:b w:val="false"/>
          <w:i w:val="false"/>
          <w:color w:val="000000"/>
          <w:sz w:val="28"/>
        </w:rPr>
        <w:t xml:space="preserve">
      30) добровольное лечение – лечение психических, поведенческих расстройств (заболеваний), связанных с употреблением психоактивных веществ, осуществляемое с согласия больного или его законного представителя; </w:t>
      </w:r>
    </w:p>
    <w:bookmarkEnd w:id="29"/>
    <w:bookmarkStart w:name="z169" w:id="30"/>
    <w:p>
      <w:pPr>
        <w:spacing w:after="0"/>
        <w:ind w:left="0"/>
        <w:jc w:val="both"/>
      </w:pPr>
      <w:r>
        <w:rPr>
          <w:rFonts w:ascii="Times New Roman"/>
          <w:b w:val="false"/>
          <w:i w:val="false"/>
          <w:color w:val="000000"/>
          <w:sz w:val="28"/>
        </w:rPr>
        <w:t>
      31) прекурсоры – вещества, используемые при производстве, изготовлении, переработке наркотических средств, психотропных веществ, их аналогов, включенные в Список наркотических средств, психотропных веществ и прекурсоров, подлежащих контролю в Республике Казахстан в соответствии с законодательством Республики Казахстан, международными договорами Республики Казахстан, в том числе Конвенцией ООН о борьбе против незаконного оборота наркотических средств и психотропных веществ 1988 года;</w:t>
      </w:r>
    </w:p>
    <w:bookmarkEnd w:id="30"/>
    <w:bookmarkStart w:name="z170" w:id="31"/>
    <w:p>
      <w:pPr>
        <w:spacing w:after="0"/>
        <w:ind w:left="0"/>
        <w:jc w:val="both"/>
      </w:pPr>
      <w:r>
        <w:rPr>
          <w:rFonts w:ascii="Times New Roman"/>
          <w:b w:val="false"/>
          <w:i w:val="false"/>
          <w:color w:val="000000"/>
          <w:sz w:val="28"/>
        </w:rPr>
        <w:t>
      32) препарат – смесь веществ в любом физическом состоянии, содержащая сопутствующие вещества и наполнители (муку, крахмал, сахар и другие), а также одно или несколько наркотических средств, психотропных веществ или прекурсоров, включенных в Список наркотических средств, психотропных веществ и прекурсоров, подлежащих контролю в Республике Казахстан;</w:t>
      </w:r>
    </w:p>
    <w:bookmarkEnd w:id="31"/>
    <w:bookmarkStart w:name="z171" w:id="32"/>
    <w:p>
      <w:pPr>
        <w:spacing w:after="0"/>
        <w:ind w:left="0"/>
        <w:jc w:val="both"/>
      </w:pPr>
      <w:r>
        <w:rPr>
          <w:rFonts w:ascii="Times New Roman"/>
          <w:b w:val="false"/>
          <w:i w:val="false"/>
          <w:color w:val="000000"/>
          <w:sz w:val="28"/>
        </w:rPr>
        <w:t>
      33) психотропные вещества - вещества синтетического или природного происхождения, включенные в Список наркотических средств, психотропных веществ и прекурсоров, подлежащих контролю в соответствии с законодательством Республики Казахстан, международными договорами Республики Казахстан, в том числе Конвенцией о психотропных веществах 1971 года;</w:t>
      </w:r>
    </w:p>
    <w:bookmarkEnd w:id="32"/>
    <w:bookmarkStart w:name="z191" w:id="33"/>
    <w:p>
      <w:pPr>
        <w:spacing w:after="0"/>
        <w:ind w:left="0"/>
        <w:jc w:val="both"/>
      </w:pPr>
      <w:r>
        <w:rPr>
          <w:rFonts w:ascii="Times New Roman"/>
          <w:b w:val="false"/>
          <w:i w:val="false"/>
          <w:color w:val="000000"/>
          <w:sz w:val="28"/>
        </w:rPr>
        <w:t>
      33-1) заместители атомов водорода, галогенов и (или) гидроксильных групп – одновалентные или двухвалентные атомы или группы атомов, используемые при изготовлении аналогов наркотических средств, психотропных веществ и включенные в Список заместителей атомов водорода, галогенов и (или) гидроксильных групп в структурных формулах наркотических средств, психотропных веществ;</w:t>
      </w:r>
    </w:p>
    <w:bookmarkEnd w:id="33"/>
    <w:bookmarkStart w:name="z172" w:id="34"/>
    <w:p>
      <w:pPr>
        <w:spacing w:after="0"/>
        <w:ind w:left="0"/>
        <w:jc w:val="both"/>
      </w:pPr>
      <w:r>
        <w:rPr>
          <w:rFonts w:ascii="Times New Roman"/>
          <w:b w:val="false"/>
          <w:i w:val="false"/>
          <w:color w:val="000000"/>
          <w:sz w:val="28"/>
        </w:rPr>
        <w:t xml:space="preserve">
      34) уполномоченные органы - государственные органы, которые в пределах предоставленной им компетенции осуществляют государственный контроль за оборотом наркотических средств, психотропных веществ, их аналогов и прекурсоров в соответствии с законодательством Республики Казахстан; </w:t>
      </w:r>
    </w:p>
    <w:bookmarkEnd w:id="34"/>
    <w:bookmarkStart w:name="z173" w:id="35"/>
    <w:p>
      <w:pPr>
        <w:spacing w:after="0"/>
        <w:ind w:left="0"/>
        <w:jc w:val="both"/>
      </w:pPr>
      <w:r>
        <w:rPr>
          <w:rFonts w:ascii="Times New Roman"/>
          <w:b w:val="false"/>
          <w:i w:val="false"/>
          <w:color w:val="000000"/>
          <w:sz w:val="28"/>
        </w:rPr>
        <w:t>
      35) токсикомания – злоупотребление веществами различной природы, вызывающими психоактивное действие, сходное с действием наркотических средств, психотропных веществ, их аналогов, и не входящими в Список наркотических средств, психотропных веществ и прекурсоров, подлежащих контролю в Республике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с изменениями, внесенными законами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27.12.2018 </w:t>
      </w:r>
      <w:r>
        <w:rPr>
          <w:rFonts w:ascii="Times New Roman"/>
          <w:b w:val="false"/>
          <w:i w:val="false"/>
          <w:color w:val="000000"/>
          <w:sz w:val="28"/>
        </w:rPr>
        <w:t>№ 205-VI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6"/>
    <w:p>
      <w:pPr>
        <w:spacing w:after="0"/>
        <w:ind w:left="0"/>
        <w:jc w:val="left"/>
      </w:pPr>
      <w:r>
        <w:rPr>
          <w:rFonts w:ascii="Times New Roman"/>
          <w:b/>
          <w:i w:val="false"/>
          <w:color w:val="000000"/>
        </w:rPr>
        <w:t xml:space="preserve"> Статья 2. Классификация наркотических средств, психотропных веществ, их аналогов и прекурсоров, подлежащих контролю в Республике Казахстан</w:t>
      </w:r>
    </w:p>
    <w:bookmarkEnd w:id="36"/>
    <w:bookmarkStart w:name="z5" w:id="37"/>
    <w:p>
      <w:pPr>
        <w:spacing w:after="0"/>
        <w:ind w:left="0"/>
        <w:jc w:val="both"/>
      </w:pPr>
      <w:r>
        <w:rPr>
          <w:rFonts w:ascii="Times New Roman"/>
          <w:b w:val="false"/>
          <w:i w:val="false"/>
          <w:color w:val="000000"/>
          <w:sz w:val="28"/>
        </w:rPr>
        <w:t xml:space="preserve">
      1. Наркотические средства, психотропные вещества и прекурсоры включаются в Список наркотических средств, психотропных веществ и прекурсоров, подлежащих контролю в Республике Казахстан. Список наркотических средств, психотропных веществ и прекурсоров, подлежащих контролю в Республике Казахстан, состоит из четырех таблиц и списка. В таблицу І вносятся наркотические средства, психотропные вещества, оборот которых в Республике Казахстан запрещен в соответствии с законодательством Республики Казахстан и международными конвенциями ООН 1961 и 1971 годов, за исключением случаев, предусмотренных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настоящего Закона. </w:t>
      </w:r>
    </w:p>
    <w:bookmarkEnd w:id="37"/>
    <w:bookmarkStart w:name="z174" w:id="38"/>
    <w:p>
      <w:pPr>
        <w:spacing w:after="0"/>
        <w:ind w:left="0"/>
        <w:jc w:val="both"/>
      </w:pPr>
      <w:r>
        <w:rPr>
          <w:rFonts w:ascii="Times New Roman"/>
          <w:b w:val="false"/>
          <w:i w:val="false"/>
          <w:color w:val="000000"/>
          <w:sz w:val="28"/>
        </w:rPr>
        <w:t xml:space="preserve">
      В таблицу II вносятся наркотические средства и психотропные вещества, оборот которых ограничен и находится под строгим контролем в соответствии с законодательством Республики Казахстан и международными конвенциями ООН 1961 и 1971 годов. </w:t>
      </w:r>
    </w:p>
    <w:bookmarkEnd w:id="38"/>
    <w:bookmarkStart w:name="z175" w:id="39"/>
    <w:p>
      <w:pPr>
        <w:spacing w:after="0"/>
        <w:ind w:left="0"/>
        <w:jc w:val="both"/>
      </w:pPr>
      <w:r>
        <w:rPr>
          <w:rFonts w:ascii="Times New Roman"/>
          <w:b w:val="false"/>
          <w:i w:val="false"/>
          <w:color w:val="000000"/>
          <w:sz w:val="28"/>
        </w:rPr>
        <w:t xml:space="preserve">
      В таблицу III вносятся наркотические средства, психотропные вещества, оборот которых находится под контролем в соответствии с законодательством Республики Казахстан и </w:t>
      </w:r>
      <w:r>
        <w:rPr>
          <w:rFonts w:ascii="Times New Roman"/>
          <w:b w:val="false"/>
          <w:i w:val="false"/>
          <w:color w:val="000000"/>
          <w:sz w:val="28"/>
        </w:rPr>
        <w:t>международными Конвенциями ООН 1961</w:t>
      </w:r>
      <w:r>
        <w:rPr>
          <w:rFonts w:ascii="Times New Roman"/>
          <w:b w:val="false"/>
          <w:i w:val="false"/>
          <w:color w:val="000000"/>
          <w:sz w:val="28"/>
        </w:rPr>
        <w:t xml:space="preserve">, </w:t>
      </w:r>
      <w:r>
        <w:rPr>
          <w:rFonts w:ascii="Times New Roman"/>
          <w:b w:val="false"/>
          <w:i w:val="false"/>
          <w:color w:val="000000"/>
          <w:sz w:val="28"/>
        </w:rPr>
        <w:t>1971 годов</w:t>
      </w:r>
      <w:r>
        <w:rPr>
          <w:rFonts w:ascii="Times New Roman"/>
          <w:b w:val="false"/>
          <w:i w:val="false"/>
          <w:color w:val="000000"/>
          <w:sz w:val="28"/>
        </w:rPr>
        <w:t>.</w:t>
      </w:r>
    </w:p>
    <w:bookmarkEnd w:id="39"/>
    <w:bookmarkStart w:name="z176" w:id="40"/>
    <w:p>
      <w:pPr>
        <w:spacing w:after="0"/>
        <w:ind w:left="0"/>
        <w:jc w:val="both"/>
      </w:pPr>
      <w:r>
        <w:rPr>
          <w:rFonts w:ascii="Times New Roman"/>
          <w:b w:val="false"/>
          <w:i w:val="false"/>
          <w:color w:val="000000"/>
          <w:sz w:val="28"/>
        </w:rPr>
        <w:t xml:space="preserve">
      В таблицу IV вносятся прекурсоры, оборот которых находится под контролем в соответствии с законодательством Республики Казахстан и </w:t>
      </w:r>
      <w:r>
        <w:rPr>
          <w:rFonts w:ascii="Times New Roman"/>
          <w:b w:val="false"/>
          <w:i w:val="false"/>
          <w:color w:val="000000"/>
          <w:sz w:val="28"/>
        </w:rPr>
        <w:t>международной Конвенцией ООН 1988</w:t>
      </w:r>
      <w:r>
        <w:rPr>
          <w:rFonts w:ascii="Times New Roman"/>
          <w:b w:val="false"/>
          <w:i w:val="false"/>
          <w:color w:val="000000"/>
          <w:sz w:val="28"/>
        </w:rPr>
        <w:t xml:space="preserve"> года.</w:t>
      </w:r>
    </w:p>
    <w:bookmarkEnd w:id="40"/>
    <w:bookmarkStart w:name="z177" w:id="41"/>
    <w:p>
      <w:pPr>
        <w:spacing w:after="0"/>
        <w:ind w:left="0"/>
        <w:jc w:val="both"/>
      </w:pPr>
      <w:r>
        <w:rPr>
          <w:rFonts w:ascii="Times New Roman"/>
          <w:b w:val="false"/>
          <w:i w:val="false"/>
          <w:color w:val="000000"/>
          <w:sz w:val="28"/>
        </w:rPr>
        <w:t>
      В список лекарственных средств, содержащих наркотические средства, психотропные вещества и прекурсоры, подлежащие контролю в Республике Казахстан и разрешенные к применению в ветеринарии, включены лекарственные препараты, которые могут быть использованы как диагностические, лечебные и профилактические средства при наличии соответствующей лицензии.</w:t>
      </w:r>
    </w:p>
    <w:bookmarkEnd w:id="41"/>
    <w:bookmarkStart w:name="z180" w:id="42"/>
    <w:p>
      <w:pPr>
        <w:spacing w:after="0"/>
        <w:ind w:left="0"/>
        <w:jc w:val="both"/>
      </w:pPr>
      <w:r>
        <w:rPr>
          <w:rFonts w:ascii="Times New Roman"/>
          <w:b w:val="false"/>
          <w:i w:val="false"/>
          <w:color w:val="000000"/>
          <w:sz w:val="28"/>
        </w:rPr>
        <w:t>
      1-1. Включение вещества в Список наркотических средств, психотропных веществ и прекурсоров, подлежащих контролю в Республике Казахстан, осуществляется по одному из следующих оснований:</w:t>
      </w:r>
    </w:p>
    <w:bookmarkEnd w:id="42"/>
    <w:bookmarkStart w:name="z181" w:id="43"/>
    <w:p>
      <w:pPr>
        <w:spacing w:after="0"/>
        <w:ind w:left="0"/>
        <w:jc w:val="both"/>
      </w:pPr>
      <w:r>
        <w:rPr>
          <w:rFonts w:ascii="Times New Roman"/>
          <w:b w:val="false"/>
          <w:i w:val="false"/>
          <w:color w:val="000000"/>
          <w:sz w:val="28"/>
        </w:rPr>
        <w:t>
      при поступлении рекомендаций Международного комитета по контролю над наркотиками ООН;</w:t>
      </w:r>
    </w:p>
    <w:bookmarkEnd w:id="43"/>
    <w:bookmarkStart w:name="z182" w:id="44"/>
    <w:p>
      <w:pPr>
        <w:spacing w:after="0"/>
        <w:ind w:left="0"/>
        <w:jc w:val="both"/>
      </w:pPr>
      <w:r>
        <w:rPr>
          <w:rFonts w:ascii="Times New Roman"/>
          <w:b w:val="false"/>
          <w:i w:val="false"/>
          <w:color w:val="000000"/>
          <w:sz w:val="28"/>
        </w:rPr>
        <w:t>
      при наличии вещества в списках, перечнях, таблицах наркотических средств, психотропных веществ и прекурсоров, подлежащих контролю в странах Евразийского экономического союза.</w:t>
      </w:r>
    </w:p>
    <w:bookmarkEnd w:id="44"/>
    <w:bookmarkStart w:name="z192" w:id="45"/>
    <w:p>
      <w:pPr>
        <w:spacing w:after="0"/>
        <w:ind w:left="0"/>
        <w:jc w:val="both"/>
      </w:pPr>
      <w:r>
        <w:rPr>
          <w:rFonts w:ascii="Times New Roman"/>
          <w:b w:val="false"/>
          <w:i w:val="false"/>
          <w:color w:val="000000"/>
          <w:sz w:val="28"/>
        </w:rPr>
        <w:t>
      1-2. Отнесение веществ к аналогам наркотических средств, психотропных веществ осуществляется путем проведения судебной экспертизы в порядке, определяемом законодательством Республики Казахстан.</w:t>
      </w:r>
    </w:p>
    <w:bookmarkEnd w:id="45"/>
    <w:p>
      <w:pPr>
        <w:spacing w:after="0"/>
        <w:ind w:left="0"/>
        <w:jc w:val="both"/>
      </w:pPr>
      <w:r>
        <w:rPr>
          <w:rFonts w:ascii="Times New Roman"/>
          <w:b w:val="false"/>
          <w:i w:val="false"/>
          <w:color w:val="000000"/>
          <w:sz w:val="28"/>
        </w:rPr>
        <w:t>
      Предметами судебной экспертизы являются соотнесение структурной формулы вещества со структурными формулами наркотических средств, психотропных веществ и прекурсоров, подлежащих контролю в Республике Казахстан, и определение наличия в этой структурной формуле одного или нескольких заместителей атомов водорода, галогенов и (или) гидроксильных групп.</w:t>
      </w:r>
    </w:p>
    <w:bookmarkStart w:name="z183" w:id="46"/>
    <w:p>
      <w:pPr>
        <w:spacing w:after="0"/>
        <w:ind w:left="0"/>
        <w:jc w:val="both"/>
      </w:pPr>
      <w:r>
        <w:rPr>
          <w:rFonts w:ascii="Times New Roman"/>
          <w:b w:val="false"/>
          <w:i w:val="false"/>
          <w:color w:val="000000"/>
          <w:sz w:val="28"/>
        </w:rPr>
        <w:t>
      1-3. В случае обнаружения в обороте психоактивного вещества, не находящегося под контролем Международного комитета по контролю над наркотиками ООН и стран Евразийского экономического союза, отнесение его к наркотическим средствам, психотропным веществам и прекурсорам осуществляется в соответствии с Единой конвенцией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w:t>
      </w:r>
    </w:p>
    <w:bookmarkEnd w:id="46"/>
    <w:bookmarkStart w:name="z178" w:id="47"/>
    <w:p>
      <w:pPr>
        <w:spacing w:after="0"/>
        <w:ind w:left="0"/>
        <w:jc w:val="both"/>
      </w:pPr>
      <w:r>
        <w:rPr>
          <w:rFonts w:ascii="Times New Roman"/>
          <w:b w:val="false"/>
          <w:i w:val="false"/>
          <w:color w:val="000000"/>
          <w:sz w:val="28"/>
        </w:rPr>
        <w:t xml:space="preserve">
      2. В отношении препаратов предусматриваются виды контроля, которые устанавливаются в отношении наркотических средств, психотропных веществ и прекурсоров, содержащихся в них. Если препарат содержит не одно, а несколько наркотических средств, психотропных веществ и прекурсоров, к нему применяется тот же контроль, что и к наркотическому средству, психотропному веществу и прекурсору, которые подлежат наиболее строгим мерам контроля. Лекарственные препараты, которые содержат малое количество наркотических средств, психотропных веществ и прекурсоров и представляют незначительную опасность в случае злоупотребления ими и из которых указанные средства и вещества не могут быть извлечены легкодоступными способами, не подлежат контролю в соответствии с настоящим Законом. </w:t>
      </w:r>
    </w:p>
    <w:bookmarkEnd w:id="47"/>
    <w:p>
      <w:pPr>
        <w:spacing w:after="0"/>
        <w:ind w:left="0"/>
        <w:jc w:val="both"/>
      </w:pPr>
      <w:r>
        <w:rPr>
          <w:rFonts w:ascii="Times New Roman"/>
          <w:b w:val="false"/>
          <w:i w:val="false"/>
          <w:color w:val="000000"/>
          <w:sz w:val="28"/>
        </w:rPr>
        <w:t>
      Список указанных препаратов, порядок их исключения из-под контроля утверждаются Правительством Республики Казахстан.</w:t>
      </w:r>
    </w:p>
    <w:bookmarkStart w:name="z179" w:id="48"/>
    <w:p>
      <w:pPr>
        <w:spacing w:after="0"/>
        <w:ind w:left="0"/>
        <w:jc w:val="both"/>
      </w:pPr>
      <w:r>
        <w:rPr>
          <w:rFonts w:ascii="Times New Roman"/>
          <w:b w:val="false"/>
          <w:i w:val="false"/>
          <w:color w:val="000000"/>
          <w:sz w:val="28"/>
        </w:rPr>
        <w:t>
      3. Аналоги наркотических средств, психотропных веществ подлежат тем же мерам контроля, что и сходные по структуре и свойствам наркотические средства и психотропные вещества. При определении размеров аналогов применяются размеры наркотических средств и психотропных веществ, аналогами которых они являются.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 в редакции Закона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с изменениями, внесенными Законом РК от 27.12.2018 </w:t>
      </w:r>
      <w:r>
        <w:rPr>
          <w:rFonts w:ascii="Times New Roman"/>
          <w:b w:val="false"/>
          <w:i w:val="false"/>
          <w:color w:val="000000"/>
          <w:sz w:val="28"/>
        </w:rPr>
        <w:t>№ 205-VI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 w:id="49"/>
    <w:p>
      <w:pPr>
        <w:spacing w:after="0"/>
        <w:ind w:left="0"/>
        <w:jc w:val="left"/>
      </w:pPr>
      <w:r>
        <w:rPr>
          <w:rFonts w:ascii="Times New Roman"/>
          <w:b/>
          <w:i w:val="false"/>
          <w:color w:val="000000"/>
        </w:rPr>
        <w:t xml:space="preserve"> Статья 3. Законодательство Республики Казахстан о наркотических средствах, психотропных веществах, их аналогах, прекурсорах и мерах противодействия их незаконному обороту и злоупотреблению ими </w:t>
      </w:r>
    </w:p>
    <w:bookmarkEnd w:id="49"/>
    <w:bookmarkStart w:name="z7" w:id="50"/>
    <w:p>
      <w:pPr>
        <w:spacing w:after="0"/>
        <w:ind w:left="0"/>
        <w:jc w:val="both"/>
      </w:pPr>
      <w:r>
        <w:rPr>
          <w:rFonts w:ascii="Times New Roman"/>
          <w:b w:val="false"/>
          <w:i w:val="false"/>
          <w:color w:val="000000"/>
          <w:sz w:val="28"/>
        </w:rPr>
        <w:t xml:space="preserve">
      1. Законодательство Республики Казахстан о наркотических средствах, психотропных веществах, их аналогах, прекурсорах и мерах противодействия их незаконному обороту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иных нормативных правовых актов, а также международных договоров, ратифицированных Республикой Казахстан. </w:t>
      </w:r>
    </w:p>
    <w:bookmarkEnd w:id="50"/>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51"/>
    <w:p>
      <w:pPr>
        <w:spacing w:after="0"/>
        <w:ind w:left="0"/>
        <w:jc w:val="left"/>
      </w:pPr>
      <w:r>
        <w:rPr>
          <w:rFonts w:ascii="Times New Roman"/>
          <w:b/>
          <w:i w:val="false"/>
          <w:color w:val="000000"/>
        </w:rPr>
        <w:t xml:space="preserve"> Статья 4. Основные цели, задачи и принципы настоящего Закона</w:t>
      </w:r>
    </w:p>
    <w:bookmarkEnd w:id="51"/>
    <w:bookmarkStart w:name="z301" w:id="52"/>
    <w:p>
      <w:pPr>
        <w:spacing w:after="0"/>
        <w:ind w:left="0"/>
        <w:jc w:val="both"/>
      </w:pPr>
      <w:r>
        <w:rPr>
          <w:rFonts w:ascii="Times New Roman"/>
          <w:b w:val="false"/>
          <w:i w:val="false"/>
          <w:color w:val="000000"/>
          <w:sz w:val="28"/>
        </w:rPr>
        <w:t>
      1. Основными целями настоящего Закона являются охрана здоровья граждан, обеспечение общественной безопасности в сфере оборота наркотических средств, психотропных веществ, их аналогов, прекурсоров и организация противодействия их незаконному обороту и злоупотреблению ими.</w:t>
      </w:r>
    </w:p>
    <w:bookmarkEnd w:id="52"/>
    <w:bookmarkStart w:name="z302" w:id="53"/>
    <w:p>
      <w:pPr>
        <w:spacing w:after="0"/>
        <w:ind w:left="0"/>
        <w:jc w:val="both"/>
      </w:pPr>
      <w:r>
        <w:rPr>
          <w:rFonts w:ascii="Times New Roman"/>
          <w:b w:val="false"/>
          <w:i w:val="false"/>
          <w:color w:val="000000"/>
          <w:sz w:val="28"/>
        </w:rPr>
        <w:t>
      2. Достижение целей настоящего Закона реализуется посредством решения следующих основных задач:</w:t>
      </w:r>
    </w:p>
    <w:bookmarkEnd w:id="53"/>
    <w:bookmarkStart w:name="z303" w:id="54"/>
    <w:p>
      <w:pPr>
        <w:spacing w:after="0"/>
        <w:ind w:left="0"/>
        <w:jc w:val="both"/>
      </w:pPr>
      <w:r>
        <w:rPr>
          <w:rFonts w:ascii="Times New Roman"/>
          <w:b w:val="false"/>
          <w:i w:val="false"/>
          <w:color w:val="000000"/>
          <w:sz w:val="28"/>
        </w:rPr>
        <w:t>
      1) государственного контроля за оборотом наркотических средств, психотропных веществ, их аналогов и прекурсоров;</w:t>
      </w:r>
    </w:p>
    <w:bookmarkEnd w:id="54"/>
    <w:bookmarkStart w:name="z304" w:id="55"/>
    <w:p>
      <w:pPr>
        <w:spacing w:after="0"/>
        <w:ind w:left="0"/>
        <w:jc w:val="both"/>
      </w:pPr>
      <w:r>
        <w:rPr>
          <w:rFonts w:ascii="Times New Roman"/>
          <w:b w:val="false"/>
          <w:i w:val="false"/>
          <w:color w:val="000000"/>
          <w:sz w:val="28"/>
        </w:rPr>
        <w:t>
      2) государственного регулирования оборота наркотических средств, психотропных веществ, их аналогов, прекурсоров и противодействия их незаконному обороту и злоупотреблению ими;</w:t>
      </w:r>
    </w:p>
    <w:bookmarkEnd w:id="55"/>
    <w:bookmarkStart w:name="z305" w:id="56"/>
    <w:p>
      <w:pPr>
        <w:spacing w:after="0"/>
        <w:ind w:left="0"/>
        <w:jc w:val="both"/>
      </w:pPr>
      <w:r>
        <w:rPr>
          <w:rFonts w:ascii="Times New Roman"/>
          <w:b w:val="false"/>
          <w:i w:val="false"/>
          <w:color w:val="000000"/>
          <w:sz w:val="28"/>
        </w:rPr>
        <w:t>
      3) лицензирования деятельности в сфере оборота наркотических средств, психотропных веществ и прекурсоров;</w:t>
      </w:r>
    </w:p>
    <w:bookmarkEnd w:id="56"/>
    <w:bookmarkStart w:name="z306" w:id="57"/>
    <w:p>
      <w:pPr>
        <w:spacing w:after="0"/>
        <w:ind w:left="0"/>
        <w:jc w:val="both"/>
      </w:pPr>
      <w:r>
        <w:rPr>
          <w:rFonts w:ascii="Times New Roman"/>
          <w:b w:val="false"/>
          <w:i w:val="false"/>
          <w:color w:val="000000"/>
          <w:sz w:val="28"/>
        </w:rPr>
        <w:t>
      4) межведомственной и внутриведомственной координации деятельности государственных и иных органов;</w:t>
      </w:r>
    </w:p>
    <w:bookmarkEnd w:id="57"/>
    <w:bookmarkStart w:name="z307" w:id="58"/>
    <w:p>
      <w:pPr>
        <w:spacing w:after="0"/>
        <w:ind w:left="0"/>
        <w:jc w:val="both"/>
      </w:pPr>
      <w:r>
        <w:rPr>
          <w:rFonts w:ascii="Times New Roman"/>
          <w:b w:val="false"/>
          <w:i w:val="false"/>
          <w:color w:val="000000"/>
          <w:sz w:val="28"/>
        </w:rPr>
        <w:t>
      5) комплексного решения задач организации и ведения работы, направленной на пресечение незаконного оборота наркотических средств, психотропных веществ, их аналогов, прекурсоров и злоупотребления ими;</w:t>
      </w:r>
    </w:p>
    <w:bookmarkEnd w:id="58"/>
    <w:bookmarkStart w:name="z308" w:id="59"/>
    <w:p>
      <w:pPr>
        <w:spacing w:after="0"/>
        <w:ind w:left="0"/>
        <w:jc w:val="both"/>
      </w:pPr>
      <w:r>
        <w:rPr>
          <w:rFonts w:ascii="Times New Roman"/>
          <w:b w:val="false"/>
          <w:i w:val="false"/>
          <w:color w:val="000000"/>
          <w:sz w:val="28"/>
        </w:rPr>
        <w:t>
      6) обеспечения профилактики немедицинского употребления наркотических средств, психотропных веществ, их аналогов и связанных с ним правонарушений;</w:t>
      </w:r>
    </w:p>
    <w:bookmarkEnd w:id="59"/>
    <w:bookmarkStart w:name="z309" w:id="60"/>
    <w:p>
      <w:pPr>
        <w:spacing w:after="0"/>
        <w:ind w:left="0"/>
        <w:jc w:val="both"/>
      </w:pPr>
      <w:r>
        <w:rPr>
          <w:rFonts w:ascii="Times New Roman"/>
          <w:b w:val="false"/>
          <w:i w:val="false"/>
          <w:color w:val="000000"/>
          <w:sz w:val="28"/>
        </w:rPr>
        <w:t>
      7) расширения социальной базы для профилактики немедицинского употребления наркотических средств, психотропных веществ, их аналогов и связанных с ним правонарушений, в том числе путем привлечения на добровольных началах общественных, религиозных, международных и других организаций и граждан;</w:t>
      </w:r>
    </w:p>
    <w:bookmarkEnd w:id="60"/>
    <w:bookmarkStart w:name="z310" w:id="61"/>
    <w:p>
      <w:pPr>
        <w:spacing w:after="0"/>
        <w:ind w:left="0"/>
        <w:jc w:val="both"/>
      </w:pPr>
      <w:r>
        <w:rPr>
          <w:rFonts w:ascii="Times New Roman"/>
          <w:b w:val="false"/>
          <w:i w:val="false"/>
          <w:color w:val="000000"/>
          <w:sz w:val="28"/>
        </w:rPr>
        <w:t>
      8) укрепления международного сотрудничества в сфере государственного контроля за оборотом наркотических средств, психотропных веществ, их аналогов и прекурсоров, противодействия их незаконному обороту и злоупотреблению ими.</w:t>
      </w:r>
    </w:p>
    <w:bookmarkEnd w:id="61"/>
    <w:bookmarkStart w:name="z311" w:id="62"/>
    <w:p>
      <w:pPr>
        <w:spacing w:after="0"/>
        <w:ind w:left="0"/>
        <w:jc w:val="both"/>
      </w:pPr>
      <w:r>
        <w:rPr>
          <w:rFonts w:ascii="Times New Roman"/>
          <w:b w:val="false"/>
          <w:i w:val="false"/>
          <w:color w:val="000000"/>
          <w:sz w:val="28"/>
        </w:rPr>
        <w:t>
      3. Настоящий Закон основывается на следующих основных принципах:</w:t>
      </w:r>
    </w:p>
    <w:bookmarkEnd w:id="62"/>
    <w:bookmarkStart w:name="z312" w:id="63"/>
    <w:p>
      <w:pPr>
        <w:spacing w:after="0"/>
        <w:ind w:left="0"/>
        <w:jc w:val="both"/>
      </w:pPr>
      <w:r>
        <w:rPr>
          <w:rFonts w:ascii="Times New Roman"/>
          <w:b w:val="false"/>
          <w:i w:val="false"/>
          <w:color w:val="000000"/>
          <w:sz w:val="28"/>
        </w:rPr>
        <w:t>
      1) обеспечения защиты прав, свобод и законных интересов человека и гражданина, приоритета защиты жизни и здоровья;</w:t>
      </w:r>
    </w:p>
    <w:bookmarkEnd w:id="63"/>
    <w:bookmarkStart w:name="z313" w:id="64"/>
    <w:p>
      <w:pPr>
        <w:spacing w:after="0"/>
        <w:ind w:left="0"/>
        <w:jc w:val="both"/>
      </w:pPr>
      <w:r>
        <w:rPr>
          <w:rFonts w:ascii="Times New Roman"/>
          <w:b w:val="false"/>
          <w:i w:val="false"/>
          <w:color w:val="000000"/>
          <w:sz w:val="28"/>
        </w:rPr>
        <w:t>
      2) соблюдения законности;</w:t>
      </w:r>
    </w:p>
    <w:bookmarkEnd w:id="64"/>
    <w:bookmarkStart w:name="z314" w:id="65"/>
    <w:p>
      <w:pPr>
        <w:spacing w:after="0"/>
        <w:ind w:left="0"/>
        <w:jc w:val="both"/>
      </w:pPr>
      <w:r>
        <w:rPr>
          <w:rFonts w:ascii="Times New Roman"/>
          <w:b w:val="false"/>
          <w:i w:val="false"/>
          <w:color w:val="000000"/>
          <w:sz w:val="28"/>
        </w:rPr>
        <w:t>
      3) неотвратимости наказания за нарушения законодательства Республики Казахстан о наркотических средствах, психотропных веществах и их аналогах, прекурсорах и мерах противодействия их незаконному обороту и злоупотреблению ими;</w:t>
      </w:r>
    </w:p>
    <w:bookmarkEnd w:id="65"/>
    <w:bookmarkStart w:name="z315" w:id="66"/>
    <w:p>
      <w:pPr>
        <w:spacing w:after="0"/>
        <w:ind w:left="0"/>
        <w:jc w:val="both"/>
      </w:pPr>
      <w:r>
        <w:rPr>
          <w:rFonts w:ascii="Times New Roman"/>
          <w:b w:val="false"/>
          <w:i w:val="false"/>
          <w:color w:val="000000"/>
          <w:sz w:val="28"/>
        </w:rPr>
        <w:t>
      4) запрещения пропаганды и ограничения рекламы в сфере оборота наркотических средств, психотропных веществ, их аналогов и прекурсоров.</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67"/>
    <w:p>
      <w:pPr>
        <w:spacing w:after="0"/>
        <w:ind w:left="0"/>
        <w:jc w:val="left"/>
      </w:pPr>
      <w:r>
        <w:rPr>
          <w:rFonts w:ascii="Times New Roman"/>
          <w:b/>
          <w:i w:val="false"/>
          <w:color w:val="000000"/>
        </w:rPr>
        <w:t xml:space="preserve"> Глава 2. ГОСУДАРСТВЕННОЕ РЕГУЛИРОВАНИЕ И ОРГАНИЗАЦИЯ</w:t>
      </w:r>
      <w:r>
        <w:br/>
      </w:r>
      <w:r>
        <w:rPr>
          <w:rFonts w:ascii="Times New Roman"/>
          <w:b/>
          <w:i w:val="false"/>
          <w:color w:val="000000"/>
        </w:rPr>
        <w:t>ДЕЯТЕЛЬНОСТИ В СФЕРЕ ОБОРОТА НАРКОТИЧЕСКИХ</w:t>
      </w:r>
      <w:r>
        <w:br/>
      </w:r>
      <w:r>
        <w:rPr>
          <w:rFonts w:ascii="Times New Roman"/>
          <w:b/>
          <w:i w:val="false"/>
          <w:color w:val="000000"/>
        </w:rPr>
        <w:t xml:space="preserve">СРЕДСТВ, ПСИХОТРОПНЫХ ВЕЩЕСТВ, ИХ АНАЛОГОВ, </w:t>
      </w:r>
      <w:r>
        <w:br/>
      </w:r>
      <w:r>
        <w:rPr>
          <w:rFonts w:ascii="Times New Roman"/>
          <w:b/>
          <w:i w:val="false"/>
          <w:color w:val="000000"/>
        </w:rPr>
        <w:t>ПРЕКУРСОРОВ И ПРОТИВОДЕЙСТВИЕ ИХ НЕЗАКОННОМУ</w:t>
      </w:r>
      <w:r>
        <w:br/>
      </w:r>
      <w:r>
        <w:rPr>
          <w:rFonts w:ascii="Times New Roman"/>
          <w:b/>
          <w:i w:val="false"/>
          <w:color w:val="000000"/>
        </w:rPr>
        <w:t>ОБОРОТУ И ЗЛОУПОТРЕБЛЕНИЮ ИМИ</w:t>
      </w:r>
    </w:p>
    <w:bookmarkEnd w:id="67"/>
    <w:bookmarkStart w:name="z11" w:id="68"/>
    <w:p>
      <w:pPr>
        <w:spacing w:after="0"/>
        <w:ind w:left="0"/>
        <w:jc w:val="left"/>
      </w:pPr>
      <w:r>
        <w:rPr>
          <w:rFonts w:ascii="Times New Roman"/>
          <w:b/>
          <w:i w:val="false"/>
          <w:color w:val="000000"/>
        </w:rPr>
        <w:t xml:space="preserve"> Статья 5. Государственное регулирование оборота наркотических средств, психотропных веществ, их аналогов, прекурсоров и меры противодействия их незаконному обороту и злоупотреблению ими </w:t>
      </w:r>
    </w:p>
    <w:bookmarkEnd w:id="68"/>
    <w:p>
      <w:pPr>
        <w:spacing w:after="0"/>
        <w:ind w:left="0"/>
        <w:jc w:val="both"/>
      </w:pPr>
      <w:r>
        <w:rPr>
          <w:rFonts w:ascii="Times New Roman"/>
          <w:b w:val="false"/>
          <w:i w:val="false"/>
          <w:color w:val="ff0000"/>
          <w:sz w:val="28"/>
        </w:rPr>
        <w:t>
      Сноска. Заголовок статьи 5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12" w:id="69"/>
    <w:p>
      <w:pPr>
        <w:spacing w:after="0"/>
        <w:ind w:left="0"/>
        <w:jc w:val="both"/>
      </w:pPr>
      <w:r>
        <w:rPr>
          <w:rFonts w:ascii="Times New Roman"/>
          <w:b w:val="false"/>
          <w:i w:val="false"/>
          <w:color w:val="000000"/>
          <w:sz w:val="28"/>
        </w:rPr>
        <w:t>
      1. Государственное регулирование оборота наркотических средств, психотропных веществ, прекурсоров и меры противодействия их незаконному обороту и злоупотреблению ими осуществляются в соответствии с настоящим Законом, иными законами Республики Казахстан, указами Президента Республики Казахстан и постановлениями Правительства Республики Казахстан.</w:t>
      </w:r>
    </w:p>
    <w:bookmarkEnd w:id="69"/>
    <w:p>
      <w:pPr>
        <w:spacing w:after="0"/>
        <w:ind w:left="0"/>
        <w:jc w:val="both"/>
      </w:pPr>
      <w:r>
        <w:rPr>
          <w:rFonts w:ascii="Times New Roman"/>
          <w:b w:val="false"/>
          <w:i w:val="false"/>
          <w:color w:val="000000"/>
          <w:sz w:val="28"/>
        </w:rPr>
        <w:t>
      Правительство Республики Казахстан утверждает разработанные уполномоченным государственным органом в сфере оборота наркотических средств, психотропных веществ, их аналогов и прекурсоров по согласованию с соответствующими государственными органами нормативные правовые акты, регламентирующие порядок деятельности юридических лиц, участвующих в сфере оборота наркотических средств, психотропных веществ, прекурсоров и противодействия их незаконному обороту и злоупотреблению ими.</w:t>
      </w:r>
    </w:p>
    <w:bookmarkStart w:name="z193" w:id="70"/>
    <w:p>
      <w:pPr>
        <w:spacing w:after="0"/>
        <w:ind w:left="0"/>
        <w:jc w:val="both"/>
      </w:pPr>
      <w:r>
        <w:rPr>
          <w:rFonts w:ascii="Times New Roman"/>
          <w:b w:val="false"/>
          <w:i w:val="false"/>
          <w:color w:val="000000"/>
          <w:sz w:val="28"/>
        </w:rPr>
        <w:t>
      1-1. Правительство Республики Казахстан утверждает разработанные уполномоченным государственным органом в сфере оборота наркотических средств, психотропных веществ, их аналогов и прекурсоров по согласованию с уполномоченными органами Список наркотических средств, психотропных веществ и прекурсоров, подлежащих контролю в Республике Казахстан, Сводную таблицу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и Список заместителей атомов водорода, галогенов и (или) гидроксильных групп в структурных формулах наркотических средств, психотропных веществ, а также определяет порядок их формирования.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 N 327 от 31.05.2002 г.)</w:t>
      </w:r>
      <w:r>
        <w:br/>
      </w:r>
      <w:r>
        <w:rPr>
          <w:rFonts w:ascii="Times New Roman"/>
          <w:b w:val="false"/>
          <w:i w:val="false"/>
          <w:color w:val="000000"/>
          <w:sz w:val="28"/>
        </w:rPr>
        <w:t>
</w:t>
      </w:r>
    </w:p>
    <w:bookmarkStart w:name="z137" w:id="71"/>
    <w:p>
      <w:pPr>
        <w:spacing w:after="0"/>
        <w:ind w:left="0"/>
        <w:jc w:val="both"/>
      </w:pPr>
      <w:r>
        <w:rPr>
          <w:rFonts w:ascii="Times New Roman"/>
          <w:b w:val="false"/>
          <w:i w:val="false"/>
          <w:color w:val="000000"/>
          <w:sz w:val="28"/>
        </w:rPr>
        <w:t xml:space="preserve">
      3. Уполномоченный государственный орган в сфере оборота наркотических средств, психотропных веществ, их аналогов и прекурсоров выполняет следующие основные функции: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2) исключен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организует осуществление государственного контроля за оборотом наркотических средств, психотропных веществ и прекурсоров и мер противодействия их незаконному обороту и злоупотреблению ими; </w:t>
      </w:r>
    </w:p>
    <w:p>
      <w:pPr>
        <w:spacing w:after="0"/>
        <w:ind w:left="0"/>
        <w:jc w:val="both"/>
      </w:pPr>
      <w:r>
        <w:rPr>
          <w:rFonts w:ascii="Times New Roman"/>
          <w:b w:val="false"/>
          <w:i w:val="false"/>
          <w:color w:val="000000"/>
          <w:sz w:val="28"/>
        </w:rPr>
        <w:t>
      4) содействует органам здравоохранения по регулированию деятельности в сфере оборота наркотических средств, психотропных веществ, прекурсоров и злоупотребления ими в организации медико-социальной помощи лицам с психическими поведенческими расстройствами (заболеваниями), связанными с употреблением психоактивных веществ, и обеспечении гарантии прав и свобод граждан при ее оказании;</w:t>
      </w:r>
    </w:p>
    <w:p>
      <w:pPr>
        <w:spacing w:after="0"/>
        <w:ind w:left="0"/>
        <w:jc w:val="both"/>
      </w:pPr>
      <w:r>
        <w:rPr>
          <w:rFonts w:ascii="Times New Roman"/>
          <w:b w:val="false"/>
          <w:i w:val="false"/>
          <w:color w:val="000000"/>
          <w:sz w:val="28"/>
        </w:rPr>
        <w:t>
      5) разрабатывает Список наркотических средств, психотропных веществ и прекурсоров, подлежащих контролю в Республике Казахстан, Сводную таблицу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и Список заместителей атомов водорода, галогенов и (или) гидроксильных групп в структурных формулах наркотических средств, психотропных веществ;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определяет совместно с уполномоченными органами нормы потребности государства в наркотических средствах, психотропных веществах и прекурсорах; </w:t>
      </w:r>
    </w:p>
    <w:p>
      <w:pPr>
        <w:spacing w:after="0"/>
        <w:ind w:left="0"/>
        <w:jc w:val="both"/>
      </w:pPr>
      <w:r>
        <w:rPr>
          <w:rFonts w:ascii="Times New Roman"/>
          <w:b w:val="false"/>
          <w:i w:val="false"/>
          <w:color w:val="000000"/>
          <w:sz w:val="28"/>
        </w:rPr>
        <w:t xml:space="preserve">
      8) контролирует процесс разработки и внедрения наркотических средств, психотропных веществ и прекурсоров, обладающих меньшим наркотическим воздействием, более эффективных, менее опасных по сравнению с существующими; </w:t>
      </w:r>
    </w:p>
    <w:p>
      <w:pPr>
        <w:spacing w:after="0"/>
        <w:ind w:left="0"/>
        <w:jc w:val="both"/>
      </w:pPr>
      <w:r>
        <w:rPr>
          <w:rFonts w:ascii="Times New Roman"/>
          <w:b w:val="false"/>
          <w:i w:val="false"/>
          <w:color w:val="000000"/>
          <w:sz w:val="28"/>
        </w:rPr>
        <w:t xml:space="preserve">
      9) представляет Правительству нормы потребности Республики в наркотических средствах, психотропных веществах и прекурсорах для утверждения международных квот для Республики Казахстан Международным комитетом ООН по контролю над наркотиками;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координирует работу общественных организаций, ассоциаций, деятельность которых связана с профилактикой немедицинского употребления наркотических средств, психотропных веществ, их аналогов;</w:t>
      </w:r>
    </w:p>
    <w:p>
      <w:pPr>
        <w:spacing w:after="0"/>
        <w:ind w:left="0"/>
        <w:jc w:val="both"/>
      </w:pPr>
      <w:r>
        <w:rPr>
          <w:rFonts w:ascii="Times New Roman"/>
          <w:b w:val="false"/>
          <w:i w:val="false"/>
          <w:color w:val="000000"/>
          <w:sz w:val="28"/>
        </w:rPr>
        <w:t xml:space="preserve">
      13) осуществляет международное сотрудничество в сфере оборота наркотических средств, психотропных веществ, прекурсоров и противодействия их незаконному обороту и злоупотреблению ими; </w:t>
      </w:r>
    </w:p>
    <w:p>
      <w:pPr>
        <w:spacing w:after="0"/>
        <w:ind w:left="0"/>
        <w:jc w:val="both"/>
      </w:pPr>
      <w:r>
        <w:rPr>
          <w:rFonts w:ascii="Times New Roman"/>
          <w:b w:val="false"/>
          <w:i w:val="false"/>
          <w:color w:val="000000"/>
          <w:sz w:val="28"/>
        </w:rPr>
        <w:t xml:space="preserve">
      14) осуществляет лицензирование видов деятельности в сфере оборота наркотических средств, психотропных веществ и прекурсоров, кроме видов деятельности, связанных с оборотом наркотических средств, психотропных веществ и прекурсоров, в области здравоохранения;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вносит в соответствующие органы предложения по привлечению к ответственности физических и юридических лиц за нарушение законодательных и иных нормативных правовых актов Республики Казахстан, регулирующих оборот наркотических средств, психотропных веществ и прекурсоров;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вносит в государственные органы и иные организации представления, предписания по устранению нарушений законодательства Республики Казахстан в сфере оборота наркотических средств, психотропных веществ и прекурсоров;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координирует борьбу против незаконного оборота наркотических средств, психотропных веществ, их аналогов, прекурсоров и злоупотребления ими, в том числе с использованием данных дистанционного зондирования Земли;</w:t>
      </w:r>
    </w:p>
    <w:p>
      <w:pPr>
        <w:spacing w:after="0"/>
        <w:ind w:left="0"/>
        <w:jc w:val="both"/>
      </w:pPr>
      <w:r>
        <w:rPr>
          <w:rFonts w:ascii="Times New Roman"/>
          <w:b w:val="false"/>
          <w:i w:val="false"/>
          <w:color w:val="000000"/>
          <w:sz w:val="28"/>
        </w:rPr>
        <w:t xml:space="preserve">
      21) осуществляет государственный контроль за деятельностью государственных органов и иных организаций в сфере оборота наркотических средств, психотропных веществ, прекурсоров;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осуществляет в пределах своей компетенции привлечение инвестиций, технической помощи и контроль за их целевым использованием в сфере оборота наркотических средств, психотропных веществ, прекурсоров и противодействия их незаконному обороту и злоупотреблению ими в соответствии с законодательством Республики Казахстан;</w:t>
      </w:r>
    </w:p>
    <w:bookmarkStart w:name="z316" w:id="72"/>
    <w:p>
      <w:pPr>
        <w:spacing w:after="0"/>
        <w:ind w:left="0"/>
        <w:jc w:val="both"/>
      </w:pPr>
      <w:r>
        <w:rPr>
          <w:rFonts w:ascii="Times New Roman"/>
          <w:b w:val="false"/>
          <w:i w:val="false"/>
          <w:color w:val="000000"/>
          <w:sz w:val="28"/>
        </w:rPr>
        <w:t>
      23-1) разрабатывает и утверждает нормативные правовые акты в сфере оборота наркотических средств, психотропных веществ, их аналогов и прекурсоров в соответствии с целями и задачами настоящего Закона и законодательством Республики Казахстан;</w:t>
      </w:r>
    </w:p>
    <w:bookmarkEnd w:id="72"/>
    <w:bookmarkStart w:name="z317" w:id="73"/>
    <w:p>
      <w:pPr>
        <w:spacing w:after="0"/>
        <w:ind w:left="0"/>
        <w:jc w:val="both"/>
      </w:pPr>
      <w:r>
        <w:rPr>
          <w:rFonts w:ascii="Times New Roman"/>
          <w:b w:val="false"/>
          <w:i w:val="false"/>
          <w:color w:val="000000"/>
          <w:sz w:val="28"/>
        </w:rPr>
        <w:t>
      24)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74"/>
    <w:p>
      <w:pPr>
        <w:spacing w:after="0"/>
        <w:ind w:left="0"/>
        <w:jc w:val="left"/>
      </w:pPr>
      <w:r>
        <w:rPr>
          <w:rFonts w:ascii="Times New Roman"/>
          <w:b/>
          <w:i w:val="false"/>
          <w:color w:val="000000"/>
        </w:rPr>
        <w:t xml:space="preserve"> Статья 6. Государственный контроль за оборотом наркотических средств, психотропных веществ, прекурсоров и меры противодействия их незаконному обороту и злоупотреблению ими </w:t>
      </w:r>
    </w:p>
    <w:bookmarkEnd w:id="74"/>
    <w:bookmarkStart w:name="z115" w:id="75"/>
    <w:p>
      <w:pPr>
        <w:spacing w:after="0"/>
        <w:ind w:left="0"/>
        <w:jc w:val="both"/>
      </w:pPr>
      <w:r>
        <w:rPr>
          <w:rFonts w:ascii="Times New Roman"/>
          <w:b w:val="false"/>
          <w:i w:val="false"/>
          <w:color w:val="000000"/>
          <w:sz w:val="28"/>
        </w:rPr>
        <w:t>
      1. Государственный контроль за оборотом наркотических средств, психотропных веществ и прекурсоров осуществляется сотрудником (сотрудниками) органов внутренних дел Республики Казахстан в форме проверки с посещением субъекта (объекта) контроля.</w:t>
      </w:r>
    </w:p>
    <w:bookmarkEnd w:id="75"/>
    <w:p>
      <w:pPr>
        <w:spacing w:after="0"/>
        <w:ind w:left="0"/>
        <w:jc w:val="both"/>
      </w:pPr>
      <w:r>
        <w:rPr>
          <w:rFonts w:ascii="Times New Roman"/>
          <w:b w:val="false"/>
          <w:i w:val="false"/>
          <w:color w:val="000000"/>
          <w:sz w:val="28"/>
        </w:rPr>
        <w:t>
      Порядок проведения проверки с посещением субъекта (объекта) контроля осуществляется в соответствии со статьей 6-1 настоящего Закона.</w:t>
      </w:r>
    </w:p>
    <w:bookmarkStart w:name="z132" w:id="76"/>
    <w:p>
      <w:pPr>
        <w:spacing w:after="0"/>
        <w:ind w:left="0"/>
        <w:jc w:val="both"/>
      </w:pPr>
      <w:r>
        <w:rPr>
          <w:rFonts w:ascii="Times New Roman"/>
          <w:b w:val="false"/>
          <w:i w:val="false"/>
          <w:color w:val="000000"/>
          <w:sz w:val="28"/>
        </w:rPr>
        <w:t xml:space="preserve">
      2. Уполномоченные органы Республики Казахстан имеют право: </w:t>
      </w:r>
    </w:p>
    <w:bookmarkEnd w:id="76"/>
    <w:p>
      <w:pPr>
        <w:spacing w:after="0"/>
        <w:ind w:left="0"/>
        <w:jc w:val="both"/>
      </w:pPr>
      <w:r>
        <w:rPr>
          <w:rFonts w:ascii="Times New Roman"/>
          <w:b w:val="false"/>
          <w:i w:val="false"/>
          <w:color w:val="000000"/>
          <w:sz w:val="28"/>
        </w:rPr>
        <w:t xml:space="preserve">
      1) осуществлять государственный контроль за оборотом наркотических средств, психотропных веществ и прекурсоров; </w:t>
      </w:r>
    </w:p>
    <w:p>
      <w:pPr>
        <w:spacing w:after="0"/>
        <w:ind w:left="0"/>
        <w:jc w:val="both"/>
      </w:pPr>
      <w:r>
        <w:rPr>
          <w:rFonts w:ascii="Times New Roman"/>
          <w:b w:val="false"/>
          <w:i w:val="false"/>
          <w:color w:val="000000"/>
          <w:sz w:val="28"/>
        </w:rPr>
        <w:t xml:space="preserve">
      2) в целях осуществления государственного контроля в сфере оборота наркотических средств, психотропных веществ и прекурсоров посещать любые помещения независимо от форм собственности, используемые для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3) производить осмотр земельных участков, на которых культивируются растения, содержащие наркотические вещества, внесенные в Список наркотических средств, психотропных веществ и прекурсоров, подлежащих контролю в Республике Казахстан;</w:t>
      </w:r>
    </w:p>
    <w:p>
      <w:pPr>
        <w:spacing w:after="0"/>
        <w:ind w:left="0"/>
        <w:jc w:val="both"/>
      </w:pPr>
      <w:r>
        <w:rPr>
          <w:rFonts w:ascii="Times New Roman"/>
          <w:b w:val="false"/>
          <w:i w:val="false"/>
          <w:color w:val="000000"/>
          <w:sz w:val="28"/>
        </w:rPr>
        <w:t xml:space="preserve">
      4) проводить мероприятия в целях уничтожения растений, содержащих наркотические вещества, специально созданными подразделениями; </w:t>
      </w:r>
    </w:p>
    <w:p>
      <w:pPr>
        <w:spacing w:after="0"/>
        <w:ind w:left="0"/>
        <w:jc w:val="both"/>
      </w:pPr>
      <w:r>
        <w:rPr>
          <w:rFonts w:ascii="Times New Roman"/>
          <w:b w:val="false"/>
          <w:i w:val="false"/>
          <w:color w:val="000000"/>
          <w:sz w:val="28"/>
        </w:rPr>
        <w:t xml:space="preserve">
      5) получать от юридических лиц, осуществляющих деятельность, связанную с оборотом наркотических средств, психотропных веществ и прекурсоров, техническую документацию, характеризующую качество наркотических средств, психотропных веществ и прекурсоров, а также образцы указанной продукции в технически обоснованных количествах для проведения их экспертизы; </w:t>
      </w:r>
    </w:p>
    <w:p>
      <w:pPr>
        <w:spacing w:after="0"/>
        <w:ind w:left="0"/>
        <w:jc w:val="both"/>
      </w:pPr>
      <w:r>
        <w:rPr>
          <w:rFonts w:ascii="Times New Roman"/>
          <w:b w:val="false"/>
          <w:i w:val="false"/>
          <w:color w:val="000000"/>
          <w:sz w:val="28"/>
        </w:rPr>
        <w:t xml:space="preserve">
      6) выдавать предписания об устранении выявленных нарушений в сфере оборота наркотических средств, психотропных веществ и прекурсоров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исключить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вносить в соответствующие органы предложения по привлечению к ответственности физических и юридических лиц за нарушение законодательных и иных нормативных правовых актов Республики Казахстан, регулирующих оборот наркотических средств, психотропных веществ и прекурсоров.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Порядок проведения проверки с посещением субъекта (объекта) контроля</w:t>
      </w:r>
    </w:p>
    <w:bookmarkStart w:name="z210" w:id="77"/>
    <w:p>
      <w:pPr>
        <w:spacing w:after="0"/>
        <w:ind w:left="0"/>
        <w:jc w:val="both"/>
      </w:pPr>
      <w:r>
        <w:rPr>
          <w:rFonts w:ascii="Times New Roman"/>
          <w:b w:val="false"/>
          <w:i w:val="false"/>
          <w:color w:val="000000"/>
          <w:sz w:val="28"/>
        </w:rPr>
        <w:t>
      1. Проверка за оборотом наркотических средств, психотропных веществ и прекурсоров проводится путем посещения субъектов (объектов) контроля.</w:t>
      </w:r>
    </w:p>
    <w:bookmarkEnd w:id="77"/>
    <w:bookmarkStart w:name="z211" w:id="78"/>
    <w:p>
      <w:pPr>
        <w:spacing w:after="0"/>
        <w:ind w:left="0"/>
        <w:jc w:val="both"/>
      </w:pPr>
      <w:r>
        <w:rPr>
          <w:rFonts w:ascii="Times New Roman"/>
          <w:b w:val="false"/>
          <w:i w:val="false"/>
          <w:color w:val="000000"/>
          <w:sz w:val="28"/>
        </w:rPr>
        <w:t>
      2. Проверка с посещением субъекта (объекта) контроля осуществляется на основании:</w:t>
      </w:r>
    </w:p>
    <w:bookmarkEnd w:id="78"/>
    <w:bookmarkStart w:name="z212" w:id="79"/>
    <w:p>
      <w:pPr>
        <w:spacing w:after="0"/>
        <w:ind w:left="0"/>
        <w:jc w:val="both"/>
      </w:pPr>
      <w:r>
        <w:rPr>
          <w:rFonts w:ascii="Times New Roman"/>
          <w:b w:val="false"/>
          <w:i w:val="false"/>
          <w:color w:val="000000"/>
          <w:sz w:val="28"/>
        </w:rPr>
        <w:t>
      1) проводимых органами внутренних дел Республики Казахстан оперативно-профилактических мероприятий;</w:t>
      </w:r>
    </w:p>
    <w:bookmarkEnd w:id="79"/>
    <w:bookmarkStart w:name="z213" w:id="80"/>
    <w:p>
      <w:pPr>
        <w:spacing w:after="0"/>
        <w:ind w:left="0"/>
        <w:jc w:val="both"/>
      </w:pPr>
      <w:r>
        <w:rPr>
          <w:rFonts w:ascii="Times New Roman"/>
          <w:b w:val="false"/>
          <w:i w:val="false"/>
          <w:color w:val="000000"/>
          <w:sz w:val="28"/>
        </w:rPr>
        <w:t>
      2) контроля на соответствие заявителя квалификационным или разрешительным требованиям по выданной лицензии и (или) приложению к лицензии (далее – проверка на соответствие заявителя квалификационным или разрешительным требованиям);</w:t>
      </w:r>
    </w:p>
    <w:bookmarkEnd w:id="80"/>
    <w:bookmarkStart w:name="z214" w:id="81"/>
    <w:p>
      <w:pPr>
        <w:spacing w:after="0"/>
        <w:ind w:left="0"/>
        <w:jc w:val="both"/>
      </w:pPr>
      <w:r>
        <w:rPr>
          <w:rFonts w:ascii="Times New Roman"/>
          <w:b w:val="false"/>
          <w:i w:val="false"/>
          <w:color w:val="000000"/>
          <w:sz w:val="28"/>
        </w:rPr>
        <w:t>
      3) контроля исполнения предписаний об устранении выявленных нарушений по итогам проверки на соответствие заявителя квалификационным или разрешительным требованиям;</w:t>
      </w:r>
    </w:p>
    <w:bookmarkEnd w:id="81"/>
    <w:bookmarkStart w:name="z215" w:id="82"/>
    <w:p>
      <w:pPr>
        <w:spacing w:after="0"/>
        <w:ind w:left="0"/>
        <w:jc w:val="both"/>
      </w:pPr>
      <w:r>
        <w:rPr>
          <w:rFonts w:ascii="Times New Roman"/>
          <w:b w:val="false"/>
          <w:i w:val="false"/>
          <w:color w:val="000000"/>
          <w:sz w:val="28"/>
        </w:rPr>
        <w:t>
      4) обращения государственных органов, физических и юридических лиц по конкретным фактам нарушений требований, установленных в сфере оборота наркотических средств, психотропных веществ и прекурсоров.</w:t>
      </w:r>
    </w:p>
    <w:bookmarkEnd w:id="82"/>
    <w:bookmarkStart w:name="z216" w:id="83"/>
    <w:p>
      <w:pPr>
        <w:spacing w:after="0"/>
        <w:ind w:left="0"/>
        <w:jc w:val="both"/>
      </w:pPr>
      <w:r>
        <w:rPr>
          <w:rFonts w:ascii="Times New Roman"/>
          <w:b w:val="false"/>
          <w:i w:val="false"/>
          <w:color w:val="000000"/>
          <w:sz w:val="28"/>
        </w:rPr>
        <w:t>
      3. Сотрудник (сотрудники) органов внутренних дел Республики Казахстан при проведении проверки с посещением субъекта (объекта) контроля имеет (имеют) право:</w:t>
      </w:r>
    </w:p>
    <w:bookmarkEnd w:id="83"/>
    <w:bookmarkStart w:name="z217" w:id="84"/>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 в соответствии с предметом проверки при предъявлении документов, указанных в пункте 9 настоящей статьи;</w:t>
      </w:r>
    </w:p>
    <w:bookmarkEnd w:id="84"/>
    <w:bookmarkStart w:name="z218" w:id="85"/>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с посещением субъекта (объекта) контроля и предписанию об устранении выявленных нарушений, а также доступ к автоматизированным базам данных (информационным системам) в соответствии с предметом проверки, за исключением информации, составляющей государственные секреты и охраняемую законами Республики Казахстан тайну;</w:t>
      </w:r>
    </w:p>
    <w:bookmarkEnd w:id="85"/>
    <w:bookmarkStart w:name="z219" w:id="86"/>
    <w:p>
      <w:pPr>
        <w:spacing w:after="0"/>
        <w:ind w:left="0"/>
        <w:jc w:val="both"/>
      </w:pPr>
      <w:r>
        <w:rPr>
          <w:rFonts w:ascii="Times New Roman"/>
          <w:b w:val="false"/>
          <w:i w:val="false"/>
          <w:color w:val="000000"/>
          <w:sz w:val="28"/>
        </w:rPr>
        <w:t>
      3) осуществлять аудио-, фото- и видеосъемку;</w:t>
      </w:r>
    </w:p>
    <w:bookmarkEnd w:id="86"/>
    <w:bookmarkStart w:name="z220" w:id="87"/>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87"/>
    <w:bookmarkStart w:name="z221" w:id="88"/>
    <w:p>
      <w:pPr>
        <w:spacing w:after="0"/>
        <w:ind w:left="0"/>
        <w:jc w:val="both"/>
      </w:pPr>
      <w:r>
        <w:rPr>
          <w:rFonts w:ascii="Times New Roman"/>
          <w:b w:val="false"/>
          <w:i w:val="false"/>
          <w:color w:val="000000"/>
          <w:sz w:val="28"/>
        </w:rPr>
        <w:t>
      4. Субъекты контроля при проведении проверки с посещением субъекта (объекта) контроля вправе:</w:t>
      </w:r>
    </w:p>
    <w:bookmarkEnd w:id="88"/>
    <w:bookmarkStart w:name="z222" w:id="89"/>
    <w:p>
      <w:pPr>
        <w:spacing w:after="0"/>
        <w:ind w:left="0"/>
        <w:jc w:val="both"/>
      </w:pPr>
      <w:r>
        <w:rPr>
          <w:rFonts w:ascii="Times New Roman"/>
          <w:b w:val="false"/>
          <w:i w:val="false"/>
          <w:color w:val="000000"/>
          <w:sz w:val="28"/>
        </w:rPr>
        <w:t>
      1) не допускать к проверке сотрудника (сотрудников) органов внутренних дел Республики Казахстан, прибывших для проведения проверки, в случаях:</w:t>
      </w:r>
    </w:p>
    <w:bookmarkEnd w:id="89"/>
    <w:bookmarkStart w:name="z223" w:id="90"/>
    <w:p>
      <w:pPr>
        <w:spacing w:after="0"/>
        <w:ind w:left="0"/>
        <w:jc w:val="both"/>
      </w:pPr>
      <w:r>
        <w:rPr>
          <w:rFonts w:ascii="Times New Roman"/>
          <w:b w:val="false"/>
          <w:i w:val="false"/>
          <w:color w:val="000000"/>
          <w:sz w:val="28"/>
        </w:rPr>
        <w:t>
      отсутствия документов, предусмотренных пунктом 9 настоящей статьи;</w:t>
      </w:r>
    </w:p>
    <w:bookmarkEnd w:id="90"/>
    <w:bookmarkStart w:name="z224" w:id="91"/>
    <w:p>
      <w:pPr>
        <w:spacing w:after="0"/>
        <w:ind w:left="0"/>
        <w:jc w:val="both"/>
      </w:pPr>
      <w:r>
        <w:rPr>
          <w:rFonts w:ascii="Times New Roman"/>
          <w:b w:val="false"/>
          <w:i w:val="false"/>
          <w:color w:val="000000"/>
          <w:sz w:val="28"/>
        </w:rPr>
        <w:t>
      превышения либо истечения указанных в акте о назначении проверки с посещением субъекта (объекта) контроля сроков, не соответствующих срокам, установленным настоящей статьей;</w:t>
      </w:r>
    </w:p>
    <w:bookmarkEnd w:id="91"/>
    <w:bookmarkStart w:name="z225" w:id="92"/>
    <w:p>
      <w:pPr>
        <w:spacing w:after="0"/>
        <w:ind w:left="0"/>
        <w:jc w:val="both"/>
      </w:pPr>
      <w:r>
        <w:rPr>
          <w:rFonts w:ascii="Times New Roman"/>
          <w:b w:val="false"/>
          <w:i w:val="false"/>
          <w:color w:val="000000"/>
          <w:sz w:val="28"/>
        </w:rPr>
        <w:t>
      привлекать третьих лиц к участию в проверке в целях представления своих интересов и прав, а также осуществления третьими лицами фиксирования процесса осуществления проверки, а также отдельных действий сотрудника (сотрудников) органов внутренних дел Республики Казахстан, проводимых им в рамках проверки, с помощью средств аудио- и видеотехники, не создавая препятствий деятельности сотруднику (сотрудникам) органов внутренних дел;</w:t>
      </w:r>
    </w:p>
    <w:bookmarkEnd w:id="92"/>
    <w:bookmarkStart w:name="z226" w:id="93"/>
    <w:p>
      <w:pPr>
        <w:spacing w:after="0"/>
        <w:ind w:left="0"/>
        <w:jc w:val="both"/>
      </w:pPr>
      <w:r>
        <w:rPr>
          <w:rFonts w:ascii="Times New Roman"/>
          <w:b w:val="false"/>
          <w:i w:val="false"/>
          <w:color w:val="000000"/>
          <w:sz w:val="28"/>
        </w:rPr>
        <w:t>
      2) обжаловать акт о результатах проверки с посещением субъекта (объекта) контроля, предписание об устранении выявленных нарушений в порядке, установленном законодательством Республики Казахстан.</w:t>
      </w:r>
    </w:p>
    <w:bookmarkEnd w:id="93"/>
    <w:bookmarkStart w:name="z227" w:id="94"/>
    <w:p>
      <w:pPr>
        <w:spacing w:after="0"/>
        <w:ind w:left="0"/>
        <w:jc w:val="both"/>
      </w:pPr>
      <w:r>
        <w:rPr>
          <w:rFonts w:ascii="Times New Roman"/>
          <w:b w:val="false"/>
          <w:i w:val="false"/>
          <w:color w:val="000000"/>
          <w:sz w:val="28"/>
        </w:rPr>
        <w:t>
      5. Субъекты контроля при проведении проверки с посещением субъекта (объекта) контроля обязаны:</w:t>
      </w:r>
    </w:p>
    <w:bookmarkEnd w:id="94"/>
    <w:bookmarkStart w:name="z228" w:id="95"/>
    <w:p>
      <w:pPr>
        <w:spacing w:after="0"/>
        <w:ind w:left="0"/>
        <w:jc w:val="both"/>
      </w:pPr>
      <w:r>
        <w:rPr>
          <w:rFonts w:ascii="Times New Roman"/>
          <w:b w:val="false"/>
          <w:i w:val="false"/>
          <w:color w:val="000000"/>
          <w:sz w:val="28"/>
        </w:rPr>
        <w:t>
      1) обеспечить беспрепятственный доступ сотрудника (сотрудников) органов внутренних дел Республики Казахстан на территорию и в помещения субъекта (объекта) контроля;</w:t>
      </w:r>
    </w:p>
    <w:bookmarkEnd w:id="95"/>
    <w:bookmarkStart w:name="z229" w:id="96"/>
    <w:p>
      <w:pPr>
        <w:spacing w:after="0"/>
        <w:ind w:left="0"/>
        <w:jc w:val="both"/>
      </w:pPr>
      <w:r>
        <w:rPr>
          <w:rFonts w:ascii="Times New Roman"/>
          <w:b w:val="false"/>
          <w:i w:val="false"/>
          <w:color w:val="000000"/>
          <w:sz w:val="28"/>
        </w:rPr>
        <w:t>
      2) представлять сотруднику (сотрудникам) органов внутренних дел Республики Казахстан документы (сведения) на бумажных и электронных носителях либо их копии для приобщения к акту о результатах проверки с посещением субъекта (объекта) контроля и предписанию об устранении выявленных нарушений с соблюдением требований о государственных секретах и иной охраняемой законом Республики Казахстан тайне;</w:t>
      </w:r>
    </w:p>
    <w:bookmarkEnd w:id="96"/>
    <w:bookmarkStart w:name="z230" w:id="97"/>
    <w:p>
      <w:pPr>
        <w:spacing w:after="0"/>
        <w:ind w:left="0"/>
        <w:jc w:val="both"/>
      </w:pPr>
      <w:r>
        <w:rPr>
          <w:rFonts w:ascii="Times New Roman"/>
          <w:b w:val="false"/>
          <w:i w:val="false"/>
          <w:color w:val="000000"/>
          <w:sz w:val="28"/>
        </w:rPr>
        <w:t>
      3) сделать отметку о получении на втором экземпляре акта о результатах проверки с посещением субъекта (объекта) контроля и предписания об устранении выявленных нарушений в день окончания проверки;</w:t>
      </w:r>
    </w:p>
    <w:bookmarkEnd w:id="97"/>
    <w:bookmarkStart w:name="z231" w:id="98"/>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(сведения) субъектов (объектов) контроля в период проведения проверки;</w:t>
      </w:r>
    </w:p>
    <w:bookmarkEnd w:id="98"/>
    <w:bookmarkStart w:name="z232" w:id="99"/>
    <w:p>
      <w:pPr>
        <w:spacing w:after="0"/>
        <w:ind w:left="0"/>
        <w:jc w:val="both"/>
      </w:pPr>
      <w:r>
        <w:rPr>
          <w:rFonts w:ascii="Times New Roman"/>
          <w:b w:val="false"/>
          <w:i w:val="false"/>
          <w:color w:val="000000"/>
          <w:sz w:val="28"/>
        </w:rPr>
        <w:t>
      5) обеспечить безопасность лиц, прибывших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bookmarkEnd w:id="99"/>
    <w:bookmarkStart w:name="z233" w:id="100"/>
    <w:p>
      <w:pPr>
        <w:spacing w:after="0"/>
        <w:ind w:left="0"/>
        <w:jc w:val="both"/>
      </w:pPr>
      <w:r>
        <w:rPr>
          <w:rFonts w:ascii="Times New Roman"/>
          <w:b w:val="false"/>
          <w:i w:val="false"/>
          <w:color w:val="000000"/>
          <w:sz w:val="28"/>
        </w:rPr>
        <w:t>
      6. Проверка с посещением субъекта (объекта) контроля осуществляется на основании акта о назначении проверки с посещением субъекта (объекта) контроля.</w:t>
      </w:r>
    </w:p>
    <w:bookmarkEnd w:id="100"/>
    <w:bookmarkStart w:name="z234" w:id="101"/>
    <w:p>
      <w:pPr>
        <w:spacing w:after="0"/>
        <w:ind w:left="0"/>
        <w:jc w:val="both"/>
      </w:pPr>
      <w:r>
        <w:rPr>
          <w:rFonts w:ascii="Times New Roman"/>
          <w:b w:val="false"/>
          <w:i w:val="false"/>
          <w:color w:val="000000"/>
          <w:sz w:val="28"/>
        </w:rPr>
        <w:t>
      7. Проверка с посещением субъекта (объекта) контроля проводится без предварительного уведомления субъектов контроля и регистрации акта о назначении проверки с посещением субъекта (объекта) контроля с последующим его представлением в течение следующего рабочего дня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если иное не предусмотрено пунктом 8 настоящей статьи.</w:t>
      </w:r>
    </w:p>
    <w:bookmarkEnd w:id="101"/>
    <w:bookmarkStart w:name="z235" w:id="102"/>
    <w:p>
      <w:pPr>
        <w:spacing w:after="0"/>
        <w:ind w:left="0"/>
        <w:jc w:val="both"/>
      </w:pPr>
      <w:r>
        <w:rPr>
          <w:rFonts w:ascii="Times New Roman"/>
          <w:b w:val="false"/>
          <w:i w:val="false"/>
          <w:color w:val="000000"/>
          <w:sz w:val="28"/>
        </w:rPr>
        <w:t>
      8. Проверка с посещением субъекта (объекта) контроля на соответствие заявителя квалификационным или разрешительным требованиям проводится без предварительного уведомления субъектов контроля и регистрации акта о назначении проверки с посещением субъекта (объекта) контроля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w:t>
      </w:r>
    </w:p>
    <w:bookmarkEnd w:id="102"/>
    <w:bookmarkStart w:name="z236" w:id="103"/>
    <w:p>
      <w:pPr>
        <w:spacing w:after="0"/>
        <w:ind w:left="0"/>
        <w:jc w:val="both"/>
      </w:pPr>
      <w:r>
        <w:rPr>
          <w:rFonts w:ascii="Times New Roman"/>
          <w:b w:val="false"/>
          <w:i w:val="false"/>
          <w:color w:val="000000"/>
          <w:sz w:val="28"/>
        </w:rPr>
        <w:t>
      9. Сотрудник (сотрудники) органов внутренних дел Республики Казахстан при проверке с посещением субъекта (объекта) контроля обязан (обязаны) предъявить:</w:t>
      </w:r>
    </w:p>
    <w:bookmarkEnd w:id="103"/>
    <w:bookmarkStart w:name="z237" w:id="104"/>
    <w:p>
      <w:pPr>
        <w:spacing w:after="0"/>
        <w:ind w:left="0"/>
        <w:jc w:val="both"/>
      </w:pPr>
      <w:r>
        <w:rPr>
          <w:rFonts w:ascii="Times New Roman"/>
          <w:b w:val="false"/>
          <w:i w:val="false"/>
          <w:color w:val="000000"/>
          <w:sz w:val="28"/>
        </w:rPr>
        <w:t>
      1) акт о назначении проверки с посещением субъекта (объекта) контроля;</w:t>
      </w:r>
    </w:p>
    <w:bookmarkEnd w:id="104"/>
    <w:bookmarkStart w:name="z238" w:id="105"/>
    <w:p>
      <w:pPr>
        <w:spacing w:after="0"/>
        <w:ind w:left="0"/>
        <w:jc w:val="both"/>
      </w:pPr>
      <w:r>
        <w:rPr>
          <w:rFonts w:ascii="Times New Roman"/>
          <w:b w:val="false"/>
          <w:i w:val="false"/>
          <w:color w:val="000000"/>
          <w:sz w:val="28"/>
        </w:rPr>
        <w:t>
      2) служебное удостоверение.</w:t>
      </w:r>
    </w:p>
    <w:bookmarkEnd w:id="105"/>
    <w:bookmarkStart w:name="z239" w:id="106"/>
    <w:p>
      <w:pPr>
        <w:spacing w:after="0"/>
        <w:ind w:left="0"/>
        <w:jc w:val="both"/>
      </w:pPr>
      <w:r>
        <w:rPr>
          <w:rFonts w:ascii="Times New Roman"/>
          <w:b w:val="false"/>
          <w:i w:val="false"/>
          <w:color w:val="000000"/>
          <w:sz w:val="28"/>
        </w:rPr>
        <w:t>
      10. В акте о назначении проверки с посещением субъекта (объекта) контроля указываются:</w:t>
      </w:r>
    </w:p>
    <w:bookmarkEnd w:id="106"/>
    <w:bookmarkStart w:name="z240" w:id="107"/>
    <w:p>
      <w:pPr>
        <w:spacing w:after="0"/>
        <w:ind w:left="0"/>
        <w:jc w:val="both"/>
      </w:pPr>
      <w:r>
        <w:rPr>
          <w:rFonts w:ascii="Times New Roman"/>
          <w:b w:val="false"/>
          <w:i w:val="false"/>
          <w:color w:val="000000"/>
          <w:sz w:val="28"/>
        </w:rPr>
        <w:t>
      1) номер и дата акта;</w:t>
      </w:r>
    </w:p>
    <w:bookmarkEnd w:id="107"/>
    <w:bookmarkStart w:name="z241" w:id="108"/>
    <w:p>
      <w:pPr>
        <w:spacing w:after="0"/>
        <w:ind w:left="0"/>
        <w:jc w:val="both"/>
      </w:pPr>
      <w:r>
        <w:rPr>
          <w:rFonts w:ascii="Times New Roman"/>
          <w:b w:val="false"/>
          <w:i w:val="false"/>
          <w:color w:val="000000"/>
          <w:sz w:val="28"/>
        </w:rPr>
        <w:t>
      2) наименование государственного органа;</w:t>
      </w:r>
    </w:p>
    <w:bookmarkEnd w:id="108"/>
    <w:bookmarkStart w:name="z242" w:id="109"/>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сотрудника органа внутренних дел Республики Казахстан, уполномоченного на проведение проверки;</w:t>
      </w:r>
    </w:p>
    <w:bookmarkEnd w:id="109"/>
    <w:bookmarkStart w:name="z243" w:id="110"/>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и организаций, привлекаемых для проведения проверки, при их наличии;</w:t>
      </w:r>
    </w:p>
    <w:bookmarkEnd w:id="110"/>
    <w:bookmarkStart w:name="z244" w:id="111"/>
    <w:p>
      <w:pPr>
        <w:spacing w:after="0"/>
        <w:ind w:left="0"/>
        <w:jc w:val="both"/>
      </w:pPr>
      <w:r>
        <w:rPr>
          <w:rFonts w:ascii="Times New Roman"/>
          <w:b w:val="false"/>
          <w:i w:val="false"/>
          <w:color w:val="000000"/>
          <w:sz w:val="28"/>
        </w:rPr>
        <w:t>
      5) наименование субъекта контроля, в отношении которого назначено проведение проверки, его место нахождения, идентификационный номер, перечень объектов, участок территории;</w:t>
      </w:r>
    </w:p>
    <w:bookmarkEnd w:id="111"/>
    <w:bookmarkStart w:name="z245" w:id="112"/>
    <w:p>
      <w:pPr>
        <w:spacing w:after="0"/>
        <w:ind w:left="0"/>
        <w:jc w:val="both"/>
      </w:pPr>
      <w:r>
        <w:rPr>
          <w:rFonts w:ascii="Times New Roman"/>
          <w:b w:val="false"/>
          <w:i w:val="false"/>
          <w:color w:val="000000"/>
          <w:sz w:val="28"/>
        </w:rPr>
        <w:t>
      6) предмет назначенной проверки;</w:t>
      </w:r>
    </w:p>
    <w:bookmarkEnd w:id="112"/>
    <w:bookmarkStart w:name="z246" w:id="113"/>
    <w:p>
      <w:pPr>
        <w:spacing w:after="0"/>
        <w:ind w:left="0"/>
        <w:jc w:val="both"/>
      </w:pPr>
      <w:r>
        <w:rPr>
          <w:rFonts w:ascii="Times New Roman"/>
          <w:b w:val="false"/>
          <w:i w:val="false"/>
          <w:color w:val="000000"/>
          <w:sz w:val="28"/>
        </w:rPr>
        <w:t>
      7) срок проведения проверки;</w:t>
      </w:r>
    </w:p>
    <w:bookmarkEnd w:id="113"/>
    <w:bookmarkStart w:name="z247" w:id="114"/>
    <w:p>
      <w:pPr>
        <w:spacing w:after="0"/>
        <w:ind w:left="0"/>
        <w:jc w:val="both"/>
      </w:pPr>
      <w:r>
        <w:rPr>
          <w:rFonts w:ascii="Times New Roman"/>
          <w:b w:val="false"/>
          <w:i w:val="false"/>
          <w:color w:val="000000"/>
          <w:sz w:val="28"/>
        </w:rPr>
        <w:t>
      8) основания проведения проверки, в том числе нормативные правовые акты Республики Казахстан, обязательные требования которых подлежат проверке;</w:t>
      </w:r>
    </w:p>
    <w:bookmarkEnd w:id="114"/>
    <w:bookmarkStart w:name="z248" w:id="115"/>
    <w:p>
      <w:pPr>
        <w:spacing w:after="0"/>
        <w:ind w:left="0"/>
        <w:jc w:val="both"/>
      </w:pPr>
      <w:r>
        <w:rPr>
          <w:rFonts w:ascii="Times New Roman"/>
          <w:b w:val="false"/>
          <w:i w:val="false"/>
          <w:color w:val="000000"/>
          <w:sz w:val="28"/>
        </w:rPr>
        <w:t>
      9) проверяемый период;</w:t>
      </w:r>
    </w:p>
    <w:bookmarkEnd w:id="115"/>
    <w:bookmarkStart w:name="z249" w:id="116"/>
    <w:p>
      <w:pPr>
        <w:spacing w:after="0"/>
        <w:ind w:left="0"/>
        <w:jc w:val="both"/>
      </w:pPr>
      <w:r>
        <w:rPr>
          <w:rFonts w:ascii="Times New Roman"/>
          <w:b w:val="false"/>
          <w:i w:val="false"/>
          <w:color w:val="000000"/>
          <w:sz w:val="28"/>
        </w:rPr>
        <w:t>
      10) права и обязанности субъекта контроля, предусмотренные настоящей статьей;</w:t>
      </w:r>
    </w:p>
    <w:bookmarkEnd w:id="116"/>
    <w:bookmarkStart w:name="z250" w:id="117"/>
    <w:p>
      <w:pPr>
        <w:spacing w:after="0"/>
        <w:ind w:left="0"/>
        <w:jc w:val="both"/>
      </w:pPr>
      <w:r>
        <w:rPr>
          <w:rFonts w:ascii="Times New Roman"/>
          <w:b w:val="false"/>
          <w:i w:val="false"/>
          <w:color w:val="000000"/>
          <w:sz w:val="28"/>
        </w:rPr>
        <w:t>
      11) подпись сотрудника органов внутренних дел Республики Казахстан, уполномоченного подписывать акты, печать органа внутренних дел Республики Казахстан;</w:t>
      </w:r>
    </w:p>
    <w:bookmarkEnd w:id="117"/>
    <w:bookmarkStart w:name="z251" w:id="118"/>
    <w:p>
      <w:pPr>
        <w:spacing w:after="0"/>
        <w:ind w:left="0"/>
        <w:jc w:val="both"/>
      </w:pPr>
      <w:r>
        <w:rPr>
          <w:rFonts w:ascii="Times New Roman"/>
          <w:b w:val="false"/>
          <w:i w:val="false"/>
          <w:color w:val="000000"/>
          <w:sz w:val="28"/>
        </w:rPr>
        <w:t>
      12) подпись руководителя юридического лица либо его уполномоченного лица о получении или об отказе в получении акта о назначении проверки с посещением субъекта (объекта) контроля.</w:t>
      </w:r>
    </w:p>
    <w:bookmarkEnd w:id="118"/>
    <w:bookmarkStart w:name="z252" w:id="119"/>
    <w:p>
      <w:pPr>
        <w:spacing w:after="0"/>
        <w:ind w:left="0"/>
        <w:jc w:val="both"/>
      </w:pPr>
      <w:r>
        <w:rPr>
          <w:rFonts w:ascii="Times New Roman"/>
          <w:b w:val="false"/>
          <w:i w:val="false"/>
          <w:color w:val="000000"/>
          <w:sz w:val="28"/>
        </w:rPr>
        <w:t>
      11. Акт о назначении проверки с посещением субъекта (объекта) контроля регистрируется в журнале регистрации проверок с посещением субъекта (объекта) контроля органов внутренних дел Республики Казахстан, назначивших проверку.</w:t>
      </w:r>
    </w:p>
    <w:bookmarkEnd w:id="119"/>
    <w:bookmarkStart w:name="z253" w:id="120"/>
    <w:p>
      <w:pPr>
        <w:spacing w:after="0"/>
        <w:ind w:left="0"/>
        <w:jc w:val="both"/>
      </w:pPr>
      <w:r>
        <w:rPr>
          <w:rFonts w:ascii="Times New Roman"/>
          <w:b w:val="false"/>
          <w:i w:val="false"/>
          <w:color w:val="000000"/>
          <w:sz w:val="28"/>
        </w:rPr>
        <w:t>
      12. Срок проведения проверки с посещением субъекта (объекта) контроля устанавливается с учетом объема предстоящих работ, поставленных задач и не должен превышать пять рабочих дней.</w:t>
      </w:r>
    </w:p>
    <w:bookmarkEnd w:id="120"/>
    <w:bookmarkStart w:name="z254" w:id="121"/>
    <w:p>
      <w:pPr>
        <w:spacing w:after="0"/>
        <w:ind w:left="0"/>
        <w:jc w:val="both"/>
      </w:pPr>
      <w:r>
        <w:rPr>
          <w:rFonts w:ascii="Times New Roman"/>
          <w:b w:val="false"/>
          <w:i w:val="false"/>
          <w:color w:val="000000"/>
          <w:sz w:val="28"/>
        </w:rPr>
        <w:t xml:space="preserve">
      13. Срок проведения проверки с посещением субъекта (объекта) контроля может быть продлен только один раз руководителем органа внутренних дел Республики Казахстан либо лицом, его замещающим, только в случае необходимости проведения сложных и (или) длительных экспертиз. </w:t>
      </w:r>
    </w:p>
    <w:bookmarkEnd w:id="121"/>
    <w:bookmarkStart w:name="z255" w:id="122"/>
    <w:p>
      <w:pPr>
        <w:spacing w:after="0"/>
        <w:ind w:left="0"/>
        <w:jc w:val="both"/>
      </w:pPr>
      <w:r>
        <w:rPr>
          <w:rFonts w:ascii="Times New Roman"/>
          <w:b w:val="false"/>
          <w:i w:val="false"/>
          <w:color w:val="000000"/>
          <w:sz w:val="28"/>
        </w:rPr>
        <w:t>
      Срок продления проверки с посещением субъекта (объекта) контроля не должен превышать три рабочих дня со дня получения результатов экспертизы.</w:t>
      </w:r>
    </w:p>
    <w:bookmarkEnd w:id="122"/>
    <w:bookmarkStart w:name="z256" w:id="123"/>
    <w:p>
      <w:pPr>
        <w:spacing w:after="0"/>
        <w:ind w:left="0"/>
        <w:jc w:val="both"/>
      </w:pPr>
      <w:r>
        <w:rPr>
          <w:rFonts w:ascii="Times New Roman"/>
          <w:b w:val="false"/>
          <w:i w:val="false"/>
          <w:color w:val="000000"/>
          <w:sz w:val="28"/>
        </w:rPr>
        <w:t xml:space="preserve">
      14. Продление срока проведения проверки с посещением субъекта (объекта) контроля оформляется дополнительным актом о продлении проверки. </w:t>
      </w:r>
    </w:p>
    <w:bookmarkEnd w:id="123"/>
    <w:bookmarkStart w:name="z257" w:id="124"/>
    <w:p>
      <w:pPr>
        <w:spacing w:after="0"/>
        <w:ind w:left="0"/>
        <w:jc w:val="both"/>
      </w:pPr>
      <w:r>
        <w:rPr>
          <w:rFonts w:ascii="Times New Roman"/>
          <w:b w:val="false"/>
          <w:i w:val="false"/>
          <w:color w:val="000000"/>
          <w:sz w:val="28"/>
        </w:rPr>
        <w:t>
      В дополнительном акте о продлении срока проверки с посещением субъекта (объекта) контроля указываются номер, дата регистрации предыдущего акта о назначении проверки с посещением субъекта (объекта) контроля и причина продления.</w:t>
      </w:r>
    </w:p>
    <w:bookmarkEnd w:id="124"/>
    <w:bookmarkStart w:name="z258" w:id="125"/>
    <w:p>
      <w:pPr>
        <w:spacing w:after="0"/>
        <w:ind w:left="0"/>
        <w:jc w:val="both"/>
      </w:pPr>
      <w:r>
        <w:rPr>
          <w:rFonts w:ascii="Times New Roman"/>
          <w:b w:val="false"/>
          <w:i w:val="false"/>
          <w:color w:val="000000"/>
          <w:sz w:val="28"/>
        </w:rPr>
        <w:t>
      Уведомление о продлении срока проверки с посещением субъекта (объекта) контроля вручается субъекту контроля за один рабочий день до продления с уведомлением о вручении.</w:t>
      </w:r>
    </w:p>
    <w:bookmarkEnd w:id="125"/>
    <w:bookmarkStart w:name="z259" w:id="126"/>
    <w:p>
      <w:pPr>
        <w:spacing w:after="0"/>
        <w:ind w:left="0"/>
        <w:jc w:val="both"/>
      </w:pPr>
      <w:r>
        <w:rPr>
          <w:rFonts w:ascii="Times New Roman"/>
          <w:b w:val="false"/>
          <w:i w:val="false"/>
          <w:color w:val="000000"/>
          <w:sz w:val="28"/>
        </w:rPr>
        <w:t>
      15. Началом проведения проверки с посещением субъекта (объекта) контроля считается дата вручения субъекту контроля либо его уполномоченному лицу акта о назначении проверки с посещением субъекта (объекта) контроля.</w:t>
      </w:r>
    </w:p>
    <w:bookmarkEnd w:id="126"/>
    <w:bookmarkStart w:name="z260" w:id="127"/>
    <w:p>
      <w:pPr>
        <w:spacing w:after="0"/>
        <w:ind w:left="0"/>
        <w:jc w:val="both"/>
      </w:pPr>
      <w:r>
        <w:rPr>
          <w:rFonts w:ascii="Times New Roman"/>
          <w:b w:val="false"/>
          <w:i w:val="false"/>
          <w:color w:val="000000"/>
          <w:sz w:val="28"/>
        </w:rPr>
        <w:t>
      16. Отказ субъекта контроля либо его уполномоченного лица в принятии акта о назначении проверки с посещением субъекта (объекта) контроля либо непредставление материалов и сведений, необходимых для проведения проверки с посещением субъекта (объекта) контроля, не являются препятствием к доступу сотрудника (сотрудников) органов внутренних дел Республики Казахстан на объект контроля.</w:t>
      </w:r>
    </w:p>
    <w:bookmarkEnd w:id="127"/>
    <w:bookmarkStart w:name="z261" w:id="128"/>
    <w:p>
      <w:pPr>
        <w:spacing w:after="0"/>
        <w:ind w:left="0"/>
        <w:jc w:val="both"/>
      </w:pPr>
      <w:r>
        <w:rPr>
          <w:rFonts w:ascii="Times New Roman"/>
          <w:b w:val="false"/>
          <w:i w:val="false"/>
          <w:color w:val="000000"/>
          <w:sz w:val="28"/>
        </w:rPr>
        <w:t>
      17. По результатам проверки с посещением субъекта (объекта) контроля сотрудником (сотрудниками) органа внутренних дел Республики Казахстан, осуществляющим (осуществляющими) проверку, составляются акт о результатах проверки с посещением субъекта (объекта) контроля и предписание об устранении выявленных нарушений.</w:t>
      </w:r>
    </w:p>
    <w:bookmarkEnd w:id="128"/>
    <w:bookmarkStart w:name="z262" w:id="129"/>
    <w:p>
      <w:pPr>
        <w:spacing w:after="0"/>
        <w:ind w:left="0"/>
        <w:jc w:val="both"/>
      </w:pPr>
      <w:r>
        <w:rPr>
          <w:rFonts w:ascii="Times New Roman"/>
          <w:b w:val="false"/>
          <w:i w:val="false"/>
          <w:color w:val="000000"/>
          <w:sz w:val="28"/>
        </w:rPr>
        <w:t>
      Первый экземпляр акта о результатах проверки и предписания об устранении выявленных нарушений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и его территориальные органы, второй экземпляр с копиями приложений, за исключением копий документов, имеющихся в оригинале у субъекта (объекта) контроля, на бумажном носителе под роспись или в электронной форме передается субъекту контроля (руководителю юридического лица либо его уполномоченному лицу) для ознакомления и принятия мер по устранению выявленных нарушений и других действий, третий экземпляр остается в органах внутренних дел Республики Казахстан, проводивших проверку.</w:t>
      </w:r>
    </w:p>
    <w:bookmarkEnd w:id="129"/>
    <w:bookmarkStart w:name="z263" w:id="130"/>
    <w:p>
      <w:pPr>
        <w:spacing w:after="0"/>
        <w:ind w:left="0"/>
        <w:jc w:val="both"/>
      </w:pPr>
      <w:r>
        <w:rPr>
          <w:rFonts w:ascii="Times New Roman"/>
          <w:b w:val="false"/>
          <w:i w:val="false"/>
          <w:color w:val="000000"/>
          <w:sz w:val="28"/>
        </w:rPr>
        <w:t>
      18. В акте о результатах проверки с посещением субъекта (объекта) контроля указываются:</w:t>
      </w:r>
    </w:p>
    <w:bookmarkEnd w:id="130"/>
    <w:bookmarkStart w:name="z264" w:id="131"/>
    <w:p>
      <w:pPr>
        <w:spacing w:after="0"/>
        <w:ind w:left="0"/>
        <w:jc w:val="both"/>
      </w:pPr>
      <w:r>
        <w:rPr>
          <w:rFonts w:ascii="Times New Roman"/>
          <w:b w:val="false"/>
          <w:i w:val="false"/>
          <w:color w:val="000000"/>
          <w:sz w:val="28"/>
        </w:rPr>
        <w:t>
      1) номер, дата, время и место составления акта;</w:t>
      </w:r>
    </w:p>
    <w:bookmarkEnd w:id="131"/>
    <w:bookmarkStart w:name="z265" w:id="132"/>
    <w:p>
      <w:pPr>
        <w:spacing w:after="0"/>
        <w:ind w:left="0"/>
        <w:jc w:val="both"/>
      </w:pPr>
      <w:r>
        <w:rPr>
          <w:rFonts w:ascii="Times New Roman"/>
          <w:b w:val="false"/>
          <w:i w:val="false"/>
          <w:color w:val="000000"/>
          <w:sz w:val="28"/>
        </w:rPr>
        <w:t>
      2) наименование государственного органа;</w:t>
      </w:r>
    </w:p>
    <w:bookmarkEnd w:id="132"/>
    <w:bookmarkStart w:name="z266" w:id="133"/>
    <w:p>
      <w:pPr>
        <w:spacing w:after="0"/>
        <w:ind w:left="0"/>
        <w:jc w:val="both"/>
      </w:pPr>
      <w:r>
        <w:rPr>
          <w:rFonts w:ascii="Times New Roman"/>
          <w:b w:val="false"/>
          <w:i w:val="false"/>
          <w:color w:val="000000"/>
          <w:sz w:val="28"/>
        </w:rPr>
        <w:t>
      3) дата и номер акта о назначении проверки с посещением субъекта (объекта) контроля;</w:t>
      </w:r>
    </w:p>
    <w:bookmarkEnd w:id="133"/>
    <w:bookmarkStart w:name="z267" w:id="134"/>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134"/>
    <w:bookmarkStart w:name="z268" w:id="135"/>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и организаций, привлекаемых для проведения проверки;</w:t>
      </w:r>
    </w:p>
    <w:bookmarkEnd w:id="135"/>
    <w:bookmarkStart w:name="z269" w:id="136"/>
    <w:p>
      <w:pPr>
        <w:spacing w:after="0"/>
        <w:ind w:left="0"/>
        <w:jc w:val="both"/>
      </w:pPr>
      <w:r>
        <w:rPr>
          <w:rFonts w:ascii="Times New Roman"/>
          <w:b w:val="false"/>
          <w:i w:val="false"/>
          <w:color w:val="000000"/>
          <w:sz w:val="28"/>
        </w:rPr>
        <w:t>
      6) наименование субъекта контроля, в отношении которого назначено проведение проверки, его место нахождения, идентификационный номер, перечень объектов, участок территории;</w:t>
      </w:r>
    </w:p>
    <w:bookmarkEnd w:id="136"/>
    <w:bookmarkStart w:name="z270" w:id="137"/>
    <w:p>
      <w:pPr>
        <w:spacing w:after="0"/>
        <w:ind w:left="0"/>
        <w:jc w:val="both"/>
      </w:pPr>
      <w:r>
        <w:rPr>
          <w:rFonts w:ascii="Times New Roman"/>
          <w:b w:val="false"/>
          <w:i w:val="false"/>
          <w:color w:val="000000"/>
          <w:sz w:val="28"/>
        </w:rPr>
        <w:t>
      7) дата, место и период проведения проверки;</w:t>
      </w:r>
    </w:p>
    <w:bookmarkEnd w:id="137"/>
    <w:bookmarkStart w:name="z271" w:id="138"/>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их характере;</w:t>
      </w:r>
    </w:p>
    <w:bookmarkEnd w:id="138"/>
    <w:bookmarkStart w:name="z272" w:id="139"/>
    <w:p>
      <w:pPr>
        <w:spacing w:after="0"/>
        <w:ind w:left="0"/>
        <w:jc w:val="both"/>
      </w:pPr>
      <w:r>
        <w:rPr>
          <w:rFonts w:ascii="Times New Roman"/>
          <w:b w:val="false"/>
          <w:i w:val="false"/>
          <w:color w:val="000000"/>
          <w:sz w:val="28"/>
        </w:rPr>
        <w:t>
      9) сведения об ознакомлении или отказе в ознакомлении с актом субъекта контроля или его уполномоченного лица, их подписи или отказ от подписи, а также отметка о наличии замечаний и (или) возражений по результатам проведенной проверки;</w:t>
      </w:r>
    </w:p>
    <w:bookmarkEnd w:id="139"/>
    <w:bookmarkStart w:name="z273" w:id="140"/>
    <w:p>
      <w:pPr>
        <w:spacing w:after="0"/>
        <w:ind w:left="0"/>
        <w:jc w:val="both"/>
      </w:pPr>
      <w:r>
        <w:rPr>
          <w:rFonts w:ascii="Times New Roman"/>
          <w:b w:val="false"/>
          <w:i w:val="false"/>
          <w:color w:val="000000"/>
          <w:sz w:val="28"/>
        </w:rPr>
        <w:t>
      10) подпись сотрудника (сотрудников) органов внутренних дел Республики Казахстан, проводившего (проводивших) проверку.</w:t>
      </w:r>
    </w:p>
    <w:bookmarkEnd w:id="140"/>
    <w:bookmarkStart w:name="z274" w:id="141"/>
    <w:p>
      <w:pPr>
        <w:spacing w:after="0"/>
        <w:ind w:left="0"/>
        <w:jc w:val="both"/>
      </w:pPr>
      <w:r>
        <w:rPr>
          <w:rFonts w:ascii="Times New Roman"/>
          <w:b w:val="false"/>
          <w:i w:val="false"/>
          <w:color w:val="000000"/>
          <w:sz w:val="28"/>
        </w:rPr>
        <w:t>
      19. В случае отсутствия нарушений требований, установленных в сфере оборота наркотических средств, психотропных веществ и прекурсоров, при проведении проверки с посещением субъекта (объекта) контроля в акте о результатах проверки с посещением субъекта (объекта) контроля производится соответствующая запись.</w:t>
      </w:r>
    </w:p>
    <w:bookmarkEnd w:id="141"/>
    <w:bookmarkStart w:name="z275" w:id="142"/>
    <w:p>
      <w:pPr>
        <w:spacing w:after="0"/>
        <w:ind w:left="0"/>
        <w:jc w:val="both"/>
      </w:pPr>
      <w:r>
        <w:rPr>
          <w:rFonts w:ascii="Times New Roman"/>
          <w:b w:val="false"/>
          <w:i w:val="false"/>
          <w:color w:val="000000"/>
          <w:sz w:val="28"/>
        </w:rPr>
        <w:t>
      20. В случаях выявления по итогам проверки с посещением субъекта (объекта) контроля органами внутренних дел Республики Казахстан в рамках проводимых оперативно-профилактических мероприятий фактов неисполнения и (или) ненадлежащего исполнения субъектом (объектом) контроля обязанностей, установленных в сфере оборота наркотических средств, психотропных веществ и прекурсоров, сотрудник (сотрудники) органов внутренних дел Республики Казахстан в пределах полномочий принимает (принимают) меры по привлечению субъекта (объекта) контроля к ответственности, установленной законами Республики Казахстан.</w:t>
      </w:r>
    </w:p>
    <w:bookmarkEnd w:id="142"/>
    <w:bookmarkStart w:name="z276" w:id="143"/>
    <w:p>
      <w:pPr>
        <w:spacing w:after="0"/>
        <w:ind w:left="0"/>
        <w:jc w:val="both"/>
      </w:pPr>
      <w:r>
        <w:rPr>
          <w:rFonts w:ascii="Times New Roman"/>
          <w:b w:val="false"/>
          <w:i w:val="false"/>
          <w:color w:val="000000"/>
          <w:sz w:val="28"/>
        </w:rPr>
        <w:t>
      21. В случае выявления нарушений при проведении проверки на соответствие заявителя квалификационным или разрешительным требованиям после окончания проверки субъекту контроля вручается предписание об устранении выявленных нарушений.</w:t>
      </w:r>
    </w:p>
    <w:bookmarkEnd w:id="143"/>
    <w:bookmarkStart w:name="z277" w:id="144"/>
    <w:p>
      <w:pPr>
        <w:spacing w:after="0"/>
        <w:ind w:left="0"/>
        <w:jc w:val="both"/>
      </w:pPr>
      <w:r>
        <w:rPr>
          <w:rFonts w:ascii="Times New Roman"/>
          <w:b w:val="false"/>
          <w:i w:val="false"/>
          <w:color w:val="000000"/>
          <w:sz w:val="28"/>
        </w:rPr>
        <w:t>
      22. Сроки устранения выявленных нарушений, указанных в предписании об устранении выявленных нарушений, определяются с учетом обстоятельств, оказывающих влияние на реальную возможность его исполнения, но не более тридцати календарных дней со дня вручения предписания об устранении выявленных нарушений.</w:t>
      </w:r>
    </w:p>
    <w:bookmarkEnd w:id="144"/>
    <w:bookmarkStart w:name="z278" w:id="145"/>
    <w:p>
      <w:pPr>
        <w:spacing w:after="0"/>
        <w:ind w:left="0"/>
        <w:jc w:val="both"/>
      </w:pPr>
      <w:r>
        <w:rPr>
          <w:rFonts w:ascii="Times New Roman"/>
          <w:b w:val="false"/>
          <w:i w:val="false"/>
          <w:color w:val="000000"/>
          <w:sz w:val="28"/>
        </w:rPr>
        <w:t>
      Субъект контроля в течение десяти рабочих дней после окончания срока, определенного в предписании об устранении выявленных нарушений, обязан направить информацию об устранении выявленных нарушений с приложением (при необходимости) материалов, доказывающих факт устранения нарушения, в орган внутренних дел Республики Казахстан, выдавший предписание.</w:t>
      </w:r>
    </w:p>
    <w:bookmarkEnd w:id="145"/>
    <w:bookmarkStart w:name="z279" w:id="146"/>
    <w:p>
      <w:pPr>
        <w:spacing w:after="0"/>
        <w:ind w:left="0"/>
        <w:jc w:val="both"/>
      </w:pPr>
      <w:r>
        <w:rPr>
          <w:rFonts w:ascii="Times New Roman"/>
          <w:b w:val="false"/>
          <w:i w:val="false"/>
          <w:color w:val="000000"/>
          <w:sz w:val="28"/>
        </w:rPr>
        <w:t>
      23. Если в результате проведения проверки с посещением субъекта (объекта) контроля по исполнению предписаний об устранении выявленных нарушений будут выявлены факты неисполнения и (или) ненадлежащего исполнения субъектом (объектом) контроля обязанностей, установленных в сфере оборота наркотических средств, психотропных веществ и прекурсоров, сотрудник (сотрудники) органов внутренних дел Республики Казахстан в пределах полномочий принимает (принимают) меры по привлечению субъекта (объекта) контроля к ответственности в порядке, установленном законами Республики Казахстан.</w:t>
      </w:r>
    </w:p>
    <w:bookmarkEnd w:id="146"/>
    <w:bookmarkStart w:name="z280" w:id="147"/>
    <w:p>
      <w:pPr>
        <w:spacing w:after="0"/>
        <w:ind w:left="0"/>
        <w:jc w:val="both"/>
      </w:pPr>
      <w:r>
        <w:rPr>
          <w:rFonts w:ascii="Times New Roman"/>
          <w:b w:val="false"/>
          <w:i w:val="false"/>
          <w:color w:val="000000"/>
          <w:sz w:val="28"/>
        </w:rPr>
        <w:t>
      24. В предписании об устранении выявленных нарушений указываются:</w:t>
      </w:r>
    </w:p>
    <w:bookmarkEnd w:id="147"/>
    <w:bookmarkStart w:name="z281" w:id="148"/>
    <w:p>
      <w:pPr>
        <w:spacing w:after="0"/>
        <w:ind w:left="0"/>
        <w:jc w:val="both"/>
      </w:pPr>
      <w:r>
        <w:rPr>
          <w:rFonts w:ascii="Times New Roman"/>
          <w:b w:val="false"/>
          <w:i w:val="false"/>
          <w:color w:val="000000"/>
          <w:sz w:val="28"/>
        </w:rPr>
        <w:t>
      1) дата, время и место составления предписания;</w:t>
      </w:r>
    </w:p>
    <w:bookmarkEnd w:id="148"/>
    <w:bookmarkStart w:name="z282" w:id="149"/>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149"/>
    <w:bookmarkStart w:name="z283" w:id="150"/>
    <w:p>
      <w:pPr>
        <w:spacing w:after="0"/>
        <w:ind w:left="0"/>
        <w:jc w:val="both"/>
      </w:pPr>
      <w:r>
        <w:rPr>
          <w:rFonts w:ascii="Times New Roman"/>
          <w:b w:val="false"/>
          <w:i w:val="false"/>
          <w:color w:val="000000"/>
          <w:sz w:val="28"/>
        </w:rPr>
        <w:t>
      3) наименование субъекта контроля, в отношении которого назначено проведение проверки с посещением субъекта (объекта) контроля, должность (при наличии) уполномоченного лица, присутствовавшего при проведении проверки с посещением субъекта (объекта) контроля;</w:t>
      </w:r>
    </w:p>
    <w:bookmarkEnd w:id="150"/>
    <w:bookmarkStart w:name="z284" w:id="151"/>
    <w:p>
      <w:pPr>
        <w:spacing w:after="0"/>
        <w:ind w:left="0"/>
        <w:jc w:val="both"/>
      </w:pPr>
      <w:r>
        <w:rPr>
          <w:rFonts w:ascii="Times New Roman"/>
          <w:b w:val="false"/>
          <w:i w:val="false"/>
          <w:color w:val="000000"/>
          <w:sz w:val="28"/>
        </w:rPr>
        <w:t>
      4) объект контроля с указанием места нахождения;</w:t>
      </w:r>
    </w:p>
    <w:bookmarkEnd w:id="151"/>
    <w:bookmarkStart w:name="z285" w:id="152"/>
    <w:p>
      <w:pPr>
        <w:spacing w:after="0"/>
        <w:ind w:left="0"/>
        <w:jc w:val="both"/>
      </w:pPr>
      <w:r>
        <w:rPr>
          <w:rFonts w:ascii="Times New Roman"/>
          <w:b w:val="false"/>
          <w:i w:val="false"/>
          <w:color w:val="000000"/>
          <w:sz w:val="28"/>
        </w:rPr>
        <w:t>
      5) номер и дата акта о результатах проверки с посещением субъекта (объекта) контроля;</w:t>
      </w:r>
    </w:p>
    <w:bookmarkEnd w:id="152"/>
    <w:bookmarkStart w:name="z286" w:id="153"/>
    <w:p>
      <w:pPr>
        <w:spacing w:after="0"/>
        <w:ind w:left="0"/>
        <w:jc w:val="both"/>
      </w:pPr>
      <w:r>
        <w:rPr>
          <w:rFonts w:ascii="Times New Roman"/>
          <w:b w:val="false"/>
          <w:i w:val="false"/>
          <w:color w:val="000000"/>
          <w:sz w:val="28"/>
        </w:rPr>
        <w:t>
      6) перечень выявленных нарушений и требования об устранении выявленных нарушений с указанием срока их устранения;</w:t>
      </w:r>
    </w:p>
    <w:bookmarkEnd w:id="153"/>
    <w:bookmarkStart w:name="z287" w:id="154"/>
    <w:p>
      <w:pPr>
        <w:spacing w:after="0"/>
        <w:ind w:left="0"/>
        <w:jc w:val="both"/>
      </w:pPr>
      <w:r>
        <w:rPr>
          <w:rFonts w:ascii="Times New Roman"/>
          <w:b w:val="false"/>
          <w:i w:val="false"/>
          <w:color w:val="000000"/>
          <w:sz w:val="28"/>
        </w:rPr>
        <w:t>
      7) сведения об ознакомлении или отказе в ознакомлении с предписанием субъекта контроля или его уполномоченного лица, их подписи или отказ от подписи;</w:t>
      </w:r>
    </w:p>
    <w:bookmarkEnd w:id="154"/>
    <w:bookmarkStart w:name="z288" w:id="155"/>
    <w:p>
      <w:pPr>
        <w:spacing w:after="0"/>
        <w:ind w:left="0"/>
        <w:jc w:val="both"/>
      </w:pPr>
      <w:r>
        <w:rPr>
          <w:rFonts w:ascii="Times New Roman"/>
          <w:b w:val="false"/>
          <w:i w:val="false"/>
          <w:color w:val="000000"/>
          <w:sz w:val="28"/>
        </w:rPr>
        <w:t>
      8) подпись сотрудника (сотрудников) органов внутренних дел Республики Казахстан, проводившего (проводивших) проверку.</w:t>
      </w:r>
    </w:p>
    <w:bookmarkEnd w:id="155"/>
    <w:bookmarkStart w:name="z289" w:id="156"/>
    <w:p>
      <w:pPr>
        <w:spacing w:after="0"/>
        <w:ind w:left="0"/>
        <w:jc w:val="both"/>
      </w:pPr>
      <w:r>
        <w:rPr>
          <w:rFonts w:ascii="Times New Roman"/>
          <w:b w:val="false"/>
          <w:i w:val="false"/>
          <w:color w:val="000000"/>
          <w:sz w:val="28"/>
        </w:rPr>
        <w:t>
      25. В случае наличия замечаний и (или) возражений по результатам проверки с посещением субъекта (объекта) контроля субъект контроля излагает их в письменном виде и не позднее трех рабочих дней со дня получения акта о результатах проверки с посещением субъекта (объекта) контроля и предписания об устранении выявленных нарушений направляет в орган внутренних дел Республики Казахстан, проводивший проверку.</w:t>
      </w:r>
    </w:p>
    <w:bookmarkEnd w:id="156"/>
    <w:bookmarkStart w:name="z290" w:id="157"/>
    <w:p>
      <w:pPr>
        <w:spacing w:after="0"/>
        <w:ind w:left="0"/>
        <w:jc w:val="both"/>
      </w:pPr>
      <w:r>
        <w:rPr>
          <w:rFonts w:ascii="Times New Roman"/>
          <w:b w:val="false"/>
          <w:i w:val="false"/>
          <w:color w:val="000000"/>
          <w:sz w:val="28"/>
        </w:rPr>
        <w:t>
      26. Органы внутренних дел Республики Казахстан должны рассмотреть замечания и (или) возражения субъекта контроля к акту о результатах проверки с посещением субъекта (объекта) контроля и предписанию об устранении выявленных нарушений, мерам административного воздействия и в течение тридцати рабочих дней дать мотивированный ответ о принятых мерах.</w:t>
      </w:r>
    </w:p>
    <w:bookmarkEnd w:id="157"/>
    <w:bookmarkStart w:name="z291" w:id="158"/>
    <w:p>
      <w:pPr>
        <w:spacing w:after="0"/>
        <w:ind w:left="0"/>
        <w:jc w:val="both"/>
      </w:pPr>
      <w:r>
        <w:rPr>
          <w:rFonts w:ascii="Times New Roman"/>
          <w:b w:val="false"/>
          <w:i w:val="false"/>
          <w:color w:val="000000"/>
          <w:sz w:val="28"/>
        </w:rPr>
        <w:t>
      27. В случае отказа в принятии акта о результатах проверки с посещением субъекта (объекта) контроля и предписания об устранении выявленных нарушений составляется протокол, который подписывается сотрудником органов внутренних дел Республики Казахстан, осуществляющим проверку, руководителем субъекта контроля либо его уполномоченным представителем.</w:t>
      </w:r>
    </w:p>
    <w:bookmarkEnd w:id="158"/>
    <w:bookmarkStart w:name="z292" w:id="159"/>
    <w:p>
      <w:pPr>
        <w:spacing w:after="0"/>
        <w:ind w:left="0"/>
        <w:jc w:val="both"/>
      </w:pPr>
      <w:r>
        <w:rPr>
          <w:rFonts w:ascii="Times New Roman"/>
          <w:b w:val="false"/>
          <w:i w:val="false"/>
          <w:color w:val="000000"/>
          <w:sz w:val="28"/>
        </w:rPr>
        <w:t>
      28. Субъект контроля вправе отказаться от подписания протокола, дав письменное объяснение о причине отказа.</w:t>
      </w:r>
    </w:p>
    <w:bookmarkEnd w:id="159"/>
    <w:bookmarkStart w:name="z293" w:id="160"/>
    <w:p>
      <w:pPr>
        <w:spacing w:after="0"/>
        <w:ind w:left="0"/>
        <w:jc w:val="both"/>
      </w:pPr>
      <w:r>
        <w:rPr>
          <w:rFonts w:ascii="Times New Roman"/>
          <w:b w:val="false"/>
          <w:i w:val="false"/>
          <w:color w:val="000000"/>
          <w:sz w:val="28"/>
        </w:rPr>
        <w:t>
      29. Завершением срока проверки с посещением субъекта (объекта) контроля и проверки на соответствие заявителя квалификационным или разрешительным требованиям считается день вручения субъекту контроля акта о результатах проверки с посещением субъекта (объекта) контроля и предписания об устранении выявленных нарушений не позднее срока окончания проверки, указанного в акте о назначении проверки с посещением субъекта (объекта) контроля (дополнительном акте о продлении срока проверки при его наличии).</w:t>
      </w:r>
    </w:p>
    <w:bookmarkEnd w:id="160"/>
    <w:bookmarkStart w:name="z294" w:id="161"/>
    <w:p>
      <w:pPr>
        <w:spacing w:after="0"/>
        <w:ind w:left="0"/>
        <w:jc w:val="both"/>
      </w:pPr>
      <w:r>
        <w:rPr>
          <w:rFonts w:ascii="Times New Roman"/>
          <w:b w:val="false"/>
          <w:i w:val="false"/>
          <w:color w:val="000000"/>
          <w:sz w:val="28"/>
        </w:rPr>
        <w:t>
      30. Акт о результатах проверки с посещением субъекта (объекта) контроля и (или) предписание об устранении выявленных нарушений могут быть обжалованы в вышестоящий административный орган, должностному лицу в порядке, установленном Административным процедурно-процессуальным кодексом Республики Казахстан.</w:t>
      </w:r>
    </w:p>
    <w:bookmarkEnd w:id="161"/>
    <w:bookmarkStart w:name="z295" w:id="162"/>
    <w:p>
      <w:pPr>
        <w:spacing w:after="0"/>
        <w:ind w:left="0"/>
        <w:jc w:val="both"/>
      </w:pPr>
      <w:r>
        <w:rPr>
          <w:rFonts w:ascii="Times New Roman"/>
          <w:b w:val="false"/>
          <w:i w:val="false"/>
          <w:color w:val="000000"/>
          <w:sz w:val="28"/>
        </w:rPr>
        <w:t>
      31. Акт о результатах проверки с посещением субъекта (объекта) контроля и (или) предписание об устранении выявленных нарушений, признанные вышестоящим административным органом, должностным лицом или судом недействительными, не могут являться доказательством нарушения субъектом (объектом) контроля требований, установленных в сфере оборота наркотических средств, психотропных веществ и прекурсоров.</w:t>
      </w:r>
    </w:p>
    <w:bookmarkEnd w:id="162"/>
    <w:bookmarkStart w:name="z296" w:id="163"/>
    <w:p>
      <w:pPr>
        <w:spacing w:after="0"/>
        <w:ind w:left="0"/>
        <w:jc w:val="both"/>
      </w:pPr>
      <w:r>
        <w:rPr>
          <w:rFonts w:ascii="Times New Roman"/>
          <w:b w:val="false"/>
          <w:i w:val="false"/>
          <w:color w:val="000000"/>
          <w:sz w:val="28"/>
        </w:rPr>
        <w:t>
      32. К нарушениям требований к организации и проведению проверок с посещением субъекта (объекта) контроля относятся:</w:t>
      </w:r>
    </w:p>
    <w:bookmarkEnd w:id="163"/>
    <w:bookmarkStart w:name="z297" w:id="164"/>
    <w:p>
      <w:pPr>
        <w:spacing w:after="0"/>
        <w:ind w:left="0"/>
        <w:jc w:val="both"/>
      </w:pPr>
      <w:r>
        <w:rPr>
          <w:rFonts w:ascii="Times New Roman"/>
          <w:b w:val="false"/>
          <w:i w:val="false"/>
          <w:color w:val="000000"/>
          <w:sz w:val="28"/>
        </w:rPr>
        <w:t>
      1) отсутствие оснований проведения проверки с посещением субъекта (объекта) контроля;</w:t>
      </w:r>
    </w:p>
    <w:bookmarkEnd w:id="164"/>
    <w:bookmarkStart w:name="z298" w:id="165"/>
    <w:p>
      <w:pPr>
        <w:spacing w:after="0"/>
        <w:ind w:left="0"/>
        <w:jc w:val="both"/>
      </w:pPr>
      <w:r>
        <w:rPr>
          <w:rFonts w:ascii="Times New Roman"/>
          <w:b w:val="false"/>
          <w:i w:val="false"/>
          <w:color w:val="000000"/>
          <w:sz w:val="28"/>
        </w:rPr>
        <w:t>
      2) отсутствие акта о назначении проверки с посещением субъекта (объекта) контроля;</w:t>
      </w:r>
    </w:p>
    <w:bookmarkEnd w:id="165"/>
    <w:bookmarkStart w:name="z299" w:id="166"/>
    <w:p>
      <w:pPr>
        <w:spacing w:after="0"/>
        <w:ind w:left="0"/>
        <w:jc w:val="both"/>
      </w:pPr>
      <w:r>
        <w:rPr>
          <w:rFonts w:ascii="Times New Roman"/>
          <w:b w:val="false"/>
          <w:i w:val="false"/>
          <w:color w:val="000000"/>
          <w:sz w:val="28"/>
        </w:rPr>
        <w:t>
      3) назначение проверки с посещением субъекта (объекта) контроля по вопросам, не входящим в компетенцию органа внутренних дел Республики Казахстан;</w:t>
      </w:r>
    </w:p>
    <w:bookmarkEnd w:id="166"/>
    <w:bookmarkStart w:name="z300" w:id="167"/>
    <w:p>
      <w:pPr>
        <w:spacing w:after="0"/>
        <w:ind w:left="0"/>
        <w:jc w:val="both"/>
      </w:pPr>
      <w:r>
        <w:rPr>
          <w:rFonts w:ascii="Times New Roman"/>
          <w:b w:val="false"/>
          <w:i w:val="false"/>
          <w:color w:val="000000"/>
          <w:sz w:val="28"/>
        </w:rPr>
        <w:t>
      4) нарушение срока проведения проверки с посещением субъекта (объекта) контроля, предусмотренного настоящей статьей.</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68"/>
    <w:p>
      <w:pPr>
        <w:spacing w:after="0"/>
        <w:ind w:left="0"/>
        <w:jc w:val="left"/>
      </w:pPr>
      <w:r>
        <w:rPr>
          <w:rFonts w:ascii="Times New Roman"/>
          <w:b/>
          <w:i w:val="false"/>
          <w:color w:val="000000"/>
        </w:rPr>
        <w:t xml:space="preserve"> Статья 7. Лицензирование деятельности в сфере оборота наркотических средств, психотропных веществ и прекурсоров </w:t>
      </w:r>
    </w:p>
    <w:bookmarkEnd w:id="168"/>
    <w:bookmarkStart w:name="z16" w:id="169"/>
    <w:p>
      <w:pPr>
        <w:spacing w:after="0"/>
        <w:ind w:left="0"/>
        <w:jc w:val="both"/>
      </w:pPr>
      <w:r>
        <w:rPr>
          <w:rFonts w:ascii="Times New Roman"/>
          <w:b w:val="false"/>
          <w:i w:val="false"/>
          <w:color w:val="000000"/>
          <w:sz w:val="28"/>
        </w:rPr>
        <w:t xml:space="preserve">
      1. Все виды деятельности в сфере оборота наркотических средств, психотропных веществ и прекурсоров на территории Республики Казахстан осуществляются юридическими лицами после получения лицензии на конкретный вид деятельности на срок до пяти лет, за исключением случаев, предусмотренных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настоящего Закона. </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111" w:id="170"/>
    <w:p>
      <w:pPr>
        <w:spacing w:after="0"/>
        <w:ind w:left="0"/>
        <w:jc w:val="both"/>
      </w:pPr>
      <w:r>
        <w:rPr>
          <w:rFonts w:ascii="Times New Roman"/>
          <w:b w:val="false"/>
          <w:i w:val="false"/>
          <w:color w:val="000000"/>
          <w:sz w:val="28"/>
        </w:rPr>
        <w:t xml:space="preserve">
      3. При выдаче лицензии на вид деятельности, связанной с оборотом наркотических средств, психотропных веществ и прекурсоров, учитывается заключение органов внутренних дел о соответствующей проверке работников, которые в силу своих служебных обязанностей получат доступ непосредственно к наркотическим средствам, психотропным веществам и прекурсорам. </w:t>
      </w:r>
    </w:p>
    <w:bookmarkEnd w:id="170"/>
    <w:bookmarkStart w:name="z112" w:id="171"/>
    <w:p>
      <w:pPr>
        <w:spacing w:after="0"/>
        <w:ind w:left="0"/>
        <w:jc w:val="both"/>
      </w:pPr>
      <w:r>
        <w:rPr>
          <w:rFonts w:ascii="Times New Roman"/>
          <w:b w:val="false"/>
          <w:i w:val="false"/>
          <w:color w:val="000000"/>
          <w:sz w:val="28"/>
        </w:rPr>
        <w:t>
      Работникам, которые в силу своих служебных обязанностей получат доступ непосредственно к наркотическим средствам, психотропным веществам и прекурсорам, необходимы заключения врачей психиатра и нарколога об отсутствии психических, поведенческих расстройств (заболеваний), связанных с употреблением психоактивных веществ, а также об отсутствии среди них лиц, признанных непригодными к выполнению отдельных видов профессиональной деятельности и деятельности, связанной с источником повышенной опасности, в порядке, установленном законодательством Республики Казахстан.</w:t>
      </w:r>
    </w:p>
    <w:bookmarkEnd w:id="171"/>
    <w:bookmarkStart w:name="z113" w:id="172"/>
    <w:p>
      <w:pPr>
        <w:spacing w:after="0"/>
        <w:ind w:left="0"/>
        <w:jc w:val="both"/>
      </w:pPr>
      <w:r>
        <w:rPr>
          <w:rFonts w:ascii="Times New Roman"/>
          <w:b w:val="false"/>
          <w:i w:val="false"/>
          <w:color w:val="000000"/>
          <w:sz w:val="28"/>
        </w:rPr>
        <w:t xml:space="preserve">
      4. Правительство Республики Казахстан устанавливает перечень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а также правила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Республики Казахстан, вывоза с территории Республики Казахстан.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73"/>
    <w:p>
      <w:pPr>
        <w:spacing w:after="0"/>
        <w:ind w:left="0"/>
        <w:jc w:val="left"/>
      </w:pPr>
      <w:r>
        <w:rPr>
          <w:rFonts w:ascii="Times New Roman"/>
          <w:b/>
          <w:i w:val="false"/>
          <w:color w:val="000000"/>
        </w:rPr>
        <w:t xml:space="preserve"> Статья 8. Государственные квоты </w:t>
      </w:r>
    </w:p>
    <w:bookmarkEnd w:id="173"/>
    <w:p>
      <w:pPr>
        <w:spacing w:after="0"/>
        <w:ind w:left="0"/>
        <w:jc w:val="both"/>
      </w:pPr>
      <w:r>
        <w:rPr>
          <w:rFonts w:ascii="Times New Roman"/>
          <w:b w:val="false"/>
          <w:i w:val="false"/>
          <w:color w:val="000000"/>
          <w:sz w:val="28"/>
        </w:rPr>
        <w:t>
      1. Государственная квота на наркотические средства, психотропные вещества и прекурсоры, включенные в Список наркотических средств, психотропных веществ и прекурсоров, подлежащих контролю в Республике Казахстан, - определяемый Правительством Республики Казахстан расчет потребности, в пределах которой осуществляется их оборот юридическими лицами, имеющими лицензии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 xml:space="preserve">
      2. Государственная квота утверждается постановлением Правительства Республики Казахстан. Государственная квота содержит в себе количество определенных наркотических средств, психотропных веществ и прекурсоров, заявленное юридическими лицами на следующий календарный год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Юридические лица представляют заявки в уполномоченные органы на утверждение норматива потребления на следующий календарный год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4. Юридические лица, осуществляющие переработку наркотических средств, психотропных веществ и прекурсоров либо производство препаратов или лекарственных средств, содержащих наркотические средства, психотропные вещества и (или) прекурсоры, в соответствии с законодательством Республики Казахстан: </w:t>
      </w:r>
    </w:p>
    <w:p>
      <w:pPr>
        <w:spacing w:after="0"/>
        <w:ind w:left="0"/>
        <w:jc w:val="both"/>
      </w:pPr>
      <w:r>
        <w:rPr>
          <w:rFonts w:ascii="Times New Roman"/>
          <w:b w:val="false"/>
          <w:i w:val="false"/>
          <w:color w:val="000000"/>
          <w:sz w:val="28"/>
        </w:rPr>
        <w:t>
      1) представляют заявки на утверждение норматива потребления на следующий календарный год в уполномоченный государственный орган в сфере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xml:space="preserve">
      2) осуществляют реализацию наркотических средств, психотропных веществ и прекурсоров согласно нормативу обеспечения. </w:t>
      </w:r>
    </w:p>
    <w:p>
      <w:pPr>
        <w:spacing w:after="0"/>
        <w:ind w:left="0"/>
        <w:jc w:val="both"/>
      </w:pPr>
      <w:r>
        <w:rPr>
          <w:rFonts w:ascii="Times New Roman"/>
          <w:b w:val="false"/>
          <w:i w:val="false"/>
          <w:color w:val="000000"/>
          <w:sz w:val="28"/>
        </w:rPr>
        <w:t xml:space="preserve">
      5. Уполномоченные органы ежегодно представляют обобщенные заявки в уполномоченный государственный орган в сфере оборота наркотических средств, психотропных веществ, их аналогов и прекурсоров для утверждения сводного норматива потребления на следующий календарный год до 1 апреля текущего года. </w:t>
      </w:r>
    </w:p>
    <w:p>
      <w:pPr>
        <w:spacing w:after="0"/>
        <w:ind w:left="0"/>
        <w:jc w:val="both"/>
      </w:pPr>
      <w:r>
        <w:rPr>
          <w:rFonts w:ascii="Times New Roman"/>
          <w:b w:val="false"/>
          <w:i w:val="false"/>
          <w:color w:val="000000"/>
          <w:sz w:val="28"/>
        </w:rPr>
        <w:t xml:space="preserve">
      6. Уполномоченный государственный орган в сфере оборота наркотических средств, психотропных веществ, их аналогов и прекурсоров: </w:t>
      </w:r>
    </w:p>
    <w:p>
      <w:pPr>
        <w:spacing w:after="0"/>
        <w:ind w:left="0"/>
        <w:jc w:val="both"/>
      </w:pPr>
      <w:r>
        <w:rPr>
          <w:rFonts w:ascii="Times New Roman"/>
          <w:b w:val="false"/>
          <w:i w:val="false"/>
          <w:color w:val="000000"/>
          <w:sz w:val="28"/>
        </w:rPr>
        <w:t xml:space="preserve">
      1) проверяет обоснованность заявок нормативов потребления юридических лиц; </w:t>
      </w:r>
    </w:p>
    <w:p>
      <w:pPr>
        <w:spacing w:after="0"/>
        <w:ind w:left="0"/>
        <w:jc w:val="both"/>
      </w:pPr>
      <w:r>
        <w:rPr>
          <w:rFonts w:ascii="Times New Roman"/>
          <w:b w:val="false"/>
          <w:i w:val="false"/>
          <w:color w:val="000000"/>
          <w:sz w:val="28"/>
        </w:rPr>
        <w:t>
      2) сводит заявленные на утверждение нормативы потребления и вносит указанные нормативы потребления наркотических средств, психотропных веществ и прекурсоров в Правительство Республики Казахстан для их утверждения;</w:t>
      </w:r>
    </w:p>
    <w:p>
      <w:pPr>
        <w:spacing w:after="0"/>
        <w:ind w:left="0"/>
        <w:jc w:val="both"/>
      </w:pPr>
      <w:r>
        <w:rPr>
          <w:rFonts w:ascii="Times New Roman"/>
          <w:b w:val="false"/>
          <w:i w:val="false"/>
          <w:color w:val="000000"/>
          <w:sz w:val="28"/>
        </w:rPr>
        <w:t xml:space="preserve">
      3) распределяет нормативы обеспечения по подконтрольным юридическим лицам, осуществляющим оборот наркотических средств, психотропных веществ и прекурсоров. </w:t>
      </w:r>
    </w:p>
    <w:p>
      <w:pPr>
        <w:spacing w:after="0"/>
        <w:ind w:left="0"/>
        <w:jc w:val="both"/>
      </w:pPr>
      <w:r>
        <w:rPr>
          <w:rFonts w:ascii="Times New Roman"/>
          <w:b w:val="false"/>
          <w:i w:val="false"/>
          <w:color w:val="000000"/>
          <w:sz w:val="28"/>
        </w:rPr>
        <w:t>
      7. Долевое распределение норматива обеспечения осуществляется в отношении всех наркотических средств, психотропных веществ и прекурсоров, включенных в Список наркотических средств, психотропных веществ и прекурсоров, подлежащих контролю в Республике Казахстан, а также продукции, содержащей указанные вещества и средства, заявленной юридическими лицами, осуществляющими оборот наркотических средств, психотропных веществ и прекурсоров.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с изменениями, внесенными Законом РК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4"/>
    <w:p>
      <w:pPr>
        <w:spacing w:after="0"/>
        <w:ind w:left="0"/>
        <w:jc w:val="left"/>
      </w:pPr>
      <w:r>
        <w:rPr>
          <w:rFonts w:ascii="Times New Roman"/>
          <w:b/>
          <w:i w:val="false"/>
          <w:color w:val="000000"/>
        </w:rPr>
        <w:t xml:space="preserve"> Статья 9. Разработка новых наркотических средств, психотропных веществ и прекурсоров </w:t>
      </w:r>
    </w:p>
    <w:bookmarkEnd w:id="174"/>
    <w:bookmarkStart w:name="z20" w:id="175"/>
    <w:p>
      <w:pPr>
        <w:spacing w:after="0"/>
        <w:ind w:left="0"/>
        <w:jc w:val="both"/>
      </w:pPr>
      <w:r>
        <w:rPr>
          <w:rFonts w:ascii="Times New Roman"/>
          <w:b w:val="false"/>
          <w:i w:val="false"/>
          <w:color w:val="000000"/>
          <w:sz w:val="28"/>
        </w:rPr>
        <w:t xml:space="preserve">
      1. Разработка наркотических средств, психотропных веществ и прекурсоров имеет целью создание новых наркотических средств, психотропных веществ и прекурсоров, более эффективных, менее опасных и легко контролируемых по сравнению с существующими. </w:t>
      </w:r>
    </w:p>
    <w:bookmarkEnd w:id="175"/>
    <w:p>
      <w:pPr>
        <w:spacing w:after="0"/>
        <w:ind w:left="0"/>
        <w:jc w:val="both"/>
      </w:pPr>
      <w:r>
        <w:rPr>
          <w:rFonts w:ascii="Times New Roman"/>
          <w:b w:val="false"/>
          <w:i w:val="false"/>
          <w:color w:val="000000"/>
          <w:sz w:val="28"/>
        </w:rPr>
        <w:t xml:space="preserve">
      2. Разработка наркотических и психотропных лекарственных препаратов осуществляется научно-исследовательскими учреждениями, имеющими лицензию на этот вид деятельности, доклинические и клинические испытания новых потенциальных наркотических и психотропных лекарственных препаратов для использования в медицинских и научных целях осуществляются в специализированных лечебно-профилактических учреждениях (организациях) и научно-исследовательских институтах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Регистрация наркотических средств, психотропных веществ, прекурсоров, используемых в медицинских и научных целях, осуществляется в соответствии с положениями, применяемыми ко всем лекарственным препаратам, и установленными нормативными правовыми актами. </w:t>
      </w:r>
    </w:p>
    <w:bookmarkStart w:name="z21" w:id="176"/>
    <w:p>
      <w:pPr>
        <w:spacing w:after="0"/>
        <w:ind w:left="0"/>
        <w:jc w:val="left"/>
      </w:pPr>
      <w:r>
        <w:rPr>
          <w:rFonts w:ascii="Times New Roman"/>
          <w:b/>
          <w:i w:val="false"/>
          <w:color w:val="000000"/>
        </w:rPr>
        <w:t xml:space="preserve"> Статья 10. Производство, изготовление, переработка наркотических средств, психотропных веществ и прекурсоров </w:t>
      </w:r>
    </w:p>
    <w:bookmarkEnd w:id="176"/>
    <w:bookmarkStart w:name="z22" w:id="177"/>
    <w:p>
      <w:pPr>
        <w:spacing w:after="0"/>
        <w:ind w:left="0"/>
        <w:jc w:val="both"/>
      </w:pPr>
      <w:r>
        <w:rPr>
          <w:rFonts w:ascii="Times New Roman"/>
          <w:b w:val="false"/>
          <w:i w:val="false"/>
          <w:color w:val="000000"/>
          <w:sz w:val="28"/>
        </w:rPr>
        <w:t>
      1. Производство, изготовление, переработка разрешенных к медицинскому применению на территории Республики Казахстан наркотических и психотропных лекарственных препаратов производится в пределах установленных государственных квот юридическими лицами, имеющими лицензии на данный вид деятельности и зарегистрированными в установленном порядке уполномоченным органом в области здравоохранения.</w:t>
      </w:r>
    </w:p>
    <w:bookmarkEnd w:id="177"/>
    <w:bookmarkStart w:name="z184" w:id="178"/>
    <w:p>
      <w:pPr>
        <w:spacing w:after="0"/>
        <w:ind w:left="0"/>
        <w:jc w:val="both"/>
      </w:pPr>
      <w:r>
        <w:rPr>
          <w:rFonts w:ascii="Times New Roman"/>
          <w:b w:val="false"/>
          <w:i w:val="false"/>
          <w:color w:val="000000"/>
          <w:sz w:val="28"/>
        </w:rPr>
        <w:t>
      2. Юридические лица, производящие, изготавливающие, перерабатывающие наркотические средства, психотропные вещества и прекурсоры, подлежат обязательной регистрации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9"/>
    <w:p>
      <w:pPr>
        <w:spacing w:after="0"/>
        <w:ind w:left="0"/>
        <w:jc w:val="left"/>
      </w:pPr>
      <w:r>
        <w:rPr>
          <w:rFonts w:ascii="Times New Roman"/>
          <w:b/>
          <w:i w:val="false"/>
          <w:color w:val="000000"/>
        </w:rPr>
        <w:t xml:space="preserve"> Статья 11. Упаковка изготовленных наркотических средств и психотропных веществ </w:t>
      </w:r>
    </w:p>
    <w:bookmarkEnd w:id="179"/>
    <w:bookmarkStart w:name="z24" w:id="180"/>
    <w:p>
      <w:pPr>
        <w:spacing w:after="0"/>
        <w:ind w:left="0"/>
        <w:jc w:val="both"/>
      </w:pPr>
      <w:r>
        <w:rPr>
          <w:rFonts w:ascii="Times New Roman"/>
          <w:b w:val="false"/>
          <w:i w:val="false"/>
          <w:color w:val="000000"/>
          <w:sz w:val="28"/>
        </w:rPr>
        <w:t xml:space="preserve">
      1. Маркировка потребительской упаковки должна быть единой для каждой серии наркотических средств и психотропных веществ, используемых в медицинских целях, и должна соответствовать требованиям, установленным законодательством Республики Казахстан о лекарственных средствах. </w:t>
      </w:r>
    </w:p>
    <w:bookmarkEnd w:id="180"/>
    <w:p>
      <w:pPr>
        <w:spacing w:after="0"/>
        <w:ind w:left="0"/>
        <w:jc w:val="both"/>
      </w:pPr>
      <w:r>
        <w:rPr>
          <w:rFonts w:ascii="Times New Roman"/>
          <w:b w:val="false"/>
          <w:i w:val="false"/>
          <w:color w:val="000000"/>
          <w:sz w:val="28"/>
        </w:rPr>
        <w:t>
      2. При маркировке лекарственных средств, содержащих в своем составе вещества, перечисленные в Списке наркотических средств, психотропных веществ и прекурсоров, подлежащих контролю в Республике Казахстан, указываются названия данных веществ и содержание их в единицах веса или процентах.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327 от 31.05.2002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случае нарушений условий, которым должны соответствовать упаковка и надписи наркотических и психотропных лекарственных средств, наркотические средства и психотропные вещества в соответствии с законодательством Республики Казахстан изымаются.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81"/>
    <w:p>
      <w:pPr>
        <w:spacing w:after="0"/>
        <w:ind w:left="0"/>
        <w:jc w:val="left"/>
      </w:pPr>
      <w:r>
        <w:rPr>
          <w:rFonts w:ascii="Times New Roman"/>
          <w:b/>
          <w:i w:val="false"/>
          <w:color w:val="000000"/>
        </w:rPr>
        <w:t xml:space="preserve"> Статья 12. Ввоз на территорию Республики Казахстан, вывоз с территории Республики Казахстан и транзит через территорию Республики Казахстан наркотических средств, психотропных веществ и прекурсоров </w:t>
      </w:r>
    </w:p>
    <w:bookmarkEnd w:id="181"/>
    <w:bookmarkStart w:name="z26" w:id="182"/>
    <w:p>
      <w:pPr>
        <w:spacing w:after="0"/>
        <w:ind w:left="0"/>
        <w:jc w:val="both"/>
      </w:pPr>
      <w:r>
        <w:rPr>
          <w:rFonts w:ascii="Times New Roman"/>
          <w:b w:val="false"/>
          <w:i w:val="false"/>
          <w:color w:val="000000"/>
          <w:sz w:val="28"/>
        </w:rPr>
        <w:t xml:space="preserve">
      1. Ввоз на территорию Республики Казахстан и вывоз с территории Республики Казахстан наркотических средств, психотропных веществ и прекурсоров осуществляются юридическими лицами, имеющими лицензию на данный вид деятельности. </w:t>
      </w:r>
    </w:p>
    <w:bookmarkEnd w:id="182"/>
    <w:bookmarkStart w:name="z114" w:id="183"/>
    <w:p>
      <w:pPr>
        <w:spacing w:after="0"/>
        <w:ind w:left="0"/>
        <w:jc w:val="both"/>
      </w:pPr>
      <w:r>
        <w:rPr>
          <w:rFonts w:ascii="Times New Roman"/>
          <w:b w:val="false"/>
          <w:i w:val="false"/>
          <w:color w:val="000000"/>
          <w:sz w:val="28"/>
        </w:rPr>
        <w:t>
      2. Ввоз на территорию Республики Казахстан из стран, не входящих в Евразийский экономический союз, и вывоз с территории Республики Казахстан в эти страны наркотических средств, психотропных веществ и прекурсоров осуществляются на основании лицензии, выдаваемой уполномоченным государственным органом в сфере оборота наркотических средств, психотропных веществ, их аналогов и прекурсоров.</w:t>
      </w:r>
    </w:p>
    <w:bookmarkEnd w:id="183"/>
    <w:p>
      <w:pPr>
        <w:spacing w:after="0"/>
        <w:ind w:left="0"/>
        <w:jc w:val="both"/>
      </w:pPr>
      <w:r>
        <w:rPr>
          <w:rFonts w:ascii="Times New Roman"/>
          <w:b w:val="false"/>
          <w:i w:val="false"/>
          <w:color w:val="000000"/>
          <w:sz w:val="28"/>
        </w:rPr>
        <w:t>
      Ввоз наркотических средств, психотропных веществ и прекурсоров на территорию Республики Казахстан из государств-членов Евразийского экономического союза и вывоз наркотических средств, психотропных веществ и прекурсоров с территории Республики Казахстан в государства-члены Евразийского экономического союза осуществляются на основании разрешения, выдаваемого уполномоченным государственным органом в сфере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Выданная на ввоз или вывоз лицензия не может быть передана другому юридическому лицу независимо от наличия у него лицензии на указанную деятельность в сфере оборота наркотических средств, психотропных веществ и прекурсоров.</w:t>
      </w:r>
    </w:p>
    <w:bookmarkStart w:name="z116" w:id="184"/>
    <w:p>
      <w:pPr>
        <w:spacing w:after="0"/>
        <w:ind w:left="0"/>
        <w:jc w:val="both"/>
      </w:pPr>
      <w:r>
        <w:rPr>
          <w:rFonts w:ascii="Times New Roman"/>
          <w:b w:val="false"/>
          <w:i w:val="false"/>
          <w:color w:val="000000"/>
          <w:sz w:val="28"/>
        </w:rPr>
        <w:t xml:space="preserve">
      3. К каждой партии груза прилагается заверенная копия лицензии на вывоз наркотических средств, психотропных веществ и прекурсоров, которая направляется также правительству страны ввоза. </w:t>
      </w:r>
    </w:p>
    <w:bookmarkEnd w:id="184"/>
    <w:bookmarkStart w:name="z117" w:id="185"/>
    <w:p>
      <w:pPr>
        <w:spacing w:after="0"/>
        <w:ind w:left="0"/>
        <w:jc w:val="both"/>
      </w:pPr>
      <w:r>
        <w:rPr>
          <w:rFonts w:ascii="Times New Roman"/>
          <w:b w:val="false"/>
          <w:i w:val="false"/>
          <w:color w:val="000000"/>
          <w:sz w:val="28"/>
        </w:rPr>
        <w:t>
      4. Ввоз на территорий Республики Казахстан и вывоз с территории Республики Казахстан наркотических средств, психотропных веществ и прекурсоров осуществляются путем обмена сертификатов на ввоз и вывоз между импортерами и экспортерами наркотических средств, психотропных веществ и прекурсоров с отметкой на экспортном сертификате о факте поступления конкретной партии и о завершении операции ввоза или вывоза.</w:t>
      </w:r>
    </w:p>
    <w:bookmarkEnd w:id="185"/>
    <w:bookmarkStart w:name="z118" w:id="186"/>
    <w:p>
      <w:pPr>
        <w:spacing w:after="0"/>
        <w:ind w:left="0"/>
        <w:jc w:val="both"/>
      </w:pPr>
      <w:r>
        <w:rPr>
          <w:rFonts w:ascii="Times New Roman"/>
          <w:b w:val="false"/>
          <w:i w:val="false"/>
          <w:color w:val="000000"/>
          <w:sz w:val="28"/>
        </w:rPr>
        <w:t>
      5. Если фактически ввозимое (вывозимое) количество наркотических средств, психотропных веществ и прекурсоров не соответствует количеству, указанному в лицензии, то сведения об этом сообщаются соответствующему компетентному органу страны ввоза (вывоза).</w:t>
      </w:r>
    </w:p>
    <w:bookmarkEnd w:id="186"/>
    <w:bookmarkStart w:name="z119" w:id="187"/>
    <w:p>
      <w:pPr>
        <w:spacing w:after="0"/>
        <w:ind w:left="0"/>
        <w:jc w:val="both"/>
      </w:pPr>
      <w:r>
        <w:rPr>
          <w:rFonts w:ascii="Times New Roman"/>
          <w:b w:val="false"/>
          <w:i w:val="false"/>
          <w:color w:val="000000"/>
          <w:sz w:val="28"/>
        </w:rPr>
        <w:t xml:space="preserve">
      6. Ввоз на территорию Республики Казахстан и вывоз с территории Республики Казахстан наркотических средств, психотропных веществ и прекурсоров без точного указания наименований и адресов предприятий, осуществляющих ввоз (вывоз), перечня и количества наркотических средств, психотропных веществ и прекурсоров запрещается. </w:t>
      </w:r>
    </w:p>
    <w:bookmarkEnd w:id="187"/>
    <w:bookmarkStart w:name="z120" w:id="188"/>
    <w:p>
      <w:pPr>
        <w:spacing w:after="0"/>
        <w:ind w:left="0"/>
        <w:jc w:val="both"/>
      </w:pPr>
      <w:r>
        <w:rPr>
          <w:rFonts w:ascii="Times New Roman"/>
          <w:b w:val="false"/>
          <w:i w:val="false"/>
          <w:color w:val="000000"/>
          <w:sz w:val="28"/>
        </w:rPr>
        <w:t xml:space="preserve">
      7. Транзит наркотических средств, психотропных веществ и прекурсоров через территорию Республики Казахстан осуществляется юридическими лицами на основании разрешения, выданного уполномоченным государственным органом в сфере оборота наркотических средств, психотропных веществ, их аналогов и прекурсоров, а также в случаях, предусмотренных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 </w:t>
      </w:r>
    </w:p>
    <w:bookmarkEnd w:id="188"/>
    <w:bookmarkStart w:name="z121" w:id="189"/>
    <w:p>
      <w:pPr>
        <w:spacing w:after="0"/>
        <w:ind w:left="0"/>
        <w:jc w:val="both"/>
      </w:pPr>
      <w:r>
        <w:rPr>
          <w:rFonts w:ascii="Times New Roman"/>
          <w:b w:val="false"/>
          <w:i w:val="false"/>
          <w:color w:val="000000"/>
          <w:sz w:val="28"/>
        </w:rPr>
        <w:t xml:space="preserve">
      Условия осуществления транзита наркотических средств, психотропных веществ и прекурсоров определяются в порядке, установленном законодательством Республики Казахстан. </w:t>
      </w:r>
    </w:p>
    <w:bookmarkEnd w:id="189"/>
    <w:bookmarkStart w:name="z122" w:id="190"/>
    <w:p>
      <w:pPr>
        <w:spacing w:after="0"/>
        <w:ind w:left="0"/>
        <w:jc w:val="both"/>
      </w:pPr>
      <w:r>
        <w:rPr>
          <w:rFonts w:ascii="Times New Roman"/>
          <w:b w:val="false"/>
          <w:i w:val="false"/>
          <w:color w:val="000000"/>
          <w:sz w:val="28"/>
        </w:rPr>
        <w:t xml:space="preserve">
      8. В случае нарушения требований, установленных настоящей статьей, наркотические средства, психотропные вещества и прекурсоры подлежат конфискации в соответствии с законодательством Республики Казахстан. Порядок дальнейшего использования или уничтожения конфискованных наркотических средств, психотропных веществ и прекурсоров определяется в соответствии с законодательством Республики Казахстан.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91"/>
    <w:p>
      <w:pPr>
        <w:spacing w:after="0"/>
        <w:ind w:left="0"/>
        <w:jc w:val="left"/>
      </w:pPr>
      <w:r>
        <w:rPr>
          <w:rFonts w:ascii="Times New Roman"/>
          <w:b/>
          <w:i w:val="false"/>
          <w:color w:val="000000"/>
        </w:rPr>
        <w:t xml:space="preserve"> Статья 13. Перевозка, пересылка наркотических средств, психотропных веществ и прекурсоров</w:t>
      </w:r>
    </w:p>
    <w:bookmarkEnd w:id="191"/>
    <w:bookmarkStart w:name="z28" w:id="192"/>
    <w:p>
      <w:pPr>
        <w:spacing w:after="0"/>
        <w:ind w:left="0"/>
        <w:jc w:val="both"/>
      </w:pPr>
      <w:r>
        <w:rPr>
          <w:rFonts w:ascii="Times New Roman"/>
          <w:b w:val="false"/>
          <w:i w:val="false"/>
          <w:color w:val="000000"/>
          <w:sz w:val="28"/>
        </w:rPr>
        <w:t xml:space="preserve">
      1. Порядок перевозки наркотических средств, психотропных веществ и прекурсоров, включая международные перевозки, а также оформление необходимых для этого документов регулируются нормативными правовыми актами Республики Казахстан. </w:t>
      </w:r>
    </w:p>
    <w:bookmarkEnd w:id="192"/>
    <w:p>
      <w:pPr>
        <w:spacing w:after="0"/>
        <w:ind w:left="0"/>
        <w:jc w:val="both"/>
      </w:pPr>
      <w:r>
        <w:rPr>
          <w:rFonts w:ascii="Times New Roman"/>
          <w:b w:val="false"/>
          <w:i w:val="false"/>
          <w:color w:val="000000"/>
          <w:sz w:val="28"/>
        </w:rPr>
        <w:t xml:space="preserve">
      2. Транспортировка груза с наркотическими средствами, психотропными веществами и прекурсорами осуществляется военизированной охраной или другими охранными службами по согласованию с органами внутренних дел. </w:t>
      </w:r>
    </w:p>
    <w:p>
      <w:pPr>
        <w:spacing w:after="0"/>
        <w:ind w:left="0"/>
        <w:jc w:val="both"/>
      </w:pPr>
      <w:r>
        <w:rPr>
          <w:rFonts w:ascii="Times New Roman"/>
          <w:b w:val="false"/>
          <w:i w:val="false"/>
          <w:color w:val="000000"/>
          <w:sz w:val="28"/>
        </w:rPr>
        <w:t xml:space="preserve">
      3. Право осуществлять перевозку наркотических средств, психотропных веществ и прекурсоров на территории Республики Казахстан предоставляется юридическим лицам после получения соответствующих лицензий на данный вид деятельности в сфере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4. Физические лица могут осуществлять ввоз на территорию Республики Казахстан и вывоз с территории Республики Казахстан лекарственных препаратов, содержащих наркотические средства, психотропные вещества и прекурсоры, для личного применения по медицинским показаниям при наличии подтверждающего документа. Форма подтверждающего документа устанавливается уполномоченным органом в области здравоохранения по согласованию с уполномоченным государственным органом в сфере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xml:space="preserve">
      5. Пересылка наркотических средств, психотропных веществ и прекурсоров в почтовых отправлениях, в том числе международных, запрещается.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93"/>
    <w:p>
      <w:pPr>
        <w:spacing w:after="0"/>
        <w:ind w:left="0"/>
        <w:jc w:val="left"/>
      </w:pPr>
      <w:r>
        <w:rPr>
          <w:rFonts w:ascii="Times New Roman"/>
          <w:b/>
          <w:i w:val="false"/>
          <w:color w:val="000000"/>
        </w:rPr>
        <w:t xml:space="preserve"> Статья 14. Хранение наркотических средств, психотропных веществ и прекурсоров </w:t>
      </w:r>
    </w:p>
    <w:bookmarkEnd w:id="193"/>
    <w:bookmarkStart w:name="z30" w:id="194"/>
    <w:p>
      <w:pPr>
        <w:spacing w:after="0"/>
        <w:ind w:left="0"/>
        <w:jc w:val="both"/>
      </w:pPr>
      <w:r>
        <w:rPr>
          <w:rFonts w:ascii="Times New Roman"/>
          <w:b w:val="false"/>
          <w:i w:val="false"/>
          <w:color w:val="000000"/>
          <w:sz w:val="28"/>
        </w:rPr>
        <w:t xml:space="preserve">
      1. Хранение наркотических средств, психотропных веществ и прекурсоров осуществляется в специально оборудованных помещениях на основании лицензии на этот вид деятельности, выданной в порядке, установленном законодательством Республики Казахстан. </w:t>
      </w:r>
    </w:p>
    <w:bookmarkEnd w:id="194"/>
    <w:p>
      <w:pPr>
        <w:spacing w:after="0"/>
        <w:ind w:left="0"/>
        <w:jc w:val="both"/>
      </w:pPr>
      <w:r>
        <w:rPr>
          <w:rFonts w:ascii="Times New Roman"/>
          <w:b w:val="false"/>
          <w:i w:val="false"/>
          <w:color w:val="000000"/>
          <w:sz w:val="28"/>
        </w:rPr>
        <w:t xml:space="preserve">
      2. Ограничения, установленные настоящим Законом, не применяются к наркотическим средствам, психотропным веществам, их аналогам и прекурсорам, изъятым из незаконного оборота и хранящимся в порядке, определенном уполномоченными органами Республики Казахстан. </w:t>
      </w:r>
    </w:p>
    <w:bookmarkStart w:name="z31" w:id="195"/>
    <w:p>
      <w:pPr>
        <w:spacing w:after="0"/>
        <w:ind w:left="0"/>
        <w:jc w:val="left"/>
      </w:pPr>
      <w:r>
        <w:rPr>
          <w:rFonts w:ascii="Times New Roman"/>
          <w:b/>
          <w:i w:val="false"/>
          <w:color w:val="000000"/>
        </w:rPr>
        <w:t xml:space="preserve"> Статья 15. Реализация и распределение наркотических средств, психотропных веществ и прекурсоров </w:t>
      </w:r>
    </w:p>
    <w:bookmarkEnd w:id="195"/>
    <w:bookmarkStart w:name="z32" w:id="196"/>
    <w:p>
      <w:pPr>
        <w:spacing w:after="0"/>
        <w:ind w:left="0"/>
        <w:jc w:val="both"/>
      </w:pPr>
      <w:r>
        <w:rPr>
          <w:rFonts w:ascii="Times New Roman"/>
          <w:b w:val="false"/>
          <w:i w:val="false"/>
          <w:color w:val="000000"/>
          <w:sz w:val="28"/>
        </w:rPr>
        <w:t xml:space="preserve">
      1. Реализация и распределение наркотических средств, психотропных веществ и прекурсоров осуществляются юридическими лицами в порядке, установленном Правительством Республики Казахстан, при наличии лицензии, выдаваемой на эти виды деятельности в соответствии с законодательством Республики Казахстан. </w:t>
      </w:r>
    </w:p>
    <w:bookmarkEnd w:id="196"/>
    <w:bookmarkStart w:name="z3" w:id="197"/>
    <w:p>
      <w:pPr>
        <w:spacing w:after="0"/>
        <w:ind w:left="0"/>
        <w:jc w:val="both"/>
      </w:pPr>
      <w:r>
        <w:rPr>
          <w:rFonts w:ascii="Times New Roman"/>
          <w:b w:val="false"/>
          <w:i w:val="false"/>
          <w:color w:val="000000"/>
          <w:sz w:val="28"/>
        </w:rPr>
        <w:t>
      2. Порядок отпуска гражданам лекарственных препаратов, содержащих наркотические средства, психотропные вещества и прекурсоры, устанавливается уполномоченным органом в области здравоохранения.</w:t>
      </w:r>
    </w:p>
    <w:bookmarkEnd w:id="197"/>
    <w:bookmarkStart w:name="z14" w:id="198"/>
    <w:p>
      <w:pPr>
        <w:spacing w:after="0"/>
        <w:ind w:left="0"/>
        <w:jc w:val="both"/>
      </w:pPr>
      <w:r>
        <w:rPr>
          <w:rFonts w:ascii="Times New Roman"/>
          <w:b w:val="false"/>
          <w:i w:val="false"/>
          <w:color w:val="000000"/>
          <w:sz w:val="28"/>
        </w:rPr>
        <w:t>
      3. Гражданам лекарственные препараты, содержащие наркотические средства, психотропные вещества и прекурсоры, могут отпускаться субъектами здравоохранения, имеющими лицензии на соответствующие виды деятельности. Перечень должностей и организаций, которым предоставлено право отпускать гражданам лекарственные препараты, содержащие наркотические средства, психотропные вещества и прекурсоры, определяется государственным органом в сфере обращения лекарственных средств и медицинских изделий по согласованию с уполномоченным государственным органом в сфере оборота наркотических средств, психотропных веществ, их аналогов и прекурсоров и уполномоченным органом в области ветеринарии.</w:t>
      </w:r>
    </w:p>
    <w:bookmarkEnd w:id="198"/>
    <w:bookmarkStart w:name="z18" w:id="199"/>
    <w:p>
      <w:pPr>
        <w:spacing w:after="0"/>
        <w:ind w:left="0"/>
        <w:jc w:val="both"/>
      </w:pPr>
      <w:r>
        <w:rPr>
          <w:rFonts w:ascii="Times New Roman"/>
          <w:b w:val="false"/>
          <w:i w:val="false"/>
          <w:color w:val="000000"/>
          <w:sz w:val="28"/>
        </w:rPr>
        <w:t>
      4. Лекарственные препараты, содержащие наркотические средства, психотропные вещества и прекурсоры, назначаются и отпускаются гражданам для использования только по рецепту исключительно в медицинских целях, в формах и количествах, отвечающих их использованию в этих целях.</w:t>
      </w:r>
    </w:p>
    <w:bookmarkEnd w:id="199"/>
    <w:bookmarkStart w:name="z58" w:id="200"/>
    <w:p>
      <w:pPr>
        <w:spacing w:after="0"/>
        <w:ind w:left="0"/>
        <w:jc w:val="both"/>
      </w:pPr>
      <w:r>
        <w:rPr>
          <w:rFonts w:ascii="Times New Roman"/>
          <w:b w:val="false"/>
          <w:i w:val="false"/>
          <w:color w:val="000000"/>
          <w:sz w:val="28"/>
        </w:rPr>
        <w:t>
      5. Уполномоченный орган в области здравоохранения определяет максимальные сроки назначения конкретных лекарственных препаратов, содержащих наркотические средства, психотропные вещества и прекурсоры, используемые в медицинских целях, внесенные в Список наркотических средств, психотропных веществ и прекурсоров, подлежащих контролю в Республике Казахстан, а также их количество, допускаемое к выписке и отпуску в одном рецепте.</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01"/>
    <w:p>
      <w:pPr>
        <w:spacing w:after="0"/>
        <w:ind w:left="0"/>
        <w:jc w:val="left"/>
      </w:pPr>
      <w:r>
        <w:rPr>
          <w:rFonts w:ascii="Times New Roman"/>
          <w:b/>
          <w:i w:val="false"/>
          <w:color w:val="000000"/>
        </w:rPr>
        <w:t xml:space="preserve"> Статья 16. Использование наркотических средств, психотропных веществ и прекурсоров в медицинских целях </w:t>
      </w:r>
    </w:p>
    <w:bookmarkEnd w:id="201"/>
    <w:bookmarkStart w:name="z34" w:id="202"/>
    <w:p>
      <w:pPr>
        <w:spacing w:after="0"/>
        <w:ind w:left="0"/>
        <w:jc w:val="both"/>
      </w:pPr>
      <w:r>
        <w:rPr>
          <w:rFonts w:ascii="Times New Roman"/>
          <w:b w:val="false"/>
          <w:i w:val="false"/>
          <w:color w:val="000000"/>
          <w:sz w:val="28"/>
        </w:rPr>
        <w:t>
      1. Наркотические средства, психотропные вещества и прекурсоры, подлежащие контролю в Республике Казахстан, могут использоваться в медицинских целях в порядке, установленном уполномоченным органом в области здравоохранения по согласованию с уполномоченным государственным органом в сфере оборота наркотических средств, психотропных веществ, их аналогов и прекурсоров.</w:t>
      </w:r>
    </w:p>
    <w:bookmarkEnd w:id="202"/>
    <w:p>
      <w:pPr>
        <w:spacing w:after="0"/>
        <w:ind w:left="0"/>
        <w:jc w:val="both"/>
      </w:pPr>
      <w:r>
        <w:rPr>
          <w:rFonts w:ascii="Times New Roman"/>
          <w:b w:val="false"/>
          <w:i w:val="false"/>
          <w:color w:val="000000"/>
          <w:sz w:val="28"/>
        </w:rPr>
        <w:t>
      2. На разрешенные к использованию в медицинских целях лекарственные препараты, внесенные в Список наркотических средств, психотропных веществ и прекурсоров, подлежащих контролю в Республике Казахстан, распространяются положения, применяемые ко всем лекарственным средствам, установленные законодательством Республики Казахстан, если эти положения не противоречат настоящему Закону.</w:t>
      </w:r>
    </w:p>
    <w:p>
      <w:pPr>
        <w:spacing w:after="0"/>
        <w:ind w:left="0"/>
        <w:jc w:val="both"/>
      </w:pPr>
      <w:r>
        <w:rPr>
          <w:rFonts w:ascii="Times New Roman"/>
          <w:b w:val="false"/>
          <w:i w:val="false"/>
          <w:color w:val="000000"/>
          <w:sz w:val="28"/>
        </w:rPr>
        <w:t>
      3. Применение в медицинских целях наркотических средств, психотропных веществ и прекурсоров, внесенных в Список наркотических средств, психотропных веществ и прекурсоров, подлежащих контролю в Республике Казахстан, осуществляется в соответствии с нормативными правовыми актами Республики Казахстан.</w:t>
      </w:r>
    </w:p>
    <w:p>
      <w:pPr>
        <w:spacing w:after="0"/>
        <w:ind w:left="0"/>
        <w:jc w:val="both"/>
      </w:pPr>
      <w:r>
        <w:rPr>
          <w:rFonts w:ascii="Times New Roman"/>
          <w:b w:val="false"/>
          <w:i w:val="false"/>
          <w:color w:val="000000"/>
          <w:sz w:val="28"/>
        </w:rPr>
        <w:t xml:space="preserve">
      4. Контроль за оборотом наркотических средств, психотропных веществ и прекурсоров в организациях здравоохранения и аптечных организациях осуществляется уполномоченным органом в области здравоохранения. </w:t>
      </w:r>
    </w:p>
    <w:p>
      <w:pPr>
        <w:spacing w:after="0"/>
        <w:ind w:left="0"/>
        <w:jc w:val="both"/>
      </w:pPr>
      <w:r>
        <w:rPr>
          <w:rFonts w:ascii="Times New Roman"/>
          <w:b w:val="false"/>
          <w:i w:val="false"/>
          <w:color w:val="000000"/>
          <w:sz w:val="28"/>
        </w:rPr>
        <w:t>
      5. Право применения лекарственных препаратов, содержащих наркотические средства, психотропные вещества и прекурсоры, внесенные в Список наркотических средств, психотропных веществ и прекурсоров, подлежащих контролю в Республике Казахстан, распространяется на санитарный транспорт гражданского назначения. Незаконная реализация указанного права на других видах транспорта гражданского назначения влечет ответственность в порядке, установленном законами Республики Казахстан.</w:t>
      </w:r>
    </w:p>
    <w:p>
      <w:pPr>
        <w:spacing w:after="0"/>
        <w:ind w:left="0"/>
        <w:jc w:val="both"/>
      </w:pPr>
      <w:r>
        <w:rPr>
          <w:rFonts w:ascii="Times New Roman"/>
          <w:b w:val="false"/>
          <w:i w:val="false"/>
          <w:color w:val="000000"/>
          <w:sz w:val="28"/>
        </w:rPr>
        <w:t>
      6. Лекарственные препараты, содержащие наркотические средства, психотропные вещества и прекурсоры, используемые только для оказания первичной медико-санитарной помощи в экстренных случаях, внесенные в Список наркотических средств, психотропных веществ и прекурсоров, подлежащих контролю в Республике Казахстан, могут находиться:</w:t>
      </w:r>
    </w:p>
    <w:bookmarkStart w:name="z185" w:id="203"/>
    <w:p>
      <w:pPr>
        <w:spacing w:after="0"/>
        <w:ind w:left="0"/>
        <w:jc w:val="both"/>
      </w:pPr>
      <w:r>
        <w:rPr>
          <w:rFonts w:ascii="Times New Roman"/>
          <w:b w:val="false"/>
          <w:i w:val="false"/>
          <w:color w:val="000000"/>
          <w:sz w:val="28"/>
        </w:rPr>
        <w:t>
      1) в амбулаторных, стационарных, стационарозамещающих условиях, стационарах на дому, при вызове мобильной бригады, бригады скорой медицинской помощи, при транспортировке медицинской авиацией, а также в медицинских поездах, передвижных (полевых) медицинских комплексах, полевых госпиталях, трассовых медико-спасательных пунктах;</w:t>
      </w:r>
    </w:p>
    <w:bookmarkEnd w:id="203"/>
    <w:bookmarkStart w:name="z186" w:id="204"/>
    <w:p>
      <w:pPr>
        <w:spacing w:after="0"/>
        <w:ind w:left="0"/>
        <w:jc w:val="both"/>
      </w:pPr>
      <w:r>
        <w:rPr>
          <w:rFonts w:ascii="Times New Roman"/>
          <w:b w:val="false"/>
          <w:i w:val="false"/>
          <w:color w:val="000000"/>
          <w:sz w:val="28"/>
        </w:rPr>
        <w:t xml:space="preserve">
      2) в боевых машинах (кораблях) при выходе на тактические занятия (в район плавания) и полевые (морские) учения; </w:t>
      </w:r>
    </w:p>
    <w:bookmarkEnd w:id="204"/>
    <w:bookmarkStart w:name="z187" w:id="205"/>
    <w:p>
      <w:pPr>
        <w:spacing w:after="0"/>
        <w:ind w:left="0"/>
        <w:jc w:val="both"/>
      </w:pPr>
      <w:r>
        <w:rPr>
          <w:rFonts w:ascii="Times New Roman"/>
          <w:b w:val="false"/>
          <w:i w:val="false"/>
          <w:color w:val="000000"/>
          <w:sz w:val="28"/>
        </w:rPr>
        <w:t xml:space="preserve">
      3) на летательных аппаратах при выполнении полетов в аптечке летчика; </w:t>
      </w:r>
    </w:p>
    <w:bookmarkEnd w:id="205"/>
    <w:bookmarkStart w:name="z188" w:id="206"/>
    <w:p>
      <w:pPr>
        <w:spacing w:after="0"/>
        <w:ind w:left="0"/>
        <w:jc w:val="both"/>
      </w:pPr>
      <w:r>
        <w:rPr>
          <w:rFonts w:ascii="Times New Roman"/>
          <w:b w:val="false"/>
          <w:i w:val="false"/>
          <w:color w:val="000000"/>
          <w:sz w:val="28"/>
        </w:rPr>
        <w:t xml:space="preserve">
      4) в шкафах (укладках) неотложной помощи государственных учреждений, Вооруженных Сил Республики Казахстан, других войск и воинских формирований. </w:t>
      </w:r>
    </w:p>
    <w:bookmarkEnd w:id="206"/>
    <w:bookmarkStart w:name="z189" w:id="207"/>
    <w:p>
      <w:pPr>
        <w:spacing w:after="0"/>
        <w:ind w:left="0"/>
        <w:jc w:val="both"/>
      </w:pPr>
      <w:r>
        <w:rPr>
          <w:rFonts w:ascii="Times New Roman"/>
          <w:b w:val="false"/>
          <w:i w:val="false"/>
          <w:color w:val="000000"/>
          <w:sz w:val="28"/>
        </w:rPr>
        <w:t>
      Разрешение на их применение и порядок учета устанавливаются уполномоченным государственным органом в сфере оборота наркотических средств, психотропных веществ, их аналогов и прекурсоров по согласованию с уполномоченным органом в области здравоохранения в соответствии с законодательством Республики Казахстан.</w:t>
      </w:r>
    </w:p>
    <w:bookmarkEnd w:id="207"/>
    <w:p>
      <w:pPr>
        <w:spacing w:after="0"/>
        <w:ind w:left="0"/>
        <w:jc w:val="both"/>
      </w:pPr>
      <w:r>
        <w:rPr>
          <w:rFonts w:ascii="Times New Roman"/>
          <w:b w:val="false"/>
          <w:i w:val="false"/>
          <w:color w:val="000000"/>
          <w:sz w:val="28"/>
        </w:rPr>
        <w:t xml:space="preserve">
      7. В разрешении, указанном в пункте 6 настоящей статьи, устанавливаются меры, которые должны быть приняты в целях недопущения ненадлежащего использования этих лекарственных препаратов и их утечки по незаконным каналам. В нем указываются лица из числа экипажа, которым будут вверены эти лекарственные препараты, условия их хранения, регистрация их отпуска, замены, а также периодичность отчетов об их использовании. </w:t>
      </w:r>
    </w:p>
    <w:p>
      <w:pPr>
        <w:spacing w:after="0"/>
        <w:ind w:left="0"/>
        <w:jc w:val="both"/>
      </w:pPr>
      <w:r>
        <w:rPr>
          <w:rFonts w:ascii="Times New Roman"/>
          <w:b w:val="false"/>
          <w:i w:val="false"/>
          <w:color w:val="000000"/>
          <w:sz w:val="28"/>
        </w:rPr>
        <w:t xml:space="preserve">
      8. Использование лекарственных препаратов в соответствии с пунктом 7 настоящей статьи в экстренных случаях и в чрезвычайных ситуациях не рассматривается в качестве нарушения положений настоящего Закона о порядке отпуска наркотических средств, психотропных веществ и прекурсоров гражданам.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08"/>
    <w:p>
      <w:pPr>
        <w:spacing w:after="0"/>
        <w:ind w:left="0"/>
        <w:jc w:val="left"/>
      </w:pPr>
      <w:r>
        <w:rPr>
          <w:rFonts w:ascii="Times New Roman"/>
          <w:b/>
          <w:i w:val="false"/>
          <w:color w:val="000000"/>
        </w:rPr>
        <w:t xml:space="preserve"> Статья 17. Использование наркотических средств, психотропных веществ и прекурсоров в ветеринарии </w:t>
      </w:r>
    </w:p>
    <w:bookmarkEnd w:id="208"/>
    <w:bookmarkStart w:name="z36" w:id="209"/>
    <w:p>
      <w:pPr>
        <w:spacing w:after="0"/>
        <w:ind w:left="0"/>
        <w:jc w:val="both"/>
      </w:pPr>
      <w:r>
        <w:rPr>
          <w:rFonts w:ascii="Times New Roman"/>
          <w:b w:val="false"/>
          <w:i w:val="false"/>
          <w:color w:val="000000"/>
          <w:sz w:val="28"/>
        </w:rPr>
        <w:t xml:space="preserve">
      1. Перечень наркотических средств, психотропных веществ и прекурсоров, используемых в ветеринарии, а также для отлова животных, устанавливается Правительством Республики Казахстан. </w:t>
      </w:r>
    </w:p>
    <w:bookmarkEnd w:id="209"/>
    <w:p>
      <w:pPr>
        <w:spacing w:after="0"/>
        <w:ind w:left="0"/>
        <w:jc w:val="both"/>
      </w:pPr>
      <w:r>
        <w:rPr>
          <w:rFonts w:ascii="Times New Roman"/>
          <w:b w:val="false"/>
          <w:i w:val="false"/>
          <w:color w:val="000000"/>
          <w:sz w:val="28"/>
        </w:rPr>
        <w:t xml:space="preserve">
      2. Условия и порядок использования наркотических средств, психотропных веществ и прекурсоров в ветеринарии определяются уполномоченным государственным органом в сфере оборота наркотических средств, психотропных веществ, их аналогов и прекурсоров по согласованию с уполномоченным органом в области ветеринарии.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10"/>
    <w:p>
      <w:pPr>
        <w:spacing w:after="0"/>
        <w:ind w:left="0"/>
        <w:jc w:val="left"/>
      </w:pPr>
      <w:r>
        <w:rPr>
          <w:rFonts w:ascii="Times New Roman"/>
          <w:b/>
          <w:i w:val="false"/>
          <w:color w:val="000000"/>
        </w:rPr>
        <w:t xml:space="preserve"> Статья 18. Использование наркотических средств, психотропных веществ, их аналогов и прекурсоров в научных и учебных целях</w:t>
      </w:r>
    </w:p>
    <w:bookmarkEnd w:id="210"/>
    <w:p>
      <w:pPr>
        <w:spacing w:after="0"/>
        <w:ind w:left="0"/>
        <w:jc w:val="both"/>
      </w:pPr>
      <w:r>
        <w:rPr>
          <w:rFonts w:ascii="Times New Roman"/>
          <w:b w:val="false"/>
          <w:i w:val="false"/>
          <w:color w:val="ff0000"/>
          <w:sz w:val="28"/>
        </w:rPr>
        <w:t>
      Сноска. Заголовок статьи 18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38" w:id="211"/>
    <w:p>
      <w:pPr>
        <w:spacing w:after="0"/>
        <w:ind w:left="0"/>
        <w:jc w:val="both"/>
      </w:pPr>
      <w:r>
        <w:rPr>
          <w:rFonts w:ascii="Times New Roman"/>
          <w:b w:val="false"/>
          <w:i w:val="false"/>
          <w:color w:val="000000"/>
          <w:sz w:val="28"/>
        </w:rPr>
        <w:t>
      Использование наркотических средств, психотропных веществ, их аналогов и прекурсоров в научных и учебных целях разрешается юридическим лицам, получившим лицензию на деятельность, связанную с использованием наркотических средств, психотропных веществ, их аналогов и прекурсоров в количествах, точно указанных в этой лицензии.</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9" w:id="212"/>
    <w:p>
      <w:pPr>
        <w:spacing w:after="0"/>
        <w:ind w:left="0"/>
        <w:jc w:val="left"/>
      </w:pPr>
      <w:r>
        <w:rPr>
          <w:rFonts w:ascii="Times New Roman"/>
          <w:b/>
          <w:i w:val="false"/>
          <w:color w:val="000000"/>
        </w:rPr>
        <w:t xml:space="preserve"> Статья 19. Использование наркотических средств и психотропных веществ, их аналогов, прекурсоров в экспертной и криминалистической деятельности </w:t>
      </w:r>
    </w:p>
    <w:bookmarkEnd w:id="212"/>
    <w:p>
      <w:pPr>
        <w:spacing w:after="0"/>
        <w:ind w:left="0"/>
        <w:jc w:val="both"/>
      </w:pPr>
      <w:r>
        <w:rPr>
          <w:rFonts w:ascii="Times New Roman"/>
          <w:b w:val="false"/>
          <w:i w:val="false"/>
          <w:color w:val="ff0000"/>
          <w:sz w:val="28"/>
        </w:rPr>
        <w:t>
      Сноска. Заголовок статьи 19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88" w:id="213"/>
    <w:p>
      <w:pPr>
        <w:spacing w:after="0"/>
        <w:ind w:left="0"/>
        <w:jc w:val="both"/>
      </w:pPr>
      <w:r>
        <w:rPr>
          <w:rFonts w:ascii="Times New Roman"/>
          <w:b w:val="false"/>
          <w:i w:val="false"/>
          <w:color w:val="000000"/>
          <w:sz w:val="28"/>
        </w:rPr>
        <w:t xml:space="preserve">
      Производство экспертиз с использованием наркотических средств и прекурсоров либо для обнаружения последних разрешается юридическим лицам, имеющим лицензию, указанную в статье 18 настоящего Закона, при соблюдении иных условий осуществления судебно-экспертной деятельности, предусмотренных законодательством Республики Казахстан. Производство экспертиз с использованием наркотических средств, психотропных веществ, их аналогов и прекурсоров либо для обнаружения последних государственными органами судебной экспертизы, а также проведение криминалистических исследований оперативно-криминалистическими подразделениями органов внутренних дел и национальной безопасности осуществляется без лицензирования. </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05.05.2000 </w:t>
      </w:r>
      <w:r>
        <w:rPr>
          <w:rFonts w:ascii="Times New Roman"/>
          <w:b w:val="false"/>
          <w:i w:val="false"/>
          <w:color w:val="000000"/>
          <w:sz w:val="28"/>
        </w:rPr>
        <w:t>№ 47</w:t>
      </w:r>
      <w:r>
        <w:rPr>
          <w:rFonts w:ascii="Times New Roman"/>
          <w:b w:val="false"/>
          <w:i w:val="false"/>
          <w:color w:val="ff0000"/>
          <w:sz w:val="28"/>
        </w:rPr>
        <w:t>;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Использование наркотических средств, психотропных веществ, их аналогов и прекурсоров в контрразведывательной и оперативно-розыскной деятельности</w:t>
      </w:r>
    </w:p>
    <w:p>
      <w:pPr>
        <w:spacing w:after="0"/>
        <w:ind w:left="0"/>
        <w:jc w:val="both"/>
      </w:pPr>
      <w:r>
        <w:rPr>
          <w:rFonts w:ascii="Times New Roman"/>
          <w:b w:val="false"/>
          <w:i w:val="false"/>
          <w:color w:val="000000"/>
          <w:sz w:val="28"/>
        </w:rPr>
        <w:t>
      Органам, осуществляющим оперативно-розыскную, контрразведывательную деятельность, разрешается использование наркотических средств, психотропных веществ, их аналогов и прекурсоров при проведении оперативно-розыскных, контрразведывательных мероприятий в соответствии с законодательством Республики Казахстан, а также при специальной подготовке сотрудников и личного состава, осуществляющих борьбу с их незаконным оборотом, и дрессировке служебных собак.</w:t>
      </w:r>
    </w:p>
    <w:p>
      <w:pPr>
        <w:spacing w:after="0"/>
        <w:ind w:left="0"/>
        <w:jc w:val="both"/>
      </w:pPr>
      <w:r>
        <w:rPr>
          <w:rFonts w:ascii="Times New Roman"/>
          <w:b w:val="false"/>
          <w:i w:val="false"/>
          <w:color w:val="000000"/>
          <w:sz w:val="28"/>
        </w:rPr>
        <w:t>
      Порядок приобретения и расходования наркотических средств, психотропных веществ, их аналогов и прекурсоров в целях, указанных в части первой настоящей статьи, определяется нормативным правовым актом органов, осуществляющих оперативно-розыскную, контрразведывательную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w:t>
      </w:r>
      <w:r>
        <w:br/>
      </w:r>
      <w:r>
        <w:rPr>
          <w:rFonts w:ascii="Times New Roman"/>
          <w:b w:val="false"/>
          <w:i w:val="false"/>
          <w:color w:val="000000"/>
          <w:sz w:val="28"/>
        </w:rPr>
        <w:t>
</w:t>
      </w:r>
    </w:p>
    <w:bookmarkStart w:name="z42" w:id="214"/>
    <w:p>
      <w:pPr>
        <w:spacing w:after="0"/>
        <w:ind w:left="0"/>
        <w:jc w:val="left"/>
      </w:pPr>
      <w:r>
        <w:rPr>
          <w:rFonts w:ascii="Times New Roman"/>
          <w:b/>
          <w:i w:val="false"/>
          <w:color w:val="000000"/>
        </w:rPr>
        <w:t xml:space="preserve"> Статья 21. Уничтожение наркотических средств, психотропных веществ, их аналогов и прекурсоров</w:t>
      </w:r>
    </w:p>
    <w:bookmarkEnd w:id="214"/>
    <w:p>
      <w:pPr>
        <w:spacing w:after="0"/>
        <w:ind w:left="0"/>
        <w:jc w:val="both"/>
      </w:pPr>
      <w:r>
        <w:rPr>
          <w:rFonts w:ascii="Times New Roman"/>
          <w:b w:val="false"/>
          <w:i w:val="false"/>
          <w:color w:val="ff0000"/>
          <w:sz w:val="28"/>
        </w:rPr>
        <w:t>
      Сноска. Заголовок статьи 21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43" w:id="215"/>
    <w:p>
      <w:pPr>
        <w:spacing w:after="0"/>
        <w:ind w:left="0"/>
        <w:jc w:val="both"/>
      </w:pPr>
      <w:r>
        <w:rPr>
          <w:rFonts w:ascii="Times New Roman"/>
          <w:b w:val="false"/>
          <w:i w:val="false"/>
          <w:color w:val="000000"/>
          <w:sz w:val="28"/>
        </w:rPr>
        <w:t xml:space="preserve">
      1. Наркотические средства, психотропные вещества, их аналоги, прекурсоры и средства растительного происхождения, содержащие наркотические средства, а также инструменты и оборудование, дальнейшее использование которых в обороте признано нецелесообразным, подлежат уничтожению в порядке, определенном нормативными правовыми актами Республики Казахстан. </w:t>
      </w:r>
    </w:p>
    <w:bookmarkEnd w:id="215"/>
    <w:bookmarkStart w:name="z80" w:id="216"/>
    <w:p>
      <w:pPr>
        <w:spacing w:after="0"/>
        <w:ind w:left="0"/>
        <w:jc w:val="both"/>
      </w:pPr>
      <w:r>
        <w:rPr>
          <w:rFonts w:ascii="Times New Roman"/>
          <w:b w:val="false"/>
          <w:i w:val="false"/>
          <w:color w:val="000000"/>
          <w:sz w:val="28"/>
        </w:rPr>
        <w:t xml:space="preserve">
      2. Уничтожение наркотических средств, психотропных веществ, их аналогов и прекурсоров может осуществляться в случаях, когда: </w:t>
      </w:r>
    </w:p>
    <w:bookmarkEnd w:id="216"/>
    <w:bookmarkStart w:name="z81" w:id="217"/>
    <w:p>
      <w:pPr>
        <w:spacing w:after="0"/>
        <w:ind w:left="0"/>
        <w:jc w:val="both"/>
      </w:pPr>
      <w:r>
        <w:rPr>
          <w:rFonts w:ascii="Times New Roman"/>
          <w:b w:val="false"/>
          <w:i w:val="false"/>
          <w:color w:val="000000"/>
          <w:sz w:val="28"/>
        </w:rPr>
        <w:t xml:space="preserve">
      1) истек срок годности наркотического средства, психотропного вещества и прекурсоров; </w:t>
      </w:r>
    </w:p>
    <w:bookmarkEnd w:id="217"/>
    <w:bookmarkStart w:name="z82" w:id="218"/>
    <w:p>
      <w:pPr>
        <w:spacing w:after="0"/>
        <w:ind w:left="0"/>
        <w:jc w:val="both"/>
      </w:pPr>
      <w:r>
        <w:rPr>
          <w:rFonts w:ascii="Times New Roman"/>
          <w:b w:val="false"/>
          <w:i w:val="false"/>
          <w:color w:val="000000"/>
          <w:sz w:val="28"/>
        </w:rPr>
        <w:t xml:space="preserve">
      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 </w:t>
      </w:r>
    </w:p>
    <w:bookmarkEnd w:id="218"/>
    <w:bookmarkStart w:name="z83" w:id="219"/>
    <w:p>
      <w:pPr>
        <w:spacing w:after="0"/>
        <w:ind w:left="0"/>
        <w:jc w:val="both"/>
      </w:pPr>
      <w:r>
        <w:rPr>
          <w:rFonts w:ascii="Times New Roman"/>
          <w:b w:val="false"/>
          <w:i w:val="false"/>
          <w:color w:val="000000"/>
          <w:sz w:val="28"/>
        </w:rPr>
        <w:t xml:space="preserve">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 </w:t>
      </w:r>
    </w:p>
    <w:bookmarkEnd w:id="219"/>
    <w:bookmarkStart w:name="z85" w:id="220"/>
    <w:p>
      <w:pPr>
        <w:spacing w:after="0"/>
        <w:ind w:left="0"/>
        <w:jc w:val="both"/>
      </w:pPr>
      <w:r>
        <w:rPr>
          <w:rFonts w:ascii="Times New Roman"/>
          <w:b w:val="false"/>
          <w:i w:val="false"/>
          <w:color w:val="000000"/>
          <w:sz w:val="28"/>
        </w:rPr>
        <w:t xml:space="preserve">
      3. Любые юридические лица, не имеющие лицензий на культивирование и сбор растений, содержащих наркотические средства и психотропные вещества, граждане, являющиеся собственниками или пользователями земельных участков, на которых произрастают эти растения, обязаны их уничтожить. </w:t>
      </w:r>
    </w:p>
    <w:bookmarkEnd w:id="220"/>
    <w:bookmarkStart w:name="z87" w:id="221"/>
    <w:p>
      <w:pPr>
        <w:spacing w:after="0"/>
        <w:ind w:left="0"/>
        <w:jc w:val="both"/>
      </w:pPr>
      <w:r>
        <w:rPr>
          <w:rFonts w:ascii="Times New Roman"/>
          <w:b w:val="false"/>
          <w:i w:val="false"/>
          <w:color w:val="000000"/>
          <w:sz w:val="28"/>
        </w:rPr>
        <w:t xml:space="preserve">
      4. Нарушение требований пункта 3 настоящей статьи влечет ответственность, предусмотренную законами Республики Казахстан. </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4" w:id="222"/>
    <w:p>
      <w:pPr>
        <w:spacing w:after="0"/>
        <w:ind w:left="0"/>
        <w:jc w:val="left"/>
      </w:pPr>
      <w:r>
        <w:rPr>
          <w:rFonts w:ascii="Times New Roman"/>
          <w:b/>
          <w:i w:val="false"/>
          <w:color w:val="000000"/>
        </w:rPr>
        <w:t xml:space="preserve"> Статья 22. Культивирование и сбор растений, содержащих наркотические средства, психотропные вещества и прекурсоры</w:t>
      </w:r>
    </w:p>
    <w:bookmarkEnd w:id="222"/>
    <w:bookmarkStart w:name="z45" w:id="223"/>
    <w:p>
      <w:pPr>
        <w:spacing w:after="0"/>
        <w:ind w:left="0"/>
        <w:jc w:val="both"/>
      </w:pPr>
      <w:r>
        <w:rPr>
          <w:rFonts w:ascii="Times New Roman"/>
          <w:b w:val="false"/>
          <w:i w:val="false"/>
          <w:color w:val="000000"/>
          <w:sz w:val="28"/>
        </w:rPr>
        <w:t xml:space="preserve">
      1. Культивирование и сбор растений, содержащих наркотические средства, психотропные вещества и прекурсоры, и их использование для промышленных, медицинских, учебных и научных целей разрешаются юридическим лицам, имеющим лицензии на данный вид деятельности, в объеме, не превышающем государственной квоты, установленной Правительством Республики Казахстан. </w:t>
      </w:r>
    </w:p>
    <w:bookmarkEnd w:id="223"/>
    <w:bookmarkStart w:name="z123" w:id="224"/>
    <w:p>
      <w:pPr>
        <w:spacing w:after="0"/>
        <w:ind w:left="0"/>
        <w:jc w:val="both"/>
      </w:pPr>
      <w:r>
        <w:rPr>
          <w:rFonts w:ascii="Times New Roman"/>
          <w:b w:val="false"/>
          <w:i w:val="false"/>
          <w:color w:val="000000"/>
          <w:sz w:val="28"/>
        </w:rPr>
        <w:t xml:space="preserve">
      2. Культивирование и сбор опийного мака, кокаинового куста и каннабиса (конопли) в целях изготовления наркотических лекарственных средств на территории Республики Казахстан запрещаются, кроме случаев,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 </w:t>
      </w:r>
    </w:p>
    <w:bookmarkEnd w:id="224"/>
    <w:bookmarkStart w:name="z124" w:id="225"/>
    <w:p>
      <w:pPr>
        <w:spacing w:after="0"/>
        <w:ind w:left="0"/>
        <w:jc w:val="both"/>
      </w:pPr>
      <w:r>
        <w:rPr>
          <w:rFonts w:ascii="Times New Roman"/>
          <w:b w:val="false"/>
          <w:i w:val="false"/>
          <w:color w:val="000000"/>
          <w:sz w:val="28"/>
        </w:rPr>
        <w:t xml:space="preserve">
      3. Решение о запрете культивирования и сбора других растений, содержащих наркотические средства, психотропные вещества и прекурсоры, на территории Республики Казахстан принимается Правительством Республики Казахстан. </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226"/>
    <w:p>
      <w:pPr>
        <w:spacing w:after="0"/>
        <w:ind w:left="0"/>
        <w:jc w:val="both"/>
      </w:pPr>
      <w:r>
        <w:rPr>
          <w:rFonts w:ascii="Times New Roman"/>
          <w:b w:val="false"/>
          <w:i w:val="false"/>
          <w:color w:val="000000"/>
          <w:sz w:val="28"/>
        </w:rPr>
        <w:t>
      5. Сорта растения конопли (каннабиса), разрешенные к культивированию в промышленных целях, не связанных с производством или изготовлением наркотических средств и психотропных веществ, определяются Правительством Республики Казахстан по предложению уполномоченного органа в области развития агропромышленного комплекса, согласованному с уполномоченным государственным органом в сфере оборота наркотических средств, психотропных веществ, их аналогов и прекурсоров, уполномоченными органами в области здравоохранения и государственного стимулирования промышленности.</w:t>
      </w:r>
    </w:p>
    <w:bookmarkEnd w:id="226"/>
    <w:bookmarkStart w:name="z319" w:id="227"/>
    <w:p>
      <w:pPr>
        <w:spacing w:after="0"/>
        <w:ind w:left="0"/>
        <w:jc w:val="both"/>
      </w:pPr>
      <w:r>
        <w:rPr>
          <w:rFonts w:ascii="Times New Roman"/>
          <w:b w:val="false"/>
          <w:i w:val="false"/>
          <w:color w:val="000000"/>
          <w:sz w:val="28"/>
        </w:rPr>
        <w:t>
      6. Требования к условиям культивирования и определению допустимого содержания тетрагидроканнабинола в растении конопли (каннабиса), разрешенном к культивированию в промышленных целях, не связанных с производством или изготовлением наркотических средств и психотропных веществ, устанавливаются Правительством Республики Казахстан по предложению уполномоченного органа в области развития агропромышленного комплекса, согласованному с уполномоченным государственным органом в сфере оборота наркотических средств, психотропных веществ, их аналогов и прекурсоров, уполномоченными органами в области здравоохранения и государственного стимулирования промышленности.</w:t>
      </w:r>
    </w:p>
    <w:bookmarkEnd w:id="227"/>
    <w:bookmarkStart w:name="z320" w:id="228"/>
    <w:p>
      <w:pPr>
        <w:spacing w:after="0"/>
        <w:ind w:left="0"/>
        <w:jc w:val="both"/>
      </w:pPr>
      <w:r>
        <w:rPr>
          <w:rFonts w:ascii="Times New Roman"/>
          <w:b w:val="false"/>
          <w:i w:val="false"/>
          <w:color w:val="000000"/>
          <w:sz w:val="28"/>
        </w:rPr>
        <w:t>
      7. Порядок промышленной переработки сортов растения конопли (каннабиса), разрешенных к культивированию в промышленных целях, не связанных с производством или изготовлением наркотических средств и психотропных веществ, определяется Правительством Республики Казахстан по предложению уполномоченного органа в области государственного стимулирования промышленности, согласованному с уполномоченными органами в области развития агропромышленного комплекса и здравоохранения.</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 марта 2006 года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229"/>
    <w:p>
      <w:pPr>
        <w:spacing w:after="0"/>
        <w:ind w:left="0"/>
        <w:jc w:val="left"/>
      </w:pPr>
      <w:r>
        <w:rPr>
          <w:rFonts w:ascii="Times New Roman"/>
          <w:b/>
          <w:i w:val="false"/>
          <w:color w:val="000000"/>
        </w:rPr>
        <w:t xml:space="preserve"> Статья 23. Порядок оборота прекурсоров</w:t>
      </w:r>
    </w:p>
    <w:bookmarkEnd w:id="229"/>
    <w:bookmarkStart w:name="z47" w:id="230"/>
    <w:p>
      <w:pPr>
        <w:spacing w:after="0"/>
        <w:ind w:left="0"/>
        <w:jc w:val="both"/>
      </w:pPr>
      <w:r>
        <w:rPr>
          <w:rFonts w:ascii="Times New Roman"/>
          <w:b w:val="false"/>
          <w:i w:val="false"/>
          <w:color w:val="000000"/>
          <w:sz w:val="28"/>
        </w:rPr>
        <w:t>
      1. Разработка, производство, переработка, хранение, перевозка, пересылка, реализация, распределение, приобретение, использование, ввоз на территорию Республики Казахстан, вывоз с территории Республики Казахстан, транзит через территорию Республики Казахстан прекурсоров, внесенных в Список наркотических средств, психотропных веществ и прекурсоров, подлежащих контролю в Республике Казахстан, регулируются настоящим Законом и принимаемыми в соответствии с ним нормативными правовыми актами Республики Казахстан о прекурсорах, а также инструментах и оборудовании, используемых для производства наркотических средств и психотропных веществ.</w:t>
      </w:r>
    </w:p>
    <w:bookmarkEnd w:id="230"/>
    <w:bookmarkStart w:name="z126" w:id="231"/>
    <w:p>
      <w:pPr>
        <w:spacing w:after="0"/>
        <w:ind w:left="0"/>
        <w:jc w:val="both"/>
      </w:pPr>
      <w:r>
        <w:rPr>
          <w:rFonts w:ascii="Times New Roman"/>
          <w:b w:val="false"/>
          <w:i w:val="false"/>
          <w:color w:val="000000"/>
          <w:sz w:val="28"/>
        </w:rPr>
        <w:t xml:space="preserve">
      2. Юридическим лицам запрещается хранение прекурсоров в количествах, превышающих их производственные нужды. </w:t>
      </w:r>
    </w:p>
    <w:bookmarkEnd w:id="231"/>
    <w:bookmarkStart w:name="z127" w:id="232"/>
    <w:p>
      <w:pPr>
        <w:spacing w:after="0"/>
        <w:ind w:left="0"/>
        <w:jc w:val="both"/>
      </w:pPr>
      <w:r>
        <w:rPr>
          <w:rFonts w:ascii="Times New Roman"/>
          <w:b w:val="false"/>
          <w:i w:val="false"/>
          <w:color w:val="000000"/>
          <w:sz w:val="28"/>
        </w:rPr>
        <w:t xml:space="preserve">
      3. Юридическим лицам, осуществляющим розничную торговлю, запрещается оптовая продажа прекурсоров. </w:t>
      </w:r>
    </w:p>
    <w:bookmarkEnd w:id="232"/>
    <w:bookmarkStart w:name="z128" w:id="233"/>
    <w:p>
      <w:pPr>
        <w:spacing w:after="0"/>
        <w:ind w:left="0"/>
        <w:jc w:val="both"/>
      </w:pPr>
      <w:r>
        <w:rPr>
          <w:rFonts w:ascii="Times New Roman"/>
          <w:b w:val="false"/>
          <w:i w:val="false"/>
          <w:color w:val="000000"/>
          <w:sz w:val="28"/>
        </w:rPr>
        <w:t>
      4. В случаях, когда имеются доказательства, что одно из веществ, внесенных в Список наркотических средств, психотропных веществ и прекурсоров, подлежащих контролю в Республике Казахстан, предназначено для использования в целях незаконного изготовления наркотического средства или психотропного вещества, на прекурсоры незамедлительно накладывается арест до принятия решения судом о его дальнейшем использовании в соответствии с законодательством Республики Казахстан.</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234"/>
    <w:p>
      <w:pPr>
        <w:spacing w:after="0"/>
        <w:ind w:left="0"/>
        <w:jc w:val="left"/>
      </w:pPr>
      <w:r>
        <w:rPr>
          <w:rFonts w:ascii="Times New Roman"/>
          <w:b/>
          <w:i w:val="false"/>
          <w:color w:val="000000"/>
        </w:rPr>
        <w:t xml:space="preserve"> Статья 24. Запрещение пропаганды и ограничение рекламы в сфере оборота наркотических средств, психотропных веществ, их аналогов и прекурсоров </w:t>
      </w:r>
    </w:p>
    <w:bookmarkEnd w:id="234"/>
    <w:bookmarkStart w:name="z194" w:id="235"/>
    <w:p>
      <w:pPr>
        <w:spacing w:after="0"/>
        <w:ind w:left="0"/>
        <w:jc w:val="both"/>
      </w:pPr>
      <w:r>
        <w:rPr>
          <w:rFonts w:ascii="Times New Roman"/>
          <w:b w:val="false"/>
          <w:i w:val="false"/>
          <w:color w:val="000000"/>
          <w:sz w:val="28"/>
        </w:rPr>
        <w:t>
      1. Пропаганда наркотических средств, психотропных веществ, их аналогов и прекурсоров, то есть распространение любых сведений независимо от формы и способа их представления о наркотических средствах, психотропных веществах, их аналогах, прекурсорах, о способах, методах их разработки, изготовления и использования, о преимуществах и о пользе использования отдельных видов наркотических средств, психотропных веществ и их аналогов, направленное на формирование у неопределенного круга лиц положительного или терпимого отношения к незаконному обороту и незаконному потреблению наркотических средств, психотропных веществ, их аналогов, или совершение иных действий в этих целях, запрещается.</w:t>
      </w:r>
    </w:p>
    <w:bookmarkEnd w:id="235"/>
    <w:bookmarkStart w:name="z195" w:id="236"/>
    <w:p>
      <w:pPr>
        <w:spacing w:after="0"/>
        <w:ind w:left="0"/>
        <w:jc w:val="both"/>
      </w:pPr>
      <w:r>
        <w:rPr>
          <w:rFonts w:ascii="Times New Roman"/>
          <w:b w:val="false"/>
          <w:i w:val="false"/>
          <w:color w:val="000000"/>
          <w:sz w:val="28"/>
        </w:rPr>
        <w:t>
      2. Реклама наркотических средств и психотропных веществ, их аналогов, внесенных в Список наркотических средств, психотропных веществ и прекурсоров, подлежащих контролю в Республике Казахстан (Таблица I), а также прекурсоров (Таблица IV), то есть информация о местах или способах их приобретения, качестве, цене и иных их свойствах, распространяемая и (или) размещаемая в любом месте, в любой форме с помощью любых средств, предназначенная для неопределенного круга лиц и призванная формировать или поддерживать интерес к наркотическим средствам и психотропным веществам, их аналогам и способствовать их незаконному потреблению и реализации, запрещена.</w:t>
      </w:r>
    </w:p>
    <w:bookmarkEnd w:id="236"/>
    <w:bookmarkStart w:name="z196" w:id="237"/>
    <w:p>
      <w:pPr>
        <w:spacing w:after="0"/>
        <w:ind w:left="0"/>
        <w:jc w:val="both"/>
      </w:pPr>
      <w:r>
        <w:rPr>
          <w:rFonts w:ascii="Times New Roman"/>
          <w:b w:val="false"/>
          <w:i w:val="false"/>
          <w:color w:val="000000"/>
          <w:sz w:val="28"/>
        </w:rPr>
        <w:t>
      Реклама наркотических средств и психотропных веществ, их аналогов, внесенных в Список наркотических средств, психотропных веществ и прекурсоров, подлежащих контролю в Республике Казахстан (Таблицы II и III), может осуществляться исключительно в специализированных печатных изданиях, рассчитанных для медицинских и фармацевтических работников. Распространение в целях рекламы образцов лекарственных препаратов, содержащих наркотические средства или психотропные вещества, их аналоги, запрещается.</w:t>
      </w:r>
    </w:p>
    <w:bookmarkEnd w:id="237"/>
    <w:bookmarkStart w:name="z197" w:id="238"/>
    <w:p>
      <w:pPr>
        <w:spacing w:after="0"/>
        <w:ind w:left="0"/>
        <w:jc w:val="both"/>
      </w:pPr>
      <w:r>
        <w:rPr>
          <w:rFonts w:ascii="Times New Roman"/>
          <w:b w:val="false"/>
          <w:i w:val="false"/>
          <w:color w:val="000000"/>
          <w:sz w:val="28"/>
        </w:rPr>
        <w:t xml:space="preserve">
      3. Нарушение норм, установленных настоящей статьей, влечет ответственность в соответствии с законами Республики Казахстан. </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0" w:id="239"/>
    <w:p>
      <w:pPr>
        <w:spacing w:after="0"/>
        <w:ind w:left="0"/>
        <w:jc w:val="left"/>
      </w:pPr>
      <w:r>
        <w:rPr>
          <w:rFonts w:ascii="Times New Roman"/>
          <w:b/>
          <w:i w:val="false"/>
          <w:color w:val="000000"/>
        </w:rPr>
        <w:t xml:space="preserve"> Статья 25. Меры противодействия незаконному обороту наркотических средств, психотропных веществ, их аналогов, прекурсоров и злоупотреблению ими </w:t>
      </w:r>
    </w:p>
    <w:bookmarkEnd w:id="239"/>
    <w:p>
      <w:pPr>
        <w:spacing w:after="0"/>
        <w:ind w:left="0"/>
        <w:jc w:val="both"/>
      </w:pPr>
      <w:r>
        <w:rPr>
          <w:rFonts w:ascii="Times New Roman"/>
          <w:b w:val="false"/>
          <w:i w:val="false"/>
          <w:color w:val="ff0000"/>
          <w:sz w:val="28"/>
        </w:rPr>
        <w:t>
      Сноска. Заголовок статьи 25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51" w:id="240"/>
    <w:p>
      <w:pPr>
        <w:spacing w:after="0"/>
        <w:ind w:left="0"/>
        <w:jc w:val="both"/>
      </w:pPr>
      <w:r>
        <w:rPr>
          <w:rFonts w:ascii="Times New Roman"/>
          <w:b w:val="false"/>
          <w:i w:val="false"/>
          <w:color w:val="000000"/>
          <w:sz w:val="28"/>
        </w:rPr>
        <w:t>
      1. Организация противодействия незаконному обороту наркотических средств, психотропных веществ, их аналогов и прекурсоров и злоупотреблению ими осуществляется в том числе с использованием данных дистанционного зондирования Земли в порядке, установленном законодательством Республики Казахстан.</w:t>
      </w:r>
    </w:p>
    <w:bookmarkEnd w:id="240"/>
    <w:p>
      <w:pPr>
        <w:spacing w:after="0"/>
        <w:ind w:left="0"/>
        <w:jc w:val="both"/>
      </w:pPr>
      <w:r>
        <w:rPr>
          <w:rFonts w:ascii="Times New Roman"/>
          <w:b w:val="false"/>
          <w:i w:val="false"/>
          <w:color w:val="000000"/>
          <w:sz w:val="28"/>
        </w:rPr>
        <w:t xml:space="preserve">
      2. Борьбу с незаконным оборотом наркотических средств, психотропных веществ, их аналогов и прекурсоров осуществляют в пределах предоставленных им полномочий соответствующие уполномоченные органы Республики Казахстан. </w:t>
      </w:r>
    </w:p>
    <w:p>
      <w:pPr>
        <w:spacing w:after="0"/>
        <w:ind w:left="0"/>
        <w:jc w:val="both"/>
      </w:pPr>
      <w:r>
        <w:rPr>
          <w:rFonts w:ascii="Times New Roman"/>
          <w:b w:val="false"/>
          <w:i w:val="false"/>
          <w:color w:val="000000"/>
          <w:sz w:val="28"/>
        </w:rPr>
        <w:t>
      3. Координация борьбы против незаконного оборота наркотических средств, психотропных веществ, их аналогов, прекурсоров и злоупотребления ими осуществляется уполномоченным государственным органом в сфере оборота наркотических средств, психотропных веществ, их аналогов и прекурсоров.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241"/>
    <w:p>
      <w:pPr>
        <w:spacing w:after="0"/>
        <w:ind w:left="0"/>
        <w:jc w:val="left"/>
      </w:pPr>
      <w:r>
        <w:rPr>
          <w:rFonts w:ascii="Times New Roman"/>
          <w:b/>
          <w:i w:val="false"/>
          <w:color w:val="000000"/>
        </w:rPr>
        <w:t xml:space="preserve"> Статья 26. Ответственность за легализацию и использование доходов от незаконного оборота наркотических средств, психотропных веществ, их аналогов и прекурсоров </w:t>
      </w:r>
    </w:p>
    <w:bookmarkEnd w:id="241"/>
    <w:p>
      <w:pPr>
        <w:spacing w:after="0"/>
        <w:ind w:left="0"/>
        <w:jc w:val="both"/>
      </w:pPr>
      <w:r>
        <w:rPr>
          <w:rFonts w:ascii="Times New Roman"/>
          <w:b w:val="false"/>
          <w:i w:val="false"/>
          <w:color w:val="ff0000"/>
          <w:sz w:val="28"/>
        </w:rPr>
        <w:t>
      Сноска. Заголовок статьи 26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53" w:id="242"/>
    <w:p>
      <w:pPr>
        <w:spacing w:after="0"/>
        <w:ind w:left="0"/>
        <w:jc w:val="both"/>
      </w:pPr>
      <w:r>
        <w:rPr>
          <w:rFonts w:ascii="Times New Roman"/>
          <w:b w:val="false"/>
          <w:i w:val="false"/>
          <w:color w:val="000000"/>
          <w:sz w:val="28"/>
        </w:rPr>
        <w:t xml:space="preserve">
      Легализация доходов: сокрытие или искажение источников и природы происхождения, местонахождения, размещения, движения или действительной принадлежности денежных средств или иного имущества, либо прав на имущество, полученных от незаконного оборота наркотических средств, психотропных веществ, их аналогов, прекурсоров, а равно использование таких денежных средств или иного имущества для занятия предпринимательской или иной экономической деятельностью; размещение финансовых средств, добытых от незаконного оборота наркотических средств, психотропных веществ, их аналогов или прекурсоров в банках, на предприятиях и в других структурах, независимо от форм собственности, или приобретение за такие средства оборудования для производства и других нужд, или использование таких средств и имущества с целью продолжения незаконного оборота наркотических средств, психотропных веществ, их аналогов или прекурсоров, влечет за собой ответственность юридических и физических лиц в соответствии с законами Республики Казахстан. </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 внесены изменения - Законом РК от 5 мая 2000 г. </w:t>
      </w:r>
      <w:r>
        <w:rPr>
          <w:rFonts w:ascii="Times New Roman"/>
          <w:b w:val="false"/>
          <w:i w:val="false"/>
          <w:color w:val="000000"/>
          <w:sz w:val="28"/>
        </w:rPr>
        <w:t>№ 47</w:t>
      </w:r>
      <w:r>
        <w:rPr>
          <w:rFonts w:ascii="Times New Roman"/>
          <w:b w:val="false"/>
          <w:i w:val="false"/>
          <w:color w:val="ff0000"/>
          <w:sz w:val="28"/>
        </w:rPr>
        <w:t xml:space="preserve">;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4" w:id="243"/>
    <w:p>
      <w:pPr>
        <w:spacing w:after="0"/>
        <w:ind w:left="0"/>
        <w:jc w:val="left"/>
      </w:pPr>
      <w:r>
        <w:rPr>
          <w:rFonts w:ascii="Times New Roman"/>
          <w:b/>
          <w:i w:val="false"/>
          <w:color w:val="000000"/>
        </w:rPr>
        <w:t xml:space="preserve"> Статья 27. Досмотр транспортных средств, грузов и личных вещей граждан </w:t>
      </w:r>
    </w:p>
    <w:bookmarkEnd w:id="243"/>
    <w:bookmarkStart w:name="z55" w:id="244"/>
    <w:p>
      <w:pPr>
        <w:spacing w:after="0"/>
        <w:ind w:left="0"/>
        <w:jc w:val="both"/>
      </w:pPr>
      <w:r>
        <w:rPr>
          <w:rFonts w:ascii="Times New Roman"/>
          <w:b w:val="false"/>
          <w:i w:val="false"/>
          <w:color w:val="000000"/>
          <w:sz w:val="28"/>
        </w:rPr>
        <w:t xml:space="preserve">
      1. Досмотр транспортного средства, груза, находящегося в нем, личных вещей водителя и пассажиров может быть осуществлен уполномоченными на то должностными лицами государственных органов (подразделений государственных органов) в соответствии с законодательством Республики Казахстан. </w:t>
      </w:r>
    </w:p>
    <w:bookmarkEnd w:id="244"/>
    <w:p>
      <w:pPr>
        <w:spacing w:after="0"/>
        <w:ind w:left="0"/>
        <w:jc w:val="both"/>
      </w:pPr>
      <w:r>
        <w:rPr>
          <w:rFonts w:ascii="Times New Roman"/>
          <w:b w:val="false"/>
          <w:i w:val="false"/>
          <w:color w:val="000000"/>
          <w:sz w:val="28"/>
        </w:rPr>
        <w:t xml:space="preserve">
      2. При выявлении веществ, в отношении которых имеются подозрения, что они относятся к наркотическим средствам, психотропным веществам, их аналогам или прекурсорам и нуждаются в дальнейшем исследовании, а также при наличии у водителя или пассажиров признаков наркотического опьянения транспорт и указанные лица могут быть для выяснения необходимых обстоятельств доставлены в правоохранительные органы. </w:t>
      </w:r>
    </w:p>
    <w:p>
      <w:pPr>
        <w:spacing w:after="0"/>
        <w:ind w:left="0"/>
        <w:jc w:val="both"/>
      </w:pPr>
      <w:r>
        <w:rPr>
          <w:rFonts w:ascii="Times New Roman"/>
          <w:b w:val="false"/>
          <w:i w:val="false"/>
          <w:color w:val="000000"/>
          <w:sz w:val="28"/>
        </w:rPr>
        <w:t xml:space="preserve">
      3. В случае необоснованного досмотра транспорта, находящегося в нем груза, водителя и пассажиров, а также необоснованной доставки указанных лиц и транспорта в правоохранительные органы такие лица имеют право на возмещение в полном объеме причиненного им материального и морального ущерба в соответствии с законодательством Республики Казахстан. </w:t>
      </w:r>
    </w:p>
    <w:bookmarkStart w:name="z56" w:id="245"/>
    <w:p>
      <w:pPr>
        <w:spacing w:after="0"/>
        <w:ind w:left="0"/>
        <w:jc w:val="left"/>
      </w:pPr>
      <w:r>
        <w:rPr>
          <w:rFonts w:ascii="Times New Roman"/>
          <w:b/>
          <w:i w:val="false"/>
          <w:color w:val="000000"/>
        </w:rPr>
        <w:t xml:space="preserve"> Статья 28. Контролируемая поставка </w:t>
      </w:r>
    </w:p>
    <w:bookmarkEnd w:id="245"/>
    <w:bookmarkStart w:name="z57" w:id="246"/>
    <w:p>
      <w:pPr>
        <w:spacing w:after="0"/>
        <w:ind w:left="0"/>
        <w:jc w:val="both"/>
      </w:pPr>
      <w:r>
        <w:rPr>
          <w:rFonts w:ascii="Times New Roman"/>
          <w:b w:val="false"/>
          <w:i w:val="false"/>
          <w:color w:val="000000"/>
          <w:sz w:val="28"/>
        </w:rPr>
        <w:t>
      1. Уполномоченные органы Республики Казахстан, наделенные правом осуществлять оперативно-розыскную, контрразведывательную деятельность с целью выявления источников и каналов незаконного оборота наркотических средств, психотропных веществ, их аналогов и прекурсоров, а также лиц, принимающих участие в этом, в каждом отдельном случае по договоренности с соответствующими органами иностранных государств или на основании международных договоров могут использовать метод контролируемой поставки, то есть допускать под контролем этих органов ввоз на территорию государства или вывоз за границу, транзит наркотических средств, психотропных веществ, их аналогов и прекурсоров.</w:t>
      </w:r>
    </w:p>
    <w:bookmarkEnd w:id="246"/>
    <w:p>
      <w:pPr>
        <w:spacing w:after="0"/>
        <w:ind w:left="0"/>
        <w:jc w:val="both"/>
      </w:pPr>
      <w:r>
        <w:rPr>
          <w:rFonts w:ascii="Times New Roman"/>
          <w:b w:val="false"/>
          <w:i w:val="false"/>
          <w:color w:val="000000"/>
          <w:sz w:val="28"/>
        </w:rPr>
        <w:t xml:space="preserve">
      2. Контролируемая поставка может использоваться также в отношении незаконной перевозки и пересылки наркотических средств, психотропных веществ, их аналогов и прекурсоров, которые осуществляются в пределах территории государства. </w:t>
      </w:r>
    </w:p>
    <w:p>
      <w:pPr>
        <w:spacing w:after="0"/>
        <w:ind w:left="0"/>
        <w:jc w:val="both"/>
      </w:pPr>
      <w:r>
        <w:rPr>
          <w:rFonts w:ascii="Times New Roman"/>
          <w:b w:val="false"/>
          <w:i w:val="false"/>
          <w:color w:val="000000"/>
          <w:sz w:val="28"/>
        </w:rPr>
        <w:t xml:space="preserve">
      3. Порядок проведения контролируемой поставки определяется законодательством Республики Казахстан и международными договорами.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59" w:id="247"/>
    <w:p>
      <w:pPr>
        <w:spacing w:after="0"/>
        <w:ind w:left="0"/>
        <w:jc w:val="left"/>
      </w:pPr>
      <w:r>
        <w:rPr>
          <w:rFonts w:ascii="Times New Roman"/>
          <w:b/>
          <w:i w:val="false"/>
          <w:color w:val="000000"/>
        </w:rPr>
        <w:t xml:space="preserve"> Статья 29. Контрольная закупка </w:t>
      </w:r>
    </w:p>
    <w:bookmarkEnd w:id="247"/>
    <w:p>
      <w:pPr>
        <w:spacing w:after="0"/>
        <w:ind w:left="0"/>
        <w:jc w:val="both"/>
      </w:pPr>
      <w:r>
        <w:rPr>
          <w:rFonts w:ascii="Times New Roman"/>
          <w:b w:val="false"/>
          <w:i w:val="false"/>
          <w:color w:val="000000"/>
          <w:sz w:val="28"/>
        </w:rPr>
        <w:t>
      1. Для получения доказательств преступной деятельности, признаков и фактов разведывательно-подрывной деятельности, связанной с незаконным оборотом наркотических средств, психотропных веществ, их аналогов и прекурсоров, сотрудники органов, осуществляющих оперативно-розыскную, контрразведывательную деятельность, в пределах своей компетенции имеют право на проведение контрольной закупки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xml:space="preserve">
      2. Порядок проведения контрольной закупки определяется нормативными правовыми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с изменением, внесенным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60" w:id="248"/>
    <w:p>
      <w:pPr>
        <w:spacing w:after="0"/>
        <w:ind w:left="0"/>
        <w:jc w:val="left"/>
      </w:pPr>
      <w:r>
        <w:rPr>
          <w:rFonts w:ascii="Times New Roman"/>
          <w:b/>
          <w:i w:val="false"/>
          <w:color w:val="000000"/>
        </w:rPr>
        <w:t xml:space="preserve"> Статья 30. Ликвидация юридического лица </w:t>
      </w:r>
    </w:p>
    <w:bookmarkEnd w:id="248"/>
    <w:bookmarkStart w:name="z61" w:id="249"/>
    <w:p>
      <w:pPr>
        <w:spacing w:after="0"/>
        <w:ind w:left="0"/>
        <w:jc w:val="both"/>
      </w:pPr>
      <w:r>
        <w:rPr>
          <w:rFonts w:ascii="Times New Roman"/>
          <w:b w:val="false"/>
          <w:i w:val="false"/>
          <w:color w:val="000000"/>
          <w:sz w:val="28"/>
        </w:rPr>
        <w:t xml:space="preserve">
      1. В случае установления сведений о фактах незаконного оборота наркотических средств, психотропных веществ, их аналогов, прекурсоров в организации, предоставляющей услуги в местах массового пребывания граждан, по решению суда такая организация подлежит ликвидации, а виновные лица привлекаются к ответственности в соответствии с законами Республики Казахстан. </w:t>
      </w:r>
    </w:p>
    <w:bookmarkEnd w:id="249"/>
    <w:p>
      <w:pPr>
        <w:spacing w:after="0"/>
        <w:ind w:left="0"/>
        <w:jc w:val="both"/>
      </w:pPr>
      <w:r>
        <w:rPr>
          <w:rFonts w:ascii="Times New Roman"/>
          <w:b w:val="false"/>
          <w:i w:val="false"/>
          <w:color w:val="000000"/>
          <w:sz w:val="28"/>
        </w:rPr>
        <w:t xml:space="preserve">
      2. В случае установления факта осуществления юридическим лицом финансовой операции в целях легализации (отмывания) доходов, полученных в результате незаконного оборота наркотических средств, психотропных веществ, их аналогов и прекурсоров, указанное юридическое лицо по решению суда может быть ликвидировано, а его руководители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xml:space="preserve">
      3. Государственные органы, уполномоченные осуществлять противодействие незаконному обороту наркотических средств, психотропных веществ, их аналогов и прекурсоров, вправе предъявлять в суд иск о ликвидации юридического лица в случаях, предусмотренных пунктами 1 и 2 настоящей статьи,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05.05.2000 </w:t>
      </w:r>
      <w:r>
        <w:rPr>
          <w:rFonts w:ascii="Times New Roman"/>
          <w:b w:val="false"/>
          <w:i w:val="false"/>
          <w:color w:val="000000"/>
          <w:sz w:val="28"/>
        </w:rPr>
        <w:t>№ 47</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62" w:id="250"/>
    <w:p>
      <w:pPr>
        <w:spacing w:after="0"/>
        <w:ind w:left="0"/>
        <w:jc w:val="left"/>
      </w:pPr>
      <w:r>
        <w:rPr>
          <w:rFonts w:ascii="Times New Roman"/>
          <w:b/>
          <w:i w:val="false"/>
          <w:color w:val="000000"/>
        </w:rPr>
        <w:t xml:space="preserve"> Статья 31. Конфискация наркотических средств, психотропных веществ, их аналогов, прекурсоров </w:t>
      </w:r>
    </w:p>
    <w:bookmarkEnd w:id="250"/>
    <w:bookmarkStart w:name="z63" w:id="251"/>
    <w:p>
      <w:pPr>
        <w:spacing w:after="0"/>
        <w:ind w:left="0"/>
        <w:jc w:val="both"/>
      </w:pPr>
      <w:r>
        <w:rPr>
          <w:rFonts w:ascii="Times New Roman"/>
          <w:b w:val="false"/>
          <w:i w:val="false"/>
          <w:color w:val="000000"/>
          <w:sz w:val="28"/>
        </w:rPr>
        <w:t>
      1. Наркотические средства, психотропные вещества, их аналоги и прекурсоры, находящиеся в незаконном обороте, вещества, инструменты и оборудование, которые используются для их незаконного изготовления, а также имущество и финансовые средства, используемые для незаконного оборота наркотических средств, психотропных веществ, их аналогов и прекурсоров либо доходы, полученные в результате их незаконного оборота, подлежат конфискации и обращению в доход государства в установленном законом порядке.</w:t>
      </w:r>
    </w:p>
    <w:bookmarkEnd w:id="251"/>
    <w:bookmarkStart w:name="z110" w:id="252"/>
    <w:p>
      <w:pPr>
        <w:spacing w:after="0"/>
        <w:ind w:left="0"/>
        <w:jc w:val="both"/>
      </w:pPr>
      <w:r>
        <w:rPr>
          <w:rFonts w:ascii="Times New Roman"/>
          <w:b w:val="false"/>
          <w:i w:val="false"/>
          <w:color w:val="000000"/>
          <w:sz w:val="28"/>
        </w:rPr>
        <w:t xml:space="preserve">
      2. Использованные в незаконном обороте наркотические средства, психотропные вещества, их аналоги и прекурсоры, а также вещества, инструменты и оборудование для их изготовления, подлежащие конфискации, дальнейшее применение которых в законном обороте признано нецелесообразным по решению суда, подлежат уничтожению в установленном законом порядке. </w:t>
      </w:r>
    </w:p>
    <w:bookmarkEnd w:id="252"/>
    <w:bookmarkStart w:name="z64" w:id="253"/>
    <w:p>
      <w:pPr>
        <w:spacing w:after="0"/>
        <w:ind w:left="0"/>
        <w:jc w:val="left"/>
      </w:pPr>
      <w:r>
        <w:rPr>
          <w:rFonts w:ascii="Times New Roman"/>
          <w:b/>
          <w:i w:val="false"/>
          <w:color w:val="000000"/>
        </w:rPr>
        <w:t xml:space="preserve"> Глава 3. ОКАЗАНИЕ МЕДИКО-САНИТАРНОЙ ПОМОЩИ ЛИЦАМ С ПСИХИЧЕСКИМИ, ПОВЕДЕНЧЕСКИМИ РАССТРОЙСТВАМИ (ЗАБОЛЕВАНИЯМИ), СВЯЗАННЫМИ С УПОТРЕБЛЕНИЕМ ПСИХОАКТИВНЫХ ВЕЩЕСТВ</w:t>
      </w:r>
    </w:p>
    <w:bookmarkEnd w:id="253"/>
    <w:p>
      <w:pPr>
        <w:spacing w:after="0"/>
        <w:ind w:left="0"/>
        <w:jc w:val="both"/>
      </w:pPr>
      <w:r>
        <w:rPr>
          <w:rFonts w:ascii="Times New Roman"/>
          <w:b w:val="false"/>
          <w:i w:val="false"/>
          <w:color w:val="ff0000"/>
          <w:sz w:val="28"/>
        </w:rPr>
        <w:t xml:space="preserve">
      Сноска. Заголовок главы 3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254"/>
    <w:p>
      <w:pPr>
        <w:spacing w:after="0"/>
        <w:ind w:left="0"/>
        <w:jc w:val="left"/>
      </w:pPr>
      <w:r>
        <w:rPr>
          <w:rFonts w:ascii="Times New Roman"/>
          <w:b/>
          <w:i w:val="false"/>
          <w:color w:val="000000"/>
        </w:rPr>
        <w:t xml:space="preserve"> Статья 32. Выявление лиц, потребляющих наркотические средства, психотропные вещества, их аналоги</w:t>
      </w:r>
    </w:p>
    <w:bookmarkEnd w:id="254"/>
    <w:bookmarkStart w:name="z66" w:id="255"/>
    <w:p>
      <w:pPr>
        <w:spacing w:after="0"/>
        <w:ind w:left="0"/>
        <w:jc w:val="both"/>
      </w:pPr>
      <w:r>
        <w:rPr>
          <w:rFonts w:ascii="Times New Roman"/>
          <w:b w:val="false"/>
          <w:i w:val="false"/>
          <w:color w:val="000000"/>
          <w:sz w:val="28"/>
        </w:rPr>
        <w:t>
      1. Лицо, в отношении которого в органы внутренних дел и иные уполномоченные государственные органы или органы здравоохранения Республики Казахстан поступила информация от организаций или отдельных граждан о том, что оно незаконно потребляет наркотические средства, психотропные вещества, их аналоги либо находится в состоянии наркотического опьянения, подлежит медицинскому освидетельствованию.</w:t>
      </w:r>
    </w:p>
    <w:bookmarkEnd w:id="255"/>
    <w:bookmarkStart w:name="z129" w:id="256"/>
    <w:p>
      <w:pPr>
        <w:spacing w:after="0"/>
        <w:ind w:left="0"/>
        <w:jc w:val="both"/>
      </w:pPr>
      <w:r>
        <w:rPr>
          <w:rFonts w:ascii="Times New Roman"/>
          <w:b w:val="false"/>
          <w:i w:val="false"/>
          <w:color w:val="000000"/>
          <w:sz w:val="28"/>
        </w:rPr>
        <w:t xml:space="preserve">
      2. Факт незаконного потребления наркотических средств, психотропных веществ, их аналогов устанавливается на основании показаний свидетелей, а также при наличии признаков наркотического опьянения и результатов медицинского освидетельствования, а также тестов на содержание наркотического средства, психотропного вещества, их аналогов в организме обследуемого. </w:t>
      </w:r>
    </w:p>
    <w:bookmarkEnd w:id="256"/>
    <w:bookmarkStart w:name="z130" w:id="257"/>
    <w:p>
      <w:pPr>
        <w:spacing w:after="0"/>
        <w:ind w:left="0"/>
        <w:jc w:val="both"/>
      </w:pPr>
      <w:r>
        <w:rPr>
          <w:rFonts w:ascii="Times New Roman"/>
          <w:b w:val="false"/>
          <w:i w:val="false"/>
          <w:color w:val="000000"/>
          <w:sz w:val="28"/>
        </w:rPr>
        <w:t>
      3. Установление факта наркотического опьянения вследствие незаконного потребления наркотических средств, психотропных веществ, их аналогов является компетенцией врача, на которого возложены обязанности по проведению медицинского освидетельствования (обследования), а диагноз "психическое, поведенческое расстройство (заболевание), связанное с употреблением психоактивных веществ" устанавливается врачебно-консультативной комиссией.</w:t>
      </w:r>
    </w:p>
    <w:bookmarkEnd w:id="257"/>
    <w:bookmarkStart w:name="z131" w:id="258"/>
    <w:p>
      <w:pPr>
        <w:spacing w:after="0"/>
        <w:ind w:left="0"/>
        <w:jc w:val="both"/>
      </w:pPr>
      <w:r>
        <w:rPr>
          <w:rFonts w:ascii="Times New Roman"/>
          <w:b w:val="false"/>
          <w:i w:val="false"/>
          <w:color w:val="000000"/>
          <w:sz w:val="28"/>
        </w:rPr>
        <w:t>
      4. Порядок выявления и постановки на учет лиц, незаконно потребляющих наркотические средства, психотропные вещества, их аналоги, определяется нормативными правовыми актами уполномоченных органов, регулирующих вопросы здравоохранения, внутренних дел, иных уполномоченных органов Республики Казахстан.</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 в редакции Закона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259"/>
    <w:p>
      <w:pPr>
        <w:spacing w:after="0"/>
        <w:ind w:left="0"/>
        <w:jc w:val="left"/>
      </w:pPr>
      <w:r>
        <w:rPr>
          <w:rFonts w:ascii="Times New Roman"/>
          <w:b/>
          <w:i w:val="false"/>
          <w:color w:val="000000"/>
        </w:rPr>
        <w:t xml:space="preserve"> Статья 33. Медицинское освидетельствование и медицинское обследование лиц, злоупотребляющих наркотическими средствами, психотропными веществами, их аналогами</w:t>
      </w:r>
    </w:p>
    <w:bookmarkEnd w:id="259"/>
    <w:p>
      <w:pPr>
        <w:spacing w:after="0"/>
        <w:ind w:left="0"/>
        <w:jc w:val="both"/>
      </w:pPr>
      <w:r>
        <w:rPr>
          <w:rFonts w:ascii="Times New Roman"/>
          <w:b w:val="false"/>
          <w:i w:val="false"/>
          <w:color w:val="ff0000"/>
          <w:sz w:val="28"/>
        </w:rPr>
        <w:t>
      Сноска. Заголовок статьи 33 в редакции Закона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68" w:id="260"/>
    <w:p>
      <w:pPr>
        <w:spacing w:after="0"/>
        <w:ind w:left="0"/>
        <w:jc w:val="both"/>
      </w:pPr>
      <w:r>
        <w:rPr>
          <w:rFonts w:ascii="Times New Roman"/>
          <w:b w:val="false"/>
          <w:i w:val="false"/>
          <w:color w:val="000000"/>
          <w:sz w:val="28"/>
        </w:rPr>
        <w:t xml:space="preserve">
      1. Медицинское освидетельствование проводится по направлению работников правоохранительных органов, а медицинское обследование - по направлению врача-нарколога. Лицо, уклоняющееся от медицинского освидетельствования или медицинского обследования, подлежит приводу в наркологическое учреждение. </w:t>
      </w:r>
    </w:p>
    <w:bookmarkEnd w:id="260"/>
    <w:p>
      <w:pPr>
        <w:spacing w:after="0"/>
        <w:ind w:left="0"/>
        <w:jc w:val="both"/>
      </w:pPr>
      <w:r>
        <w:rPr>
          <w:rFonts w:ascii="Times New Roman"/>
          <w:b w:val="false"/>
          <w:i w:val="false"/>
          <w:color w:val="000000"/>
          <w:sz w:val="28"/>
        </w:rPr>
        <w:t xml:space="preserve">
      2. Порядок проведения медицинского освидетельствования и медицинского обследования определяется нормативными правовыми актами уполномоченных органов Республики Казахстан. </w:t>
      </w:r>
    </w:p>
    <w:bookmarkStart w:name="z69" w:id="261"/>
    <w:p>
      <w:pPr>
        <w:spacing w:after="0"/>
        <w:ind w:left="0"/>
        <w:jc w:val="left"/>
      </w:pPr>
      <w:r>
        <w:rPr>
          <w:rFonts w:ascii="Times New Roman"/>
          <w:b/>
          <w:i w:val="false"/>
          <w:color w:val="000000"/>
        </w:rPr>
        <w:t xml:space="preserve"> Статья 34. Принудительное лечение лиц с психическими, поведенческими расстройствами (заболеваниями), связанными с употреблением психоактивных веществ</w:t>
      </w:r>
    </w:p>
    <w:bookmarkEnd w:id="261"/>
    <w:bookmarkStart w:name="z198" w:id="262"/>
    <w:p>
      <w:pPr>
        <w:spacing w:after="0"/>
        <w:ind w:left="0"/>
        <w:jc w:val="both"/>
      </w:pPr>
      <w:r>
        <w:rPr>
          <w:rFonts w:ascii="Times New Roman"/>
          <w:b w:val="false"/>
          <w:i w:val="false"/>
          <w:color w:val="000000"/>
          <w:sz w:val="28"/>
        </w:rPr>
        <w:t>
      Вопросы принудительного лечения лиц с психическими, поведенческими расстройствами (заболеваниями), связанными с употреблением психоактивных веществ, уклоняющихся от добровольного лечения, порядок признания лицом с психическими, поведенческими расстройствами (заболеваниями), связанными с употреблением психоактивных веществ, и основания для его направления на лечение в организацию, оказывающую медицинскую помощь в области психического здоровья, основание и порядок прекращения принудительного лечения, учет лиц с психическими, поведенческими расстройствами (заболеваниями), связанными с употреблением психоактивных веществ, и порядок проведения поддерживающего лечения регламентируются законодательством Республики Казахстан.</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263"/>
    <w:p>
      <w:pPr>
        <w:spacing w:after="0"/>
        <w:ind w:left="0"/>
        <w:jc w:val="left"/>
      </w:pPr>
      <w:r>
        <w:rPr>
          <w:rFonts w:ascii="Times New Roman"/>
          <w:b/>
          <w:i w:val="false"/>
          <w:color w:val="000000"/>
        </w:rPr>
        <w:t xml:space="preserve"> Статья 35. Принципы оказания медико-санитарной помощи лицам с психическими, поведенческими расстройствами (заболеваниями), связанными с употреблением психоактивных веществ</w:t>
      </w:r>
    </w:p>
    <w:bookmarkEnd w:id="263"/>
    <w:bookmarkStart w:name="z199" w:id="264"/>
    <w:p>
      <w:pPr>
        <w:spacing w:after="0"/>
        <w:ind w:left="0"/>
        <w:jc w:val="both"/>
      </w:pPr>
      <w:r>
        <w:rPr>
          <w:rFonts w:ascii="Times New Roman"/>
          <w:b w:val="false"/>
          <w:i w:val="false"/>
          <w:color w:val="000000"/>
          <w:sz w:val="28"/>
        </w:rPr>
        <w:t>
      1. Медико-санитарная помощь лицам с психическими, поведенческими расстройствами (заболеваниями), связанными с употреблением психоактивных веществ, включает в себя профилактику психических, поведенческих расстройств (заболеваний), связанных с употреблением психоактивных веществ, обследование лиц, диагностику нарушений, лечение, уход, медико-социальную реабилитацию лиц, страдающих психическими, поведенческими расстройствами (заболеваниями), связанными с употреблением психоактивных веществ, и осуществляется в порядке, установленном законодательством Республики Казахстан.</w:t>
      </w:r>
    </w:p>
    <w:bookmarkEnd w:id="264"/>
    <w:bookmarkStart w:name="z200" w:id="265"/>
    <w:p>
      <w:pPr>
        <w:spacing w:after="0"/>
        <w:ind w:left="0"/>
        <w:jc w:val="both"/>
      </w:pPr>
      <w:r>
        <w:rPr>
          <w:rFonts w:ascii="Times New Roman"/>
          <w:b w:val="false"/>
          <w:i w:val="false"/>
          <w:color w:val="000000"/>
          <w:sz w:val="28"/>
        </w:rPr>
        <w:t>
      2. Медико-санитарная помощь лицам с психическими, поведенческими расстройствами (заболеваниями), связанными с употреблением психоактивных веществ, гарантируется государством и осуществляется на основе принципов законности, гуманности и соблюдения прав человека и гражданина.</w:t>
      </w:r>
    </w:p>
    <w:bookmarkEnd w:id="265"/>
    <w:bookmarkStart w:name="z201" w:id="266"/>
    <w:p>
      <w:pPr>
        <w:spacing w:after="0"/>
        <w:ind w:left="0"/>
        <w:jc w:val="both"/>
      </w:pPr>
      <w:r>
        <w:rPr>
          <w:rFonts w:ascii="Times New Roman"/>
          <w:b w:val="false"/>
          <w:i w:val="false"/>
          <w:color w:val="000000"/>
          <w:sz w:val="28"/>
        </w:rPr>
        <w:t>
      3. Медико-санитарная помощь лицам с психическими, поведенческими расстройствами (заболеваниями), связанными с употреблением психоактивных веществ, оказывается при добровольном обращении лица за медицинской помощью в организацию, оказывающую медицинскую помощь в области психического здоровья. Несовершеннолетнему, а также лицу, признанному судом недееспособным, медико-санитарная помощь оказывается с согласия их законных представителей в порядке, предусмотренном законодательством Республики Казахстан.</w:t>
      </w:r>
    </w:p>
    <w:bookmarkEnd w:id="266"/>
    <w:bookmarkStart w:name="z202" w:id="267"/>
    <w:p>
      <w:pPr>
        <w:spacing w:after="0"/>
        <w:ind w:left="0"/>
        <w:jc w:val="both"/>
      </w:pPr>
      <w:r>
        <w:rPr>
          <w:rFonts w:ascii="Times New Roman"/>
          <w:b w:val="false"/>
          <w:i w:val="false"/>
          <w:color w:val="000000"/>
          <w:sz w:val="28"/>
        </w:rPr>
        <w:t>
      4. Лица с психическими, поведенческими расстройствами (заболеваниями), связанными с употреблением психоактивных веществ, уклоняющиеся от добровольного лечения, подлежат принудительному лечению в организациях, оказывающих медицинскую помощь в области психического здоровья, в порядке, предусмотренном законодательством Республики Казахстан.</w:t>
      </w:r>
    </w:p>
    <w:bookmarkEnd w:id="267"/>
    <w:bookmarkStart w:name="z203" w:id="268"/>
    <w:p>
      <w:pPr>
        <w:spacing w:after="0"/>
        <w:ind w:left="0"/>
        <w:jc w:val="both"/>
      </w:pPr>
      <w:r>
        <w:rPr>
          <w:rFonts w:ascii="Times New Roman"/>
          <w:b w:val="false"/>
          <w:i w:val="false"/>
          <w:color w:val="000000"/>
          <w:sz w:val="28"/>
        </w:rPr>
        <w:t>
      5. Лицам с психическими, поведенческими расстройствами (заболеваниями), связанными с употреблением психоактивных веществ, совершившим уголовные правонарушения, медико-санитарная помощь оказывается на основании и в порядке, предусмотренных законодательством Республики Казахстан.</w:t>
      </w:r>
    </w:p>
    <w:bookmarkEnd w:id="268"/>
    <w:bookmarkStart w:name="z204" w:id="269"/>
    <w:p>
      <w:pPr>
        <w:spacing w:after="0"/>
        <w:ind w:left="0"/>
        <w:jc w:val="both"/>
      </w:pPr>
      <w:r>
        <w:rPr>
          <w:rFonts w:ascii="Times New Roman"/>
          <w:b w:val="false"/>
          <w:i w:val="false"/>
          <w:color w:val="000000"/>
          <w:sz w:val="28"/>
        </w:rPr>
        <w:t>
      6. На период добровольного стационарного лечения лицу с психическими, поведенческими расстройствами (заболеваниями), связанными с употреблением психоактивных веществ, выдается лист о временной нетрудоспособности, а по окончании лечения по его просьбе – справка с указанием цели лечения.</w:t>
      </w:r>
    </w:p>
    <w:bookmarkEnd w:id="269"/>
    <w:bookmarkStart w:name="z205" w:id="270"/>
    <w:p>
      <w:pPr>
        <w:spacing w:after="0"/>
        <w:ind w:left="0"/>
        <w:jc w:val="both"/>
      </w:pPr>
      <w:r>
        <w:rPr>
          <w:rFonts w:ascii="Times New Roman"/>
          <w:b w:val="false"/>
          <w:i w:val="false"/>
          <w:color w:val="000000"/>
          <w:sz w:val="28"/>
        </w:rPr>
        <w:t>
      7. Лицу, добровольно обратившемуся в организацию, оказывающую медицинскую помощь в области психического здоровья, для прохождения курса лечения обеспечивается по его просьбе анонимность лечения. Сведения о таком лечении могут быть предоставлены лишь органам внутренних дел и иным государственным органам в случае привлечения этого лица к уголовной или административной ответственности.</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271"/>
    <w:p>
      <w:pPr>
        <w:spacing w:after="0"/>
        <w:ind w:left="0"/>
        <w:jc w:val="left"/>
      </w:pPr>
      <w:r>
        <w:rPr>
          <w:rFonts w:ascii="Times New Roman"/>
          <w:b/>
          <w:i w:val="false"/>
          <w:color w:val="000000"/>
        </w:rPr>
        <w:t xml:space="preserve"> Статья 36. Физические и юридические лица, имеющие право оказывать медико-санитарную помощь лицам с психическими, поведенческими расстройствами (заболеваниями), связанными с употреблением психоактивных веществ</w:t>
      </w:r>
    </w:p>
    <w:bookmarkEnd w:id="271"/>
    <w:bookmarkStart w:name="z206" w:id="272"/>
    <w:p>
      <w:pPr>
        <w:spacing w:after="0"/>
        <w:ind w:left="0"/>
        <w:jc w:val="both"/>
      </w:pPr>
      <w:r>
        <w:rPr>
          <w:rFonts w:ascii="Times New Roman"/>
          <w:b w:val="false"/>
          <w:i w:val="false"/>
          <w:color w:val="000000"/>
          <w:sz w:val="28"/>
        </w:rPr>
        <w:t>
      1. Медико-санитарную помощь лицам с психическими, поведенческими расстройствами (заболеваниями), связанными с употреблением психоактивных веществ, в Республике Казахстан имеют право оказывать только физические и юридические лица, имеющие соответствующую лицензию для занятий данной деятельностью.</w:t>
      </w:r>
    </w:p>
    <w:bookmarkEnd w:id="272"/>
    <w:bookmarkStart w:name="z207" w:id="273"/>
    <w:p>
      <w:pPr>
        <w:spacing w:after="0"/>
        <w:ind w:left="0"/>
        <w:jc w:val="both"/>
      </w:pPr>
      <w:r>
        <w:rPr>
          <w:rFonts w:ascii="Times New Roman"/>
          <w:b w:val="false"/>
          <w:i w:val="false"/>
          <w:color w:val="000000"/>
          <w:sz w:val="28"/>
        </w:rPr>
        <w:t>
      2. Порядок выдачи лицензии на деятельность по оказанию медико-санитарной помощи лицам с психическими, поведенческими расстройствами (заболеваниями), связанными с употреблением психоактивных веществ, устанавливается законодательством Республики Казахстан.</w:t>
      </w:r>
    </w:p>
    <w:bookmarkEnd w:id="273"/>
    <w:bookmarkStart w:name="z208" w:id="274"/>
    <w:p>
      <w:pPr>
        <w:spacing w:after="0"/>
        <w:ind w:left="0"/>
        <w:jc w:val="both"/>
      </w:pPr>
      <w:r>
        <w:rPr>
          <w:rFonts w:ascii="Times New Roman"/>
          <w:b w:val="false"/>
          <w:i w:val="false"/>
          <w:color w:val="000000"/>
          <w:sz w:val="28"/>
        </w:rPr>
        <w:t>
      3. Виды медико-санитарной помощи лицам с психическими, поведенческими расстройствами (заболеваниями), связанными с употреблением психоактивных веществ, осуществляемой организациями, оказывающими медицинскую помощь в области психического здоровья, указываются в уставных документах и лицензиях. Информация о них предоставляется всем желающим.</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275"/>
    <w:p>
      <w:pPr>
        <w:spacing w:after="0"/>
        <w:ind w:left="0"/>
        <w:jc w:val="left"/>
      </w:pPr>
      <w:r>
        <w:rPr>
          <w:rFonts w:ascii="Times New Roman"/>
          <w:b/>
          <w:i w:val="false"/>
          <w:color w:val="000000"/>
        </w:rPr>
        <w:t xml:space="preserve"> Статья 37. Финансирование медико-санитарной помощи</w:t>
      </w:r>
    </w:p>
    <w:bookmarkEnd w:id="275"/>
    <w:bookmarkStart w:name="z76" w:id="276"/>
    <w:p>
      <w:pPr>
        <w:spacing w:after="0"/>
        <w:ind w:left="0"/>
        <w:jc w:val="both"/>
      </w:pPr>
      <w:r>
        <w:rPr>
          <w:rFonts w:ascii="Times New Roman"/>
          <w:b w:val="false"/>
          <w:i w:val="false"/>
          <w:color w:val="000000"/>
          <w:sz w:val="28"/>
        </w:rPr>
        <w:t>
      Финансирование государственных организаций, оказывающих медико-санитарную помощь лицам с психическими, поведенческими расстройствами (заболеваниями), связанными с употреблением психоактивных веществ, осуществляется за счет бюджетных средств, а также иных источников, не запрещенных законодательством Республики Казахстан.</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277"/>
    <w:p>
      <w:pPr>
        <w:spacing w:after="0"/>
        <w:ind w:left="0"/>
        <w:jc w:val="left"/>
      </w:pPr>
      <w:r>
        <w:rPr>
          <w:rFonts w:ascii="Times New Roman"/>
          <w:b/>
          <w:i w:val="false"/>
          <w:color w:val="000000"/>
        </w:rPr>
        <w:t xml:space="preserve"> Глава 4. ЗАКЛЮЧИТЕЛЬНЫЕ ПОЛОЖЕНИЯ</w:t>
      </w:r>
    </w:p>
    <w:bookmarkEnd w:id="277"/>
    <w:bookmarkStart w:name="z78" w:id="278"/>
    <w:p>
      <w:pPr>
        <w:spacing w:after="0"/>
        <w:ind w:left="0"/>
        <w:jc w:val="left"/>
      </w:pPr>
      <w:r>
        <w:rPr>
          <w:rFonts w:ascii="Times New Roman"/>
          <w:b/>
          <w:i w:val="false"/>
          <w:color w:val="000000"/>
        </w:rPr>
        <w:t xml:space="preserve"> Статья 38. Ответственность за нарушения законодательства Республики Казахстан о наркотических средствах, психотропных веществах, их аналогах, прекурсорах и мерах противодействия их незаконному обороту и злоупотреблению ими</w:t>
      </w:r>
    </w:p>
    <w:bookmarkEnd w:id="278"/>
    <w:p>
      <w:pPr>
        <w:spacing w:after="0"/>
        <w:ind w:left="0"/>
        <w:jc w:val="both"/>
      </w:pPr>
      <w:r>
        <w:rPr>
          <w:rFonts w:ascii="Times New Roman"/>
          <w:b w:val="false"/>
          <w:i w:val="false"/>
          <w:color w:val="ff0000"/>
          <w:sz w:val="28"/>
        </w:rPr>
        <w:t xml:space="preserve">
      Сноска. Заголовок статьи 38 с изменением, внесенным Законом РК от 27.12.2018 </w:t>
      </w:r>
      <w:r>
        <w:rPr>
          <w:rFonts w:ascii="Times New Roman"/>
          <w:b w:val="false"/>
          <w:i w:val="false"/>
          <w:color w:val="ff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279"/>
    <w:p>
      <w:pPr>
        <w:spacing w:after="0"/>
        <w:ind w:left="0"/>
        <w:jc w:val="both"/>
      </w:pPr>
      <w:r>
        <w:rPr>
          <w:rFonts w:ascii="Times New Roman"/>
          <w:b w:val="false"/>
          <w:i w:val="false"/>
          <w:color w:val="000000"/>
          <w:sz w:val="28"/>
        </w:rPr>
        <w:t xml:space="preserve">
      Ответственность за нарушения законодательства Республики Казахстан о наркотических средствах, психотропных веществах, их аналогах, прекурсорах и мерах противодействия их незаконному обороту и злоупотреблению ими устанавливается законами Республики Казахстан. </w:t>
      </w:r>
    </w:p>
    <w:bookmarkEnd w:id="279"/>
    <w:p>
      <w:pPr>
        <w:spacing w:after="0"/>
        <w:ind w:left="0"/>
        <w:jc w:val="both"/>
      </w:pPr>
      <w:r>
        <w:rPr>
          <w:rFonts w:ascii="Times New Roman"/>
          <w:b w:val="false"/>
          <w:i w:val="false"/>
          <w:color w:val="000000"/>
          <w:sz w:val="28"/>
        </w:rPr>
        <w:t>
      При привлечении к административной и уголовной ответственности применяются Список наркотических средств, психотропных веществ и прекурсоров, подлежащих контролю в Республике Казахстан, и Сводная таблица об отнесении наркотических средств, психотропных веществ, их аналогов и прекурсоров к небольшим, крупным и особо крупным размерам, обнаруженных в незаконном обороте.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31.05.2002 </w:t>
      </w:r>
      <w:r>
        <w:rPr>
          <w:rFonts w:ascii="Times New Roman"/>
          <w:b w:val="false"/>
          <w:i w:val="false"/>
          <w:color w:val="000000"/>
          <w:sz w:val="28"/>
        </w:rPr>
        <w:t>N 327</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27.12.2018 </w:t>
      </w:r>
      <w:r>
        <w:rPr>
          <w:rFonts w:ascii="Times New Roman"/>
          <w:b w:val="false"/>
          <w:i w:val="false"/>
          <w:color w:val="000000"/>
          <w:sz w:val="28"/>
        </w:rPr>
        <w:t>№ 205-VI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p>
      <w:pPr>
        <w:spacing w:after="0"/>
        <w:ind w:left="0"/>
        <w:jc w:val="both"/>
      </w:pPr>
      <w:r>
        <w:rPr>
          <w:rFonts w:ascii="Times New Roman"/>
          <w:b w:val="false"/>
          <w:i w:val="false"/>
          <w:color w:val="ff0000"/>
          <w:sz w:val="28"/>
        </w:rPr>
        <w:t xml:space="preserve">
      Сноска. Приложение 1 исключено Законом РК от 27.12.2018 </w:t>
      </w:r>
      <w:r>
        <w:rPr>
          <w:rFonts w:ascii="Times New Roman"/>
          <w:b w:val="false"/>
          <w:i w:val="false"/>
          <w:color w:val="ff0000"/>
          <w:sz w:val="28"/>
        </w:rPr>
        <w:t>№ 205-VI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p>
      <w:pPr>
        <w:spacing w:after="0"/>
        <w:ind w:left="0"/>
        <w:jc w:val="both"/>
      </w:pPr>
      <w:r>
        <w:rPr>
          <w:rFonts w:ascii="Times New Roman"/>
          <w:b w:val="false"/>
          <w:i w:val="false"/>
          <w:color w:val="ff0000"/>
          <w:sz w:val="28"/>
        </w:rPr>
        <w:t xml:space="preserve">
      Сноска. Приложение 2 исключено Законом РК от 27.12.2018 </w:t>
      </w:r>
      <w:r>
        <w:rPr>
          <w:rFonts w:ascii="Times New Roman"/>
          <w:b w:val="false"/>
          <w:i w:val="false"/>
          <w:color w:val="ff0000"/>
          <w:sz w:val="28"/>
        </w:rPr>
        <w:t>№ 205-VI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