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c404" w14:textId="e9ec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банкротстве"</w:t>
      </w:r>
    </w:p>
    <w:p>
      <w:pPr>
        <w:spacing w:after="0"/>
        <w:ind w:left="0"/>
        <w:jc w:val="both"/>
      </w:pPr>
      <w:r>
        <w:rPr>
          <w:rFonts w:ascii="Times New Roman"/>
          <w:b w:val="false"/>
          <w:i w:val="false"/>
          <w:color w:val="000000"/>
          <w:sz w:val="28"/>
        </w:rPr>
        <w:t>Закон Республики Казахстан от 1 июля 1998 г. № 256</w:t>
      </w:r>
    </w:p>
    <w:p>
      <w:pPr>
        <w:spacing w:after="0"/>
        <w:ind w:left="0"/>
        <w:jc w:val="both"/>
      </w:pPr>
      <w:bookmarkStart w:name="z0" w:id="0"/>
      <w:r>
        <w:rPr>
          <w:rFonts w:ascii="Times New Roman"/>
          <w:b w:val="false"/>
          <w:i w:val="false"/>
          <w:color w:val="000000"/>
          <w:sz w:val="28"/>
        </w:rPr>
        <w:t>
        Внести в Закон Республики Казахстан от 21 января 1997 г.  </w:t>
      </w:r>
      <w:r>
        <w:rPr>
          <w:rFonts w:ascii="Times New Roman"/>
          <w:b w:val="false"/>
          <w:i w:val="false"/>
          <w:color w:val="000000"/>
          <w:sz w:val="28"/>
        </w:rPr>
        <w:t xml:space="preserve">"О банкротстве" </w:t>
      </w:r>
      <w:r>
        <w:rPr>
          <w:rFonts w:ascii="Times New Roman"/>
          <w:b w:val="false"/>
          <w:i w:val="false"/>
          <w:color w:val="000000"/>
          <w:sz w:val="28"/>
        </w:rPr>
        <w:t xml:space="preserve"> (Ведомости Парламента Республики Казахстан, 1997 г.,№ 1-2, ст.7; № 13 -14, ст.205) следующие изменения  и дополнения:  </w:t>
      </w:r>
      <w:r>
        <w:br/>
      </w:r>
      <w:r>
        <w:rPr>
          <w:rFonts w:ascii="Times New Roman"/>
          <w:b w:val="false"/>
          <w:i w:val="false"/>
          <w:color w:val="000000"/>
          <w:sz w:val="28"/>
        </w:rPr>
        <w:t xml:space="preserve">
      1)  в преамбуле: </w:t>
      </w:r>
      <w:r>
        <w:br/>
      </w:r>
      <w:r>
        <w:rPr>
          <w:rFonts w:ascii="Times New Roman"/>
          <w:b w:val="false"/>
          <w:i w:val="false"/>
          <w:color w:val="000000"/>
          <w:sz w:val="28"/>
        </w:rPr>
        <w:t xml:space="preserve">
      слова ", направленных на реабилитацию" заменить словом "реабилитации";  </w:t>
      </w:r>
      <w:r>
        <w:br/>
      </w:r>
      <w:r>
        <w:rPr>
          <w:rFonts w:ascii="Times New Roman"/>
          <w:b w:val="false"/>
          <w:i w:val="false"/>
          <w:color w:val="000000"/>
          <w:sz w:val="28"/>
        </w:rPr>
        <w:t xml:space="preserve">
      дополнить словами  ", а также внесудебной процедуры ликвидации.";     </w:t>
      </w:r>
      <w:r>
        <w:br/>
      </w:r>
      <w:r>
        <w:rPr>
          <w:rFonts w:ascii="Times New Roman"/>
          <w:b w:val="false"/>
          <w:i w:val="false"/>
          <w:color w:val="000000"/>
          <w:sz w:val="28"/>
        </w:rPr>
        <w:t xml:space="preserve">
      2) в статье 1: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после слов "заработной платы" дополнить словами "и возмещения за причиненный вред жизни и здоровью"; </w:t>
      </w:r>
      <w:r>
        <w:br/>
      </w:r>
      <w:r>
        <w:rPr>
          <w:rFonts w:ascii="Times New Roman"/>
          <w:b w:val="false"/>
          <w:i w:val="false"/>
          <w:color w:val="000000"/>
          <w:sz w:val="28"/>
        </w:rPr>
        <w:t xml:space="preserve">
      слова "за счет принадлежащего ему  имущества" исключить; </w:t>
      </w:r>
      <w:r>
        <w:br/>
      </w:r>
      <w:r>
        <w:rPr>
          <w:rFonts w:ascii="Times New Roman"/>
          <w:b w:val="false"/>
          <w:i w:val="false"/>
          <w:color w:val="000000"/>
          <w:sz w:val="28"/>
        </w:rPr>
        <w:t xml:space="preserve">
      абзац третий после слов "процедур  банкротства" дополнить словами "или внесудебной процедуры ликвидации";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слова "по решению суда" исключить, после слов "его заявления" дополнить словами "по решению суда";  </w:t>
      </w:r>
      <w:r>
        <w:br/>
      </w:r>
      <w:r>
        <w:rPr>
          <w:rFonts w:ascii="Times New Roman"/>
          <w:b w:val="false"/>
          <w:i w:val="false"/>
          <w:color w:val="000000"/>
          <w:sz w:val="28"/>
        </w:rPr>
        <w:t xml:space="preserve">
      слова "по соглашению с кредиторами путем официального объявления о своем банкротстве" заменить словами "под контролем кредиторов;";  </w:t>
      </w:r>
      <w:r>
        <w:br/>
      </w:r>
      <w:r>
        <w:rPr>
          <w:rFonts w:ascii="Times New Roman"/>
          <w:b w:val="false"/>
          <w:i w:val="false"/>
          <w:color w:val="000000"/>
          <w:sz w:val="28"/>
        </w:rPr>
        <w:t xml:space="preserve">
      в абзаце седьмом слова "или официально объявленная во внесудебном порядке по соглашению с кредиторами" исключить;  </w:t>
      </w:r>
      <w:r>
        <w:br/>
      </w:r>
      <w:r>
        <w:rPr>
          <w:rFonts w:ascii="Times New Roman"/>
          <w:b w:val="false"/>
          <w:i w:val="false"/>
          <w:color w:val="000000"/>
          <w:sz w:val="28"/>
        </w:rPr>
        <w:t xml:space="preserve">
      в абзаце восьмом слова "либо официально объявлена должником по соглашению с кредиторами во внесудебном порядке" исключить;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"внесудебная процедура ликвидации - процедура урегулирования долгов несостоятельного должника во внесудебном порядке путем достижения соглашения должника с кредиторами о его добровольной ликвидации под контролем кредиторов;";  </w:t>
      </w:r>
      <w:r>
        <w:br/>
      </w:r>
      <w:r>
        <w:rPr>
          <w:rFonts w:ascii="Times New Roman"/>
          <w:b w:val="false"/>
          <w:i w:val="false"/>
          <w:color w:val="000000"/>
          <w:sz w:val="28"/>
        </w:rPr>
        <w:t xml:space="preserve">
      в абзаце четырнадцатом слова "и получающий удовлетворение из конкурсной массы после удовлетворения требований привилегированных и залоговых кредиторов" исключить;  </w:t>
      </w:r>
      <w:r>
        <w:br/>
      </w:r>
      <w:r>
        <w:rPr>
          <w:rFonts w:ascii="Times New Roman"/>
          <w:b w:val="false"/>
          <w:i w:val="false"/>
          <w:color w:val="000000"/>
          <w:sz w:val="28"/>
        </w:rPr>
        <w:t xml:space="preserve">
      абзац семнадцатый изложить в следующей редакции:  </w:t>
      </w:r>
      <w:r>
        <w:br/>
      </w:r>
      <w:r>
        <w:rPr>
          <w:rFonts w:ascii="Times New Roman"/>
          <w:b w:val="false"/>
          <w:i w:val="false"/>
          <w:color w:val="000000"/>
          <w:sz w:val="28"/>
        </w:rPr>
        <w:t xml:space="preserve">
      "конкурсное производство - процедура, осуществляемая с целью удовлетворения требований кредиторов и объявления банкрота (несостоятельного должника) свободным от долгов";  </w:t>
      </w:r>
      <w:r>
        <w:br/>
      </w:r>
      <w:r>
        <w:rPr>
          <w:rFonts w:ascii="Times New Roman"/>
          <w:b w:val="false"/>
          <w:i w:val="false"/>
          <w:color w:val="000000"/>
          <w:sz w:val="28"/>
        </w:rPr>
        <w:t xml:space="preserve">
      в абзаце двадцать втором слова "либо внесудебная" исключить;  </w:t>
      </w:r>
      <w:r>
        <w:br/>
      </w:r>
      <w:r>
        <w:rPr>
          <w:rFonts w:ascii="Times New Roman"/>
          <w:b w:val="false"/>
          <w:i w:val="false"/>
          <w:color w:val="000000"/>
          <w:sz w:val="28"/>
        </w:rPr>
        <w:t xml:space="preserve">
      в абзаце двадцать пятом слова "осуществляемая в судебном либо во внесудебном  порядке, когда" заменить  словами "в ходе которой";                  </w:t>
      </w:r>
      <w:r>
        <w:br/>
      </w:r>
      <w:r>
        <w:rPr>
          <w:rFonts w:ascii="Times New Roman"/>
          <w:b w:val="false"/>
          <w:i w:val="false"/>
          <w:color w:val="000000"/>
          <w:sz w:val="28"/>
        </w:rPr>
        <w:t xml:space="preserve">
      абзацы двадцать шестой и двадцать  седьмой изложить в следующей редакции: </w:t>
      </w:r>
      <w:r>
        <w:br/>
      </w:r>
      <w:r>
        <w:rPr>
          <w:rFonts w:ascii="Times New Roman"/>
          <w:b w:val="false"/>
          <w:i w:val="false"/>
          <w:color w:val="000000"/>
          <w:sz w:val="28"/>
        </w:rPr>
        <w:t xml:space="preserve">
      "преднамеренное  банкротство -  умышленное  приведение должника к  неплатежеспособности, совершенное  собственником его имущества или органами юридического лица-должника в  личных интересах или интересах иных  лиц; </w:t>
      </w:r>
      <w:r>
        <w:br/>
      </w:r>
      <w:r>
        <w:rPr>
          <w:rFonts w:ascii="Times New Roman"/>
          <w:b w:val="false"/>
          <w:i w:val="false"/>
          <w:color w:val="000000"/>
          <w:sz w:val="28"/>
        </w:rPr>
        <w:t xml:space="preserve">
      ложное банкротство -  заведомо  ложное обращение органа-должника или собственника его имущества в суд  или уполномоченный орган о признании его банкротом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при наличии у него возможности удовлетворить требования кредиторов в полном объеме";  </w:t>
      </w:r>
      <w:r>
        <w:br/>
      </w:r>
      <w:r>
        <w:rPr>
          <w:rFonts w:ascii="Times New Roman"/>
          <w:b w:val="false"/>
          <w:i w:val="false"/>
          <w:color w:val="000000"/>
          <w:sz w:val="28"/>
        </w:rPr>
        <w:t xml:space="preserve">
      абзацы десятый, одиннадцатый, восемнадцатый и двадцатый исключить;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"уполномоченный орган - определенный Правительством, местными исполнительными органами орган, уполномоченный представлять интересы кредиторов по обязательным платежам в бюджет и внебюджетные фонды в процедурах банкротства и во внесудебной процедуре ликвидации, а также инициировать внесудебную процедуру ликвидации:  </w:t>
      </w:r>
      <w:r>
        <w:br/>
      </w:r>
      <w:r>
        <w:rPr>
          <w:rFonts w:ascii="Times New Roman"/>
          <w:b w:val="false"/>
          <w:i w:val="false"/>
          <w:color w:val="000000"/>
          <w:sz w:val="28"/>
        </w:rPr>
        <w:t xml:space="preserve">
      голосующие кредиторы - кредиторы по обязательным платежам в бюджет и внебюджетные фонды, участвующие в процедурах банкротства и во внесудебной процедуре ликвидации через уполномоченный орган, и конкурсные кредиторы;  </w:t>
      </w:r>
      <w:r>
        <w:br/>
      </w:r>
      <w:r>
        <w:rPr>
          <w:rFonts w:ascii="Times New Roman"/>
          <w:b w:val="false"/>
          <w:i w:val="false"/>
          <w:color w:val="000000"/>
          <w:sz w:val="28"/>
        </w:rPr>
        <w:t xml:space="preserve">
      неголосующие кредиторы - все остальные категории кредиторов;  </w:t>
      </w:r>
      <w:r>
        <w:br/>
      </w:r>
      <w:r>
        <w:rPr>
          <w:rFonts w:ascii="Times New Roman"/>
          <w:b w:val="false"/>
          <w:i w:val="false"/>
          <w:color w:val="000000"/>
          <w:sz w:val="28"/>
        </w:rPr>
        <w:t xml:space="preserve">
      административные расходы - все расходы, связанные с инициированием и проведением процедур банкротства, реабилитационной процедуры и внесудебной процедуры ликвидации, включая затраты по оплате услуг привлекаемых и специализированных организаций, суммы вознаграждения реабилитационного и конкурсного управляющих";  </w:t>
      </w:r>
      <w:r>
        <w:br/>
      </w:r>
      <w:r>
        <w:rPr>
          <w:rFonts w:ascii="Times New Roman"/>
          <w:b w:val="false"/>
          <w:i w:val="false"/>
          <w:color w:val="000000"/>
          <w:sz w:val="28"/>
        </w:rPr>
        <w:t xml:space="preserve">
      3) дополнить статьей 1-1 следующего содержания:  </w:t>
      </w:r>
      <w:r>
        <w:br/>
      </w:r>
      <w:r>
        <w:rPr>
          <w:rFonts w:ascii="Times New Roman"/>
          <w:b w:val="false"/>
          <w:i w:val="false"/>
          <w:color w:val="000000"/>
          <w:sz w:val="28"/>
        </w:rPr>
        <w:t xml:space="preserve">
      "Статья 1-1. Законодательство о банкротстве  </w:t>
      </w:r>
      <w:r>
        <w:br/>
      </w:r>
      <w:r>
        <w:rPr>
          <w:rFonts w:ascii="Times New Roman"/>
          <w:b w:val="false"/>
          <w:i w:val="false"/>
          <w:color w:val="000000"/>
          <w:sz w:val="28"/>
        </w:rPr>
        <w:t xml:space="preserve">
      Законодательство о банкротстве основывается на 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4) в статье 2:  </w:t>
      </w:r>
      <w:r>
        <w:br/>
      </w:r>
      <w:r>
        <w:rPr>
          <w:rFonts w:ascii="Times New Roman"/>
          <w:b w:val="false"/>
          <w:i w:val="false"/>
          <w:color w:val="000000"/>
          <w:sz w:val="28"/>
        </w:rPr>
        <w:t xml:space="preserve">
      часть вторую пункта 1 изложить в следующей редакции:  </w:t>
      </w:r>
      <w:r>
        <w:br/>
      </w:r>
      <w:r>
        <w:rPr>
          <w:rFonts w:ascii="Times New Roman"/>
          <w:b w:val="false"/>
          <w:i w:val="false"/>
          <w:color w:val="000000"/>
          <w:sz w:val="28"/>
        </w:rPr>
        <w:t xml:space="preserve">
      "Особенности процедур банкротства в отношении сельскохозяйственных организаций, независимо от их организационно- правовой формы, могут быть установлены законодательными актами. Особенности применения предусмотренных настоящим Законом процедур банкротства в отношении организаций с непрерывным циклом производства могут быть установлены законодательством.";  </w:t>
      </w:r>
      <w:r>
        <w:br/>
      </w:r>
      <w:r>
        <w:rPr>
          <w:rFonts w:ascii="Times New Roman"/>
          <w:b w:val="false"/>
          <w:i w:val="false"/>
          <w:color w:val="000000"/>
          <w:sz w:val="28"/>
        </w:rPr>
        <w:t xml:space="preserve">
      в пункте 2 слова "специальным законодательством" заменить словами "законодательными актами";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При банкротстве организаций,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Правительство Республики Казахстан вправе устанавливать особые условия и порядок реализации конкурсной массы и дополнительные требования к покупателям объектов конкурсной массы."; </w:t>
      </w:r>
      <w:r>
        <w:br/>
      </w:r>
      <w:r>
        <w:rPr>
          <w:rFonts w:ascii="Times New Roman"/>
          <w:b w:val="false"/>
          <w:i w:val="false"/>
          <w:color w:val="000000"/>
          <w:sz w:val="28"/>
        </w:rPr>
        <w:t xml:space="preserve">
      5)  в статье 3: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Банкротство устанавливается судом  на основании заявления должника в суд."; </w:t>
      </w:r>
      <w:r>
        <w:br/>
      </w:r>
      <w:r>
        <w:rPr>
          <w:rFonts w:ascii="Times New Roman"/>
          <w:b w:val="false"/>
          <w:i w:val="false"/>
          <w:color w:val="000000"/>
          <w:sz w:val="28"/>
        </w:rPr>
        <w:t xml:space="preserve">
      в пункте 4 слова "минимальных заработных плат" заменить словами "месячных расчетных показателей";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"может быть" заменить словами "должно быть";  </w:t>
      </w:r>
      <w:r>
        <w:br/>
      </w:r>
      <w:r>
        <w:rPr>
          <w:rFonts w:ascii="Times New Roman"/>
          <w:b w:val="false"/>
          <w:i w:val="false"/>
          <w:color w:val="000000"/>
          <w:sz w:val="28"/>
        </w:rPr>
        <w:t xml:space="preserve">
      слова "главами 7 и 8 настоящего Закона" заменить словами "настоящим Законом";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слова "либо во внесудебном порядке" заменить словами "порядке либо проведения внесудебных процедур ликвидации";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"При установлении факта  несостоятельности должны быть учтены обязательства должника, срок исполнения которых наступил, а также принятые и (или) находящиеся в исполнении."; </w:t>
      </w:r>
      <w:r>
        <w:br/>
      </w:r>
      <w:r>
        <w:rPr>
          <w:rFonts w:ascii="Times New Roman"/>
          <w:b w:val="false"/>
          <w:i w:val="false"/>
          <w:color w:val="000000"/>
          <w:sz w:val="28"/>
        </w:rPr>
        <w:t xml:space="preserve">
     6)  в статье 4:   </w:t>
      </w:r>
      <w:r>
        <w:br/>
      </w:r>
      <w:r>
        <w:rPr>
          <w:rFonts w:ascii="Times New Roman"/>
          <w:b w:val="false"/>
          <w:i w:val="false"/>
          <w:color w:val="000000"/>
          <w:sz w:val="28"/>
        </w:rPr>
        <w:t xml:space="preserve">
     название статьи дополнить словами "и проведения внесудебной процедуры ликвидации";         часть первую пункта 1 изложить в следующей  редакции:  </w:t>
      </w:r>
      <w:r>
        <w:br/>
      </w:r>
      <w:r>
        <w:rPr>
          <w:rFonts w:ascii="Times New Roman"/>
          <w:b w:val="false"/>
          <w:i w:val="false"/>
          <w:color w:val="000000"/>
          <w:sz w:val="28"/>
        </w:rPr>
        <w:t xml:space="preserve">
     " 1. Основанием для обращения кредитора  с заявлением в суд о признании должника банкротом либо в уполномоченный орган о проведении внесудебных процедур ликвидации  является неплатежеспособность должника.";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Основанием для обращения должника с заявлением в суд о признании его банкротом либо в уполномоченный орган о проведении внесудебных процедур ликвидации является его </w:t>
      </w:r>
      <w:r>
        <w:br/>
      </w:r>
      <w:r>
        <w:rPr>
          <w:rFonts w:ascii="Times New Roman"/>
          <w:b w:val="false"/>
          <w:i w:val="false"/>
          <w:color w:val="000000"/>
          <w:sz w:val="28"/>
        </w:rPr>
        <w:t xml:space="preserve">
несостоятельность.";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7)  в статье 5:  </w:t>
      </w:r>
      <w:r>
        <w:br/>
      </w:r>
      <w:r>
        <w:rPr>
          <w:rFonts w:ascii="Times New Roman"/>
          <w:b w:val="false"/>
          <w:i w:val="false"/>
          <w:color w:val="000000"/>
          <w:sz w:val="28"/>
        </w:rPr>
        <w:t xml:space="preserve">
     в названии слово "Умышленное" заменить словом "Преднамеренное";     </w:t>
      </w:r>
      <w:r>
        <w:br/>
      </w:r>
      <w:r>
        <w:rPr>
          <w:rFonts w:ascii="Times New Roman"/>
          <w:b w:val="false"/>
          <w:i w:val="false"/>
          <w:color w:val="000000"/>
          <w:sz w:val="28"/>
        </w:rPr>
        <w:t xml:space="preserve">
     в части первой пункта 1 слово "умышленное" заменить словом "преднамеренное";    </w:t>
      </w:r>
      <w:r>
        <w:br/>
      </w:r>
      <w:r>
        <w:rPr>
          <w:rFonts w:ascii="Times New Roman"/>
          <w:b w:val="false"/>
          <w:i w:val="false"/>
          <w:color w:val="000000"/>
          <w:sz w:val="28"/>
        </w:rPr>
        <w:t xml:space="preserve">
     в пункте 2 слова "либо должник официально объявил о своем банкротстве во внесудебном порядке  по соглашению с кредиторами" исключить; </w:t>
      </w:r>
      <w:r>
        <w:br/>
      </w:r>
      <w:r>
        <w:rPr>
          <w:rFonts w:ascii="Times New Roman"/>
          <w:b w:val="false"/>
          <w:i w:val="false"/>
          <w:color w:val="000000"/>
          <w:sz w:val="28"/>
        </w:rPr>
        <w:t xml:space="preserve">
     8)  в статье 6:  </w:t>
      </w:r>
      <w:r>
        <w:br/>
      </w:r>
      <w:r>
        <w:rPr>
          <w:rFonts w:ascii="Times New Roman"/>
          <w:b w:val="false"/>
          <w:i w:val="false"/>
          <w:color w:val="000000"/>
          <w:sz w:val="28"/>
        </w:rPr>
        <w:t xml:space="preserve">
     в названии статьи слова ".совершенных до признания его банкротом" исключить;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"1. Сделки, совершенные должником до признания его банкротом либо до принятия решения о проведении внесудебной процедуры ликвидации, должны быть признаны недействительными:";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при наличии оснований, предусмотренных гражданским законодательством;";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слово "администратора" исключить;  </w:t>
      </w:r>
      <w:r>
        <w:br/>
      </w:r>
      <w:r>
        <w:rPr>
          <w:rFonts w:ascii="Times New Roman"/>
          <w:b w:val="false"/>
          <w:i w:val="false"/>
          <w:color w:val="000000"/>
          <w:sz w:val="28"/>
        </w:rPr>
        <w:t xml:space="preserve">
      после слов "возбуждения дела о банкротстве" дополнить словами "либо принятия решения о проведении внесудебной процедуры ликвидации";  </w:t>
      </w:r>
      <w:r>
        <w:br/>
      </w:r>
      <w:r>
        <w:rPr>
          <w:rFonts w:ascii="Times New Roman"/>
          <w:b w:val="false"/>
          <w:i w:val="false"/>
          <w:color w:val="000000"/>
          <w:sz w:val="28"/>
        </w:rPr>
        <w:t xml:space="preserve">
      в подпункте 3) слова "по иным основаниям, предусмотренным" заменить словами "при наличии иных оснований, предусмотренных";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"администратор" исключить;  </w:t>
      </w:r>
      <w:r>
        <w:br/>
      </w:r>
      <w:r>
        <w:rPr>
          <w:rFonts w:ascii="Times New Roman"/>
          <w:b w:val="false"/>
          <w:i w:val="false"/>
          <w:color w:val="000000"/>
          <w:sz w:val="28"/>
        </w:rPr>
        <w:t xml:space="preserve">
      после слов "и в том числе в аренду" дополнить словами "или в обеспечение исполнения по ранее заключенным сделкам";  </w:t>
      </w:r>
      <w:r>
        <w:br/>
      </w:r>
      <w:r>
        <w:rPr>
          <w:rFonts w:ascii="Times New Roman"/>
          <w:b w:val="false"/>
          <w:i w:val="false"/>
          <w:color w:val="000000"/>
          <w:sz w:val="28"/>
        </w:rPr>
        <w:t xml:space="preserve">
      слова "принятия совместно с кредиторами решения о ликвидации либо применении реабилитационной процедуры во внесудебном порядке" заменить словами "инициирования внесудебной процедуры ликвидации";  </w:t>
      </w:r>
      <w:r>
        <w:br/>
      </w:r>
      <w:r>
        <w:rPr>
          <w:rFonts w:ascii="Times New Roman"/>
          <w:b w:val="false"/>
          <w:i w:val="false"/>
          <w:color w:val="000000"/>
          <w:sz w:val="28"/>
        </w:rPr>
        <w:t xml:space="preserve">
      в пункте 3 слова "до четырех месяцев до возбуждения дела о банкротстве принятия решения о ликвидации либо применении реабилитационной процедуры во внесудебном порядке" заменить словами "до одного года до возбуждения дела о банкротстве или инициирования внесудебной процедуры ликвидации";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"служащим (работником), участником хозяйственного товарищества, руководителю несостоятельного должника" заменить словами "либо инициирования внесудебной процедуры ликвидации служащим (работникам), участникам хозяйственного товарищества, руководителю несостоятельного должника.";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"Правила об истребовании имущества, установленные настоящим пунктом, распространяются и на случаи передачи имущества супругу, родственникам по прямой нисходящей и восходящей линиям.";  </w:t>
      </w:r>
      <w:r>
        <w:br/>
      </w:r>
      <w:r>
        <w:rPr>
          <w:rFonts w:ascii="Times New Roman"/>
          <w:b w:val="false"/>
          <w:i w:val="false"/>
          <w:color w:val="000000"/>
          <w:sz w:val="28"/>
        </w:rPr>
        <w:t xml:space="preserve">
      дополнить пунктами 5 и 6 следующего содержания:  </w:t>
      </w:r>
      <w:r>
        <w:br/>
      </w:r>
      <w:r>
        <w:rPr>
          <w:rFonts w:ascii="Times New Roman"/>
          <w:b w:val="false"/>
          <w:i w:val="false"/>
          <w:color w:val="000000"/>
          <w:sz w:val="28"/>
        </w:rPr>
        <w:t xml:space="preserve">
      "5. При осуществлении своих полномочий реабилитационный или конкурсный управляющий вправе предъявлять, помимо предусмотренных настоящей статьей, иски по основаниям, предусмотренным законодательными актами об истребовании имущества должника у третьих лиц, о расторжении договоров, заключенных должником, и совершать иные действия, предусмотренные гражданским законодательством, направленные на возврат имущества должника.  </w:t>
      </w:r>
      <w:r>
        <w:br/>
      </w:r>
      <w:r>
        <w:rPr>
          <w:rFonts w:ascii="Times New Roman"/>
          <w:b w:val="false"/>
          <w:i w:val="false"/>
          <w:color w:val="000000"/>
          <w:sz w:val="28"/>
        </w:rPr>
        <w:t xml:space="preserve">
      6. При невозможности истребования имущества в случаях, предусмотренных настоящей статьей, в связи с его утерей,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перед должником по возмещению возникших в связи с этим убытков в пределах стоимости утерянного, испорченного либо добросовестно приобретенного третьими лицами имущества.";  </w:t>
      </w:r>
      <w:r>
        <w:br/>
      </w:r>
      <w:r>
        <w:rPr>
          <w:rFonts w:ascii="Times New Roman"/>
          <w:b w:val="false"/>
          <w:i w:val="false"/>
          <w:color w:val="000000"/>
          <w:sz w:val="28"/>
        </w:rPr>
        <w:t xml:space="preserve">
      9) в пункте 1 статьи 7 слова "Администратор, а также" исключить;  </w:t>
      </w:r>
      <w:r>
        <w:br/>
      </w:r>
      <w:r>
        <w:rPr>
          <w:rFonts w:ascii="Times New Roman"/>
          <w:b w:val="false"/>
          <w:i w:val="false"/>
          <w:color w:val="000000"/>
          <w:sz w:val="28"/>
        </w:rPr>
        <w:t xml:space="preserve">
      10) в статье 9:  </w:t>
      </w:r>
      <w:r>
        <w:br/>
      </w:r>
      <w:r>
        <w:rPr>
          <w:rFonts w:ascii="Times New Roman"/>
          <w:b w:val="false"/>
          <w:i w:val="false"/>
          <w:color w:val="000000"/>
          <w:sz w:val="28"/>
        </w:rPr>
        <w:t xml:space="preserve">
      в названии статьи слово "Администратор" исключить;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 1. Для достижения целей осуществления процедур банкротства, реабилитационной процедуры и внесудебной процедуры ликвидации на период проведения реабилитационной процедуры, конкурсного (ликвидационного) производства либо внесудебной процедуры ликвидации все органы несостоятельного должника отстраняются от управления им, и функции управления имуществом и делами должника передаются реабилитационному либо конкурсному управляющему (ликвидатору).  </w:t>
      </w:r>
      <w:r>
        <w:br/>
      </w:r>
      <w:r>
        <w:rPr>
          <w:rFonts w:ascii="Times New Roman"/>
          <w:b w:val="false"/>
          <w:i w:val="false"/>
          <w:color w:val="000000"/>
          <w:sz w:val="28"/>
        </w:rPr>
        <w:t xml:space="preserve">
      Реабилитационный и конкурсный управляющие (ликвидатор) выступают в качестве единственного уполномоченного  органа управления должника."; </w:t>
      </w:r>
      <w:r>
        <w:br/>
      </w:r>
      <w:r>
        <w:rPr>
          <w:rFonts w:ascii="Times New Roman"/>
          <w:b w:val="false"/>
          <w:i w:val="false"/>
          <w:color w:val="000000"/>
          <w:sz w:val="28"/>
        </w:rPr>
        <w:t xml:space="preserve">
     в пункте 2 слова "администратора" и "а  если он не создается - лицом, уполномоченным собранием кредиторов"  исключить;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Реабилитационным,  конкурсным  управляющим назначается физическое или  юридическое лицо, имеющее на осуществление такой деятельности лицензию, выдаваемую уполномоченным органом.";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слово "Администратором"  исключить; </w:t>
      </w:r>
      <w:r>
        <w:br/>
      </w: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супруг, родственники по прямой нисходящей  и восходящей линиям, а также родные братья  и сестры лиц, указанных в подпункте 1) настоящего пункта."; </w:t>
      </w:r>
      <w:r>
        <w:br/>
      </w:r>
      <w:r>
        <w:rPr>
          <w:rFonts w:ascii="Times New Roman"/>
          <w:b w:val="false"/>
          <w:i w:val="false"/>
          <w:color w:val="000000"/>
          <w:sz w:val="28"/>
        </w:rPr>
        <w:t xml:space="preserve">
     в пункте 5 слово "Администратор" исключить; </w:t>
      </w:r>
      <w:r>
        <w:br/>
      </w:r>
      <w:r>
        <w:rPr>
          <w:rFonts w:ascii="Times New Roman"/>
          <w:b w:val="false"/>
          <w:i w:val="false"/>
          <w:color w:val="000000"/>
          <w:sz w:val="28"/>
        </w:rPr>
        <w:t xml:space="preserve">
     11)  в статье 10: </w:t>
      </w:r>
      <w:r>
        <w:br/>
      </w:r>
      <w:r>
        <w:rPr>
          <w:rFonts w:ascii="Times New Roman"/>
          <w:b w:val="false"/>
          <w:i w:val="false"/>
          <w:color w:val="000000"/>
          <w:sz w:val="28"/>
        </w:rPr>
        <w:t xml:space="preserve">
     пункт 1  после слов "процедурах банкротства" дополнить словами "и внесудебной процедуре ликвидации должника";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"(пункт 1 статьи 32 настоящего Закона)" исключить;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"Бесспорными  являются требования: </w:t>
      </w:r>
      <w:r>
        <w:br/>
      </w:r>
      <w:r>
        <w:rPr>
          <w:rFonts w:ascii="Times New Roman"/>
          <w:b w:val="false"/>
          <w:i w:val="false"/>
          <w:color w:val="000000"/>
          <w:sz w:val="28"/>
        </w:rPr>
        <w:t xml:space="preserve">
     1)  в отношении  которых имеется решение суда или исполнительные документы, вступившие в силу, о взыскании с должника денежных сумм;     </w:t>
      </w:r>
      <w:r>
        <w:br/>
      </w:r>
      <w:r>
        <w:rPr>
          <w:rFonts w:ascii="Times New Roman"/>
          <w:b w:val="false"/>
          <w:i w:val="false"/>
          <w:color w:val="000000"/>
          <w:sz w:val="28"/>
        </w:rPr>
        <w:t xml:space="preserve">
     2)  которые были признаны должником либо последний не заявил в  </w:t>
      </w:r>
      <w:r>
        <w:br/>
      </w:r>
      <w:r>
        <w:rPr>
          <w:rFonts w:ascii="Times New Roman"/>
          <w:b w:val="false"/>
          <w:i w:val="false"/>
          <w:color w:val="000000"/>
          <w:sz w:val="28"/>
        </w:rPr>
        <w:t xml:space="preserve">
установленный срок возражений по предъявленным ему требованиям.";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 "процедур банкротства" дополнить словами "или внесудебной процедуры ликвидации";  </w:t>
      </w:r>
      <w:r>
        <w:br/>
      </w:r>
      <w:r>
        <w:rPr>
          <w:rFonts w:ascii="Times New Roman"/>
          <w:b w:val="false"/>
          <w:i w:val="false"/>
          <w:color w:val="000000"/>
          <w:sz w:val="28"/>
        </w:rPr>
        <w:t xml:space="preserve">
     слово "администратором"  исключить;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Разногласия, возникающие между кредиторами и реабилитационным или конкурсным управляющим о включении в реестр требований кредиторов либо объеме их требований, рассматриваются судом при судебной процедуре банкротства либо комитетом кредиторов при проведении внесудебной процедуры ликвидации по заявлению соответствующего кредитора.  </w:t>
      </w:r>
      <w:r>
        <w:br/>
      </w:r>
      <w:r>
        <w:rPr>
          <w:rFonts w:ascii="Times New Roman"/>
          <w:b w:val="false"/>
          <w:i w:val="false"/>
          <w:color w:val="000000"/>
          <w:sz w:val="28"/>
        </w:rPr>
        <w:t xml:space="preserve">
      В этом случае определение суда либо решение комитета кредиторов является основанием для внесения требования в реестр.  </w:t>
      </w:r>
      <w:r>
        <w:br/>
      </w:r>
      <w:r>
        <w:rPr>
          <w:rFonts w:ascii="Times New Roman"/>
          <w:b w:val="false"/>
          <w:i w:val="false"/>
          <w:color w:val="000000"/>
          <w:sz w:val="28"/>
        </w:rPr>
        <w:t xml:space="preserve">
      Решение комитета кредиторов может быть обжаловано в судебном порядке.";  </w:t>
      </w:r>
      <w:r>
        <w:br/>
      </w:r>
      <w:r>
        <w:rPr>
          <w:rFonts w:ascii="Times New Roman"/>
          <w:b w:val="false"/>
          <w:i w:val="false"/>
          <w:color w:val="000000"/>
          <w:sz w:val="28"/>
        </w:rPr>
        <w:t xml:space="preserve">
      12) в названии главы 2 слова "Собрание и" исключить;  </w:t>
      </w:r>
      <w:r>
        <w:br/>
      </w:r>
      <w:r>
        <w:rPr>
          <w:rFonts w:ascii="Times New Roman"/>
          <w:b w:val="false"/>
          <w:i w:val="false"/>
          <w:color w:val="000000"/>
          <w:sz w:val="28"/>
        </w:rPr>
        <w:t xml:space="preserve">
      13) статьи 11, 12, 13 и 14 изложить в следующей редакции:  </w:t>
      </w:r>
      <w:r>
        <w:br/>
      </w:r>
      <w:r>
        <w:rPr>
          <w:rFonts w:ascii="Times New Roman"/>
          <w:b w:val="false"/>
          <w:i w:val="false"/>
          <w:color w:val="000000"/>
          <w:sz w:val="28"/>
        </w:rPr>
        <w:t xml:space="preserve">
      "Статья 11. Формирование комитета кредиторов  </w:t>
      </w:r>
      <w:r>
        <w:br/>
      </w:r>
      <w:r>
        <w:rPr>
          <w:rFonts w:ascii="Times New Roman"/>
          <w:b w:val="false"/>
          <w:i w:val="false"/>
          <w:color w:val="000000"/>
          <w:sz w:val="28"/>
        </w:rPr>
        <w:t xml:space="preserve">
      1. В целях обеспечения интересов кредиторов и принятия решений с их участием в процедурах банкротства, реабилитационной процедуре и во внесудебной процедуре ликвидации создается комитет кредиторов.     </w:t>
      </w:r>
      <w:r>
        <w:br/>
      </w:r>
      <w:r>
        <w:rPr>
          <w:rFonts w:ascii="Times New Roman"/>
          <w:b w:val="false"/>
          <w:i w:val="false"/>
          <w:color w:val="000000"/>
          <w:sz w:val="28"/>
        </w:rPr>
        <w:t xml:space="preserve">
     Формирование  комитета кредиторов регулируется:  </w:t>
      </w:r>
      <w:r>
        <w:br/>
      </w:r>
      <w:r>
        <w:rPr>
          <w:rFonts w:ascii="Times New Roman"/>
          <w:b w:val="false"/>
          <w:i w:val="false"/>
          <w:color w:val="000000"/>
          <w:sz w:val="28"/>
        </w:rPr>
        <w:t xml:space="preserve">
     1)  при  процедуре   банкротства статьей 70 настоящего Закона;  </w:t>
      </w:r>
      <w:r>
        <w:br/>
      </w:r>
      <w:r>
        <w:rPr>
          <w:rFonts w:ascii="Times New Roman"/>
          <w:b w:val="false"/>
          <w:i w:val="false"/>
          <w:color w:val="000000"/>
          <w:sz w:val="28"/>
        </w:rPr>
        <w:t xml:space="preserve">
     2)  при  процедуре реабилитации статьей 43 настоящего Закона; </w:t>
      </w:r>
      <w:r>
        <w:br/>
      </w:r>
      <w:r>
        <w:rPr>
          <w:rFonts w:ascii="Times New Roman"/>
          <w:b w:val="false"/>
          <w:i w:val="false"/>
          <w:color w:val="000000"/>
          <w:sz w:val="28"/>
        </w:rPr>
        <w:t xml:space="preserve">
     3)  при внесудебной процедуре ликвидации статьей 97 настоящего Закона. </w:t>
      </w:r>
      <w:r>
        <w:br/>
      </w:r>
      <w:r>
        <w:rPr>
          <w:rFonts w:ascii="Times New Roman"/>
          <w:b w:val="false"/>
          <w:i w:val="false"/>
          <w:color w:val="000000"/>
          <w:sz w:val="28"/>
        </w:rPr>
        <w:t xml:space="preserve">
     2.  В состав комитета кредиторов входят конкурсные кредиторы с наибольшей  суммой требования  к должнику, а также представитель уполномоченного органа. </w:t>
      </w:r>
      <w:r>
        <w:br/>
      </w:r>
      <w:r>
        <w:rPr>
          <w:rFonts w:ascii="Times New Roman"/>
          <w:b w:val="false"/>
          <w:i w:val="false"/>
          <w:color w:val="000000"/>
          <w:sz w:val="28"/>
        </w:rPr>
        <w:t xml:space="preserve">
     3.  Комитет кредиторов состоит из нечетного количества членов не более семи человек.       4.  Кредитор вправе отказаться от участия в процедурах банкротства, реабилитационной  процедуре либо  во внесудебной процедуре ликвидации в качестве члена комитета кредиторов. </w:t>
      </w:r>
      <w:r>
        <w:br/>
      </w:r>
      <w:r>
        <w:rPr>
          <w:rFonts w:ascii="Times New Roman"/>
          <w:b w:val="false"/>
          <w:i w:val="false"/>
          <w:color w:val="000000"/>
          <w:sz w:val="28"/>
        </w:rPr>
        <w:t xml:space="preserve">
     5.  В сформированный и утвержденный состав комитета кредиторов могут быть введены новые члены  из числа конкурсных кредиторов с учетом требований пунктов 2 и 3 настоящей статьи. </w:t>
      </w:r>
      <w:r>
        <w:br/>
      </w:r>
      <w:r>
        <w:rPr>
          <w:rFonts w:ascii="Times New Roman"/>
          <w:b w:val="false"/>
          <w:i w:val="false"/>
          <w:color w:val="000000"/>
          <w:sz w:val="28"/>
        </w:rPr>
        <w:t>
 </w:t>
      </w:r>
      <w:r>
        <w:br/>
      </w:r>
      <w:r>
        <w:rPr>
          <w:rFonts w:ascii="Times New Roman"/>
          <w:b w:val="false"/>
          <w:i w:val="false"/>
          <w:color w:val="000000"/>
          <w:sz w:val="28"/>
        </w:rPr>
        <w:t xml:space="preserve">
        Статья 12. Заседания комитета кредиторов  </w:t>
      </w:r>
      <w:r>
        <w:br/>
      </w:r>
      <w:r>
        <w:rPr>
          <w:rFonts w:ascii="Times New Roman"/>
          <w:b w:val="false"/>
          <w:i w:val="false"/>
          <w:color w:val="000000"/>
          <w:sz w:val="28"/>
        </w:rPr>
        <w:t xml:space="preserve">
      1.  Первое заседание комитета кредиторов должно быть проведено в срок не позднее десяти дней со дня утверждения состава комитета кредиторов. </w:t>
      </w:r>
      <w:r>
        <w:br/>
      </w:r>
      <w:r>
        <w:rPr>
          <w:rFonts w:ascii="Times New Roman"/>
          <w:b w:val="false"/>
          <w:i w:val="false"/>
          <w:color w:val="000000"/>
          <w:sz w:val="28"/>
        </w:rPr>
        <w:t xml:space="preserve">
      2.  На первом заседании комитет кредиторов обязан: </w:t>
      </w:r>
      <w:r>
        <w:br/>
      </w:r>
      <w:r>
        <w:rPr>
          <w:rFonts w:ascii="Times New Roman"/>
          <w:b w:val="false"/>
          <w:i w:val="false"/>
          <w:color w:val="000000"/>
          <w:sz w:val="28"/>
        </w:rPr>
        <w:t xml:space="preserve">
      1)  выбрать председателя комитета, которому предоставляется право решающего голоса  при равенстве голосов в процедуре голосования;  </w:t>
      </w:r>
      <w:r>
        <w:br/>
      </w:r>
      <w:r>
        <w:rPr>
          <w:rFonts w:ascii="Times New Roman"/>
          <w:b w:val="false"/>
          <w:i w:val="false"/>
          <w:color w:val="000000"/>
          <w:sz w:val="28"/>
        </w:rPr>
        <w:t xml:space="preserve">
      2) утвердить кандидатуру реабилитационного управляющего, назначить кандидатуру конкурсного управляющего при проведении внесудебной процедуры ликвидации;  </w:t>
      </w:r>
      <w:r>
        <w:br/>
      </w:r>
      <w:r>
        <w:rPr>
          <w:rFonts w:ascii="Times New Roman"/>
          <w:b w:val="false"/>
          <w:i w:val="false"/>
          <w:color w:val="000000"/>
          <w:sz w:val="28"/>
        </w:rPr>
        <w:t xml:space="preserve">
      3) определить размер основного и дополнительного вознаграждения и порядок его выплаты реабилитационному или конкурсному управляющему.  </w:t>
      </w:r>
      <w:r>
        <w:br/>
      </w:r>
      <w:r>
        <w:rPr>
          <w:rFonts w:ascii="Times New Roman"/>
          <w:b w:val="false"/>
          <w:i w:val="false"/>
          <w:color w:val="000000"/>
          <w:sz w:val="28"/>
        </w:rPr>
        <w:t xml:space="preserve">
      3.Последующие заседания комитета кредиторов созываются в порядке и сроки, определяемые комитетом.  </w:t>
      </w:r>
      <w:r>
        <w:br/>
      </w:r>
      <w:r>
        <w:rPr>
          <w:rFonts w:ascii="Times New Roman"/>
          <w:b w:val="false"/>
          <w:i w:val="false"/>
          <w:color w:val="000000"/>
          <w:sz w:val="28"/>
        </w:rPr>
        <w:t xml:space="preserve">
      Статья 13.Полномочия комитета кредиторов  </w:t>
      </w:r>
      <w:r>
        <w:br/>
      </w:r>
      <w:r>
        <w:rPr>
          <w:rFonts w:ascii="Times New Roman"/>
          <w:b w:val="false"/>
          <w:i w:val="false"/>
          <w:color w:val="000000"/>
          <w:sz w:val="28"/>
        </w:rPr>
        <w:t xml:space="preserve">
      Комитет кредиторов вправе:  </w:t>
      </w:r>
      <w:r>
        <w:br/>
      </w:r>
      <w:r>
        <w:rPr>
          <w:rFonts w:ascii="Times New Roman"/>
          <w:b w:val="false"/>
          <w:i w:val="false"/>
          <w:color w:val="000000"/>
          <w:sz w:val="28"/>
        </w:rPr>
        <w:t xml:space="preserve">
      ходатайствовать перед судом о проведении, продлении или прекращении реабилитационной процедуры;  </w:t>
      </w:r>
      <w:r>
        <w:br/>
      </w:r>
      <w:r>
        <w:rPr>
          <w:rFonts w:ascii="Times New Roman"/>
          <w:b w:val="false"/>
          <w:i w:val="false"/>
          <w:color w:val="000000"/>
          <w:sz w:val="28"/>
        </w:rPr>
        <w:t xml:space="preserve">
      представлять в суд кандидатуру реабилитационного управляющего, назначать кандидатуру конкурсного управляющего при проведении внесудебной процедуры ликвидации;  </w:t>
      </w:r>
      <w:r>
        <w:br/>
      </w:r>
      <w:r>
        <w:rPr>
          <w:rFonts w:ascii="Times New Roman"/>
          <w:b w:val="false"/>
          <w:i w:val="false"/>
          <w:color w:val="000000"/>
          <w:sz w:val="28"/>
        </w:rPr>
        <w:t xml:space="preserve">
      избрать представителя кредиторов из числа членов комитета кредиторов для осуществления контроля за действиями реабилитационного или конкурсного управляющего;  </w:t>
      </w:r>
      <w:r>
        <w:br/>
      </w:r>
      <w:r>
        <w:rPr>
          <w:rFonts w:ascii="Times New Roman"/>
          <w:b w:val="false"/>
          <w:i w:val="false"/>
          <w:color w:val="000000"/>
          <w:sz w:val="28"/>
        </w:rPr>
        <w:t xml:space="preserve">
      определять размер основных и дополнительных выплат реабилитационному или конкурсному управляющему в соответствии с требованиями, установленными настоящим Законом;  </w:t>
      </w:r>
      <w:r>
        <w:br/>
      </w:r>
      <w:r>
        <w:rPr>
          <w:rFonts w:ascii="Times New Roman"/>
          <w:b w:val="false"/>
          <w:i w:val="false"/>
          <w:color w:val="000000"/>
          <w:sz w:val="28"/>
        </w:rPr>
        <w:t xml:space="preserve">
      требовать от реабилитационного или конкурсного управляющего предоставления информации о финансовом состоянии должника и ходе осуществления процедур банкротства, реабилитационной процедуры и внесудебной процедуры ликвидации;  </w:t>
      </w:r>
      <w:r>
        <w:br/>
      </w:r>
      <w:r>
        <w:rPr>
          <w:rFonts w:ascii="Times New Roman"/>
          <w:b w:val="false"/>
          <w:i w:val="false"/>
          <w:color w:val="000000"/>
          <w:sz w:val="28"/>
        </w:rPr>
        <w:t xml:space="preserve">
      обжаловать в суд действия реабилитационного или конкурсного управляющего, а также принимать решения об обращении в суд с ходатайством об их отстранении от выполняемых обязанностей;  </w:t>
      </w:r>
      <w:r>
        <w:br/>
      </w:r>
      <w:r>
        <w:rPr>
          <w:rFonts w:ascii="Times New Roman"/>
          <w:b w:val="false"/>
          <w:i w:val="false"/>
          <w:color w:val="000000"/>
          <w:sz w:val="28"/>
        </w:rPr>
        <w:t xml:space="preserve">
      утверждать объем дебиторской задолженности должника, невозможной к взысканию;  </w:t>
      </w:r>
      <w:r>
        <w:br/>
      </w:r>
      <w:r>
        <w:rPr>
          <w:rFonts w:ascii="Times New Roman"/>
          <w:b w:val="false"/>
          <w:i w:val="false"/>
          <w:color w:val="000000"/>
          <w:sz w:val="28"/>
        </w:rPr>
        <w:t xml:space="preserve">
      утверждать представленный конкурсным управляющим план реализации конкурсной массы;  </w:t>
      </w:r>
      <w:r>
        <w:br/>
      </w:r>
      <w:r>
        <w:rPr>
          <w:rFonts w:ascii="Times New Roman"/>
          <w:b w:val="false"/>
          <w:i w:val="false"/>
          <w:color w:val="000000"/>
          <w:sz w:val="28"/>
        </w:rPr>
        <w:t xml:space="preserve">
      иметь иные права, предусмотренные настоящим Законом.  </w:t>
      </w:r>
    </w:p>
    <w:bookmarkEnd w:id="0"/>
    <w:bookmarkStart w:name="z1" w:id="1"/>
    <w:p>
      <w:pPr>
        <w:spacing w:after="0"/>
        <w:ind w:left="0"/>
        <w:jc w:val="both"/>
      </w:pPr>
      <w:r>
        <w:rPr>
          <w:rFonts w:ascii="Times New Roman"/>
          <w:b w:val="false"/>
          <w:i w:val="false"/>
          <w:color w:val="000000"/>
          <w:sz w:val="28"/>
        </w:rPr>
        <w:t xml:space="preserve">     Статья 14. Принятие решения комитетом кредиторов      </w:t>
      </w:r>
      <w:r>
        <w:br/>
      </w:r>
      <w:r>
        <w:rPr>
          <w:rFonts w:ascii="Times New Roman"/>
          <w:b w:val="false"/>
          <w:i w:val="false"/>
          <w:color w:val="000000"/>
          <w:sz w:val="28"/>
        </w:rPr>
        <w:t xml:space="preserve">
     1. Заседание комитета кредиторов правомочно при участии всех членов  комитета или их доверенных лиц.   </w:t>
      </w:r>
      <w:r>
        <w:br/>
      </w:r>
      <w:r>
        <w:rPr>
          <w:rFonts w:ascii="Times New Roman"/>
          <w:b w:val="false"/>
          <w:i w:val="false"/>
          <w:color w:val="000000"/>
          <w:sz w:val="28"/>
        </w:rPr>
        <w:t xml:space="preserve">
     2. Заседание комитета кредиторов оформляется протоколом.   </w:t>
      </w:r>
      <w:r>
        <w:br/>
      </w:r>
      <w:r>
        <w:rPr>
          <w:rFonts w:ascii="Times New Roman"/>
          <w:b w:val="false"/>
          <w:i w:val="false"/>
          <w:color w:val="000000"/>
          <w:sz w:val="28"/>
        </w:rPr>
        <w:t xml:space="preserve">
     3. Решение комитета кредиторов принимается простым большинством голосов от общего числа голосов по принципу "один член комитета - один  голос".  </w:t>
      </w:r>
      <w:r>
        <w:br/>
      </w:r>
      <w:r>
        <w:rPr>
          <w:rFonts w:ascii="Times New Roman"/>
          <w:b w:val="false"/>
          <w:i w:val="false"/>
          <w:color w:val="000000"/>
          <w:sz w:val="28"/>
        </w:rPr>
        <w:t xml:space="preserve">
     4. Все остальные кредиторы должника имеют право участвовать в заседании комитета кредиторов с правом совещательного голоса."; </w:t>
      </w:r>
      <w:r>
        <w:br/>
      </w:r>
      <w:r>
        <w:rPr>
          <w:rFonts w:ascii="Times New Roman"/>
          <w:b w:val="false"/>
          <w:i w:val="false"/>
          <w:color w:val="000000"/>
          <w:sz w:val="28"/>
        </w:rPr>
        <w:t xml:space="preserve">
     14) в статье 15: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"на это государственного"  исключить; </w:t>
      </w:r>
      <w:r>
        <w:br/>
      </w:r>
      <w:r>
        <w:rPr>
          <w:rFonts w:ascii="Times New Roman"/>
          <w:b w:val="false"/>
          <w:i w:val="false"/>
          <w:color w:val="000000"/>
          <w:sz w:val="28"/>
        </w:rPr>
        <w:t xml:space="preserve">
     слово "признаков" заменить словом "оснований";  </w:t>
      </w:r>
      <w:r>
        <w:br/>
      </w:r>
      <w:r>
        <w:rPr>
          <w:rFonts w:ascii="Times New Roman"/>
          <w:b w:val="false"/>
          <w:i w:val="false"/>
          <w:color w:val="000000"/>
          <w:sz w:val="28"/>
        </w:rPr>
        <w:t xml:space="preserve">
     в пункте 2 слова "иные уполномоченные государственные органы" заменить словами "иной уполномоченный орган";  </w:t>
      </w:r>
      <w:r>
        <w:br/>
      </w:r>
      <w:r>
        <w:rPr>
          <w:rFonts w:ascii="Times New Roman"/>
          <w:b w:val="false"/>
          <w:i w:val="false"/>
          <w:color w:val="000000"/>
          <w:sz w:val="28"/>
        </w:rPr>
        <w:t xml:space="preserve">
     15) в статье 16: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уполномоченный орган;";   </w:t>
      </w:r>
      <w:r>
        <w:br/>
      </w:r>
      <w:r>
        <w:rPr>
          <w:rFonts w:ascii="Times New Roman"/>
          <w:b w:val="false"/>
          <w:i w:val="false"/>
          <w:color w:val="000000"/>
          <w:sz w:val="28"/>
        </w:rPr>
        <w:t xml:space="preserve">
     в подпункте 7) слово "государственный" исключить;    </w:t>
      </w:r>
      <w:r>
        <w:br/>
      </w:r>
      <w:r>
        <w:rPr>
          <w:rFonts w:ascii="Times New Roman"/>
          <w:b w:val="false"/>
          <w:i w:val="false"/>
          <w:color w:val="000000"/>
          <w:sz w:val="28"/>
        </w:rPr>
        <w:t xml:space="preserve">
     16) в статье 17: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"может" заменить  словом  "обязан";    </w:t>
      </w:r>
      <w:r>
        <w:br/>
      </w:r>
      <w:r>
        <w:rPr>
          <w:rFonts w:ascii="Times New Roman"/>
          <w:b w:val="false"/>
          <w:i w:val="false"/>
          <w:color w:val="000000"/>
          <w:sz w:val="28"/>
        </w:rPr>
        <w:t xml:space="preserve">
     после слов "о признании его банкротом" дополнить словами  "или в уполномоченный орган";  </w:t>
      </w:r>
      <w:r>
        <w:br/>
      </w:r>
      <w:r>
        <w:rPr>
          <w:rFonts w:ascii="Times New Roman"/>
          <w:b w:val="false"/>
          <w:i w:val="false"/>
          <w:color w:val="000000"/>
          <w:sz w:val="28"/>
        </w:rPr>
        <w:t xml:space="preserve">
      слова "и с последними не достигнуто соглашение об официальном объявлении должника банкротом во внесудебном порядке" исключить;  </w:t>
      </w:r>
      <w:r>
        <w:br/>
      </w:r>
      <w:r>
        <w:rPr>
          <w:rFonts w:ascii="Times New Roman"/>
          <w:b w:val="false"/>
          <w:i w:val="false"/>
          <w:color w:val="000000"/>
          <w:sz w:val="28"/>
        </w:rPr>
        <w:t xml:space="preserve">
      17) в статье 18:  </w:t>
      </w:r>
      <w:r>
        <w:br/>
      </w:r>
      <w:r>
        <w:rPr>
          <w:rFonts w:ascii="Times New Roman"/>
          <w:b w:val="false"/>
          <w:i w:val="false"/>
          <w:color w:val="000000"/>
          <w:sz w:val="28"/>
        </w:rPr>
        <w:t xml:space="preserve">
      подпункт 8) пункта 2 после слов "обремененном залогом," дополнить словами "находящемся в аренде и в лизинге,";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18) подпункт 2) пункта 1 статьи 19 исключить:  </w:t>
      </w:r>
      <w:r>
        <w:br/>
      </w:r>
      <w:r>
        <w:rPr>
          <w:rFonts w:ascii="Times New Roman"/>
          <w:b w:val="false"/>
          <w:i w:val="false"/>
          <w:color w:val="000000"/>
          <w:sz w:val="28"/>
        </w:rPr>
        <w:t xml:space="preserve">
      19) статью 20 дополнить пунктом 4 следующего содержания:  </w:t>
      </w:r>
      <w:r>
        <w:br/>
      </w:r>
      <w:r>
        <w:rPr>
          <w:rFonts w:ascii="Times New Roman"/>
          <w:b w:val="false"/>
          <w:i w:val="false"/>
          <w:color w:val="000000"/>
          <w:sz w:val="28"/>
        </w:rPr>
        <w:t xml:space="preserve">
      "4. По ходатайству конкурсного или реабилитационного управляющего при отсутствии денежных средств, необходимых  для оплаты государственной пошлины, взимаемой при взыскании  дебиторской задолженности в судебном порядке, суд предоставляет отсрочку по оплате государственной пошлины до поступления денежных средств  в счет погашения дебиторской задолженности."; </w:t>
      </w:r>
      <w:r>
        <w:br/>
      </w:r>
      <w:r>
        <w:rPr>
          <w:rFonts w:ascii="Times New Roman"/>
          <w:b w:val="false"/>
          <w:i w:val="false"/>
          <w:color w:val="000000"/>
          <w:sz w:val="28"/>
        </w:rPr>
        <w:t xml:space="preserve">
     20) в статье 22:     </w:t>
      </w:r>
      <w:r>
        <w:br/>
      </w:r>
      <w:r>
        <w:rPr>
          <w:rFonts w:ascii="Times New Roman"/>
          <w:b w:val="false"/>
          <w:i w:val="false"/>
          <w:color w:val="000000"/>
          <w:sz w:val="28"/>
        </w:rPr>
        <w:t xml:space="preserve">
     в подпункте 10) пункта 3 слова "и иные сведения, если они необходимы для рассмотрения дела о банкротстве, а также имеющиеся у кредитора  ходатайства." исключить; </w:t>
      </w:r>
      <w:r>
        <w:br/>
      </w:r>
      <w:r>
        <w:rPr>
          <w:rFonts w:ascii="Times New Roman"/>
          <w:b w:val="false"/>
          <w:i w:val="false"/>
          <w:color w:val="000000"/>
          <w:sz w:val="28"/>
        </w:rPr>
        <w:t xml:space="preserve">
     дополнить подпунктом 11 ) следующего содержания:  </w:t>
      </w:r>
      <w:r>
        <w:br/>
      </w:r>
      <w:r>
        <w:rPr>
          <w:rFonts w:ascii="Times New Roman"/>
          <w:b w:val="false"/>
          <w:i w:val="false"/>
          <w:color w:val="000000"/>
          <w:sz w:val="28"/>
        </w:rPr>
        <w:t xml:space="preserve">
     "11) иные сведения, если они необходимы для рассмотрения дела о банкротстве.";     </w:t>
      </w:r>
      <w:r>
        <w:br/>
      </w:r>
      <w:r>
        <w:rPr>
          <w:rFonts w:ascii="Times New Roman"/>
          <w:b w:val="false"/>
          <w:i w:val="false"/>
          <w:color w:val="000000"/>
          <w:sz w:val="28"/>
        </w:rPr>
        <w:t xml:space="preserve">
     21) в статье 25:   </w:t>
      </w:r>
      <w:r>
        <w:br/>
      </w:r>
      <w:r>
        <w:rPr>
          <w:rFonts w:ascii="Times New Roman"/>
          <w:b w:val="false"/>
          <w:i w:val="false"/>
          <w:color w:val="000000"/>
          <w:sz w:val="28"/>
        </w:rPr>
        <w:t xml:space="preserve">
     в названии статьи слова "иного" и "государственного" исключить;     </w:t>
      </w:r>
      <w:r>
        <w:br/>
      </w:r>
      <w:r>
        <w:rPr>
          <w:rFonts w:ascii="Times New Roman"/>
          <w:b w:val="false"/>
          <w:i w:val="false"/>
          <w:color w:val="000000"/>
          <w:sz w:val="28"/>
        </w:rPr>
        <w:t xml:space="preserve">
     в пункте 1 слово "иного" исключить:   </w:t>
      </w:r>
      <w:r>
        <w:br/>
      </w:r>
      <w:r>
        <w:rPr>
          <w:rFonts w:ascii="Times New Roman"/>
          <w:b w:val="false"/>
          <w:i w:val="false"/>
          <w:color w:val="000000"/>
          <w:sz w:val="28"/>
        </w:rPr>
        <w:t xml:space="preserve">
     22) статью 27 изложить в следующей  редакции:       </w:t>
      </w:r>
      <w:r>
        <w:br/>
      </w:r>
      <w:r>
        <w:rPr>
          <w:rFonts w:ascii="Times New Roman"/>
          <w:b w:val="false"/>
          <w:i w:val="false"/>
          <w:color w:val="000000"/>
          <w:sz w:val="28"/>
        </w:rPr>
        <w:t xml:space="preserve">
     "Статья 27. Возбуждение производства по делу о банкротстве   </w:t>
      </w:r>
      <w:r>
        <w:br/>
      </w:r>
      <w:r>
        <w:rPr>
          <w:rFonts w:ascii="Times New Roman"/>
          <w:b w:val="false"/>
          <w:i w:val="false"/>
          <w:color w:val="000000"/>
          <w:sz w:val="28"/>
        </w:rPr>
        <w:t xml:space="preserve">
      1. Получив заявление о признании должника банкротом, соответствующее установленным законодательством требованиям, суд не позднее пяти дней после поступления заявления выносит определение о возбуждении дела.  </w:t>
      </w:r>
      <w:r>
        <w:br/>
      </w:r>
      <w:r>
        <w:rPr>
          <w:rFonts w:ascii="Times New Roman"/>
          <w:b w:val="false"/>
          <w:i w:val="false"/>
          <w:color w:val="000000"/>
          <w:sz w:val="28"/>
        </w:rPr>
        <w:t xml:space="preserve">
      2. Копия определения о возбуждении дела о банкротстве направляется судом должнику и заявителю.";  </w:t>
      </w:r>
      <w:r>
        <w:br/>
      </w:r>
      <w:r>
        <w:rPr>
          <w:rFonts w:ascii="Times New Roman"/>
          <w:b w:val="false"/>
          <w:i w:val="false"/>
          <w:color w:val="000000"/>
          <w:sz w:val="28"/>
        </w:rPr>
        <w:t xml:space="preserve">
      23) статью 28 изложить в следующей редакции:  </w:t>
      </w:r>
      <w:r>
        <w:br/>
      </w:r>
      <w:r>
        <w:rPr>
          <w:rFonts w:ascii="Times New Roman"/>
          <w:b w:val="false"/>
          <w:i w:val="false"/>
          <w:color w:val="000000"/>
          <w:sz w:val="28"/>
        </w:rPr>
        <w:t xml:space="preserve">
      "Статья 28. Последствия возбуждения производства по делу о банкротстве  </w:t>
      </w:r>
      <w:r>
        <w:br/>
      </w:r>
      <w:r>
        <w:rPr>
          <w:rFonts w:ascii="Times New Roman"/>
          <w:b w:val="false"/>
          <w:i w:val="false"/>
          <w:color w:val="000000"/>
          <w:sz w:val="28"/>
        </w:rPr>
        <w:t xml:space="preserve">
      1. С момента возбуждения производства по делу о банкротстве:  </w:t>
      </w:r>
      <w:r>
        <w:br/>
      </w:r>
      <w:r>
        <w:rPr>
          <w:rFonts w:ascii="Times New Roman"/>
          <w:b w:val="false"/>
          <w:i w:val="false"/>
          <w:color w:val="000000"/>
          <w:sz w:val="28"/>
        </w:rPr>
        <w:t xml:space="preserve">
      1) собственник имущества должника (уполномоченный им орган), учредители (участники), все органы юридического лица лишаются права распоряжаться имуществом должника;  </w:t>
      </w:r>
      <w:r>
        <w:br/>
      </w:r>
      <w:r>
        <w:rPr>
          <w:rFonts w:ascii="Times New Roman"/>
          <w:b w:val="false"/>
          <w:i w:val="false"/>
          <w:color w:val="000000"/>
          <w:sz w:val="28"/>
        </w:rPr>
        <w:t xml:space="preserve">
      2) исполнение ранее принятых решений судов, третейских судов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w:t>
      </w:r>
      <w:r>
        <w:br/>
      </w:r>
      <w:r>
        <w:rPr>
          <w:rFonts w:ascii="Times New Roman"/>
          <w:b w:val="false"/>
          <w:i w:val="false"/>
          <w:color w:val="000000"/>
          <w:sz w:val="28"/>
        </w:rPr>
        <w:t xml:space="preserve">
      3) любые требования кредиторов к должнику могут быть предъявлены только в пределах процедур банкротства, предусмотренных настоящим Законом:  </w:t>
      </w:r>
      <w:r>
        <w:br/>
      </w:r>
      <w:r>
        <w:rPr>
          <w:rFonts w:ascii="Times New Roman"/>
          <w:b w:val="false"/>
          <w:i w:val="false"/>
          <w:color w:val="000000"/>
          <w:sz w:val="28"/>
        </w:rPr>
        <w:t xml:space="preserve">
      4) не допускается взыскание денег с банковских счетов должника по требованиям кредиторов, налоговых и иных уполномоченных органов, в том числе подлежащих удовлетворению в бесспорном (без акцептном) порядке, а также обращение взыскания на имущество должника;  </w:t>
      </w:r>
      <w:r>
        <w:br/>
      </w:r>
      <w:r>
        <w:rPr>
          <w:rFonts w:ascii="Times New Roman"/>
          <w:b w:val="false"/>
          <w:i w:val="false"/>
          <w:color w:val="000000"/>
          <w:sz w:val="28"/>
        </w:rPr>
        <w:t xml:space="preserve">
      5) должностным лицам должника запрещается отчуждение принадлежащих им акций, долей в имуществе должника.  </w:t>
      </w:r>
      <w:r>
        <w:br/>
      </w:r>
      <w:r>
        <w:rPr>
          <w:rFonts w:ascii="Times New Roman"/>
          <w:b w:val="false"/>
          <w:i w:val="false"/>
          <w:color w:val="000000"/>
          <w:sz w:val="28"/>
        </w:rPr>
        <w:t xml:space="preserve">
      2. Суд в течение пяти дней обязан опубликовать в официальных печатных изданиях центрального органа юстиции объявление о возбуждении производства по делу о банкротстве.  </w:t>
      </w:r>
      <w:r>
        <w:br/>
      </w:r>
      <w:r>
        <w:rPr>
          <w:rFonts w:ascii="Times New Roman"/>
          <w:b w:val="false"/>
          <w:i w:val="false"/>
          <w:color w:val="000000"/>
          <w:sz w:val="28"/>
        </w:rPr>
        <w:t xml:space="preserve">
      Публикация объявления осуществляется за счет средств лица, подавшего заявление о признании банкротства, которые подлежат возмещению в порядке, установленном статьей 40 настоящего Закона.";  </w:t>
      </w:r>
      <w:r>
        <w:br/>
      </w:r>
      <w:r>
        <w:rPr>
          <w:rFonts w:ascii="Times New Roman"/>
          <w:b w:val="false"/>
          <w:i w:val="false"/>
          <w:color w:val="000000"/>
          <w:sz w:val="28"/>
        </w:rPr>
        <w:t xml:space="preserve">
      24) статью 29 изложить в следующей редакции:  </w:t>
      </w:r>
      <w:r>
        <w:br/>
      </w:r>
      <w:r>
        <w:rPr>
          <w:rFonts w:ascii="Times New Roman"/>
          <w:b w:val="false"/>
          <w:i w:val="false"/>
          <w:color w:val="000000"/>
          <w:sz w:val="28"/>
        </w:rPr>
        <w:t xml:space="preserve">
      "Статья 29. Отзыв должника на заявление кредитора, уполномоченного органа или прокурора  </w:t>
      </w:r>
      <w:r>
        <w:br/>
      </w:r>
      <w:r>
        <w:rPr>
          <w:rFonts w:ascii="Times New Roman"/>
          <w:b w:val="false"/>
          <w:i w:val="false"/>
          <w:color w:val="000000"/>
          <w:sz w:val="28"/>
        </w:rPr>
        <w:t xml:space="preserve">
      1. Должник в десятидневный срок со дня получения копии определения суда о возбуждении дела о банкротстве обязан направить в суд отзыв на заявление кредитора, уполномоченного органа или прокурора.  </w:t>
      </w:r>
      <w:r>
        <w:br/>
      </w:r>
      <w:r>
        <w:rPr>
          <w:rFonts w:ascii="Times New Roman"/>
          <w:b w:val="false"/>
          <w:i w:val="false"/>
          <w:color w:val="000000"/>
          <w:sz w:val="28"/>
        </w:rPr>
        <w:t xml:space="preserve">
      2. В отзыве указываются:  </w:t>
      </w:r>
      <w:r>
        <w:br/>
      </w:r>
      <w:r>
        <w:rPr>
          <w:rFonts w:ascii="Times New Roman"/>
          <w:b w:val="false"/>
          <w:i w:val="false"/>
          <w:color w:val="000000"/>
          <w:sz w:val="28"/>
        </w:rPr>
        <w:t xml:space="preserve">
      1) наименование суда, в который направляется отзыв:  </w:t>
      </w:r>
      <w:r>
        <w:br/>
      </w:r>
      <w:r>
        <w:rPr>
          <w:rFonts w:ascii="Times New Roman"/>
          <w:b w:val="false"/>
          <w:i w:val="false"/>
          <w:color w:val="000000"/>
          <w:sz w:val="28"/>
        </w:rPr>
        <w:t xml:space="preserve">
      2) наименование заявителя, номер и дата заявления:  </w:t>
      </w:r>
      <w:r>
        <w:br/>
      </w:r>
      <w:r>
        <w:rPr>
          <w:rFonts w:ascii="Times New Roman"/>
          <w:b w:val="false"/>
          <w:i w:val="false"/>
          <w:color w:val="000000"/>
          <w:sz w:val="28"/>
        </w:rPr>
        <w:t xml:space="preserve">
      3) имеющиеся у должника возражения против требования заявителя;  </w:t>
      </w:r>
      <w:r>
        <w:br/>
      </w:r>
      <w:r>
        <w:rPr>
          <w:rFonts w:ascii="Times New Roman"/>
          <w:b w:val="false"/>
          <w:i w:val="false"/>
          <w:color w:val="000000"/>
          <w:sz w:val="28"/>
        </w:rPr>
        <w:t xml:space="preserve">
      4) общая сумма задолженности по обязательствам перед иными кредиторами, оплате труда работников должника, обязательным платежам в бюджет и внебюджетные фонды;  </w:t>
      </w:r>
      <w:r>
        <w:br/>
      </w:r>
      <w:r>
        <w:rPr>
          <w:rFonts w:ascii="Times New Roman"/>
          <w:b w:val="false"/>
          <w:i w:val="false"/>
          <w:color w:val="000000"/>
          <w:sz w:val="28"/>
        </w:rPr>
        <w:t xml:space="preserve">
      5) сведения об имеющемся у должника имуществе, в том числе имуществе, обремененном залогом, находящемся в аренде или в лизинге, о деньгах, находящихся на счетах в банках, номера счетов и почтовые адреса банков;  </w:t>
      </w:r>
      <w:r>
        <w:br/>
      </w:r>
      <w:r>
        <w:rPr>
          <w:rFonts w:ascii="Times New Roman"/>
          <w:b w:val="false"/>
          <w:i w:val="false"/>
          <w:color w:val="000000"/>
          <w:sz w:val="28"/>
        </w:rPr>
        <w:t xml:space="preserve">
      6) доказательства удовлетворения требований заявителя в случае их признания должником.  </w:t>
      </w:r>
      <w:r>
        <w:br/>
      </w:r>
      <w:r>
        <w:rPr>
          <w:rFonts w:ascii="Times New Roman"/>
          <w:b w:val="false"/>
          <w:i w:val="false"/>
          <w:color w:val="000000"/>
          <w:sz w:val="28"/>
        </w:rPr>
        <w:t xml:space="preserve">
      3. К отзыву должника должны быть приложены документы, подтверждающие способность должника:  </w:t>
      </w:r>
      <w:r>
        <w:br/>
      </w:r>
      <w:r>
        <w:rPr>
          <w:rFonts w:ascii="Times New Roman"/>
          <w:b w:val="false"/>
          <w:i w:val="false"/>
          <w:color w:val="000000"/>
          <w:sz w:val="28"/>
        </w:rPr>
        <w:t xml:space="preserve">
      1} исполнить долговые обязательства, срок исполнения которых уже наступил;  </w:t>
      </w:r>
      <w:r>
        <w:br/>
      </w:r>
      <w:r>
        <w:rPr>
          <w:rFonts w:ascii="Times New Roman"/>
          <w:b w:val="false"/>
          <w:i w:val="false"/>
          <w:color w:val="000000"/>
          <w:sz w:val="28"/>
        </w:rPr>
        <w:t xml:space="preserve">
      2) исполнить долговые обязательства, срок исполнения которых наступит в течение трех месяцев с момента подачи заявления о признании должника банкротом.  </w:t>
      </w:r>
      <w:r>
        <w:br/>
      </w:r>
      <w:r>
        <w:rPr>
          <w:rFonts w:ascii="Times New Roman"/>
          <w:b w:val="false"/>
          <w:i w:val="false"/>
          <w:color w:val="000000"/>
          <w:sz w:val="28"/>
        </w:rPr>
        <w:t xml:space="preserve">
      4. Отсутствие отзыва должника либо его представление с нарушением срока, предусмотренного пунктом 1 настоящей статьи, без уважительной причины рассматривается как признание должником своей несостоятельности и является основанием для вынесения судом решения о признании должника банкротом.  </w:t>
      </w:r>
      <w:r>
        <w:br/>
      </w:r>
      <w:r>
        <w:rPr>
          <w:rFonts w:ascii="Times New Roman"/>
          <w:b w:val="false"/>
          <w:i w:val="false"/>
          <w:color w:val="000000"/>
          <w:sz w:val="28"/>
        </w:rPr>
        <w:t xml:space="preserve">
      5. Выраженное в отзыве должника признание его несостоятельности является основанием для вынесения судом решения о признании его банкротом.  </w:t>
      </w:r>
      <w:r>
        <w:br/>
      </w:r>
      <w:r>
        <w:rPr>
          <w:rFonts w:ascii="Times New Roman"/>
          <w:b w:val="false"/>
          <w:i w:val="false"/>
          <w:color w:val="000000"/>
          <w:sz w:val="28"/>
        </w:rPr>
        <w:t xml:space="preserve">
      В случае признания должником в отзыве своей несостоятельности представление документов, указанных в пунктах 2 и 3 настоящей статьи, необязательно.";  </w:t>
      </w:r>
      <w:r>
        <w:br/>
      </w:r>
      <w:r>
        <w:rPr>
          <w:rFonts w:ascii="Times New Roman"/>
          <w:b w:val="false"/>
          <w:i w:val="false"/>
          <w:color w:val="000000"/>
          <w:sz w:val="28"/>
        </w:rPr>
        <w:t xml:space="preserve">
      25) статью 31 изложить в следующей редакции:  </w:t>
      </w:r>
      <w:r>
        <w:br/>
      </w:r>
      <w:r>
        <w:rPr>
          <w:rFonts w:ascii="Times New Roman"/>
          <w:b w:val="false"/>
          <w:i w:val="false"/>
          <w:color w:val="000000"/>
          <w:sz w:val="28"/>
        </w:rPr>
        <w:t xml:space="preserve">
      "Статья 31. Подготовка дела к судебному разбирательству  </w:t>
      </w:r>
      <w:r>
        <w:br/>
      </w:r>
      <w:r>
        <w:rPr>
          <w:rFonts w:ascii="Times New Roman"/>
          <w:b w:val="false"/>
          <w:i w:val="false"/>
          <w:color w:val="000000"/>
          <w:sz w:val="28"/>
        </w:rPr>
        <w:t xml:space="preserve">
      1. Наличие отзыва должника, содержащего возражения против требования кредитора, уполномоченного органа или прокурора, представленное в суд с учетом положений статьи 29 настоящего Закона, является основанием для подготовки дела к судебному разбирательству.  </w:t>
      </w:r>
      <w:r>
        <w:br/>
      </w:r>
      <w:r>
        <w:rPr>
          <w:rFonts w:ascii="Times New Roman"/>
          <w:b w:val="false"/>
          <w:i w:val="false"/>
          <w:color w:val="000000"/>
          <w:sz w:val="28"/>
        </w:rPr>
        <w:t xml:space="preserve">
      2. При подготовке дела о банкротстве должника к судебному разбирательству помимо действий, предусмотренных процессуальным законодательством, суд:  </w:t>
      </w:r>
      <w:r>
        <w:br/>
      </w:r>
      <w:r>
        <w:rPr>
          <w:rFonts w:ascii="Times New Roman"/>
          <w:b w:val="false"/>
          <w:i w:val="false"/>
          <w:color w:val="000000"/>
          <w:sz w:val="28"/>
        </w:rPr>
        <w:t xml:space="preserve">
      1) уведомляет кредиторов и иных лиц, участвующих в деле, о времени и месте рассмотрения дела в заседании суда;  </w:t>
      </w:r>
      <w:r>
        <w:br/>
      </w:r>
      <w:r>
        <w:rPr>
          <w:rFonts w:ascii="Times New Roman"/>
          <w:b w:val="false"/>
          <w:i w:val="false"/>
          <w:color w:val="000000"/>
          <w:sz w:val="28"/>
        </w:rPr>
        <w:t xml:space="preserve">
      2) истребует от должника сведения и документы, предусмотренные пунктом 2 статьи 18 и статьей 19 настоящего Закона;  </w:t>
      </w:r>
      <w:r>
        <w:br/>
      </w:r>
      <w:r>
        <w:rPr>
          <w:rFonts w:ascii="Times New Roman"/>
          <w:b w:val="false"/>
          <w:i w:val="false"/>
          <w:color w:val="000000"/>
          <w:sz w:val="28"/>
        </w:rPr>
        <w:t xml:space="preserve">
      3) назначает заседание суда для рассмотрения дела по существу.";  </w:t>
      </w:r>
      <w:r>
        <w:br/>
      </w:r>
      <w:r>
        <w:rPr>
          <w:rFonts w:ascii="Times New Roman"/>
          <w:b w:val="false"/>
          <w:i w:val="false"/>
          <w:color w:val="000000"/>
          <w:sz w:val="28"/>
        </w:rPr>
        <w:t xml:space="preserve">
      26) статьи 32 и 33 исключить;  </w:t>
      </w:r>
      <w:r>
        <w:br/>
      </w:r>
      <w:r>
        <w:rPr>
          <w:rFonts w:ascii="Times New Roman"/>
          <w:b w:val="false"/>
          <w:i w:val="false"/>
          <w:color w:val="000000"/>
          <w:sz w:val="28"/>
        </w:rPr>
        <w:t xml:space="preserve">
      27) статью 34 изложить в следующей редакции:  </w:t>
      </w:r>
      <w:r>
        <w:br/>
      </w:r>
      <w:r>
        <w:rPr>
          <w:rFonts w:ascii="Times New Roman"/>
          <w:b w:val="false"/>
          <w:i w:val="false"/>
          <w:color w:val="000000"/>
          <w:sz w:val="28"/>
        </w:rPr>
        <w:t xml:space="preserve">
      "Статья 34. Судебное разбирательство  </w:t>
      </w:r>
      <w:r>
        <w:br/>
      </w:r>
      <w:r>
        <w:rPr>
          <w:rFonts w:ascii="Times New Roman"/>
          <w:b w:val="false"/>
          <w:i w:val="false"/>
          <w:color w:val="000000"/>
          <w:sz w:val="28"/>
        </w:rPr>
        <w:t xml:space="preserve">
      По завершении предварительной подготовки дела, но не позднее одного месяца после его возбуждения, дело о банкротстве должно быть назначено к судебному разбирательству, о чем суд выносит определение.  </w:t>
      </w:r>
      <w:r>
        <w:br/>
      </w:r>
      <w:r>
        <w:rPr>
          <w:rFonts w:ascii="Times New Roman"/>
          <w:b w:val="false"/>
          <w:i w:val="false"/>
          <w:color w:val="000000"/>
          <w:sz w:val="28"/>
        </w:rPr>
        <w:t xml:space="preserve">
      Дело о банкротстве должно быть рассмотрено на заседании суда в срок, не превышающий двух месяцев со дня поступления заявления в суд.";  </w:t>
      </w:r>
      <w:r>
        <w:br/>
      </w:r>
      <w:r>
        <w:rPr>
          <w:rFonts w:ascii="Times New Roman"/>
          <w:b w:val="false"/>
          <w:i w:val="false"/>
          <w:color w:val="000000"/>
          <w:sz w:val="28"/>
        </w:rPr>
        <w:t xml:space="preserve">
      28) статью 36 изложить в следующей редакции:  </w:t>
      </w:r>
      <w:r>
        <w:br/>
      </w:r>
      <w:r>
        <w:rPr>
          <w:rFonts w:ascii="Times New Roman"/>
          <w:b w:val="false"/>
          <w:i w:val="false"/>
          <w:color w:val="000000"/>
          <w:sz w:val="28"/>
        </w:rPr>
        <w:t xml:space="preserve">
      "Статья 36. Решение о признании должника банкротом  </w:t>
      </w:r>
      <w:r>
        <w:br/>
      </w:r>
      <w:r>
        <w:rPr>
          <w:rFonts w:ascii="Times New Roman"/>
          <w:b w:val="false"/>
          <w:i w:val="false"/>
          <w:color w:val="000000"/>
          <w:sz w:val="28"/>
        </w:rPr>
        <w:t xml:space="preserve">
      1. Решение суда о признании должника банкротом и возбуждении конкурсного производства выносится судом в случаях:  </w:t>
      </w:r>
      <w:r>
        <w:br/>
      </w:r>
      <w:r>
        <w:rPr>
          <w:rFonts w:ascii="Times New Roman"/>
          <w:b w:val="false"/>
          <w:i w:val="false"/>
          <w:color w:val="000000"/>
          <w:sz w:val="28"/>
        </w:rPr>
        <w:t xml:space="preserve">
      1) неспособности должника доказать свою состоятельность в ходе судебного разбирательства в срок не позднее двух месяцев с момента возбуждения дела;  </w:t>
      </w:r>
      <w:r>
        <w:br/>
      </w:r>
      <w:r>
        <w:rPr>
          <w:rFonts w:ascii="Times New Roman"/>
          <w:b w:val="false"/>
          <w:i w:val="false"/>
          <w:color w:val="000000"/>
          <w:sz w:val="28"/>
        </w:rPr>
        <w:t xml:space="preserve">
      2) отсутствия отзыва должника или наличия в отзыве должника признаний несостоятельности в срок не позднее тридцати дней с момента возбуждения дела;  </w:t>
      </w:r>
      <w:r>
        <w:br/>
      </w:r>
      <w:r>
        <w:rPr>
          <w:rFonts w:ascii="Times New Roman"/>
          <w:b w:val="false"/>
          <w:i w:val="false"/>
          <w:color w:val="000000"/>
          <w:sz w:val="28"/>
        </w:rPr>
        <w:t xml:space="preserve">
      3) подачи должником заявления о признании его банкротом в срок не позднее десяти дней с момента возбуждения дела;  </w:t>
      </w:r>
      <w:r>
        <w:br/>
      </w:r>
      <w:r>
        <w:rPr>
          <w:rFonts w:ascii="Times New Roman"/>
          <w:b w:val="false"/>
          <w:i w:val="false"/>
          <w:color w:val="000000"/>
          <w:sz w:val="28"/>
        </w:rPr>
        <w:t xml:space="preserve">
      4) отказа комитета кредиторов в применении к должнику реабилитационных процедур с соблюдением требований пункта 2 статьи 14 настоящего Закона в срок не позднее пяти дней с момента получения решения комитета кредиторов об отказе;  </w:t>
      </w:r>
      <w:r>
        <w:br/>
      </w:r>
      <w:r>
        <w:rPr>
          <w:rFonts w:ascii="Times New Roman"/>
          <w:b w:val="false"/>
          <w:i w:val="false"/>
          <w:color w:val="000000"/>
          <w:sz w:val="28"/>
        </w:rPr>
        <w:t xml:space="preserve">
      5) письменного обращения реабилитационного управляющего в суд о неуспешном проведении реабилитационных процедур в срок не позднее десяти дней со дня возобновления производства по делу о банкротстве.  </w:t>
      </w:r>
      <w:r>
        <w:br/>
      </w:r>
      <w:r>
        <w:rPr>
          <w:rFonts w:ascii="Times New Roman"/>
          <w:b w:val="false"/>
          <w:i w:val="false"/>
          <w:color w:val="000000"/>
          <w:sz w:val="28"/>
        </w:rPr>
        <w:t xml:space="preserve">
      2. В решении суда о признании банкротом должника должны содержаться указания:  </w:t>
      </w:r>
      <w:r>
        <w:br/>
      </w:r>
      <w:r>
        <w:rPr>
          <w:rFonts w:ascii="Times New Roman"/>
          <w:b w:val="false"/>
          <w:i w:val="false"/>
          <w:color w:val="000000"/>
          <w:sz w:val="28"/>
        </w:rPr>
        <w:t xml:space="preserve">
     1) о ликвидации должника;   </w:t>
      </w:r>
      <w:r>
        <w:br/>
      </w:r>
      <w:r>
        <w:rPr>
          <w:rFonts w:ascii="Times New Roman"/>
          <w:b w:val="false"/>
          <w:i w:val="false"/>
          <w:color w:val="000000"/>
          <w:sz w:val="28"/>
        </w:rPr>
        <w:t xml:space="preserve">
     2) о назначении конкурсного управляющего; </w:t>
      </w:r>
      <w:r>
        <w:br/>
      </w:r>
      <w:r>
        <w:rPr>
          <w:rFonts w:ascii="Times New Roman"/>
          <w:b w:val="false"/>
          <w:i w:val="false"/>
          <w:color w:val="000000"/>
          <w:sz w:val="28"/>
        </w:rPr>
        <w:t xml:space="preserve">
     3) о размере заявленных требований  кредиторов, обратившихся в суд до вынесения решения.   </w:t>
      </w:r>
      <w:r>
        <w:br/>
      </w:r>
      <w:r>
        <w:rPr>
          <w:rFonts w:ascii="Times New Roman"/>
          <w:b w:val="false"/>
          <w:i w:val="false"/>
          <w:color w:val="000000"/>
          <w:sz w:val="28"/>
        </w:rPr>
        <w:t xml:space="preserve">
     3. Объявление о признании должника банкротом и возбуждении конкурсного производства публикуется конкурсным управляющим в официальном печатном издании центрального органа юстиции в срок не позднее семи дней со дня вступления решения суда в законную силу.  </w:t>
      </w:r>
      <w:r>
        <w:br/>
      </w:r>
      <w:r>
        <w:rPr>
          <w:rFonts w:ascii="Times New Roman"/>
          <w:b w:val="false"/>
          <w:i w:val="false"/>
          <w:color w:val="000000"/>
          <w:sz w:val="28"/>
        </w:rPr>
        <w:t xml:space="preserve">
     Публикация о признании должника банкротом должна содержать:   </w:t>
      </w:r>
      <w:r>
        <w:br/>
      </w:r>
      <w:r>
        <w:rPr>
          <w:rFonts w:ascii="Times New Roman"/>
          <w:b w:val="false"/>
          <w:i w:val="false"/>
          <w:color w:val="000000"/>
          <w:sz w:val="28"/>
        </w:rPr>
        <w:t xml:space="preserve">
     1) наименование судебного органа, вынесшего решение о признании должника банкротом;        2) наименование и местонахождение банкрота; </w:t>
      </w:r>
      <w:r>
        <w:br/>
      </w:r>
      <w:r>
        <w:rPr>
          <w:rFonts w:ascii="Times New Roman"/>
          <w:b w:val="false"/>
          <w:i w:val="false"/>
          <w:color w:val="000000"/>
          <w:sz w:val="28"/>
        </w:rPr>
        <w:t xml:space="preserve">
     3)обращение к кредиторам о необходимости в двухмесячный срок со дня публикации предъявить имеющиеся у них претензии к должнику."; </w:t>
      </w:r>
      <w:r>
        <w:br/>
      </w:r>
      <w:r>
        <w:rPr>
          <w:rFonts w:ascii="Times New Roman"/>
          <w:b w:val="false"/>
          <w:i w:val="false"/>
          <w:color w:val="000000"/>
          <w:sz w:val="28"/>
        </w:rPr>
        <w:t xml:space="preserve">
     29) в статье 39: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достижения цели проведения  реабилитационной процедуры;";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в пункте 2 слова "удовлетворением требований кредиторов" заменить словами "достижением цели проведения реабилитационной процедуры";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30) в статье 40:    </w:t>
      </w:r>
      <w:r>
        <w:br/>
      </w:r>
      <w:r>
        <w:rPr>
          <w:rFonts w:ascii="Times New Roman"/>
          <w:b w:val="false"/>
          <w:i w:val="false"/>
          <w:color w:val="000000"/>
          <w:sz w:val="28"/>
        </w:rPr>
        <w:t xml:space="preserve">
     название статьи изложить в следующей редакции:    </w:t>
      </w:r>
      <w:r>
        <w:br/>
      </w:r>
      <w:r>
        <w:rPr>
          <w:rFonts w:ascii="Times New Roman"/>
          <w:b w:val="false"/>
          <w:i w:val="false"/>
          <w:color w:val="000000"/>
          <w:sz w:val="28"/>
        </w:rPr>
        <w:t xml:space="preserve">
     "Статья 40. Распределение судебных и административных расходов";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При принятии решения о признании должника банкротом все судебные расходы, включая расходы по государственной пошлине, уплата которой была отсрочена, и административные расходы относятся на имущество должника и возмещаются за счет этого имущества вне очереди. В таком же порядке возмещаются судебные и административные расходы при вынесении определения о прекращении производства по делу в связи с достижением цели проведения реабилитационной процедуры."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31) статью 42 изложить в следующей редакции:  </w:t>
      </w:r>
      <w:r>
        <w:br/>
      </w:r>
      <w:r>
        <w:rPr>
          <w:rFonts w:ascii="Times New Roman"/>
          <w:b w:val="false"/>
          <w:i w:val="false"/>
          <w:color w:val="000000"/>
          <w:sz w:val="28"/>
        </w:rPr>
        <w:t xml:space="preserve">
      "Статья 42. Применение реабилитационной процедуры  </w:t>
      </w:r>
      <w:r>
        <w:br/>
      </w:r>
      <w:r>
        <w:rPr>
          <w:rFonts w:ascii="Times New Roman"/>
          <w:b w:val="false"/>
          <w:i w:val="false"/>
          <w:color w:val="000000"/>
          <w:sz w:val="28"/>
        </w:rPr>
        <w:t xml:space="preserve">
      Реабилитационная процедура применяется лишь в отношении коммерческих организаций в судебном порядке при наличии ходатайства должника и согласия комитета кредиторов.";  </w:t>
      </w:r>
      <w:r>
        <w:br/>
      </w:r>
      <w:r>
        <w:rPr>
          <w:rFonts w:ascii="Times New Roman"/>
          <w:b w:val="false"/>
          <w:i w:val="false"/>
          <w:color w:val="000000"/>
          <w:sz w:val="28"/>
        </w:rPr>
        <w:t xml:space="preserve">
      32) статью 43 изложить в следующей редакции:  </w:t>
      </w:r>
      <w:r>
        <w:br/>
      </w:r>
      <w:r>
        <w:rPr>
          <w:rFonts w:ascii="Times New Roman"/>
          <w:b w:val="false"/>
          <w:i w:val="false"/>
          <w:color w:val="000000"/>
          <w:sz w:val="28"/>
        </w:rPr>
        <w:t xml:space="preserve">
      "Статья 43. Ходатайство о применении реабилитационной процедуры  </w:t>
      </w:r>
      <w:r>
        <w:br/>
      </w:r>
      <w:r>
        <w:rPr>
          <w:rFonts w:ascii="Times New Roman"/>
          <w:b w:val="false"/>
          <w:i w:val="false"/>
          <w:color w:val="000000"/>
          <w:sz w:val="28"/>
        </w:rPr>
        <w:t xml:space="preserve">
      1. При наличии возможности восстановления своей платежеспособности несостоятельный должник может заявить ходатайство о применении в отношении его реабилитационной процедуры в уполномоченный орган до обращения в суд с заявлением о при знании его банкротом. С подобным ходатайством могут обратиться также кредиторы или третьи лица до возбуждения дела о банкротстве.  </w:t>
      </w:r>
      <w:r>
        <w:br/>
      </w:r>
      <w:r>
        <w:rPr>
          <w:rFonts w:ascii="Times New Roman"/>
          <w:b w:val="false"/>
          <w:i w:val="false"/>
          <w:color w:val="000000"/>
          <w:sz w:val="28"/>
        </w:rPr>
        <w:t xml:space="preserve">
      2. В ходатайстве должны содержаться обоснования целесообразности применения в отношении должника указанной процедуры и предложение по составу комитета кредиторов с учетом требований статьи 11 настоящего Закона.  </w:t>
      </w:r>
      <w:r>
        <w:br/>
      </w:r>
      <w:r>
        <w:rPr>
          <w:rFonts w:ascii="Times New Roman"/>
          <w:b w:val="false"/>
          <w:i w:val="false"/>
          <w:color w:val="000000"/>
          <w:sz w:val="28"/>
        </w:rPr>
        <w:t xml:space="preserve">
      3. К ходатайству прилагаются:  </w:t>
      </w:r>
      <w:r>
        <w:br/>
      </w:r>
      <w:r>
        <w:rPr>
          <w:rFonts w:ascii="Times New Roman"/>
          <w:b w:val="false"/>
          <w:i w:val="false"/>
          <w:color w:val="000000"/>
          <w:sz w:val="28"/>
        </w:rPr>
        <w:t xml:space="preserve">
      1) финансовая отчетность за два последних года;  </w:t>
      </w:r>
      <w:r>
        <w:br/>
      </w:r>
      <w:r>
        <w:rPr>
          <w:rFonts w:ascii="Times New Roman"/>
          <w:b w:val="false"/>
          <w:i w:val="false"/>
          <w:color w:val="000000"/>
          <w:sz w:val="28"/>
        </w:rPr>
        <w:t xml:space="preserve">
      2) план реабилитации несостоятельного должника;  </w:t>
      </w:r>
      <w:r>
        <w:br/>
      </w:r>
      <w:r>
        <w:rPr>
          <w:rFonts w:ascii="Times New Roman"/>
          <w:b w:val="false"/>
          <w:i w:val="false"/>
          <w:color w:val="000000"/>
          <w:sz w:val="28"/>
        </w:rPr>
        <w:t xml:space="preserve">
      3) письменное согласие на проведение реабилитационных процедур залоговых кредиторов, представляющих более 50 процентов от общей суммы обеспеченных залогом требований, а также конкурсных кредиторов, на долю которых приходится более 50 процентов от общей суммы требований этих кредиторов;  </w:t>
      </w:r>
      <w:r>
        <w:br/>
      </w:r>
      <w:r>
        <w:rPr>
          <w:rFonts w:ascii="Times New Roman"/>
          <w:b w:val="false"/>
          <w:i w:val="false"/>
          <w:color w:val="000000"/>
          <w:sz w:val="28"/>
        </w:rPr>
        <w:t xml:space="preserve">
      4) предложения по кандидатуре реабилитационного управляющего и письменное согласие кандидата на участие в процедуре реабилитации в качестве реабилитационного управляющего.  </w:t>
      </w:r>
      <w:r>
        <w:br/>
      </w:r>
      <w:r>
        <w:rPr>
          <w:rFonts w:ascii="Times New Roman"/>
          <w:b w:val="false"/>
          <w:i w:val="false"/>
          <w:color w:val="000000"/>
          <w:sz w:val="28"/>
        </w:rPr>
        <w:t xml:space="preserve">
      4. Уполномоченный орган формирует комитет кредиторов в соответствии с требованиями настоящего Закона и созывает первое заседание комитета кредиторов в установленный Законом срок, на котором должен быть рассмотрен план реабилитации и кандидатура реабилитационного управляющего.  </w:t>
      </w:r>
      <w:r>
        <w:br/>
      </w:r>
      <w:r>
        <w:rPr>
          <w:rFonts w:ascii="Times New Roman"/>
          <w:b w:val="false"/>
          <w:i w:val="false"/>
          <w:color w:val="000000"/>
          <w:sz w:val="28"/>
        </w:rPr>
        <w:t xml:space="preserve">
      5. Если предлагаемый план реабилитации должника и кандидатура реабилитационного управляющего одобрены комитетом кредиторов и уполномоченным органом с соблюдением порядка принятия решений комитетом кредиторов, установленного настоящим Законом, согласие комитета кредиторов и уполномоченного органа на заявлении должника о проведении реабилитационной процедуры направляется в суд.  </w:t>
      </w:r>
      <w:r>
        <w:br/>
      </w:r>
      <w:r>
        <w:rPr>
          <w:rFonts w:ascii="Times New Roman"/>
          <w:b w:val="false"/>
          <w:i w:val="false"/>
          <w:color w:val="000000"/>
          <w:sz w:val="28"/>
        </w:rPr>
        <w:t xml:space="preserve">
      6. Если предлагаемый план реабилитации должника и кандидатура реабилитационного управляющего одобрены (согласованы) с комитетом кредиторов и уполномоченным органом, а интересы несогласившихся с планом реабилитации должника кредиторов не будут ущемлены, суд обязан вынести определение об утверждении плана реабилитации и применении в отношении должника реабилитационной процедуры в срок не позднее пяти дней с момента получения от комитета кредиторов и уполномоченного органа согласия на проведение реабилитационной процедуры."; </w:t>
      </w:r>
      <w:r>
        <w:br/>
      </w:r>
      <w:r>
        <w:rPr>
          <w:rFonts w:ascii="Times New Roman"/>
          <w:b w:val="false"/>
          <w:i w:val="false"/>
          <w:color w:val="000000"/>
          <w:sz w:val="28"/>
        </w:rPr>
        <w:t xml:space="preserve">
     33)  в части второй пункта 1 статьи 44 слова "соблюдением  требований, установленных пунктом 7 статьи 43 настоящего Закона" заменить словами "согласия комитета кредиторов и вновь представляется для рассмотрения в суд."; </w:t>
      </w:r>
      <w:r>
        <w:br/>
      </w:r>
      <w:r>
        <w:rPr>
          <w:rFonts w:ascii="Times New Roman"/>
          <w:b w:val="false"/>
          <w:i w:val="false"/>
          <w:color w:val="000000"/>
          <w:sz w:val="28"/>
        </w:rPr>
        <w:t xml:space="preserve">
     34)  статью 48 изложить в следующей редакции: </w:t>
      </w:r>
      <w:r>
        <w:br/>
      </w:r>
      <w:r>
        <w:rPr>
          <w:rFonts w:ascii="Times New Roman"/>
          <w:b w:val="false"/>
          <w:i w:val="false"/>
          <w:color w:val="000000"/>
          <w:sz w:val="28"/>
        </w:rPr>
        <w:t xml:space="preserve">
     "Статья 48. Реабилитационный управляющий </w:t>
      </w:r>
      <w:r>
        <w:br/>
      </w:r>
      <w:r>
        <w:rPr>
          <w:rFonts w:ascii="Times New Roman"/>
          <w:b w:val="false"/>
          <w:i w:val="false"/>
          <w:color w:val="000000"/>
          <w:sz w:val="28"/>
        </w:rPr>
        <w:t xml:space="preserve">
     Реабилитационный управляющий утверждается судом по представлению комитета кредиторов."; </w:t>
      </w:r>
      <w:r>
        <w:br/>
      </w:r>
      <w:r>
        <w:rPr>
          <w:rFonts w:ascii="Times New Roman"/>
          <w:b w:val="false"/>
          <w:i w:val="false"/>
          <w:color w:val="000000"/>
          <w:sz w:val="28"/>
        </w:rPr>
        <w:t xml:space="preserve">
     35)  в статье 49: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Вознаграждение реабилитационному управляющему выплачивается из имущества должника и относится на административные расходы. Размер вознаграждения и порядок его выплат определяются комитетом кредиторов в соответствии с требованиями настоящей статьи.";  </w:t>
      </w:r>
      <w:r>
        <w:br/>
      </w:r>
      <w:r>
        <w:rPr>
          <w:rFonts w:ascii="Times New Roman"/>
          <w:b w:val="false"/>
          <w:i w:val="false"/>
          <w:color w:val="000000"/>
          <w:sz w:val="28"/>
        </w:rPr>
        <w:t xml:space="preserve">
      в подпункте 2) пункта 2 слова "дополнительные выплаты по результатам его деятельности." заменить словами "дополнительные выплаты по результатам его деятельности в размере, определяемом комитетом кредиторов.";  </w:t>
      </w:r>
      <w:r>
        <w:br/>
      </w:r>
      <w:r>
        <w:rPr>
          <w:rFonts w:ascii="Times New Roman"/>
          <w:b w:val="false"/>
          <w:i w:val="false"/>
          <w:color w:val="000000"/>
          <w:sz w:val="28"/>
        </w:rPr>
        <w:t xml:space="preserve">
      36) статью 50 после слова "управляющего" дополнить словами "с согласия комитета кредиторов";   </w:t>
      </w:r>
      <w:r>
        <w:br/>
      </w:r>
      <w:r>
        <w:rPr>
          <w:rFonts w:ascii="Times New Roman"/>
          <w:b w:val="false"/>
          <w:i w:val="false"/>
          <w:color w:val="000000"/>
          <w:sz w:val="28"/>
        </w:rPr>
        <w:t xml:space="preserve">
     37)  в статье 51: </w:t>
      </w:r>
      <w:r>
        <w:br/>
      </w:r>
      <w:r>
        <w:rPr>
          <w:rFonts w:ascii="Times New Roman"/>
          <w:b w:val="false"/>
          <w:i w:val="false"/>
          <w:color w:val="000000"/>
          <w:sz w:val="28"/>
        </w:rPr>
        <w:t xml:space="preserve">
     пункты 2, 3 и 4 изложить в следующей редакции: </w:t>
      </w:r>
      <w:r>
        <w:br/>
      </w:r>
      <w:r>
        <w:rPr>
          <w:rFonts w:ascii="Times New Roman"/>
          <w:b w:val="false"/>
          <w:i w:val="false"/>
          <w:color w:val="000000"/>
          <w:sz w:val="28"/>
        </w:rPr>
        <w:t xml:space="preserve">
     "2. С согласия комитета кредиторов реабилитационным управляющим:     </w:t>
      </w:r>
      <w:r>
        <w:br/>
      </w:r>
      <w:r>
        <w:rPr>
          <w:rFonts w:ascii="Times New Roman"/>
          <w:b w:val="false"/>
          <w:i w:val="false"/>
          <w:color w:val="000000"/>
          <w:sz w:val="28"/>
        </w:rPr>
        <w:t xml:space="preserve">
     1) совершаются сделки по распоряжению  недвижимым имуществом (передача в пользование, в залог и др.); </w:t>
      </w:r>
      <w:r>
        <w:br/>
      </w:r>
      <w:r>
        <w:rPr>
          <w:rFonts w:ascii="Times New Roman"/>
          <w:b w:val="false"/>
          <w:i w:val="false"/>
          <w:color w:val="000000"/>
          <w:sz w:val="28"/>
        </w:rPr>
        <w:t xml:space="preserve">
     2)  совершаются сделки по распоряжению  иным  имуществом должника, стоимость которого превышает 20 процентов стоимости активов должника; </w:t>
      </w:r>
      <w:r>
        <w:br/>
      </w:r>
      <w:r>
        <w:rPr>
          <w:rFonts w:ascii="Times New Roman"/>
          <w:b w:val="false"/>
          <w:i w:val="false"/>
          <w:color w:val="000000"/>
          <w:sz w:val="28"/>
        </w:rPr>
        <w:t xml:space="preserve">
     3)  принимаются решения, влекущие за собой увеличение расходов должника на потребление, в том числе на оплату труда работников должника. </w:t>
      </w:r>
      <w:r>
        <w:br/>
      </w:r>
      <w:r>
        <w:rPr>
          <w:rFonts w:ascii="Times New Roman"/>
          <w:b w:val="false"/>
          <w:i w:val="false"/>
          <w:color w:val="000000"/>
          <w:sz w:val="28"/>
        </w:rPr>
        <w:t xml:space="preserve">
     3.  Реабилитационный управляющий обязан по требованию представителя комитета кредиторов (подпункт 3) статьи 13 настоящего Закона) информировать его о совершенных им сделках по распоряжению имуществом должника, а при его отсутствии представлять ежемесячный отчет комитету кредиторов о таких сделках.  </w:t>
      </w:r>
      <w:r>
        <w:br/>
      </w:r>
      <w:r>
        <w:rPr>
          <w:rFonts w:ascii="Times New Roman"/>
          <w:b w:val="false"/>
          <w:i w:val="false"/>
          <w:color w:val="000000"/>
          <w:sz w:val="28"/>
        </w:rPr>
        <w:t xml:space="preserve">
     Правила, установленные настоящим пунктом, не распространяются на сделки по распоряжению имуществом должника, предусмотренные планом реабилитации. </w:t>
      </w:r>
      <w:r>
        <w:br/>
      </w:r>
      <w:r>
        <w:rPr>
          <w:rFonts w:ascii="Times New Roman"/>
          <w:b w:val="false"/>
          <w:i w:val="false"/>
          <w:color w:val="000000"/>
          <w:sz w:val="28"/>
        </w:rPr>
        <w:t xml:space="preserve">
     4.  Если общий размер денежных обязательств должника, возникших после введения реабилитационной процедуры, превышает 20 процентов общей суммы кредиторской задолженности на момент  введения реабилитационной процедуры, сделки, порождающие новые денежные обязательства должника, могут совершаться реабилитационным управляющим  только с согласия комитета кредиторов."; </w:t>
      </w:r>
      <w:r>
        <w:br/>
      </w:r>
      <w:r>
        <w:rPr>
          <w:rFonts w:ascii="Times New Roman"/>
          <w:b w:val="false"/>
          <w:i w:val="false"/>
          <w:color w:val="000000"/>
          <w:sz w:val="28"/>
        </w:rPr>
        <w:t xml:space="preserve">
     пункт 6 исключить; </w:t>
      </w:r>
      <w:r>
        <w:br/>
      </w:r>
      <w:r>
        <w:rPr>
          <w:rFonts w:ascii="Times New Roman"/>
          <w:b w:val="false"/>
          <w:i w:val="false"/>
          <w:color w:val="000000"/>
          <w:sz w:val="28"/>
        </w:rPr>
        <w:t xml:space="preserve">
     38)  в статье 52 слова "договором (пункт 6 статьи 51 настоящего Закона)." заменить словами  "законодательством."; </w:t>
      </w:r>
      <w:r>
        <w:br/>
      </w:r>
      <w:r>
        <w:rPr>
          <w:rFonts w:ascii="Times New Roman"/>
          <w:b w:val="false"/>
          <w:i w:val="false"/>
          <w:color w:val="000000"/>
          <w:sz w:val="28"/>
        </w:rPr>
        <w:t xml:space="preserve">
     39)  пункт 1 статьи 53 после слов "Реабилитационный управляющий" дополнить словами "с согласия комитета кредиторов";  </w:t>
      </w:r>
      <w:r>
        <w:br/>
      </w:r>
      <w:r>
        <w:rPr>
          <w:rFonts w:ascii="Times New Roman"/>
          <w:b w:val="false"/>
          <w:i w:val="false"/>
          <w:color w:val="000000"/>
          <w:sz w:val="28"/>
        </w:rPr>
        <w:t xml:space="preserve">
     40)  в пункте 2 статьи 57 слово "собранием" заменить словом "комитетом"; </w:t>
      </w:r>
      <w:r>
        <w:br/>
      </w:r>
      <w:r>
        <w:rPr>
          <w:rFonts w:ascii="Times New Roman"/>
          <w:b w:val="false"/>
          <w:i w:val="false"/>
          <w:color w:val="000000"/>
          <w:sz w:val="28"/>
        </w:rPr>
        <w:t xml:space="preserve">
     41)  пункт 2 статьи 59 исключить; </w:t>
      </w:r>
      <w:r>
        <w:br/>
      </w:r>
      <w:r>
        <w:rPr>
          <w:rFonts w:ascii="Times New Roman"/>
          <w:b w:val="false"/>
          <w:i w:val="false"/>
          <w:color w:val="000000"/>
          <w:sz w:val="28"/>
        </w:rPr>
        <w:t xml:space="preserve">
     42)  главу 5 исключить; </w:t>
      </w:r>
      <w:r>
        <w:br/>
      </w:r>
      <w:r>
        <w:rPr>
          <w:rFonts w:ascii="Times New Roman"/>
          <w:b w:val="false"/>
          <w:i w:val="false"/>
          <w:color w:val="000000"/>
          <w:sz w:val="28"/>
        </w:rPr>
        <w:t xml:space="preserve">
     43)  в статье 65: </w:t>
      </w:r>
      <w:r>
        <w:br/>
      </w:r>
      <w:r>
        <w:rPr>
          <w:rFonts w:ascii="Times New Roman"/>
          <w:b w:val="false"/>
          <w:i w:val="false"/>
          <w:color w:val="000000"/>
          <w:sz w:val="28"/>
        </w:rPr>
        <w:t xml:space="preserve">
     в пункте 1 слово "соразмерного"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"Срок процедуры ликвидации определяется решением суда и" заменить словами "Срок проведения конкурсного производства";  </w:t>
      </w:r>
      <w:r>
        <w:br/>
      </w:r>
      <w:r>
        <w:rPr>
          <w:rFonts w:ascii="Times New Roman"/>
          <w:b w:val="false"/>
          <w:i w:val="false"/>
          <w:color w:val="000000"/>
          <w:sz w:val="28"/>
        </w:rPr>
        <w:t xml:space="preserve">
     слова "12 месяцев" заменить словами "шесть месяцев";  </w:t>
      </w:r>
      <w:r>
        <w:br/>
      </w:r>
      <w:r>
        <w:rPr>
          <w:rFonts w:ascii="Times New Roman"/>
          <w:b w:val="false"/>
          <w:i w:val="false"/>
          <w:color w:val="000000"/>
          <w:sz w:val="28"/>
        </w:rPr>
        <w:t xml:space="preserve">
     после слов "конкурсного управляющего" дополнить словами "с согласия комитета кредиторов";     </w:t>
      </w:r>
      <w:r>
        <w:br/>
      </w:r>
      <w:r>
        <w:rPr>
          <w:rFonts w:ascii="Times New Roman"/>
          <w:b w:val="false"/>
          <w:i w:val="false"/>
          <w:color w:val="000000"/>
          <w:sz w:val="28"/>
        </w:rPr>
        <w:t xml:space="preserve">
     44) в статье 66: </w:t>
      </w:r>
      <w:r>
        <w:br/>
      </w:r>
      <w:r>
        <w:rPr>
          <w:rFonts w:ascii="Times New Roman"/>
          <w:b w:val="false"/>
          <w:i w:val="false"/>
          <w:color w:val="000000"/>
          <w:sz w:val="28"/>
        </w:rPr>
        <w:t xml:space="preserve">
     слова "собрание кредиторов (комитет  кредиторов )" заменить словами "комитет  кредиторов"; </w:t>
      </w:r>
      <w:r>
        <w:br/>
      </w:r>
      <w:r>
        <w:rPr>
          <w:rFonts w:ascii="Times New Roman"/>
          <w:b w:val="false"/>
          <w:i w:val="false"/>
          <w:color w:val="000000"/>
          <w:sz w:val="28"/>
        </w:rPr>
        <w:t xml:space="preserve">
     после слов "конкурсный управляющий,"  дополнить словами ",уполномоченный  орган"; </w:t>
      </w:r>
      <w:r>
        <w:br/>
      </w:r>
      <w:r>
        <w:rPr>
          <w:rFonts w:ascii="Times New Roman"/>
          <w:b w:val="false"/>
          <w:i w:val="false"/>
          <w:color w:val="000000"/>
          <w:sz w:val="28"/>
        </w:rPr>
        <w:t xml:space="preserve">
     45)  в статье 67: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назначает конкурсного управляющего";  </w:t>
      </w:r>
      <w:r>
        <w:br/>
      </w:r>
      <w:r>
        <w:rPr>
          <w:rFonts w:ascii="Times New Roman"/>
          <w:b w:val="false"/>
          <w:i w:val="false"/>
          <w:color w:val="000000"/>
          <w:sz w:val="28"/>
        </w:rPr>
        <w:t xml:space="preserve">
     дополнить подпунктом 4-1 ) следующего содержания: </w:t>
      </w:r>
      <w:r>
        <w:br/>
      </w:r>
      <w:r>
        <w:rPr>
          <w:rFonts w:ascii="Times New Roman"/>
          <w:b w:val="false"/>
          <w:i w:val="false"/>
          <w:color w:val="000000"/>
          <w:sz w:val="28"/>
        </w:rPr>
        <w:t xml:space="preserve">
     "4-1 ) утверждает состав комитета кредиторов;";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утверждает решения комитета кредиторов в случаях, предусмотренных настоящим Законом."; </w:t>
      </w:r>
      <w:r>
        <w:br/>
      </w:r>
      <w:r>
        <w:rPr>
          <w:rFonts w:ascii="Times New Roman"/>
          <w:b w:val="false"/>
          <w:i w:val="false"/>
          <w:color w:val="000000"/>
          <w:sz w:val="28"/>
        </w:rPr>
        <w:t xml:space="preserve">
     46)  в статье 68: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Если в составе конкурсной массы  имеется недвижимое имущество, то отчуждение и передача в пользование недвижимого имущества банкрота иным лицам подлежит регистрации в органах регистрации прав на недвижимое имущество.";  </w:t>
      </w:r>
      <w:r>
        <w:br/>
      </w:r>
      <w:r>
        <w:rPr>
          <w:rFonts w:ascii="Times New Roman"/>
          <w:b w:val="false"/>
          <w:i w:val="false"/>
          <w:color w:val="000000"/>
          <w:sz w:val="28"/>
        </w:rPr>
        <w:t xml:space="preserve">
      47) статью 69 изложить в следующей редакции:  </w:t>
      </w:r>
      <w:r>
        <w:br/>
      </w:r>
      <w:r>
        <w:rPr>
          <w:rFonts w:ascii="Times New Roman"/>
          <w:b w:val="false"/>
          <w:i w:val="false"/>
          <w:color w:val="000000"/>
          <w:sz w:val="28"/>
        </w:rPr>
        <w:t xml:space="preserve">
     "Статья 69. Конкурсный управляющий- ликвидатор </w:t>
      </w:r>
      <w:r>
        <w:br/>
      </w:r>
      <w:r>
        <w:rPr>
          <w:rFonts w:ascii="Times New Roman"/>
          <w:b w:val="false"/>
          <w:i w:val="false"/>
          <w:color w:val="000000"/>
          <w:sz w:val="28"/>
        </w:rPr>
        <w:t xml:space="preserve">
     1.  Для осуществления конкурсного производства суд назначает конкурсного управляющего по представлению уполномоченного органа.      </w:t>
      </w:r>
      <w:r>
        <w:br/>
      </w:r>
      <w:r>
        <w:rPr>
          <w:rFonts w:ascii="Times New Roman"/>
          <w:b w:val="false"/>
          <w:i w:val="false"/>
          <w:color w:val="000000"/>
          <w:sz w:val="28"/>
        </w:rPr>
        <w:t xml:space="preserve">
     2.  Вознаграждение конкурсному управляющему (ликвидатору) выплачивается из  конкурсной массы до расчета с кредиторами.      </w:t>
      </w:r>
      <w:r>
        <w:br/>
      </w:r>
      <w:r>
        <w:rPr>
          <w:rFonts w:ascii="Times New Roman"/>
          <w:b w:val="false"/>
          <w:i w:val="false"/>
          <w:color w:val="000000"/>
          <w:sz w:val="28"/>
        </w:rPr>
        <w:t xml:space="preserve">
     Вознаграждение конкурсному управляющему включает: </w:t>
      </w:r>
      <w:r>
        <w:br/>
      </w:r>
      <w:r>
        <w:rPr>
          <w:rFonts w:ascii="Times New Roman"/>
          <w:b w:val="false"/>
          <w:i w:val="false"/>
          <w:color w:val="000000"/>
          <w:sz w:val="28"/>
        </w:rPr>
        <w:t xml:space="preserve">
     1)  текущие выплаты за весь период  исполнения своих обязанностей, ежемесячный размер которых не может  быть  менее размера двадцати пяти месячных  расчетных показателей; </w:t>
      </w:r>
      <w:r>
        <w:br/>
      </w:r>
      <w:r>
        <w:rPr>
          <w:rFonts w:ascii="Times New Roman"/>
          <w:b w:val="false"/>
          <w:i w:val="false"/>
          <w:color w:val="000000"/>
          <w:sz w:val="28"/>
        </w:rPr>
        <w:t xml:space="preserve">
     2)  дополнительные выплаты по результатам его деятельности, размер которых  определяется комитетом кредиторов. Дополнительные выплаты составляют определенный процент от средств, направленных на удовлетворение требований кредиторов."; </w:t>
      </w:r>
      <w:r>
        <w:br/>
      </w:r>
      <w:r>
        <w:rPr>
          <w:rFonts w:ascii="Times New Roman"/>
          <w:b w:val="false"/>
          <w:i w:val="false"/>
          <w:color w:val="000000"/>
          <w:sz w:val="28"/>
        </w:rPr>
        <w:t xml:space="preserve">
     48)  в статье 70: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в срок не более десяти дней формирует состав комитета кредиторов в соответствии с требованиями настоящего Закона и созывает первое заседание комитета кредиторов";  </w:t>
      </w:r>
      <w:r>
        <w:br/>
      </w:r>
      <w:r>
        <w:rPr>
          <w:rFonts w:ascii="Times New Roman"/>
          <w:b w:val="false"/>
          <w:i w:val="false"/>
          <w:color w:val="000000"/>
          <w:sz w:val="28"/>
        </w:rPr>
        <w:t xml:space="preserve">
      дополнить подпунктами 1-1) и 1-2) следующего содержания:  </w:t>
      </w:r>
      <w:r>
        <w:br/>
      </w:r>
      <w:r>
        <w:rPr>
          <w:rFonts w:ascii="Times New Roman"/>
          <w:b w:val="false"/>
          <w:i w:val="false"/>
          <w:color w:val="000000"/>
          <w:sz w:val="28"/>
        </w:rPr>
        <w:t xml:space="preserve">
      "1-1) уведомляет всех членов комитета кредиторов о месте и дате проведения первого заседания комитета;  </w:t>
      </w:r>
      <w:r>
        <w:br/>
      </w:r>
      <w:r>
        <w:rPr>
          <w:rFonts w:ascii="Times New Roman"/>
          <w:b w:val="false"/>
          <w:i w:val="false"/>
          <w:color w:val="000000"/>
          <w:sz w:val="28"/>
        </w:rPr>
        <w:t xml:space="preserve">
      1-2) в недельный срок со дня вступления в силу решения суда о признании должника банкротом и его ликвидации помещает в официальном печатном издании центрального органа юстиции публикацию о признании должника банкротом и о порядке заявления требований кредиторами;";  </w:t>
      </w:r>
      <w:r>
        <w:br/>
      </w:r>
      <w:r>
        <w:rPr>
          <w:rFonts w:ascii="Times New Roman"/>
          <w:b w:val="false"/>
          <w:i w:val="false"/>
          <w:color w:val="000000"/>
          <w:sz w:val="28"/>
        </w:rPr>
        <w:t xml:space="preserve">
     подпункты 5) и 6) изложить в следующей редакции:  </w:t>
      </w:r>
      <w:r>
        <w:br/>
      </w:r>
      <w:r>
        <w:rPr>
          <w:rFonts w:ascii="Times New Roman"/>
          <w:b w:val="false"/>
          <w:i w:val="false"/>
          <w:color w:val="000000"/>
          <w:sz w:val="28"/>
        </w:rPr>
        <w:t xml:space="preserve">
     "5) уведомляет работников банкрота о  предстоящем увольнении в соответствии с  законодательством о труде;  </w:t>
      </w:r>
      <w:r>
        <w:br/>
      </w:r>
      <w:r>
        <w:rPr>
          <w:rFonts w:ascii="Times New Roman"/>
          <w:b w:val="false"/>
          <w:i w:val="false"/>
          <w:color w:val="000000"/>
          <w:sz w:val="28"/>
        </w:rPr>
        <w:t xml:space="preserve">
     6)  согласовывает с комитетом кредиторов план продажи имущества (активов)  банкрота в целях погашения требований  кредиторов и осуществляет его реализацию;"; </w:t>
      </w:r>
      <w:r>
        <w:br/>
      </w:r>
      <w:r>
        <w:rPr>
          <w:rFonts w:ascii="Times New Roman"/>
          <w:b w:val="false"/>
          <w:i w:val="false"/>
          <w:color w:val="000000"/>
          <w:sz w:val="28"/>
        </w:rPr>
        <w:t xml:space="preserve">
     49) в статье 71: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"могут быть заявлены" заменить  словами "должны быть заявлены";    </w:t>
      </w:r>
      <w:r>
        <w:br/>
      </w:r>
      <w:r>
        <w:rPr>
          <w:rFonts w:ascii="Times New Roman"/>
          <w:b w:val="false"/>
          <w:i w:val="false"/>
          <w:color w:val="000000"/>
          <w:sz w:val="28"/>
        </w:rPr>
        <w:t xml:space="preserve">
     в абзаце втором пункта 2 слова "или  администратору" исключить;      </w:t>
      </w:r>
      <w:r>
        <w:br/>
      </w:r>
      <w:r>
        <w:rPr>
          <w:rFonts w:ascii="Times New Roman"/>
          <w:b w:val="false"/>
          <w:i w:val="false"/>
          <w:color w:val="000000"/>
          <w:sz w:val="28"/>
        </w:rPr>
        <w:t xml:space="preserve">
     50)  дополнить статьей 71-1 следующего содержания: </w:t>
      </w:r>
      <w:r>
        <w:br/>
      </w:r>
      <w:r>
        <w:rPr>
          <w:rFonts w:ascii="Times New Roman"/>
          <w:b w:val="false"/>
          <w:i w:val="false"/>
          <w:color w:val="000000"/>
          <w:sz w:val="28"/>
        </w:rPr>
        <w:t xml:space="preserve">
     "Статья 71-1. Ответственность конкурсного управляющего-ликвидатора      </w:t>
      </w:r>
      <w:r>
        <w:br/>
      </w:r>
      <w:r>
        <w:rPr>
          <w:rFonts w:ascii="Times New Roman"/>
          <w:b w:val="false"/>
          <w:i w:val="false"/>
          <w:color w:val="000000"/>
          <w:sz w:val="28"/>
        </w:rPr>
        <w:t xml:space="preserve">
      В случае неисполнения или ненадлежащего исполнения своих полномочий конкурсный управляющий-ликвидатор может быть привлечен к материальной, административной или уголовной ответственности, предусмотренной законодательством Республики Казахстан по заявлению заинтересованной стороны.";  </w:t>
      </w:r>
      <w:r>
        <w:br/>
      </w:r>
      <w:r>
        <w:rPr>
          <w:rFonts w:ascii="Times New Roman"/>
          <w:b w:val="false"/>
          <w:i w:val="false"/>
          <w:color w:val="000000"/>
          <w:sz w:val="28"/>
        </w:rPr>
        <w:t xml:space="preserve">
      51) в пункте 4 статьи 72:  </w:t>
      </w:r>
      <w:r>
        <w:br/>
      </w:r>
      <w:r>
        <w:rPr>
          <w:rFonts w:ascii="Times New Roman"/>
          <w:b w:val="false"/>
          <w:i w:val="false"/>
          <w:color w:val="000000"/>
          <w:sz w:val="28"/>
        </w:rPr>
        <w:t xml:space="preserve">
      после слова "реестра" дополнить словом "кредиторов.";  </w:t>
      </w:r>
      <w:r>
        <w:br/>
      </w:r>
      <w:r>
        <w:rPr>
          <w:rFonts w:ascii="Times New Roman"/>
          <w:b w:val="false"/>
          <w:i w:val="false"/>
          <w:color w:val="000000"/>
          <w:sz w:val="28"/>
        </w:rPr>
        <w:t xml:space="preserve">
      слова ", а по требованию не менее пятидесяти конкурсных кредиторов реестр требований кредиторов подлежит публикации в печатном органе, поместившем публикацию о признании должника банкротом и его ликвидации." исключить;  </w:t>
      </w:r>
      <w:r>
        <w:br/>
      </w:r>
      <w:r>
        <w:rPr>
          <w:rFonts w:ascii="Times New Roman"/>
          <w:b w:val="false"/>
          <w:i w:val="false"/>
          <w:color w:val="000000"/>
          <w:sz w:val="28"/>
        </w:rPr>
        <w:t xml:space="preserve">
      52) в статье 74:  </w:t>
      </w:r>
      <w:r>
        <w:br/>
      </w:r>
      <w:r>
        <w:rPr>
          <w:rFonts w:ascii="Times New Roman"/>
          <w:b w:val="false"/>
          <w:i w:val="false"/>
          <w:color w:val="000000"/>
          <w:sz w:val="28"/>
        </w:rPr>
        <w:t xml:space="preserve">
      пункт 1 после слов "Имущество должника" дополнить словами "в том числе  неотраженное в его финансовых документах, но на которое имеются документы,  подтверждающие  право собственности  должника";    </w:t>
      </w:r>
      <w:r>
        <w:br/>
      </w:r>
      <w:r>
        <w:rPr>
          <w:rFonts w:ascii="Times New Roman"/>
          <w:b w:val="false"/>
          <w:i w:val="false"/>
          <w:color w:val="000000"/>
          <w:sz w:val="28"/>
        </w:rPr>
        <w:t xml:space="preserve">
     в пункте 2 после слов "имущество бывших участников" запятую исключить; </w:t>
      </w:r>
      <w:r>
        <w:br/>
      </w:r>
      <w:r>
        <w:rPr>
          <w:rFonts w:ascii="Times New Roman"/>
          <w:b w:val="false"/>
          <w:i w:val="false"/>
          <w:color w:val="000000"/>
          <w:sz w:val="28"/>
        </w:rPr>
        <w:t xml:space="preserve">
     53)  пункт 1 статьи 75 изложить в следующей редакции:    </w:t>
      </w:r>
      <w:r>
        <w:br/>
      </w:r>
      <w:r>
        <w:rPr>
          <w:rFonts w:ascii="Times New Roman"/>
          <w:b w:val="false"/>
          <w:i w:val="false"/>
          <w:color w:val="000000"/>
          <w:sz w:val="28"/>
        </w:rPr>
        <w:t xml:space="preserve">
     "1. Административные и судебные расходы покрываются вне очереди за счет  имущества должника. </w:t>
      </w:r>
      <w:r>
        <w:br/>
      </w:r>
      <w:r>
        <w:rPr>
          <w:rFonts w:ascii="Times New Roman"/>
          <w:b w:val="false"/>
          <w:i w:val="false"/>
          <w:color w:val="000000"/>
          <w:sz w:val="28"/>
        </w:rPr>
        <w:t xml:space="preserve">
     Суммы административных расходов  могут быть оплачены реабилитационным или конкурсным управляющим по мере их  возникновения."; </w:t>
      </w:r>
      <w:r>
        <w:br/>
      </w:r>
      <w:r>
        <w:rPr>
          <w:rFonts w:ascii="Times New Roman"/>
          <w:b w:val="false"/>
          <w:i w:val="false"/>
          <w:color w:val="000000"/>
          <w:sz w:val="28"/>
        </w:rPr>
        <w:t xml:space="preserve">
     54)  пункт 1 статьи 76 дополнить частью  следующего содержания:      </w:t>
      </w:r>
      <w:r>
        <w:br/>
      </w:r>
      <w:r>
        <w:rPr>
          <w:rFonts w:ascii="Times New Roman"/>
          <w:b w:val="false"/>
          <w:i w:val="false"/>
          <w:color w:val="000000"/>
          <w:sz w:val="28"/>
        </w:rPr>
        <w:t xml:space="preserve">
     "Требование кредитора с его согласия  может быть удовлетворено способами, не  противоречащими законодательству, в том  числе в денежной форме и (или) посредством передачи имущества в натуре.";      </w:t>
      </w:r>
      <w:r>
        <w:br/>
      </w:r>
      <w:r>
        <w:rPr>
          <w:rFonts w:ascii="Times New Roman"/>
          <w:b w:val="false"/>
          <w:i w:val="false"/>
          <w:color w:val="000000"/>
          <w:sz w:val="28"/>
        </w:rPr>
        <w:t xml:space="preserve">
      пункт 6 дополнить частью следующего  содержания:  </w:t>
      </w:r>
      <w:r>
        <w:br/>
      </w:r>
      <w:r>
        <w:rPr>
          <w:rFonts w:ascii="Times New Roman"/>
          <w:b w:val="false"/>
          <w:i w:val="false"/>
          <w:color w:val="000000"/>
          <w:sz w:val="28"/>
        </w:rPr>
        <w:t xml:space="preserve">
      "Указанные суммы должны быть списаны кредитором с дебиторской задолженности на основании определения суда о  завершении конкурсного производства.";    </w:t>
      </w:r>
      <w:r>
        <w:br/>
      </w:r>
      <w:r>
        <w:rPr>
          <w:rFonts w:ascii="Times New Roman"/>
          <w:b w:val="false"/>
          <w:i w:val="false"/>
          <w:color w:val="000000"/>
          <w:sz w:val="28"/>
        </w:rPr>
        <w:t xml:space="preserve">
     55)  подпункт 2) пункта 2 статьи 83 после  слова "должнику" дополнить словами "на  праве собственности, в том числе находящегося в доверительном управлении или  на хранении.";.   </w:t>
      </w:r>
      <w:r>
        <w:br/>
      </w:r>
      <w:r>
        <w:rPr>
          <w:rFonts w:ascii="Times New Roman"/>
          <w:b w:val="false"/>
          <w:i w:val="false"/>
          <w:color w:val="000000"/>
          <w:sz w:val="28"/>
        </w:rPr>
        <w:t xml:space="preserve">
     56)  в статье 84: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 1. Продажа имущества должника осуществляется конкурсным управляющим в  соответствии с планом продажи имущества, утвержденным комитетом кредиторов.  План продажи имущества должен содержать порядок проведения торгов.";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"(активы)" исключить; </w:t>
      </w:r>
      <w:r>
        <w:br/>
      </w:r>
      <w:r>
        <w:rPr>
          <w:rFonts w:ascii="Times New Roman"/>
          <w:b w:val="false"/>
          <w:i w:val="false"/>
          <w:color w:val="000000"/>
          <w:sz w:val="28"/>
        </w:rPr>
        <w:t xml:space="preserve">
     слова "за отсутствием покупателя" заменить словами "в соответствии с планом  продажи имущества";    </w:t>
      </w:r>
      <w:r>
        <w:br/>
      </w:r>
      <w:r>
        <w:rPr>
          <w:rFonts w:ascii="Times New Roman"/>
          <w:b w:val="false"/>
          <w:i w:val="false"/>
          <w:color w:val="000000"/>
          <w:sz w:val="28"/>
        </w:rPr>
        <w:t xml:space="preserve">
     57)  пункт 2 статьи 85: </w:t>
      </w:r>
      <w:r>
        <w:br/>
      </w:r>
      <w:r>
        <w:rPr>
          <w:rFonts w:ascii="Times New Roman"/>
          <w:b w:val="false"/>
          <w:i w:val="false"/>
          <w:color w:val="000000"/>
          <w:sz w:val="28"/>
        </w:rPr>
        <w:t xml:space="preserve">
     после слов "нереализованным" дополнить словами "а также не было принято  кредитором в счет удовлетворения требования,";    </w:t>
      </w:r>
      <w:r>
        <w:br/>
      </w:r>
      <w:r>
        <w:rPr>
          <w:rFonts w:ascii="Times New Roman"/>
          <w:b w:val="false"/>
          <w:i w:val="false"/>
          <w:color w:val="000000"/>
          <w:sz w:val="28"/>
        </w:rPr>
        <w:t xml:space="preserve">
     после слов "юридического лица" до полнить словами "за исключением случаев, предусмотренных гражданским законодательством.";  </w:t>
      </w:r>
      <w:r>
        <w:br/>
      </w:r>
      <w:r>
        <w:rPr>
          <w:rFonts w:ascii="Times New Roman"/>
          <w:b w:val="false"/>
          <w:i w:val="false"/>
          <w:color w:val="000000"/>
          <w:sz w:val="28"/>
        </w:rPr>
        <w:t xml:space="preserve">
     58)  пункт 2 статьи 87 изложить в следующей редакции: </w:t>
      </w:r>
      <w:r>
        <w:br/>
      </w:r>
      <w:r>
        <w:rPr>
          <w:rFonts w:ascii="Times New Roman"/>
          <w:b w:val="false"/>
          <w:i w:val="false"/>
          <w:color w:val="000000"/>
          <w:sz w:val="28"/>
        </w:rPr>
        <w:t xml:space="preserve">
     "2. Суд утверждает отчет конкурсного управляющего и ликвидационный баланс  и выносит определение о завершении конкурсного производства в срок не позднее  пятнадцати дней с момента их предоставления.    </w:t>
      </w:r>
      <w:r>
        <w:br/>
      </w:r>
      <w:r>
        <w:rPr>
          <w:rFonts w:ascii="Times New Roman"/>
          <w:b w:val="false"/>
          <w:i w:val="false"/>
          <w:color w:val="000000"/>
          <w:sz w:val="28"/>
        </w:rPr>
        <w:t xml:space="preserve">
     В определении о завершении конкурсного производства могут быть разрешены также неурегулированные вопросы,  связанные с выплатой вознаграждения  конкурсному управляющему и имуществом должника, оставшимся нереализованным. Копия определения суда направляется конкурсным управляющим органу, осуществляющему государственную регистрацию юридических лиц, а также кредиторам  банкрота, чьи требования не были удовлетворены."; </w:t>
      </w:r>
      <w:r>
        <w:br/>
      </w:r>
      <w:r>
        <w:rPr>
          <w:rFonts w:ascii="Times New Roman"/>
          <w:b w:val="false"/>
          <w:i w:val="false"/>
          <w:color w:val="000000"/>
          <w:sz w:val="28"/>
        </w:rPr>
        <w:t xml:space="preserve">
     59)  в статье 88: </w:t>
      </w:r>
      <w:r>
        <w:br/>
      </w:r>
      <w:r>
        <w:rPr>
          <w:rFonts w:ascii="Times New Roman"/>
          <w:b w:val="false"/>
          <w:i w:val="false"/>
          <w:color w:val="000000"/>
          <w:sz w:val="28"/>
        </w:rPr>
        <w:t>
</w:t>
      </w:r>
      <w:r>
        <w:rPr>
          <w:rFonts w:ascii="Times New Roman"/>
          <w:b w:val="false"/>
          <w:i w:val="false"/>
          <w:color w:val="000000"/>
          <w:sz w:val="28"/>
        </w:rPr>
        <w:t xml:space="preserve">
     пункты 1 и 2 исключить; </w:t>
      </w:r>
      <w:r>
        <w:br/>
      </w:r>
      <w:r>
        <w:rPr>
          <w:rFonts w:ascii="Times New Roman"/>
          <w:b w:val="false"/>
          <w:i w:val="false"/>
          <w:color w:val="000000"/>
          <w:sz w:val="28"/>
        </w:rPr>
        <w:t xml:space="preserve">
     60)  в статье 91 слова "назначаемый  (утверждаемый) судом в соответствии со  статьей 69 настоящего Закона" исключить; </w:t>
      </w:r>
      <w:r>
        <w:br/>
      </w:r>
      <w:r>
        <w:rPr>
          <w:rFonts w:ascii="Times New Roman"/>
          <w:b w:val="false"/>
          <w:i w:val="false"/>
          <w:color w:val="000000"/>
          <w:sz w:val="28"/>
        </w:rPr>
        <w:t xml:space="preserve">
     61)  в пункте 1 статьи 92 слова "может  быть" заменить словами "должно быть";  </w:t>
      </w:r>
      <w:r>
        <w:br/>
      </w:r>
      <w:r>
        <w:rPr>
          <w:rFonts w:ascii="Times New Roman"/>
          <w:b w:val="false"/>
          <w:i w:val="false"/>
          <w:color w:val="000000"/>
          <w:sz w:val="28"/>
        </w:rPr>
        <w:t xml:space="preserve">
     62)  в статье 94:   </w:t>
      </w:r>
      <w:r>
        <w:br/>
      </w:r>
      <w:r>
        <w:rPr>
          <w:rFonts w:ascii="Times New Roman"/>
          <w:b w:val="false"/>
          <w:i w:val="false"/>
          <w:color w:val="000000"/>
          <w:sz w:val="28"/>
        </w:rPr>
        <w:t xml:space="preserve">
     пункт 1 после слова "прокурора" дополнить словом:      </w:t>
      </w:r>
      <w:r>
        <w:br/>
      </w:r>
      <w:r>
        <w:rPr>
          <w:rFonts w:ascii="Times New Roman"/>
          <w:b w:val="false"/>
          <w:i w:val="false"/>
          <w:color w:val="000000"/>
          <w:sz w:val="28"/>
        </w:rPr>
        <w:t xml:space="preserve">
     "уполномоченного";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Суд в пятидневный срок со дня  возбуждения дела выносит решение о при знании отсутствующего должника банкротом и возбуждении конкурсного производства."; </w:t>
      </w:r>
      <w:r>
        <w:br/>
      </w:r>
      <w:r>
        <w:rPr>
          <w:rFonts w:ascii="Times New Roman"/>
          <w:b w:val="false"/>
          <w:i w:val="false"/>
          <w:color w:val="000000"/>
          <w:sz w:val="28"/>
        </w:rPr>
        <w:t xml:space="preserve">
     пункт 3:  </w:t>
      </w:r>
      <w:r>
        <w:br/>
      </w:r>
      <w:r>
        <w:rPr>
          <w:rFonts w:ascii="Times New Roman"/>
          <w:b w:val="false"/>
          <w:i w:val="false"/>
          <w:color w:val="000000"/>
          <w:sz w:val="28"/>
        </w:rPr>
        <w:t xml:space="preserve">
     после слов "назначаемым судом" дополнить словами "по представлению уполномоченного органа";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Конкурсный управляющий в недельный срок со дня вступления в силу решения суда о признании должника банкротом и его ликвидации помещает в официальном печатном издании центрального органа юстиции публикацию о признании должника банкротом и о порядке заявления требований кредиторами по правилам, установленным статьей 71 настоящего Закона.";  </w:t>
      </w:r>
      <w:r>
        <w:br/>
      </w:r>
      <w:r>
        <w:rPr>
          <w:rFonts w:ascii="Times New Roman"/>
          <w:b w:val="false"/>
          <w:i w:val="false"/>
          <w:color w:val="000000"/>
          <w:sz w:val="28"/>
        </w:rPr>
        <w:t xml:space="preserve">
      63) название главы 8 изложить в следующей редакции:  </w:t>
      </w:r>
      <w:r>
        <w:br/>
      </w:r>
      <w:r>
        <w:rPr>
          <w:rFonts w:ascii="Times New Roman"/>
          <w:b w:val="false"/>
          <w:i w:val="false"/>
          <w:color w:val="000000"/>
          <w:sz w:val="28"/>
        </w:rPr>
        <w:t xml:space="preserve">
      "Глава 8. Внесудебные процедуры ликвидации";  </w:t>
      </w:r>
      <w:r>
        <w:br/>
      </w:r>
      <w:r>
        <w:rPr>
          <w:rFonts w:ascii="Times New Roman"/>
          <w:b w:val="false"/>
          <w:i w:val="false"/>
          <w:color w:val="000000"/>
          <w:sz w:val="28"/>
        </w:rPr>
        <w:t xml:space="preserve">
      64) статьи 96 и 97 изложить в следующей редакции:  </w:t>
      </w:r>
      <w:r>
        <w:br/>
      </w:r>
      <w:r>
        <w:rPr>
          <w:rFonts w:ascii="Times New Roman"/>
          <w:b w:val="false"/>
          <w:i w:val="false"/>
          <w:color w:val="000000"/>
          <w:sz w:val="28"/>
        </w:rPr>
        <w:t xml:space="preserve">
      "Статья 96. Внесудебная процедура  </w:t>
      </w:r>
      <w:r>
        <w:br/>
      </w:r>
      <w:r>
        <w:rPr>
          <w:rFonts w:ascii="Times New Roman"/>
          <w:b w:val="false"/>
          <w:i w:val="false"/>
          <w:color w:val="000000"/>
          <w:sz w:val="28"/>
        </w:rPr>
        <w:t xml:space="preserve">
      1. Внесудебная процедура ликвидации является способом, позволяющим ликвидировать несостоятельного должника под контролем кредиторов.  </w:t>
      </w:r>
      <w:r>
        <w:br/>
      </w:r>
      <w:r>
        <w:rPr>
          <w:rFonts w:ascii="Times New Roman"/>
          <w:b w:val="false"/>
          <w:i w:val="false"/>
          <w:color w:val="000000"/>
          <w:sz w:val="28"/>
        </w:rPr>
        <w:t xml:space="preserve">
      2. Внесудебная процедура ликвидации несостоятельного должника может быть инициирована должником или кредитором должника путем подачи заявления о применении в отношении должника внесудебной процедуры ликвидации в уполномоченный орган.  </w:t>
      </w:r>
      <w:r>
        <w:br/>
      </w:r>
      <w:r>
        <w:rPr>
          <w:rFonts w:ascii="Times New Roman"/>
          <w:b w:val="false"/>
          <w:i w:val="false"/>
          <w:color w:val="000000"/>
          <w:sz w:val="28"/>
        </w:rPr>
        <w:t xml:space="preserve">
      Уполномоченный орган вправе инициировать внесудебную процедуру ликвидации должника самостоятельно путем вынесения соответствующего решения.  </w:t>
      </w:r>
      <w:r>
        <w:br/>
      </w:r>
      <w:r>
        <w:rPr>
          <w:rFonts w:ascii="Times New Roman"/>
          <w:b w:val="false"/>
          <w:i w:val="false"/>
          <w:color w:val="000000"/>
          <w:sz w:val="28"/>
        </w:rPr>
        <w:t xml:space="preserve">
      Основанием для вынесения решения об инициировании внесудебной процедуры ликвидации должника уполномоченным органом является наличие обязательств по платежам в бюджет и внебюджетные фонды, неисполненных должником в течение трех месяцев с момента наступления срока платежа.  </w:t>
      </w:r>
      <w:r>
        <w:br/>
      </w:r>
      <w:r>
        <w:rPr>
          <w:rFonts w:ascii="Times New Roman"/>
          <w:b w:val="false"/>
          <w:i w:val="false"/>
          <w:color w:val="000000"/>
          <w:sz w:val="28"/>
        </w:rPr>
        <w:t xml:space="preserve">
      3. Решение о проведении внесудебной процедуры ликвидации несостоятельного должника принимается комитетом кредиторов по согласованию с должником в соответствии с требованиями настоящего Закона.  </w:t>
      </w:r>
      <w:r>
        <w:br/>
      </w:r>
      <w:r>
        <w:rPr>
          <w:rFonts w:ascii="Times New Roman"/>
          <w:b w:val="false"/>
          <w:i w:val="false"/>
          <w:color w:val="000000"/>
          <w:sz w:val="28"/>
        </w:rPr>
        <w:t xml:space="preserve">
      4. Расходы, связанные с проведением внесудебной процедуры ликвидации, относятся к административным расходам конкурсного производства.  </w:t>
      </w:r>
      <w:r>
        <w:br/>
      </w:r>
      <w:r>
        <w:rPr>
          <w:rFonts w:ascii="Times New Roman"/>
          <w:b w:val="false"/>
          <w:i w:val="false"/>
          <w:color w:val="000000"/>
          <w:sz w:val="28"/>
        </w:rPr>
        <w:t xml:space="preserve">
      Статья 97. Комитет кредиторов  </w:t>
      </w:r>
      <w:r>
        <w:br/>
      </w:r>
      <w:r>
        <w:rPr>
          <w:rFonts w:ascii="Times New Roman"/>
          <w:b w:val="false"/>
          <w:i w:val="false"/>
          <w:color w:val="000000"/>
          <w:sz w:val="28"/>
        </w:rPr>
        <w:t xml:space="preserve">
      1. Для принятия решения о проведении внесудебной процедуры ликвидации несостоятельного должника, обеспечения контроля над ее проведением уполномоченным органом, в соответствии с требованиями настоящего Закона, формируется комитет кредиторов из числа кандидатур, представленных должником.  </w:t>
      </w:r>
      <w:r>
        <w:br/>
      </w:r>
      <w:r>
        <w:rPr>
          <w:rFonts w:ascii="Times New Roman"/>
          <w:b w:val="false"/>
          <w:i w:val="false"/>
          <w:color w:val="000000"/>
          <w:sz w:val="28"/>
        </w:rPr>
        <w:t xml:space="preserve">
      2. На первом заседании комитет кредиторов по согласованию с должником принимает решение о проведении внесудебной процедуры ликвидации несостоятельного должника, либо об обращении в суд о признании должника банкротом.  </w:t>
      </w:r>
      <w:r>
        <w:br/>
      </w:r>
      <w:r>
        <w:rPr>
          <w:rFonts w:ascii="Times New Roman"/>
          <w:b w:val="false"/>
          <w:i w:val="false"/>
          <w:color w:val="000000"/>
          <w:sz w:val="28"/>
        </w:rPr>
        <w:t xml:space="preserve">
      3. В случае принятия решения о проведении внесудебной процедуры ликвидации должника комитет кредиторов назначает конкурсного управляющего, деятельность которого регулируется настоящим Законом.  </w:t>
      </w:r>
      <w:r>
        <w:br/>
      </w:r>
      <w:r>
        <w:rPr>
          <w:rFonts w:ascii="Times New Roman"/>
          <w:b w:val="false"/>
          <w:i w:val="false"/>
          <w:color w:val="000000"/>
          <w:sz w:val="28"/>
        </w:rPr>
        <w:t xml:space="preserve">
      4. Решения комитетом кредиторов принимаются в порядке, установленном настоящим Законом.";  </w:t>
      </w:r>
      <w:r>
        <w:br/>
      </w:r>
      <w:r>
        <w:rPr>
          <w:rFonts w:ascii="Times New Roman"/>
          <w:b w:val="false"/>
          <w:i w:val="false"/>
          <w:color w:val="000000"/>
          <w:sz w:val="28"/>
        </w:rPr>
        <w:t xml:space="preserve">
      65) статью 98 исключить;  </w:t>
      </w:r>
      <w:r>
        <w:br/>
      </w:r>
      <w:r>
        <w:rPr>
          <w:rFonts w:ascii="Times New Roman"/>
          <w:b w:val="false"/>
          <w:i w:val="false"/>
          <w:color w:val="000000"/>
          <w:sz w:val="28"/>
        </w:rPr>
        <w:t xml:space="preserve">
      66) статью 99 изложить в следующей редакции:  </w:t>
      </w:r>
      <w:r>
        <w:br/>
      </w:r>
      <w:r>
        <w:rPr>
          <w:rFonts w:ascii="Times New Roman"/>
          <w:b w:val="false"/>
          <w:i w:val="false"/>
          <w:color w:val="000000"/>
          <w:sz w:val="28"/>
        </w:rPr>
        <w:t xml:space="preserve">
      "Статья 99. Последствия принятия решения о проведении внесудебной процедуры ликвидации  </w:t>
      </w:r>
      <w:r>
        <w:br/>
      </w:r>
      <w:r>
        <w:rPr>
          <w:rFonts w:ascii="Times New Roman"/>
          <w:b w:val="false"/>
          <w:i w:val="false"/>
          <w:color w:val="000000"/>
          <w:sz w:val="28"/>
        </w:rPr>
        <w:t xml:space="preserve">
      1. После вынесения решения комитетом кредиторов о проведении внесудебной процедуры ликвидации наступают последствия, предусмотренные статьей 68 настоящего Закона.  </w:t>
      </w:r>
      <w:r>
        <w:br/>
      </w:r>
      <w:r>
        <w:rPr>
          <w:rFonts w:ascii="Times New Roman"/>
          <w:b w:val="false"/>
          <w:i w:val="false"/>
          <w:color w:val="000000"/>
          <w:sz w:val="28"/>
        </w:rPr>
        <w:t xml:space="preserve">
      2. Внесудебная процедура ликвидации должника осуществляется по правилам, установленным главой 6 настоящего Закона.  </w:t>
      </w:r>
      <w:r>
        <w:br/>
      </w:r>
      <w:r>
        <w:rPr>
          <w:rFonts w:ascii="Times New Roman"/>
          <w:b w:val="false"/>
          <w:i w:val="false"/>
          <w:color w:val="000000"/>
          <w:sz w:val="28"/>
        </w:rPr>
        <w:t xml:space="preserve">
      3. Решения по вопросам, отнесенным подпунктом 4) статьи 67 и статьями 73 и 87 к компетенции суда, при внесудебной процедуре ликвидации принимаются комитетом кредиторов."; </w:t>
      </w:r>
      <w:r>
        <w:br/>
      </w:r>
      <w:r>
        <w:rPr>
          <w:rFonts w:ascii="Times New Roman"/>
          <w:b w:val="false"/>
          <w:i w:val="false"/>
          <w:color w:val="000000"/>
          <w:sz w:val="28"/>
        </w:rPr>
        <w:t xml:space="preserve">
     67) в статье 101: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"государственного", "государственный", "администратора и" исключить;   </w:t>
      </w:r>
      <w:r>
        <w:br/>
      </w:r>
      <w:r>
        <w:rPr>
          <w:rFonts w:ascii="Times New Roman"/>
          <w:b w:val="false"/>
          <w:i w:val="false"/>
          <w:color w:val="000000"/>
          <w:sz w:val="28"/>
        </w:rPr>
        <w:t xml:space="preserve">
     после слов "уполномоченного акимом органа." дополнить предложением следующего содержания:     </w:t>
      </w:r>
      <w:r>
        <w:br/>
      </w:r>
      <w:r>
        <w:rPr>
          <w:rFonts w:ascii="Times New Roman"/>
          <w:b w:val="false"/>
          <w:i w:val="false"/>
          <w:color w:val="000000"/>
          <w:sz w:val="28"/>
        </w:rPr>
        <w:t xml:space="preserve">
     "Суд после возбуждения дела о банкротстве градообразующей организации обязан уведомить об этом уполномоченный акимом орган.";   </w:t>
      </w:r>
      <w:r>
        <w:br/>
      </w:r>
      <w:r>
        <w:rPr>
          <w:rFonts w:ascii="Times New Roman"/>
          <w:b w:val="false"/>
          <w:i w:val="false"/>
          <w:color w:val="000000"/>
          <w:sz w:val="28"/>
        </w:rPr>
        <w:t xml:space="preserve">
     68) главу 10 исключить:   </w:t>
      </w:r>
      <w:r>
        <w:br/>
      </w:r>
      <w:r>
        <w:rPr>
          <w:rFonts w:ascii="Times New Roman"/>
          <w:b w:val="false"/>
          <w:i w:val="false"/>
          <w:color w:val="000000"/>
          <w:sz w:val="28"/>
        </w:rPr>
        <w:t xml:space="preserve">
     69) пункт 3 статьи 106 исключить.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