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4a0b" w14:textId="8074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исполнительном производстве и статусе судебных исполнителей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30 июня 1998 года N 253. Утратил силу Законом Республики Казахстан от 2 апреля 2010 года N 261-IV</w:t>
      </w:r>
    </w:p>
    <w:p>
      <w:pPr>
        <w:spacing w:after="0"/>
        <w:ind w:left="0"/>
        <w:jc w:val="both"/>
      </w:pPr>
      <w:r>
        <w:rPr>
          <w:rFonts w:ascii="Times New Roman"/>
          <w:b w:val="false"/>
          <w:i w:val="false"/>
          <w:color w:val="ff0000"/>
          <w:sz w:val="28"/>
        </w:rPr>
        <w:t xml:space="preserve">      Сноска. Утратил силу Законом РК от 02.04.2010 </w:t>
      </w:r>
      <w:r>
        <w:rPr>
          <w:rFonts w:ascii="Times New Roman"/>
          <w:b w:val="false"/>
          <w:i w:val="false"/>
          <w:color w:val="ff0000"/>
          <w:sz w:val="28"/>
        </w:rPr>
        <w:t>N 261-IV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Закон устанавливает правовые, организационные и экономические основы исполнительного производства, а также определяет правовой статус судебных исполнителей.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Основные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Задачи исполнительного производства </w:t>
      </w:r>
    </w:p>
    <w:bookmarkEnd w:id="1"/>
    <w:p>
      <w:pPr>
        <w:spacing w:after="0"/>
        <w:ind w:left="0"/>
        <w:jc w:val="both"/>
      </w:pPr>
      <w:r>
        <w:rPr>
          <w:rFonts w:ascii="Times New Roman"/>
          <w:b w:val="false"/>
          <w:i w:val="false"/>
          <w:color w:val="000000"/>
          <w:sz w:val="28"/>
        </w:rPr>
        <w:t xml:space="preserve">      Задачами исполнительного производства являются обязательное и своевременное исполнение судебных решений, определений и постановлений по гражданским и административным делам, приговоров и постановлений по уголовным делам в части имущественных взысканий, а также исполнение в предусмотренных настоящим законом случаях решений и постановлений иных органов. </w:t>
      </w:r>
      <w:r>
        <w:br/>
      </w: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об исполнительном </w:t>
      </w:r>
      <w:r>
        <w:br/>
      </w:r>
      <w:r>
        <w:rPr>
          <w:rFonts w:ascii="Times New Roman"/>
          <w:b w:val="false"/>
          <w:i w:val="false"/>
          <w:color w:val="000000"/>
          <w:sz w:val="28"/>
        </w:rPr>
        <w:t>
</w:t>
      </w:r>
      <w:r>
        <w:rPr>
          <w:rFonts w:ascii="Times New Roman"/>
          <w:b/>
          <w:i w:val="false"/>
          <w:color w:val="000000"/>
          <w:sz w:val="28"/>
        </w:rPr>
        <w:t xml:space="preserve">                производстве </w:t>
      </w:r>
    </w:p>
    <w:bookmarkEnd w:id="2"/>
    <w:bookmarkStart w:name="z173" w:id="3"/>
    <w:p>
      <w:pPr>
        <w:spacing w:after="0"/>
        <w:ind w:left="0"/>
        <w:jc w:val="both"/>
      </w:pPr>
      <w:r>
        <w:rPr>
          <w:rFonts w:ascii="Times New Roman"/>
          <w:b w:val="false"/>
          <w:i w:val="false"/>
          <w:color w:val="000000"/>
          <w:sz w:val="28"/>
        </w:rPr>
        <w:t xml:space="preserve">
      Законодательство об исполнительном производстве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нормах международных договоров, ратифицированных Республикой Казахстан, и состоит из настоящего Закона и других нормативных правовых актов Республики Казахстан.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Порядок применения законодательства об </w:t>
      </w:r>
      <w:r>
        <w:br/>
      </w:r>
      <w:r>
        <w:rPr>
          <w:rFonts w:ascii="Times New Roman"/>
          <w:b w:val="false"/>
          <w:i w:val="false"/>
          <w:color w:val="000000"/>
          <w:sz w:val="28"/>
        </w:rPr>
        <w:t>
</w:t>
      </w:r>
      <w:r>
        <w:rPr>
          <w:rFonts w:ascii="Times New Roman"/>
          <w:b/>
          <w:i w:val="false"/>
          <w:color w:val="000000"/>
          <w:sz w:val="28"/>
        </w:rPr>
        <w:t xml:space="preserve">                  исполнительном производстве </w:t>
      </w:r>
    </w:p>
    <w:bookmarkEnd w:id="4"/>
    <w:bookmarkStart w:name="z154" w:id="5"/>
    <w:p>
      <w:pPr>
        <w:spacing w:after="0"/>
        <w:ind w:left="0"/>
        <w:jc w:val="both"/>
      </w:pPr>
      <w:r>
        <w:rPr>
          <w:rFonts w:ascii="Times New Roman"/>
          <w:b w:val="false"/>
          <w:i w:val="false"/>
          <w:color w:val="000000"/>
          <w:sz w:val="28"/>
        </w:rPr>
        <w:t xml:space="preserve">
      1. Исполнительное производство осуществляется в соответствии с нормами, действующими во время совершения исполнительных действий. </w:t>
      </w:r>
    </w:p>
    <w:bookmarkEnd w:id="5"/>
    <w:bookmarkStart w:name="z155" w:id="6"/>
    <w:p>
      <w:pPr>
        <w:spacing w:after="0"/>
        <w:ind w:left="0"/>
        <w:jc w:val="both"/>
      </w:pPr>
      <w:r>
        <w:rPr>
          <w:rFonts w:ascii="Times New Roman"/>
          <w:b w:val="false"/>
          <w:i w:val="false"/>
          <w:color w:val="000000"/>
          <w:sz w:val="28"/>
        </w:rPr>
        <w:t xml:space="preserve">
      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законодательства о налогах и иных обязательных платежах в бюджет производится в порядке, установленном настоящим Законом, и в соответствии с </w:t>
      </w:r>
      <w:r>
        <w:rPr>
          <w:rFonts w:ascii="Times New Roman"/>
          <w:b w:val="false"/>
          <w:i w:val="false"/>
          <w:color w:val="000000"/>
          <w:sz w:val="28"/>
        </w:rPr>
        <w:t xml:space="preserve">налоговым </w:t>
      </w:r>
      <w:r>
        <w:rPr>
          <w:rFonts w:ascii="Times New Roman"/>
          <w:b w:val="false"/>
          <w:i w:val="false"/>
          <w:color w:val="000000"/>
          <w:sz w:val="28"/>
        </w:rPr>
        <w:t xml:space="preserve">и </w:t>
      </w:r>
      <w:r>
        <w:rPr>
          <w:rFonts w:ascii="Times New Roman"/>
          <w:b w:val="false"/>
          <w:i w:val="false"/>
          <w:color w:val="000000"/>
          <w:sz w:val="28"/>
        </w:rPr>
        <w:t>таможенным 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2-1.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r>
        <w:rPr>
          <w:rFonts w:ascii="Times New Roman"/>
          <w:b w:val="false"/>
          <w:i w:val="false"/>
          <w:color w:val="000000"/>
          <w:sz w:val="28"/>
        </w:rPr>
        <w:t xml:space="preserve">P05004S </w:t>
      </w:r>
      <w:r>
        <w:rPr>
          <w:rFonts w:ascii="Times New Roman"/>
          <w:b w:val="false"/>
          <w:i w:val="false"/>
          <w:color w:val="000000"/>
          <w:sz w:val="28"/>
        </w:rPr>
        <w:t xml:space="preserve">, </w:t>
      </w:r>
      <w:r>
        <w:rPr>
          <w:rFonts w:ascii="Times New Roman"/>
          <w:b w:val="false"/>
          <w:i w:val="false"/>
          <w:color w:val="000000"/>
          <w:sz w:val="28"/>
        </w:rPr>
        <w:t xml:space="preserve">K990409 </w:t>
      </w:r>
      <w:r>
        <w:br/>
      </w:r>
      <w:r>
        <w:rPr>
          <w:rFonts w:ascii="Times New Roman"/>
          <w:b w:val="false"/>
          <w:i w:val="false"/>
          <w:color w:val="000000"/>
          <w:sz w:val="28"/>
        </w:rPr>
        <w:t>
</w:t>
      </w:r>
      <w:r>
        <w:rPr>
          <w:rFonts w:ascii="Times New Roman"/>
          <w:b w:val="false"/>
          <w:i w:val="false"/>
          <w:color w:val="ff0000"/>
          <w:sz w:val="28"/>
        </w:rPr>
        <w:t xml:space="preserve">      Сноска. Статья 3 дополнена пунктом 2-1 </w:t>
      </w:r>
      <w:r>
        <w:rPr>
          <w:rFonts w:ascii="Times New Roman"/>
          <w:b w:val="false"/>
          <w:i w:val="false"/>
          <w:color w:val="ff0000"/>
          <w:sz w:val="28"/>
        </w:rPr>
        <w:t xml:space="preserve">Законом РК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p>
    <w:bookmarkEnd w:id="6"/>
    <w:bookmarkStart w:name="z156" w:id="7"/>
    <w:p>
      <w:pPr>
        <w:spacing w:after="0"/>
        <w:ind w:left="0"/>
        <w:jc w:val="both"/>
      </w:pPr>
      <w:r>
        <w:rPr>
          <w:rFonts w:ascii="Times New Roman"/>
          <w:b w:val="false"/>
          <w:i w:val="false"/>
          <w:color w:val="000000"/>
          <w:sz w:val="28"/>
        </w:rPr>
        <w:t xml:space="preserve">
      3. Исполнительное производство в отношении исполнительных документов других государств на территории Республики Казахстан осуществляется в соответствии с действующим законодательством, если иное не вытекает из ратифицированных Республикой Казахстан международных договоров.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Органы исполнительного производства </w:t>
      </w:r>
    </w:p>
    <w:bookmarkEnd w:id="8"/>
    <w:p>
      <w:pPr>
        <w:spacing w:after="0"/>
        <w:ind w:left="0"/>
        <w:jc w:val="both"/>
      </w:pPr>
      <w:r>
        <w:rPr>
          <w:rFonts w:ascii="Times New Roman"/>
          <w:b w:val="false"/>
          <w:i w:val="false"/>
          <w:color w:val="000000"/>
          <w:sz w:val="28"/>
        </w:rPr>
        <w:t xml:space="preserve">      1. Исполнение исполнительных документов, перечисленных в </w:t>
      </w:r>
      <w:r>
        <w:rPr>
          <w:rFonts w:ascii="Times New Roman"/>
          <w:b w:val="false"/>
          <w:i w:val="false"/>
          <w:color w:val="000000"/>
          <w:sz w:val="28"/>
        </w:rPr>
        <w:t xml:space="preserve">статье 5 </w:t>
      </w:r>
      <w:r>
        <w:rPr>
          <w:rFonts w:ascii="Times New Roman"/>
          <w:b w:val="false"/>
          <w:i w:val="false"/>
          <w:color w:val="000000"/>
          <w:sz w:val="28"/>
        </w:rPr>
        <w:t xml:space="preserve">настоящего Закона, возлагается на судебных исполнителей территориальных органов и отделов уполномоченного органа по обеспечению исполнения исполнительных документов. </w:t>
      </w:r>
      <w:r>
        <w:br/>
      </w:r>
      <w:r>
        <w:rPr>
          <w:rFonts w:ascii="Times New Roman"/>
          <w:b w:val="false"/>
          <w:i w:val="false"/>
          <w:color w:val="000000"/>
          <w:sz w:val="28"/>
        </w:rPr>
        <w:t xml:space="preserve">
      2. В случаях, предусмотренных законом, исполнение исполнительных документов осуществляется при содействии судебных приставов. </w:t>
      </w:r>
      <w:r>
        <w:br/>
      </w:r>
      <w:r>
        <w:rPr>
          <w:rFonts w:ascii="Times New Roman"/>
          <w:b w:val="false"/>
          <w:i w:val="false"/>
          <w:color w:val="000000"/>
          <w:sz w:val="28"/>
        </w:rPr>
        <w:t xml:space="preserve">
      3. Иные органы, организации и должностные лица осуществляют исполнительные действия по принудительному исполнению исполнительных документов только в силу прямого указания об этом в законе. </w:t>
      </w:r>
      <w:r>
        <w:br/>
      </w: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57"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Система и компетенция органов исполнительного </w:t>
      </w:r>
      <w:r>
        <w:br/>
      </w:r>
      <w:r>
        <w:rPr>
          <w:rFonts w:ascii="Times New Roman"/>
          <w:b w:val="false"/>
          <w:i w:val="false"/>
          <w:color w:val="000000"/>
          <w:sz w:val="28"/>
        </w:rPr>
        <w:t>
</w:t>
      </w:r>
      <w:r>
        <w:rPr>
          <w:rFonts w:ascii="Times New Roman"/>
          <w:b/>
          <w:i w:val="false"/>
          <w:color w:val="000000"/>
          <w:sz w:val="28"/>
        </w:rPr>
        <w:t xml:space="preserve">                   производства </w:t>
      </w:r>
      <w:r>
        <w:br/>
      </w:r>
      <w:r>
        <w:rPr>
          <w:rFonts w:ascii="Times New Roman"/>
          <w:b w:val="false"/>
          <w:i w:val="false"/>
          <w:color w:val="000000"/>
          <w:sz w:val="28"/>
        </w:rPr>
        <w:t xml:space="preserve">
  </w:t>
      </w:r>
      <w:r>
        <w:br/>
      </w:r>
      <w:r>
        <w:rPr>
          <w:rFonts w:ascii="Times New Roman"/>
          <w:b w:val="false"/>
          <w:i w:val="false"/>
          <w:color w:val="000000"/>
          <w:sz w:val="28"/>
        </w:rPr>
        <w:t xml:space="preserve">
       1. Систему органов исполнительного производства образуют: </w:t>
      </w:r>
      <w:r>
        <w:br/>
      </w:r>
      <w:r>
        <w:rPr>
          <w:rFonts w:ascii="Times New Roman"/>
          <w:b w:val="false"/>
          <w:i w:val="false"/>
          <w:color w:val="000000"/>
          <w:sz w:val="28"/>
        </w:rPr>
        <w:t xml:space="preserve">
      1) уполномоченный государственный орган по обеспечению исполнения исполнительных документов (далее - уполномоченный орган); </w:t>
      </w:r>
      <w:r>
        <w:br/>
      </w:r>
      <w:r>
        <w:rPr>
          <w:rFonts w:ascii="Times New Roman"/>
          <w:b w:val="false"/>
          <w:i w:val="false"/>
          <w:color w:val="000000"/>
          <w:sz w:val="28"/>
        </w:rPr>
        <w:t xml:space="preserve">
      2) территориальные органы уполномоченного органа в областях, городах Астане и Алматы (территориальные органы); </w:t>
      </w:r>
      <w:r>
        <w:br/>
      </w:r>
      <w:r>
        <w:rPr>
          <w:rFonts w:ascii="Times New Roman"/>
          <w:b w:val="false"/>
          <w:i w:val="false"/>
          <w:color w:val="000000"/>
          <w:sz w:val="28"/>
        </w:rPr>
        <w:t xml:space="preserve">
      3) отделы территориальных органов в районах, городах и районах в городах (территориальные отделы). Территориальные отделы могут иметь текущие счета в банках, а также печати и штампы. </w:t>
      </w:r>
      <w:r>
        <w:br/>
      </w:r>
      <w:r>
        <w:rPr>
          <w:rFonts w:ascii="Times New Roman"/>
          <w:b w:val="false"/>
          <w:i w:val="false"/>
          <w:color w:val="000000"/>
          <w:sz w:val="28"/>
        </w:rPr>
        <w:t xml:space="preserve">
      2. Полномочия и порядок деятельности уполномоченного органа определяются положением, утверждаемым Президентом Республики Казахстан. </w:t>
      </w:r>
      <w:r>
        <w:rPr>
          <w:rFonts w:ascii="Times New Roman"/>
          <w:b w:val="false"/>
          <w:i w:val="false"/>
          <w:color w:val="000000"/>
          <w:sz w:val="28"/>
        </w:rPr>
        <w:t>см.U101039</w:t>
      </w:r>
      <w:r>
        <w:br/>
      </w:r>
      <w:r>
        <w:rPr>
          <w:rFonts w:ascii="Times New Roman"/>
          <w:b w:val="false"/>
          <w:i w:val="false"/>
          <w:color w:val="000000"/>
          <w:sz w:val="28"/>
        </w:rPr>
        <w:t xml:space="preserve">
      Полномочия и порядок деятельности территориальных органов и территориальных отделов уполномоченного органа определяются положениями, утверждаемыми уполномоченным органом. </w:t>
      </w:r>
      <w:r>
        <w:br/>
      </w:r>
      <w:r>
        <w:rPr>
          <w:rFonts w:ascii="Times New Roman"/>
          <w:b w:val="false"/>
          <w:i w:val="false"/>
          <w:color w:val="000000"/>
          <w:sz w:val="28"/>
        </w:rPr>
        <w:t xml:space="preserve">
      3. Никто не вправе вмешиваться в служебную деятельность сотрудника органов исполнительного производства, кроме лиц, прямо уполномоченных на то законодательными актами. Противоправное вмешательство в деятельность сотрудника органов исполнительного производства влечет ответственность, установленную </w:t>
      </w:r>
      <w:r>
        <w:rPr>
          <w:rFonts w:ascii="Times New Roman"/>
          <w:b w:val="false"/>
          <w:i w:val="false"/>
          <w:color w:val="ff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4-1 -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Законом РК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Перечень исполнительных документов </w:t>
      </w:r>
    </w:p>
    <w:bookmarkEnd w:id="10"/>
    <w:p>
      <w:pPr>
        <w:spacing w:after="0"/>
        <w:ind w:left="0"/>
        <w:jc w:val="both"/>
      </w:pPr>
      <w:r>
        <w:rPr>
          <w:rFonts w:ascii="Times New Roman"/>
          <w:b w:val="false"/>
          <w:i w:val="false"/>
          <w:color w:val="000000"/>
          <w:sz w:val="28"/>
        </w:rPr>
        <w:t xml:space="preserve">      1. Исполнительными документами являются: </w:t>
      </w:r>
      <w:r>
        <w:br/>
      </w:r>
      <w:r>
        <w:rPr>
          <w:rFonts w:ascii="Times New Roman"/>
          <w:b w:val="false"/>
          <w:i w:val="false"/>
          <w:color w:val="000000"/>
          <w:sz w:val="28"/>
        </w:rPr>
        <w:t xml:space="preserve">
      1) </w:t>
      </w:r>
      <w:r>
        <w:rPr>
          <w:rFonts w:ascii="Times New Roman"/>
          <w:b w:val="false"/>
          <w:i w:val="false"/>
          <w:color w:val="000000"/>
          <w:sz w:val="28"/>
        </w:rPr>
        <w:t xml:space="preserve">исполнительные листы </w:t>
      </w:r>
      <w:r>
        <w:rPr>
          <w:rFonts w:ascii="Times New Roman"/>
          <w:b w:val="false"/>
          <w:i w:val="false"/>
          <w:color w:val="000000"/>
          <w:sz w:val="28"/>
        </w:rPr>
        <w:t xml:space="preserve">, выдаваемые на основании судебных актов; </w:t>
      </w:r>
      <w:r>
        <w:br/>
      </w:r>
      <w:r>
        <w:rPr>
          <w:rFonts w:ascii="Times New Roman"/>
          <w:b w:val="false"/>
          <w:i w:val="false"/>
          <w:color w:val="000000"/>
          <w:sz w:val="28"/>
        </w:rPr>
        <w:t xml:space="preserve">
      2) судебные приказы, выдаваемые в соответствии с </w:t>
      </w:r>
      <w:r>
        <w:rPr>
          <w:rFonts w:ascii="Times New Roman"/>
          <w:b w:val="false"/>
          <w:i w:val="false"/>
          <w:color w:val="000000"/>
          <w:sz w:val="28"/>
        </w:rPr>
        <w:t xml:space="preserve">гражданским процессуальным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 </w:t>
      </w:r>
      <w:r>
        <w:br/>
      </w:r>
      <w:r>
        <w:rPr>
          <w:rFonts w:ascii="Times New Roman"/>
          <w:b w:val="false"/>
          <w:i w:val="false"/>
          <w:color w:val="000000"/>
          <w:sz w:val="28"/>
        </w:rPr>
        <w:t xml:space="preserve">
      3-1) исполнительные листы, выдаваемые на основании определения суда о принудительном исполнении решений третейских судов; </w:t>
      </w:r>
      <w:r>
        <w:br/>
      </w:r>
      <w:r>
        <w:rPr>
          <w:rFonts w:ascii="Times New Roman"/>
          <w:b w:val="false"/>
          <w:i w:val="false"/>
          <w:color w:val="000000"/>
          <w:sz w:val="28"/>
        </w:rPr>
        <w:t xml:space="preserve">
      4) постановления судов, вынесенные по делу об административном правонарушении в случаях, предусмотренных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5) постановления судов о принудительном исполнении постановления органа (должностного лица), уполномоченного рассматривать дела об административных правонарушениях в случаях, предусмотренных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6) постановление прокурора о принудительном исполнении его требований; </w:t>
      </w:r>
      <w:r>
        <w:br/>
      </w:r>
      <w:r>
        <w:rPr>
          <w:rFonts w:ascii="Times New Roman"/>
          <w:b w:val="false"/>
          <w:i w:val="false"/>
          <w:color w:val="000000"/>
          <w:sz w:val="28"/>
        </w:rPr>
        <w:t xml:space="preserve">
      7) постановления иных органов в случаях, предусмотренных законами Республики Казахстан. </w:t>
      </w:r>
      <w:r>
        <w:br/>
      </w:r>
      <w:r>
        <w:rPr>
          <w:rFonts w:ascii="Times New Roman"/>
          <w:b w:val="false"/>
          <w:i w:val="false"/>
          <w:color w:val="000000"/>
          <w:sz w:val="28"/>
        </w:rPr>
        <w:t xml:space="preserve">
      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 </w:t>
      </w:r>
      <w:r>
        <w:rPr>
          <w:rFonts w:ascii="Times New Roman"/>
          <w:b w:val="false"/>
          <w:i w:val="false"/>
          <w:color w:val="000000"/>
          <w:sz w:val="28"/>
        </w:rPr>
        <w:t xml:space="preserve">K010155 </w:t>
      </w:r>
      <w:r>
        <w:br/>
      </w: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от 9 августа 2002 г. N </w:t>
      </w:r>
      <w:r>
        <w:rPr>
          <w:rFonts w:ascii="Times New Roman"/>
          <w:b w:val="false"/>
          <w:i w:val="false"/>
          <w:color w:val="000000"/>
          <w:sz w:val="28"/>
        </w:rPr>
        <w:t xml:space="preserve">346 </w:t>
      </w:r>
      <w:r>
        <w:rPr>
          <w:rFonts w:ascii="Times New Roman"/>
          <w:b w:val="false"/>
          <w:i w:val="false"/>
          <w:color w:val="ff0000"/>
          <w:sz w:val="28"/>
        </w:rPr>
        <w:t xml:space="preserve">. Новая редакция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РК от 28 декабря 2004 г. </w:t>
      </w:r>
      <w:r>
        <w:rPr>
          <w:rFonts w:ascii="Times New Roman"/>
          <w:b w:val="false"/>
          <w:i w:val="false"/>
          <w:color w:val="000000"/>
          <w:sz w:val="28"/>
        </w:rPr>
        <w:t xml:space="preserve">N 24 </w:t>
      </w:r>
      <w:r>
        <w:rPr>
          <w:rFonts w:ascii="Times New Roman"/>
          <w:b w:val="false"/>
          <w:i w:val="false"/>
          <w:color w:val="ff0000"/>
          <w:sz w:val="28"/>
        </w:rPr>
        <w:t xml:space="preserve">. </w:t>
      </w:r>
    </w:p>
    <w:bookmarkStart w:name="z141"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Общие условия совершения исполнительных </w:t>
      </w:r>
      <w:r>
        <w:br/>
      </w:r>
      <w:r>
        <w:rPr>
          <w:rFonts w:ascii="Times New Roman"/>
          <w:b w:val="false"/>
          <w:i w:val="false"/>
          <w:color w:val="000000"/>
          <w:sz w:val="28"/>
        </w:rPr>
        <w:t>
</w:t>
      </w:r>
      <w:r>
        <w:rPr>
          <w:rFonts w:ascii="Times New Roman"/>
          <w:b/>
          <w:i w:val="false"/>
          <w:color w:val="000000"/>
          <w:sz w:val="28"/>
        </w:rPr>
        <w:t xml:space="preserve">               действий </w:t>
      </w:r>
    </w:p>
    <w:bookmarkEnd w:id="11"/>
    <w:bookmarkStart w:name="z14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Основания применения мер принудительного </w:t>
      </w:r>
      <w:r>
        <w:br/>
      </w:r>
      <w:r>
        <w:rPr>
          <w:rFonts w:ascii="Times New Roman"/>
          <w:b w:val="false"/>
          <w:i w:val="false"/>
          <w:color w:val="000000"/>
          <w:sz w:val="28"/>
        </w:rPr>
        <w:t>
</w:t>
      </w:r>
      <w:r>
        <w:rPr>
          <w:rFonts w:ascii="Times New Roman"/>
          <w:b/>
          <w:i w:val="false"/>
          <w:color w:val="000000"/>
          <w:sz w:val="28"/>
        </w:rPr>
        <w:t xml:space="preserve">                исполнения </w:t>
      </w:r>
    </w:p>
    <w:bookmarkEnd w:id="12"/>
    <w:p>
      <w:pPr>
        <w:spacing w:after="0"/>
        <w:ind w:left="0"/>
        <w:jc w:val="both"/>
      </w:pPr>
      <w:r>
        <w:rPr>
          <w:rFonts w:ascii="Times New Roman"/>
          <w:b w:val="false"/>
          <w:i w:val="false"/>
          <w:color w:val="000000"/>
          <w:sz w:val="28"/>
        </w:rPr>
        <w:t xml:space="preserve">      Основанием для применения мер принудительного исполнения является исполнительный документ, принятый судебным исполнителем к своему производству в установленном настоящим Законом порядке, и истечение срока, установленного судебным исполнителем для добровольного исполнения в соответствии со </w:t>
      </w:r>
      <w:r>
        <w:rPr>
          <w:rFonts w:ascii="Times New Roman"/>
          <w:b w:val="false"/>
          <w:i w:val="false"/>
          <w:color w:val="000000"/>
          <w:sz w:val="28"/>
        </w:rPr>
        <w:t xml:space="preserve">статьей 10 </w:t>
      </w:r>
      <w:r>
        <w:rPr>
          <w:rFonts w:ascii="Times New Roman"/>
          <w:b w:val="false"/>
          <w:i w:val="false"/>
          <w:color w:val="000000"/>
          <w:sz w:val="28"/>
        </w:rPr>
        <w:t xml:space="preserve">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Законом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Новая редакция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Законом РК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1"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Сроки предъявления  исполнительных </w:t>
      </w:r>
      <w:r>
        <w:br/>
      </w:r>
      <w:r>
        <w:rPr>
          <w:rFonts w:ascii="Times New Roman"/>
          <w:b w:val="false"/>
          <w:i w:val="false"/>
          <w:color w:val="000000"/>
          <w:sz w:val="28"/>
        </w:rPr>
        <w:t>
</w:t>
      </w:r>
      <w:r>
        <w:rPr>
          <w:rFonts w:ascii="Times New Roman"/>
          <w:b/>
          <w:i w:val="false"/>
          <w:color w:val="000000"/>
          <w:sz w:val="28"/>
        </w:rPr>
        <w:t xml:space="preserve">                документов к исполнению </w:t>
      </w:r>
    </w:p>
    <w:bookmarkEnd w:id="13"/>
    <w:p>
      <w:pPr>
        <w:spacing w:after="0"/>
        <w:ind w:left="0"/>
        <w:jc w:val="both"/>
      </w:pPr>
      <w:r>
        <w:rPr>
          <w:rFonts w:ascii="Times New Roman"/>
          <w:b w:val="false"/>
          <w:i w:val="false"/>
          <w:color w:val="000000"/>
          <w:sz w:val="28"/>
        </w:rPr>
        <w:t xml:space="preserve">      1. Исполнительные документы могут быть предъявлены к принудительному исполнению в следующие сроки: </w:t>
      </w:r>
      <w:r>
        <w:br/>
      </w:r>
      <w:r>
        <w:rPr>
          <w:rFonts w:ascii="Times New Roman"/>
          <w:b w:val="false"/>
          <w:i w:val="false"/>
          <w:color w:val="000000"/>
          <w:sz w:val="28"/>
        </w:rPr>
        <w:t xml:space="preserve">
      1) судебные приказы и исполнительные листы, выдаваемые на основании судебных актов, - в течение трех лет; </w:t>
      </w:r>
      <w:r>
        <w:br/>
      </w:r>
      <w:r>
        <w:rPr>
          <w:rFonts w:ascii="Times New Roman"/>
          <w:b w:val="false"/>
          <w:i w:val="false"/>
          <w:color w:val="000000"/>
          <w:sz w:val="28"/>
        </w:rPr>
        <w:t xml:space="preserve">
      1-1) исполнительные листы, выдаваемые на основании определения суда о принудительном исполнении решений третейских судов или арбитражей, - в течение трех лет; </w:t>
      </w:r>
      <w:r>
        <w:br/>
      </w:r>
      <w:r>
        <w:rPr>
          <w:rFonts w:ascii="Times New Roman"/>
          <w:b w:val="false"/>
          <w:i w:val="false"/>
          <w:color w:val="000000"/>
          <w:sz w:val="28"/>
        </w:rPr>
        <w:t xml:space="preserve">
      2) постановления судов, вынесенные по делу об административном правонарушении, - в течение одного года, если законом не установлены иные сроки; </w:t>
      </w:r>
      <w:r>
        <w:br/>
      </w:r>
      <w:r>
        <w:rPr>
          <w:rFonts w:ascii="Times New Roman"/>
          <w:b w:val="false"/>
          <w:i w:val="false"/>
          <w:color w:val="000000"/>
          <w:sz w:val="28"/>
        </w:rPr>
        <w:t xml:space="preserve">
      3) постановления судов о принудительном исполнении постановления органа (должностного лица), уполномоченного рассматривать дела об административных правонарушениях, - в течение одного года; </w:t>
      </w:r>
      <w:r>
        <w:br/>
      </w:r>
      <w:r>
        <w:rPr>
          <w:rFonts w:ascii="Times New Roman"/>
          <w:b w:val="false"/>
          <w:i w:val="false"/>
          <w:color w:val="000000"/>
          <w:sz w:val="28"/>
        </w:rPr>
        <w:t xml:space="preserve">
      4) постановления прокурора - в течение трех месяцев. </w:t>
      </w:r>
      <w:r>
        <w:br/>
      </w:r>
      <w:r>
        <w:rPr>
          <w:rFonts w:ascii="Times New Roman"/>
          <w:b w:val="false"/>
          <w:i w:val="false"/>
          <w:color w:val="000000"/>
          <w:sz w:val="28"/>
        </w:rPr>
        <w:t xml:space="preserve">
      2. Указанные сроки исчисляются: </w:t>
      </w:r>
      <w:r>
        <w:br/>
      </w:r>
      <w:r>
        <w:rPr>
          <w:rFonts w:ascii="Times New Roman"/>
          <w:b w:val="false"/>
          <w:i w:val="false"/>
          <w:color w:val="000000"/>
          <w:sz w:val="28"/>
        </w:rPr>
        <w:t xml:space="preserve">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со дня, следующего после его вынесения; </w:t>
      </w:r>
      <w:r>
        <w:br/>
      </w:r>
      <w:r>
        <w:rPr>
          <w:rFonts w:ascii="Times New Roman"/>
          <w:b w:val="false"/>
          <w:i w:val="false"/>
          <w:color w:val="000000"/>
          <w:sz w:val="28"/>
        </w:rPr>
        <w:t xml:space="preserve">
      1-1) при исполнении исполнительных листов, выданных на основании определения суда о принудительном исполнении решений третейских судов или арбитражей, - со дня, следующего после вступления решения в силу; </w:t>
      </w:r>
      <w:r>
        <w:br/>
      </w:r>
      <w:r>
        <w:rPr>
          <w:rFonts w:ascii="Times New Roman"/>
          <w:b w:val="false"/>
          <w:i w:val="false"/>
          <w:color w:val="000000"/>
          <w:sz w:val="28"/>
        </w:rPr>
        <w:t xml:space="preserve">
      2) при исполнении постановлений судов, вынесенных по делу об административном правонарушении, - со дня вынесения постановления; </w:t>
      </w:r>
      <w:r>
        <w:br/>
      </w:r>
      <w:r>
        <w:rPr>
          <w:rFonts w:ascii="Times New Roman"/>
          <w:b w:val="false"/>
          <w:i w:val="false"/>
          <w:color w:val="000000"/>
          <w:sz w:val="28"/>
        </w:rPr>
        <w:t xml:space="preserve">
      3) при исполнении постановлений судов о принудительном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 </w:t>
      </w:r>
      <w:r>
        <w:br/>
      </w:r>
      <w:r>
        <w:rPr>
          <w:rFonts w:ascii="Times New Roman"/>
          <w:b w:val="false"/>
          <w:i w:val="false"/>
          <w:color w:val="000000"/>
          <w:sz w:val="28"/>
        </w:rPr>
        <w:t xml:space="preserve">
      4) по всем остальным исполнительным документам - со дня, следующего после их выдачи.      </w:t>
      </w:r>
      <w:r>
        <w:br/>
      </w:r>
      <w:r>
        <w:rPr>
          <w:rFonts w:ascii="Times New Roman"/>
          <w:b w:val="false"/>
          <w:i w:val="false"/>
          <w:color w:val="000000"/>
          <w:sz w:val="28"/>
        </w:rPr>
        <w:t xml:space="preserve">
      3. Решения о взыскании периодических платежей (по делам о взыскании алиментов, о возмещении вреда, причиненного увечьем или иным повреждением здоровья и другим) исполнительные документы сохраняют силу на все время, на которое присуждены платежи. В этих случаях сроки исчисляются для каждого платежа в отдельности. </w:t>
      </w:r>
      <w:r>
        <w:br/>
      </w: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Законами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от 9 августа 2002 г. N </w:t>
      </w:r>
      <w:r>
        <w:rPr>
          <w:rFonts w:ascii="Times New Roman"/>
          <w:b w:val="false"/>
          <w:i w:val="false"/>
          <w:color w:val="000000"/>
          <w:sz w:val="28"/>
        </w:rPr>
        <w:t xml:space="preserve">346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28 декабря 2004 г. </w:t>
      </w:r>
      <w:r>
        <w:rPr>
          <w:rFonts w:ascii="Times New Roman"/>
          <w:b w:val="false"/>
          <w:i w:val="false"/>
          <w:color w:val="000000"/>
          <w:sz w:val="28"/>
        </w:rPr>
        <w:t xml:space="preserve">N 24 </w:t>
      </w:r>
      <w:r>
        <w:rPr>
          <w:rFonts w:ascii="Times New Roman"/>
          <w:b w:val="false"/>
          <w:i w:val="false"/>
          <w:color w:val="ff0000"/>
          <w:sz w:val="28"/>
        </w:rPr>
        <w:t xml:space="preserve">. </w:t>
      </w:r>
    </w:p>
    <w:bookmarkStart w:name="z12"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Перерыв срока при предъявлении </w:t>
      </w:r>
      <w:r>
        <w:br/>
      </w:r>
      <w:r>
        <w:rPr>
          <w:rFonts w:ascii="Times New Roman"/>
          <w:b w:val="false"/>
          <w:i w:val="false"/>
          <w:color w:val="000000"/>
          <w:sz w:val="28"/>
        </w:rPr>
        <w:t>
</w:t>
      </w:r>
      <w:r>
        <w:rPr>
          <w:rFonts w:ascii="Times New Roman"/>
          <w:b/>
          <w:i w:val="false"/>
          <w:color w:val="000000"/>
          <w:sz w:val="28"/>
        </w:rPr>
        <w:t xml:space="preserve">                исполнительного документа </w:t>
      </w:r>
    </w:p>
    <w:bookmarkEnd w:id="14"/>
    <w:p>
      <w:pPr>
        <w:spacing w:after="0"/>
        <w:ind w:left="0"/>
        <w:jc w:val="both"/>
      </w:pPr>
      <w:r>
        <w:rPr>
          <w:rFonts w:ascii="Times New Roman"/>
          <w:b w:val="false"/>
          <w:i w:val="false"/>
          <w:color w:val="000000"/>
          <w:sz w:val="28"/>
        </w:rPr>
        <w:t xml:space="preserve">      1. Срок для предъявления исполнительного документа к  исполнению прерывается: </w:t>
      </w:r>
      <w:r>
        <w:br/>
      </w:r>
      <w:r>
        <w:rPr>
          <w:rFonts w:ascii="Times New Roman"/>
          <w:b w:val="false"/>
          <w:i w:val="false"/>
          <w:color w:val="000000"/>
          <w:sz w:val="28"/>
        </w:rPr>
        <w:t xml:space="preserve">
      1) предъявлением исполнительного документа к исполнению; </w:t>
      </w:r>
      <w:r>
        <w:br/>
      </w:r>
      <w:r>
        <w:rPr>
          <w:rFonts w:ascii="Times New Roman"/>
          <w:b w:val="false"/>
          <w:i w:val="false"/>
          <w:color w:val="000000"/>
          <w:sz w:val="28"/>
        </w:rPr>
        <w:t xml:space="preserve">
      2) частичным  исполнением исполнительного документа  должником; </w:t>
      </w:r>
      <w:r>
        <w:br/>
      </w:r>
      <w:r>
        <w:rPr>
          <w:rFonts w:ascii="Times New Roman"/>
          <w:b w:val="false"/>
          <w:i w:val="false"/>
          <w:color w:val="000000"/>
          <w:sz w:val="28"/>
        </w:rPr>
        <w:t xml:space="preserve">
      3) на период розыска должника. </w:t>
      </w:r>
      <w:r>
        <w:br/>
      </w:r>
      <w:r>
        <w:rPr>
          <w:rFonts w:ascii="Times New Roman"/>
          <w:b w:val="false"/>
          <w:i w:val="false"/>
          <w:color w:val="000000"/>
          <w:sz w:val="28"/>
        </w:rPr>
        <w:t xml:space="preserve">
      2. После перерыва течение срока начинается вновь, при этом истекшее до перерыва время не засчитывается в новый срок. </w:t>
      </w:r>
      <w:r>
        <w:br/>
      </w:r>
      <w:r>
        <w:rPr>
          <w:rFonts w:ascii="Times New Roman"/>
          <w:b w:val="false"/>
          <w:i w:val="false"/>
          <w:color w:val="000000"/>
          <w:sz w:val="28"/>
        </w:rPr>
        <w:t xml:space="preserve">
      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 либо со дня установления взыскателем места нахождения должника или извещения взыскателя об установлении места нахождения должника. </w:t>
      </w:r>
      <w:r>
        <w:br/>
      </w: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3"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Восстановление пропущенного срока для </w:t>
      </w:r>
      <w:r>
        <w:br/>
      </w:r>
      <w:r>
        <w:rPr>
          <w:rFonts w:ascii="Times New Roman"/>
          <w:b w:val="false"/>
          <w:i w:val="false"/>
          <w:color w:val="000000"/>
          <w:sz w:val="28"/>
        </w:rPr>
        <w:t>
</w:t>
      </w:r>
      <w:r>
        <w:rPr>
          <w:rFonts w:ascii="Times New Roman"/>
          <w:b/>
          <w:i w:val="false"/>
          <w:color w:val="000000"/>
          <w:sz w:val="28"/>
        </w:rPr>
        <w:t xml:space="preserve">                предъявления исполнительного документа к </w:t>
      </w:r>
      <w:r>
        <w:br/>
      </w:r>
      <w:r>
        <w:rPr>
          <w:rFonts w:ascii="Times New Roman"/>
          <w:b w:val="false"/>
          <w:i w:val="false"/>
          <w:color w:val="000000"/>
          <w:sz w:val="28"/>
        </w:rPr>
        <w:t>
</w:t>
      </w:r>
      <w:r>
        <w:rPr>
          <w:rFonts w:ascii="Times New Roman"/>
          <w:b/>
          <w:i w:val="false"/>
          <w:color w:val="000000"/>
          <w:sz w:val="28"/>
        </w:rPr>
        <w:t xml:space="preserve">                исполнению </w:t>
      </w:r>
    </w:p>
    <w:bookmarkEnd w:id="15"/>
    <w:p>
      <w:pPr>
        <w:spacing w:after="0"/>
        <w:ind w:left="0"/>
        <w:jc w:val="both"/>
      </w:pPr>
      <w:r>
        <w:rPr>
          <w:rFonts w:ascii="Times New Roman"/>
          <w:b w:val="false"/>
          <w:i w:val="false"/>
          <w:color w:val="000000"/>
          <w:sz w:val="28"/>
        </w:rPr>
        <w:t xml:space="preserve">      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 </w:t>
      </w:r>
      <w:r>
        <w:br/>
      </w:r>
      <w:r>
        <w:rPr>
          <w:rFonts w:ascii="Times New Roman"/>
          <w:b w:val="false"/>
          <w:i w:val="false"/>
          <w:color w:val="000000"/>
          <w:sz w:val="28"/>
        </w:rPr>
        <w:t xml:space="preserve">
      2. В случае признания судом причин пропуска срока для предъявления к исполнению исполнительного листа уважительными срок может быть восстановлен. </w:t>
      </w:r>
      <w:r>
        <w:br/>
      </w:r>
      <w:r>
        <w:rPr>
          <w:rFonts w:ascii="Times New Roman"/>
          <w:b w:val="false"/>
          <w:i w:val="false"/>
          <w:color w:val="000000"/>
          <w:sz w:val="28"/>
        </w:rPr>
        <w:t xml:space="preserve">
      3. По остальным исполнительным документам пропущенные сроки восстановлению не подлежат. </w:t>
      </w:r>
      <w:r>
        <w:br/>
      </w: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Законами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4"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Принятие исполнительного документа к </w:t>
      </w:r>
      <w:r>
        <w:br/>
      </w:r>
      <w:r>
        <w:rPr>
          <w:rFonts w:ascii="Times New Roman"/>
          <w:b w:val="false"/>
          <w:i w:val="false"/>
          <w:color w:val="000000"/>
          <w:sz w:val="28"/>
        </w:rPr>
        <w:t>
</w:t>
      </w:r>
      <w:r>
        <w:rPr>
          <w:rFonts w:ascii="Times New Roman"/>
          <w:b/>
          <w:i w:val="false"/>
          <w:color w:val="000000"/>
          <w:sz w:val="28"/>
        </w:rPr>
        <w:t xml:space="preserve">                   производству </w:t>
      </w:r>
    </w:p>
    <w:bookmarkEnd w:id="16"/>
    <w:p>
      <w:pPr>
        <w:spacing w:after="0"/>
        <w:ind w:left="0"/>
        <w:jc w:val="both"/>
      </w:pPr>
      <w:r>
        <w:rPr>
          <w:rFonts w:ascii="Times New Roman"/>
          <w:b w:val="false"/>
          <w:i w:val="false"/>
          <w:color w:val="000000"/>
          <w:sz w:val="28"/>
        </w:rPr>
        <w:t xml:space="preserve">      Судебный исполнитель после поступления к нему исполнительного документа, соответствующего установленным законом требованиям, не позднее трех суток возбуждает исполнительное производство, о чем выносит постановление. </w:t>
      </w:r>
      <w:r>
        <w:rPr>
          <w:rFonts w:ascii="Times New Roman"/>
          <w:b w:val="false"/>
          <w:i w:val="false"/>
          <w:color w:val="000000"/>
          <w:sz w:val="28"/>
        </w:rPr>
        <w:t xml:space="preserve">P09006S </w:t>
      </w:r>
      <w:r>
        <w:br/>
      </w:r>
      <w:r>
        <w:rPr>
          <w:rFonts w:ascii="Times New Roman"/>
          <w:b w:val="false"/>
          <w:i w:val="false"/>
          <w:color w:val="000000"/>
          <w:sz w:val="28"/>
        </w:rPr>
        <w:t xml:space="preserve">
      Одновременно с этим судебный исполнитель принимает меры по обеспечению исполнения исполнительных документов, предусмотренные настоящим Законом. </w:t>
      </w:r>
      <w:r>
        <w:br/>
      </w:r>
      <w:r>
        <w:rPr>
          <w:rFonts w:ascii="Times New Roman"/>
          <w:b w:val="false"/>
          <w:i w:val="false"/>
          <w:color w:val="000000"/>
          <w:sz w:val="28"/>
        </w:rPr>
        <w:t xml:space="preserve">
      При этом судебный исполнитель по мотивированному письменному заявлению должника устанавливает пятидневный срок со дня возбуждения исполнительного производства для добровольного исполнения исполнительного документа, за исключением исполнительных документов, подлежащих немедленному исполнению. </w:t>
      </w:r>
      <w:r>
        <w:rPr>
          <w:rFonts w:ascii="Times New Roman"/>
          <w:b w:val="false"/>
          <w:i w:val="false"/>
          <w:color w:val="000000"/>
          <w:sz w:val="28"/>
        </w:rPr>
        <w:t xml:space="preserve">K990411 </w:t>
      </w:r>
      <w:r>
        <w:br/>
      </w: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Новая редакция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Законом РК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Возвращение исполнительного документа </w:t>
      </w:r>
    </w:p>
    <w:bookmarkEnd w:id="17"/>
    <w:p>
      <w:pPr>
        <w:spacing w:after="0"/>
        <w:ind w:left="0"/>
        <w:jc w:val="both"/>
      </w:pPr>
      <w:r>
        <w:rPr>
          <w:rFonts w:ascii="Times New Roman"/>
          <w:b w:val="false"/>
          <w:i w:val="false"/>
          <w:color w:val="000000"/>
          <w:sz w:val="28"/>
        </w:rPr>
        <w:t xml:space="preserve">      1. В случае несоответствия исполнительного документа установленным законом требованиям судебный исполнитель в течение одного дня выносит постановление о возврате и направляет органу, его выдавшему, о чем уведомляет взыскателя. В постановлении о возврате должны быть указаны основания, по которым возвращается исполнительный документ. </w:t>
      </w:r>
      <w:r>
        <w:br/>
      </w:r>
      <w:r>
        <w:rPr>
          <w:rFonts w:ascii="Times New Roman"/>
          <w:b w:val="false"/>
          <w:i w:val="false"/>
          <w:color w:val="000000"/>
          <w:sz w:val="28"/>
        </w:rPr>
        <w:t xml:space="preserve">
      2. Днем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 </w:t>
      </w:r>
      <w:r>
        <w:br/>
      </w:r>
      <w:r>
        <w:rPr>
          <w:rFonts w:ascii="Times New Roman"/>
          <w:b w:val="false"/>
          <w:i w:val="false"/>
          <w:color w:val="000000"/>
          <w:sz w:val="28"/>
        </w:rPr>
        <w:t xml:space="preserve">
      3. Исполнительный документ, поступивший с неустраненными недостатками, указанными в постановлении о его возврате, исполнению не подлежит и возвращается органу, его направившему. </w:t>
      </w:r>
    </w:p>
    <w:p>
      <w:pPr>
        <w:spacing w:after="0"/>
        <w:ind w:left="0"/>
        <w:jc w:val="both"/>
      </w:pPr>
      <w:r>
        <w:rPr>
          <w:rFonts w:ascii="Times New Roman"/>
          <w:b w:val="false"/>
          <w:i w:val="false"/>
          <w:color w:val="ff0000"/>
          <w:sz w:val="28"/>
        </w:rPr>
        <w:t xml:space="preserve">      Сноска. В статью 11 внесены изменения - Законом РК от 5 мая 2003 г. </w:t>
      </w:r>
      <w:r>
        <w:rPr>
          <w:rFonts w:ascii="Times New Roman"/>
          <w:b w:val="false"/>
          <w:i w:val="false"/>
          <w:color w:val="ff0000"/>
          <w:sz w:val="28"/>
        </w:rPr>
        <w:t xml:space="preserve">N 409 </w:t>
      </w:r>
      <w:r>
        <w:rPr>
          <w:rFonts w:ascii="Times New Roman"/>
          <w:b w:val="false"/>
          <w:i w:val="false"/>
          <w:color w:val="ff0000"/>
          <w:sz w:val="28"/>
        </w:rPr>
        <w:t xml:space="preserve">.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Сроки исполнения исполнительных действий </w:t>
      </w:r>
      <w:r>
        <w:br/>
      </w:r>
      <w:r>
        <w:rPr>
          <w:rFonts w:ascii="Times New Roman"/>
          <w:b w:val="false"/>
          <w:i w:val="false"/>
          <w:color w:val="000000"/>
          <w:sz w:val="28"/>
        </w:rPr>
        <w:t xml:space="preserve">
  </w:t>
      </w:r>
      <w:r>
        <w:br/>
      </w:r>
      <w:r>
        <w:rPr>
          <w:rFonts w:ascii="Times New Roman"/>
          <w:b w:val="false"/>
          <w:i w:val="false"/>
          <w:color w:val="000000"/>
          <w:sz w:val="28"/>
        </w:rPr>
        <w:t xml:space="preserve">
       1. Исполнение по исполнительным документам должно быть закончено в двухмесячный срок со дня возбуждения исполнительного производства, за исключением исполнительных документов о периодических взысканиях, а также если иное не установлено законодательством Республики Казахстан. </w:t>
      </w:r>
      <w:r>
        <w:br/>
      </w:r>
      <w:r>
        <w:rPr>
          <w:rFonts w:ascii="Times New Roman"/>
          <w:b w:val="false"/>
          <w:i w:val="false"/>
          <w:color w:val="000000"/>
          <w:sz w:val="28"/>
        </w:rPr>
        <w:t xml:space="preserve">
      2. По исполнительным документам, связанным со сносом строений,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проведения торгов, розыска имущества должника, исполнение должно быть закончено в четырехмесячный срок. </w:t>
      </w:r>
      <w:r>
        <w:br/>
      </w:r>
      <w:r>
        <w:rPr>
          <w:rFonts w:ascii="Times New Roman"/>
          <w:b w:val="false"/>
          <w:i w:val="false"/>
          <w:color w:val="000000"/>
          <w:sz w:val="28"/>
        </w:rPr>
        <w:t xml:space="preserve">
      3. В срок исполнительного производства не включается время, в течение которого исполнение исполнительных документов было приостановлено, отсрочено, рассрочено либо отложено по основаниям, предусмотренным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Законом РК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Отсрочка, рассрочка, изменение </w:t>
      </w:r>
      <w:r>
        <w:br/>
      </w:r>
      <w:r>
        <w:rPr>
          <w:rFonts w:ascii="Times New Roman"/>
          <w:b w:val="false"/>
          <w:i w:val="false"/>
          <w:color w:val="000000"/>
          <w:sz w:val="28"/>
        </w:rPr>
        <w:t>
</w:t>
      </w:r>
      <w:r>
        <w:rPr>
          <w:rFonts w:ascii="Times New Roman"/>
          <w:b/>
          <w:i w:val="false"/>
          <w:color w:val="000000"/>
          <w:sz w:val="28"/>
        </w:rPr>
        <w:t xml:space="preserve">                 способа и порядка исполнения, индексация </w:t>
      </w:r>
      <w:r>
        <w:br/>
      </w:r>
      <w:r>
        <w:rPr>
          <w:rFonts w:ascii="Times New Roman"/>
          <w:b w:val="false"/>
          <w:i w:val="false"/>
          <w:color w:val="000000"/>
          <w:sz w:val="28"/>
        </w:rPr>
        <w:t>
</w:t>
      </w:r>
      <w:r>
        <w:rPr>
          <w:rFonts w:ascii="Times New Roman"/>
          <w:b/>
          <w:i w:val="false"/>
          <w:color w:val="000000"/>
          <w:sz w:val="28"/>
        </w:rPr>
        <w:t xml:space="preserve">                 присужденных сумм </w:t>
      </w:r>
    </w:p>
    <w:bookmarkEnd w:id="19"/>
    <w:p>
      <w:pPr>
        <w:spacing w:after="0"/>
        <w:ind w:left="0"/>
        <w:jc w:val="both"/>
      </w:pPr>
      <w:r>
        <w:rPr>
          <w:rFonts w:ascii="Times New Roman"/>
          <w:b w:val="false"/>
          <w:i w:val="false"/>
          <w:color w:val="000000"/>
          <w:sz w:val="28"/>
        </w:rPr>
        <w:t xml:space="preserve">      При наличии обстоятельств, делающих совершение исполнительных действий затруднительным или невозможным, судебный исполнитель, взыскатель или должник вправе поставить перед судом, рассмотревшим дело или перед судом по месту исполнения вопрос об отсрочке или рассрочке исполнения, об изменении способа и порядка исполнения, а также об индексации присужденных сумм.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Отложение исполнительных действий </w:t>
      </w:r>
    </w:p>
    <w:bookmarkEnd w:id="20"/>
    <w:p>
      <w:pPr>
        <w:spacing w:after="0"/>
        <w:ind w:left="0"/>
        <w:jc w:val="both"/>
      </w:pPr>
      <w:r>
        <w:rPr>
          <w:rFonts w:ascii="Times New Roman"/>
          <w:b w:val="false"/>
          <w:i w:val="false"/>
          <w:color w:val="000000"/>
          <w:sz w:val="28"/>
        </w:rPr>
        <w:t xml:space="preserve">      При наличии обстоятельств, препятствующих совершению исполнительных действий, судебный исполнитель может отложить их на срок до десяти дней по своей инициативе или по заявлению одной из сторон, о чем выносится соответствующее постановление, которое утверждается старшим судебным исполнителем. Об отложении исполнительных действий судебный исполнитель обязан уведомить лиц, участвующих в исполнительном производстве. </w:t>
      </w:r>
      <w:r>
        <w:br/>
      </w: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43"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Обязанность судебного исполнителя </w:t>
      </w:r>
      <w:r>
        <w:br/>
      </w:r>
      <w:r>
        <w:rPr>
          <w:rFonts w:ascii="Times New Roman"/>
          <w:b w:val="false"/>
          <w:i w:val="false"/>
          <w:color w:val="000000"/>
          <w:sz w:val="28"/>
        </w:rPr>
        <w:t>
</w:t>
      </w:r>
      <w:r>
        <w:rPr>
          <w:rFonts w:ascii="Times New Roman"/>
          <w:b/>
          <w:i w:val="false"/>
          <w:color w:val="000000"/>
          <w:sz w:val="28"/>
        </w:rPr>
        <w:t xml:space="preserve">                 приостановить исполнительное производство </w:t>
      </w:r>
    </w:p>
    <w:bookmarkEnd w:id="21"/>
    <w:p>
      <w:pPr>
        <w:spacing w:after="0"/>
        <w:ind w:left="0"/>
        <w:jc w:val="both"/>
      </w:pPr>
      <w:r>
        <w:rPr>
          <w:rFonts w:ascii="Times New Roman"/>
          <w:b w:val="false"/>
          <w:i w:val="false"/>
          <w:color w:val="000000"/>
          <w:sz w:val="28"/>
        </w:rPr>
        <w:t xml:space="preserve">       Исполнительное производство подлежит приостановлению в случаях: </w:t>
      </w:r>
      <w:r>
        <w:br/>
      </w:r>
      <w:r>
        <w:rPr>
          <w:rFonts w:ascii="Times New Roman"/>
          <w:b w:val="false"/>
          <w:i w:val="false"/>
          <w:color w:val="000000"/>
          <w:sz w:val="28"/>
        </w:rPr>
        <w:t xml:space="preserve">
      1) смерти должника, объявления его умершим или признания безвестно отсутствующим, если установленное судом правоотношение допускает правопреемство; </w:t>
      </w:r>
      <w:r>
        <w:br/>
      </w:r>
      <w:r>
        <w:rPr>
          <w:rFonts w:ascii="Times New Roman"/>
          <w:b w:val="false"/>
          <w:i w:val="false"/>
          <w:color w:val="000000"/>
          <w:sz w:val="28"/>
        </w:rPr>
        <w:t xml:space="preserve">
      2) реорганизации юридического лица, являющегося должником, или принятия, в установленном законодательством порядке, решения о его ликвидации или возбуждении производства о несостоятельности (банкротстве); </w:t>
      </w:r>
      <w:r>
        <w:br/>
      </w:r>
      <w:r>
        <w:rPr>
          <w:rFonts w:ascii="Times New Roman"/>
          <w:b w:val="false"/>
          <w:i w:val="false"/>
          <w:color w:val="000000"/>
          <w:sz w:val="28"/>
        </w:rPr>
        <w:t xml:space="preserve">
      3) признания должника или взыскателя недееспособными или ограниченно дееспособными; </w:t>
      </w:r>
      <w:r>
        <w:br/>
      </w:r>
      <w:r>
        <w:rPr>
          <w:rFonts w:ascii="Times New Roman"/>
          <w:b w:val="false"/>
          <w:i w:val="false"/>
          <w:color w:val="000000"/>
          <w:sz w:val="28"/>
        </w:rPr>
        <w:t xml:space="preserve">
      4) оспаривания должником исполнительного документа в судебном порядке; </w:t>
      </w:r>
      <w:r>
        <w:br/>
      </w:r>
      <w:r>
        <w:rPr>
          <w:rFonts w:ascii="Times New Roman"/>
          <w:b w:val="false"/>
          <w:i w:val="false"/>
          <w:color w:val="000000"/>
          <w:sz w:val="28"/>
        </w:rPr>
        <w:t xml:space="preserve">
      5) подачи жалобы в суд на действия органов (должностных лиц), наложивших административное взыскание; </w:t>
      </w:r>
      <w:r>
        <w:br/>
      </w:r>
      <w:r>
        <w:rPr>
          <w:rFonts w:ascii="Times New Roman"/>
          <w:b w:val="false"/>
          <w:i w:val="false"/>
          <w:color w:val="000000"/>
          <w:sz w:val="28"/>
        </w:rPr>
        <w:t xml:space="preserve">
      6) вынесения постановления судом или должностным лицом, которому законодательством предоставлено право приостановления исполнения решения, на основании которого выдан исполнительный документ; </w:t>
      </w:r>
      <w:r>
        <w:br/>
      </w:r>
      <w:r>
        <w:rPr>
          <w:rFonts w:ascii="Times New Roman"/>
          <w:b w:val="false"/>
          <w:i w:val="false"/>
          <w:color w:val="000000"/>
          <w:sz w:val="28"/>
        </w:rPr>
        <w:t xml:space="preserve">
      7) предъявления в суд иска об исключении из описи (освобождение от ареста) имущества, на которое обращено взыскание по исполнительному документу; </w:t>
      </w:r>
      <w:r>
        <w:br/>
      </w:r>
      <w:r>
        <w:rPr>
          <w:rFonts w:ascii="Times New Roman"/>
          <w:b w:val="false"/>
          <w:i w:val="false"/>
          <w:color w:val="000000"/>
          <w:sz w:val="28"/>
        </w:rPr>
        <w:t xml:space="preserve">
      7-1) принятия государственным органом, осуществляющим регулирование и надзор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 </w:t>
      </w:r>
      <w:r>
        <w:br/>
      </w:r>
      <w:r>
        <w:rPr>
          <w:rFonts w:ascii="Times New Roman"/>
          <w:b w:val="false"/>
          <w:i w:val="false"/>
          <w:color w:val="000000"/>
          <w:sz w:val="28"/>
        </w:rPr>
        <w:t xml:space="preserve">
      7-2) возбуждения судом дела о принудительной ликвидации банка, страховой (перестраховочной) организации, накопительного пенсионного фонда; </w:t>
      </w:r>
      <w:r>
        <w:br/>
      </w:r>
      <w:r>
        <w:rPr>
          <w:rFonts w:ascii="Times New Roman"/>
          <w:b w:val="false"/>
          <w:i w:val="false"/>
          <w:color w:val="000000"/>
          <w:sz w:val="28"/>
        </w:rPr>
        <w:t xml:space="preserve">
      7-3) принятие судом решения о реструктуризации финансовой организации; </w:t>
      </w:r>
      <w:r>
        <w:br/>
      </w:r>
      <w:r>
        <w:rPr>
          <w:rFonts w:ascii="Times New Roman"/>
          <w:b w:val="false"/>
          <w:i w:val="false"/>
          <w:color w:val="000000"/>
          <w:sz w:val="28"/>
        </w:rPr>
        <w:t xml:space="preserve">
      8) оспаривания должником или взыскателем результатов оценки имущества должника. </w:t>
      </w:r>
      <w:r>
        <w:br/>
      </w:r>
      <w:r>
        <w:rPr>
          <w:rFonts w:ascii="Times New Roman"/>
          <w:b w:val="false"/>
          <w:i w:val="false"/>
          <w:color w:val="000000"/>
          <w:sz w:val="28"/>
        </w:rPr>
        <w:t xml:space="preserve">
В случаях, предусмотренных подпунктами 7) и 8)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 либо оспариваются результаты его оценки. </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19 февраля 2007 года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w:t>
      </w:r>
      <w:r>
        <w:rPr>
          <w:rFonts w:ascii="Times New Roman"/>
          <w:b w:val="false"/>
          <w:i w:val="false"/>
          <w:color w:val="ff0000"/>
          <w:sz w:val="28"/>
        </w:rPr>
        <w:t xml:space="preserve">.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Право судебного исполнителя </w:t>
      </w:r>
      <w:r>
        <w:br/>
      </w:r>
      <w:r>
        <w:rPr>
          <w:rFonts w:ascii="Times New Roman"/>
          <w:b w:val="false"/>
          <w:i w:val="false"/>
          <w:color w:val="000000"/>
          <w:sz w:val="28"/>
        </w:rPr>
        <w:t>
</w:t>
      </w:r>
      <w:r>
        <w:rPr>
          <w:rFonts w:ascii="Times New Roman"/>
          <w:b/>
          <w:i w:val="false"/>
          <w:color w:val="000000"/>
          <w:sz w:val="28"/>
        </w:rPr>
        <w:t xml:space="preserve">                 приостановить исполнительное производство </w:t>
      </w:r>
    </w:p>
    <w:bookmarkEnd w:id="22"/>
    <w:p>
      <w:pPr>
        <w:spacing w:after="0"/>
        <w:ind w:left="0"/>
        <w:jc w:val="both"/>
      </w:pPr>
      <w:r>
        <w:rPr>
          <w:rFonts w:ascii="Times New Roman"/>
          <w:b w:val="false"/>
          <w:i w:val="false"/>
          <w:color w:val="000000"/>
          <w:sz w:val="28"/>
        </w:rPr>
        <w:t xml:space="preserve">      Исполнительное производство может быть приостановлено также в случаях: </w:t>
      </w:r>
      <w:r>
        <w:br/>
      </w:r>
      <w:r>
        <w:rPr>
          <w:rFonts w:ascii="Times New Roman"/>
          <w:b w:val="false"/>
          <w:i w:val="false"/>
          <w:color w:val="000000"/>
          <w:sz w:val="28"/>
        </w:rPr>
        <w:t xml:space="preserve">
      1) обращения судебного исполнителя, взыскателя или должника с заявлением в суд о разъяснении судебного акта либо об отсрочке и рассрочке исполнения, изменении способа и порядка исполнения судебного акта; </w:t>
      </w:r>
      <w:r>
        <w:br/>
      </w:r>
      <w:r>
        <w:rPr>
          <w:rFonts w:ascii="Times New Roman"/>
          <w:b w:val="false"/>
          <w:i w:val="false"/>
          <w:color w:val="000000"/>
          <w:sz w:val="28"/>
        </w:rPr>
        <w:t xml:space="preserve">
      2) нахождения должника в длительной служебной командировке; </w:t>
      </w:r>
      <w:r>
        <w:br/>
      </w:r>
      <w:r>
        <w:rPr>
          <w:rFonts w:ascii="Times New Roman"/>
          <w:b w:val="false"/>
          <w:i w:val="false"/>
          <w:color w:val="000000"/>
          <w:sz w:val="28"/>
        </w:rPr>
        <w:t xml:space="preserve">
      3) нахождения должника в лечебном учреждении; </w:t>
      </w:r>
      <w:r>
        <w:br/>
      </w:r>
      <w:r>
        <w:rPr>
          <w:rFonts w:ascii="Times New Roman"/>
          <w:b w:val="false"/>
          <w:i w:val="false"/>
          <w:color w:val="000000"/>
          <w:sz w:val="28"/>
        </w:rPr>
        <w:t xml:space="preserve">
      4) подачи в суд взыскателем, должником жалобы на действия судебного исполнителя; </w:t>
      </w:r>
      <w:r>
        <w:br/>
      </w:r>
      <w:r>
        <w:rPr>
          <w:rFonts w:ascii="Times New Roman"/>
          <w:b w:val="false"/>
          <w:i w:val="false"/>
          <w:color w:val="000000"/>
          <w:sz w:val="28"/>
        </w:rPr>
        <w:t xml:space="preserve">
      5) (исключен) </w:t>
      </w:r>
      <w:r>
        <w:br/>
      </w:r>
      <w:r>
        <w:rPr>
          <w:rFonts w:ascii="Times New Roman"/>
          <w:b w:val="false"/>
          <w:i w:val="false"/>
          <w:color w:val="000000"/>
          <w:sz w:val="28"/>
        </w:rPr>
        <w:t xml:space="preserve">
      6) просьбы взыскателя; </w:t>
      </w:r>
      <w:r>
        <w:br/>
      </w:r>
      <w:r>
        <w:rPr>
          <w:rFonts w:ascii="Times New Roman"/>
          <w:b w:val="false"/>
          <w:i w:val="false"/>
          <w:color w:val="000000"/>
          <w:sz w:val="28"/>
        </w:rPr>
        <w:t xml:space="preserve">
      7) нахождения должника либо взыскателя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мая 2007 г. N </w:t>
      </w:r>
      <w:r>
        <w:rPr>
          <w:rFonts w:ascii="Times New Roman"/>
          <w:b w:val="false"/>
          <w:i w:val="false"/>
          <w:color w:val="000000"/>
          <w:sz w:val="28"/>
        </w:rPr>
        <w:t xml:space="preserve">255 </w:t>
      </w:r>
      <w:r>
        <w:rPr>
          <w:rFonts w:ascii="Times New Roman"/>
          <w:b w:val="false"/>
          <w:i w:val="false"/>
          <w:color w:val="ff0000"/>
          <w:sz w:val="28"/>
        </w:rPr>
        <w:t xml:space="preserve">  (вводится в действие со дня его официального опубликования).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Сроки приостановления исполнительного </w:t>
      </w:r>
      <w:r>
        <w:br/>
      </w:r>
      <w:r>
        <w:rPr>
          <w:rFonts w:ascii="Times New Roman"/>
          <w:b w:val="false"/>
          <w:i w:val="false"/>
          <w:color w:val="000000"/>
          <w:sz w:val="28"/>
        </w:rPr>
        <w:t>
</w:t>
      </w:r>
      <w:r>
        <w:rPr>
          <w:rFonts w:ascii="Times New Roman"/>
          <w:b/>
          <w:i w:val="false"/>
          <w:color w:val="000000"/>
          <w:sz w:val="28"/>
        </w:rPr>
        <w:t xml:space="preserve">                 производства </w:t>
      </w:r>
    </w:p>
    <w:bookmarkEnd w:id="23"/>
    <w:p>
      <w:pPr>
        <w:spacing w:after="0"/>
        <w:ind w:left="0"/>
        <w:jc w:val="both"/>
      </w:pPr>
      <w:r>
        <w:rPr>
          <w:rFonts w:ascii="Times New Roman"/>
          <w:b w:val="false"/>
          <w:i w:val="false"/>
          <w:color w:val="000000"/>
          <w:sz w:val="28"/>
        </w:rPr>
        <w:t xml:space="preserve">       Исполнительное производство приостанавливается: </w:t>
      </w:r>
      <w:r>
        <w:br/>
      </w:r>
      <w:r>
        <w:rPr>
          <w:rFonts w:ascii="Times New Roman"/>
          <w:b w:val="false"/>
          <w:i w:val="false"/>
          <w:color w:val="000000"/>
          <w:sz w:val="28"/>
        </w:rPr>
        <w:t xml:space="preserve">
      1) в случаях, предусмотренных подпунктами 1), 2), 3) статьи 15 настоящего Закона - до определения правопреемника должника,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объявления банкротом юридического лица или индивидуального предпринимателя (должника); </w:t>
      </w:r>
      <w:r>
        <w:br/>
      </w:r>
      <w:r>
        <w:rPr>
          <w:rFonts w:ascii="Times New Roman"/>
          <w:b w:val="false"/>
          <w:i w:val="false"/>
          <w:color w:val="000000"/>
          <w:sz w:val="28"/>
        </w:rPr>
        <w:t xml:space="preserve">
      2) в случаях, предусмотренных подпунктами 2), 3), 7) статьи 16 настоящего Закона - до возвращения из служебной командировки, возвращения должника либо взыскателя из отпуска, Вооруженных Сил, других войск и воинских формирований Республики Казахстан в связи с окончанием срочной воинской службы, выписки из лечебного учреждения; </w:t>
      </w:r>
      <w:r>
        <w:br/>
      </w:r>
      <w:r>
        <w:rPr>
          <w:rFonts w:ascii="Times New Roman"/>
          <w:b w:val="false"/>
          <w:i w:val="false"/>
          <w:color w:val="000000"/>
          <w:sz w:val="28"/>
        </w:rPr>
        <w:t xml:space="preserve">
      3) в случаях, предусмотренных подпунктами 4), 5), 7) и 8) статьи 15 и подпунктами 1), 4) статьи 16 настоящего Закона, - до вступления в законную силу постановления суда об отказе в удовлетворении иска или жалобы; </w:t>
      </w:r>
      <w:r>
        <w:br/>
      </w:r>
      <w:r>
        <w:rPr>
          <w:rFonts w:ascii="Times New Roman"/>
          <w:b w:val="false"/>
          <w:i w:val="false"/>
          <w:color w:val="000000"/>
          <w:sz w:val="28"/>
        </w:rPr>
        <w:t xml:space="preserve">
      4) в случае, предусмотренном подпунктом 6) статьи 16 настоящего Закона - до поступления заявления от взыскателя; </w:t>
      </w:r>
      <w:r>
        <w:br/>
      </w:r>
      <w:r>
        <w:rPr>
          <w:rFonts w:ascii="Times New Roman"/>
          <w:b w:val="false"/>
          <w:i w:val="false"/>
          <w:color w:val="000000"/>
          <w:sz w:val="28"/>
        </w:rPr>
        <w:t xml:space="preserve">
      5) в случае, предусмотренном подпунктом 6) статьи 15 настоящего Закона - до окончания производства в порядке надзора или до распоряжения соответствующего должностного лица об отмене приостановления решения суда или иного органа; </w:t>
      </w:r>
      <w:r>
        <w:br/>
      </w:r>
      <w:r>
        <w:rPr>
          <w:rFonts w:ascii="Times New Roman"/>
          <w:b w:val="false"/>
          <w:i w:val="false"/>
          <w:color w:val="000000"/>
          <w:sz w:val="28"/>
        </w:rPr>
        <w:t xml:space="preserve">
      6) в случае, предусмотренном подпунктом 1) статьи 16 настоящего Закона - до поступления разъяснения постановления, подлежащего исполнению; </w:t>
      </w:r>
      <w:r>
        <w:br/>
      </w:r>
      <w:r>
        <w:rPr>
          <w:rFonts w:ascii="Times New Roman"/>
          <w:b w:val="false"/>
          <w:i w:val="false"/>
          <w:color w:val="000000"/>
          <w:sz w:val="28"/>
        </w:rPr>
        <w:t xml:space="preserve">
      7) в случае, предусмотренном подпунктом 7-3) статьи 15 настоящего Закона, - до прекращения реструктуризации финансовой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мая 2007 г. N </w:t>
      </w:r>
      <w:r>
        <w:rPr>
          <w:rFonts w:ascii="Times New Roman"/>
          <w:b w:val="false"/>
          <w:i w:val="false"/>
          <w:color w:val="000000"/>
          <w:sz w:val="28"/>
        </w:rPr>
        <w:t xml:space="preserve">255 </w:t>
      </w:r>
      <w:r>
        <w:rPr>
          <w:rFonts w:ascii="Times New Roman"/>
          <w:b w:val="false"/>
          <w:i w:val="false"/>
          <w:color w:val="ff0000"/>
          <w:sz w:val="28"/>
        </w:rPr>
        <w:t xml:space="preserve">(вводится в действие со дня его официального опубликования);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w:t>
      </w:r>
      <w:r>
        <w:rPr>
          <w:rFonts w:ascii="Times New Roman"/>
          <w:b w:val="false"/>
          <w:i w:val="false"/>
          <w:color w:val="ff0000"/>
          <w:sz w:val="28"/>
        </w:rPr>
        <w:t xml:space="preserve">.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Розыск должника </w:t>
      </w:r>
    </w:p>
    <w:bookmarkEnd w:id="24"/>
    <w:p>
      <w:pPr>
        <w:spacing w:after="0"/>
        <w:ind w:left="0"/>
        <w:jc w:val="both"/>
      </w:pPr>
      <w:r>
        <w:rPr>
          <w:rFonts w:ascii="Times New Roman"/>
          <w:b w:val="false"/>
          <w:i w:val="false"/>
          <w:color w:val="000000"/>
          <w:sz w:val="28"/>
        </w:rPr>
        <w:t xml:space="preserve">      1. При неизвестности места пребывания должника судебный исполнитель обязан обратиться в суд с представлением об объявлении розыска должника через органы внутренних дел или финансовой полиции. При этом оригинал исполнительного документа возвращается взыскателю, который вправе предъявить его к принудительному исполнению при установлении места нахождения должника, а копия находится у судебного исполнителя на контроле на период розыска должника. </w:t>
      </w:r>
      <w:r>
        <w:br/>
      </w:r>
      <w:r>
        <w:rPr>
          <w:rFonts w:ascii="Times New Roman"/>
          <w:b w:val="false"/>
          <w:i w:val="false"/>
          <w:color w:val="000000"/>
          <w:sz w:val="28"/>
        </w:rPr>
        <w:t xml:space="preserve">
      1-1. Розыск должника осуществляется по определению суда </w:t>
      </w:r>
      <w:r>
        <w:rPr>
          <w:rFonts w:ascii="Times New Roman"/>
          <w:b w:val="false"/>
          <w:i w:val="false"/>
          <w:color w:val="000000"/>
          <w:sz w:val="28"/>
        </w:rPr>
        <w:t xml:space="preserve">органами внутренних дел </w:t>
      </w:r>
      <w:r>
        <w:rPr>
          <w:rFonts w:ascii="Times New Roman"/>
          <w:b w:val="false"/>
          <w:i w:val="false"/>
          <w:color w:val="000000"/>
          <w:sz w:val="28"/>
        </w:rPr>
        <w:t xml:space="preserve">и </w:t>
      </w:r>
      <w:r>
        <w:rPr>
          <w:rFonts w:ascii="Times New Roman"/>
          <w:b w:val="false"/>
          <w:i w:val="false"/>
          <w:color w:val="000000"/>
          <w:sz w:val="28"/>
        </w:rPr>
        <w:t xml:space="preserve">финансовой полиции </w:t>
      </w:r>
      <w:r>
        <w:rPr>
          <w:rFonts w:ascii="Times New Roman"/>
          <w:b w:val="false"/>
          <w:i w:val="false"/>
          <w:color w:val="000000"/>
          <w:sz w:val="28"/>
        </w:rPr>
        <w:t xml:space="preserve">в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w:t>
      </w:r>
      <w:r>
        <w:br/>
      </w:r>
      <w:r>
        <w:rPr>
          <w:rFonts w:ascii="Times New Roman"/>
          <w:b w:val="false"/>
          <w:i w:val="false"/>
          <w:color w:val="000000"/>
          <w:sz w:val="28"/>
        </w:rPr>
        <w:t xml:space="preserve">
      2. Расходы по розыску должника относятся к расходам по совершению исполнительных действий и подлежат взысканию судом с должника в местный бюджет. </w:t>
      </w:r>
      <w:r>
        <w:br/>
      </w: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Возобновление исполнительного производства </w:t>
      </w:r>
    </w:p>
    <w:bookmarkEnd w:id="25"/>
    <w:p>
      <w:pPr>
        <w:spacing w:after="0"/>
        <w:ind w:left="0"/>
        <w:jc w:val="both"/>
      </w:pPr>
      <w:r>
        <w:rPr>
          <w:rFonts w:ascii="Times New Roman"/>
          <w:b w:val="false"/>
          <w:i w:val="false"/>
          <w:color w:val="000000"/>
          <w:sz w:val="28"/>
        </w:rPr>
        <w:t xml:space="preserve">      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 </w:t>
      </w:r>
    </w:p>
    <w:bookmarkStart w:name="z144"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Основания и последствия прекращения </w:t>
      </w:r>
      <w:r>
        <w:br/>
      </w:r>
      <w:r>
        <w:rPr>
          <w:rFonts w:ascii="Times New Roman"/>
          <w:b w:val="false"/>
          <w:i w:val="false"/>
          <w:color w:val="000000"/>
          <w:sz w:val="28"/>
        </w:rPr>
        <w:t>
</w:t>
      </w:r>
      <w:r>
        <w:rPr>
          <w:rFonts w:ascii="Times New Roman"/>
          <w:b/>
          <w:i w:val="false"/>
          <w:color w:val="000000"/>
          <w:sz w:val="28"/>
        </w:rPr>
        <w:t xml:space="preserve">                 исполнительного производства </w:t>
      </w:r>
    </w:p>
    <w:bookmarkEnd w:id="26"/>
    <w:p>
      <w:pPr>
        <w:spacing w:after="0"/>
        <w:ind w:left="0"/>
        <w:jc w:val="both"/>
      </w:pPr>
      <w:r>
        <w:rPr>
          <w:rFonts w:ascii="Times New Roman"/>
          <w:b w:val="false"/>
          <w:i w:val="false"/>
          <w:color w:val="000000"/>
          <w:sz w:val="28"/>
        </w:rPr>
        <w:t xml:space="preserve">       1. Исполнительное производство прекращается, если: </w:t>
      </w:r>
      <w:r>
        <w:br/>
      </w:r>
      <w:r>
        <w:rPr>
          <w:rFonts w:ascii="Times New Roman"/>
          <w:b w:val="false"/>
          <w:i w:val="false"/>
          <w:color w:val="000000"/>
          <w:sz w:val="28"/>
        </w:rPr>
        <w:t xml:space="preserve">
      1) взыскатель отказался от взыскания; </w:t>
      </w:r>
      <w:r>
        <w:br/>
      </w:r>
      <w:r>
        <w:rPr>
          <w:rFonts w:ascii="Times New Roman"/>
          <w:b w:val="false"/>
          <w:i w:val="false"/>
          <w:color w:val="000000"/>
          <w:sz w:val="28"/>
        </w:rPr>
        <w:t xml:space="preserve">
      2) взыскатель и должник заключили мировое соглашение и оно утверждено судом; </w:t>
      </w:r>
      <w:r>
        <w:br/>
      </w:r>
      <w:r>
        <w:rPr>
          <w:rFonts w:ascii="Times New Roman"/>
          <w:b w:val="false"/>
          <w:i w:val="false"/>
          <w:color w:val="000000"/>
          <w:sz w:val="28"/>
        </w:rPr>
        <w:t xml:space="preserve">
      3) после смерти гражданина, являвшегося взыскателем или должником, установленные решением требования или обязанности не могут перейти к правопреемнику умершего лица; </w:t>
      </w:r>
      <w:r>
        <w:br/>
      </w:r>
      <w:r>
        <w:rPr>
          <w:rFonts w:ascii="Times New Roman"/>
          <w:b w:val="false"/>
          <w:i w:val="false"/>
          <w:color w:val="000000"/>
          <w:sz w:val="28"/>
        </w:rPr>
        <w:t xml:space="preserve">
      4) истек срок предъявления исполнительного документа к исполнению; </w:t>
      </w:r>
      <w:r>
        <w:br/>
      </w:r>
      <w:r>
        <w:rPr>
          <w:rFonts w:ascii="Times New Roman"/>
          <w:b w:val="false"/>
          <w:i w:val="false"/>
          <w:color w:val="000000"/>
          <w:sz w:val="28"/>
        </w:rPr>
        <w:t xml:space="preserve">
      5) отменено решение соответствующего органа, на основании которого выдан исполнительный документ; </w:t>
      </w:r>
      <w:r>
        <w:br/>
      </w:r>
      <w:r>
        <w:rPr>
          <w:rFonts w:ascii="Times New Roman"/>
          <w:b w:val="false"/>
          <w:i w:val="false"/>
          <w:color w:val="000000"/>
          <w:sz w:val="28"/>
        </w:rPr>
        <w:t xml:space="preserve">
      6) завершена ликвидация юридического лица, являвшегося взыскателем или должником; </w:t>
      </w:r>
      <w:r>
        <w:br/>
      </w:r>
      <w:r>
        <w:rPr>
          <w:rFonts w:ascii="Times New Roman"/>
          <w:b w:val="false"/>
          <w:i w:val="false"/>
          <w:color w:val="000000"/>
          <w:sz w:val="28"/>
        </w:rPr>
        <w:t xml:space="preserve">
      7) взыскание или иное требование исполнительного документа исполнено в полном объеме; </w:t>
      </w:r>
      <w:r>
        <w:br/>
      </w:r>
      <w:r>
        <w:rPr>
          <w:rFonts w:ascii="Times New Roman"/>
          <w:b w:val="false"/>
          <w:i w:val="false"/>
          <w:color w:val="000000"/>
          <w:sz w:val="28"/>
        </w:rPr>
        <w:t xml:space="preserve">
      8) взыскатель отказался от получения предметов, изъятых у должника при исполнении исполнительного документа о передаче их взыскателю; </w:t>
      </w:r>
      <w:r>
        <w:br/>
      </w:r>
      <w:r>
        <w:rPr>
          <w:rFonts w:ascii="Times New Roman"/>
          <w:b w:val="false"/>
          <w:i w:val="false"/>
          <w:color w:val="000000"/>
          <w:sz w:val="28"/>
        </w:rPr>
        <w:t xml:space="preserve">
      9) вступило в законную силу решение суда о прекращении реструктуризации по основанию, предусмотренному подпунктом 2) части первой </w:t>
      </w:r>
      <w:r>
        <w:rPr>
          <w:rFonts w:ascii="Times New Roman"/>
          <w:b w:val="false"/>
          <w:i w:val="false"/>
          <w:color w:val="000000"/>
          <w:sz w:val="28"/>
        </w:rPr>
        <w:t xml:space="preserve">статьи 312-6 </w:t>
      </w:r>
      <w:r>
        <w:rPr>
          <w:rFonts w:ascii="Times New Roman"/>
          <w:b w:val="false"/>
          <w:i w:val="false"/>
          <w:color w:val="000000"/>
          <w:sz w:val="28"/>
        </w:rPr>
        <w:t xml:space="preserve">Гражданского процессуального кодекса Республики Казахстан. </w:t>
      </w:r>
      <w:r>
        <w:br/>
      </w:r>
      <w:r>
        <w:rPr>
          <w:rFonts w:ascii="Times New Roman"/>
          <w:b w:val="false"/>
          <w:i w:val="false"/>
          <w:color w:val="000000"/>
          <w:sz w:val="28"/>
        </w:rPr>
        <w:t xml:space="preserve">
      2. В случаях прекращения исполнительного производства судебный исполнитель выносит об этом постановление. Исполнительный документ либо его копия с соответствующей отметкой направляется в суд или другой орган, выдавший документ. Одновременно подлежат отмене меры обеспечения исполнения. По исполнительным документам, прекращенным на основании подпункта 7) пункта 1 настоящей статьи, после исполнения которых подлежит взысканию исполнительская санкция, меры обеспечения исполнения подлежат отмене только после ее взыскания.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 </w:t>
      </w:r>
      <w:r>
        <w:br/>
      </w: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r>
        <w:rPr>
          <w:rFonts w:ascii="Times New Roman"/>
          <w:b w:val="false"/>
          <w:i w:val="false"/>
          <w:color w:val="ff0000"/>
          <w:sz w:val="28"/>
        </w:rPr>
        <w:t xml:space="preserve">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w:t>
      </w:r>
      <w:r>
        <w:rPr>
          <w:rFonts w:ascii="Times New Roman"/>
          <w:b w:val="false"/>
          <w:i w:val="false"/>
          <w:color w:val="ff0000"/>
          <w:sz w:val="28"/>
        </w:rPr>
        <w:t xml:space="preserve">. </w:t>
      </w:r>
    </w:p>
    <w:bookmarkStart w:name="z15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20-1. Окончание исполнительного производства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Исполнительное производство считается оконченным в случаях: </w:t>
      </w:r>
      <w:r>
        <w:br/>
      </w:r>
      <w:r>
        <w:rPr>
          <w:rFonts w:ascii="Times New Roman"/>
          <w:b w:val="false"/>
          <w:i w:val="false"/>
          <w:color w:val="000000"/>
          <w:sz w:val="28"/>
        </w:rPr>
        <w:t xml:space="preserve">
      1) возвращения исполнительного документа по основаниям, указанным в статье 21 настоящего Закона; </w:t>
      </w:r>
      <w:r>
        <w:br/>
      </w:r>
      <w:r>
        <w:rPr>
          <w:rFonts w:ascii="Times New Roman"/>
          <w:b w:val="false"/>
          <w:i w:val="false"/>
          <w:color w:val="000000"/>
          <w:sz w:val="28"/>
        </w:rPr>
        <w:t xml:space="preserve">
      2) прекращения исполнительного производства по основаниям, указанным в статье 20 настоящего Закона; </w:t>
      </w:r>
      <w:r>
        <w:br/>
      </w:r>
      <w:r>
        <w:rPr>
          <w:rFonts w:ascii="Times New Roman"/>
          <w:b w:val="false"/>
          <w:i w:val="false"/>
          <w:color w:val="000000"/>
          <w:sz w:val="28"/>
        </w:rPr>
        <w:t xml:space="preserve">
      3) возвращения исполнительного документа без исполнения по требованию суда или другого органа, выдавшего документ.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20-1 -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Возвращение исполнительных документов </w:t>
      </w:r>
      <w:r>
        <w:br/>
      </w:r>
      <w:r>
        <w:rPr>
          <w:rFonts w:ascii="Times New Roman"/>
          <w:b w:val="false"/>
          <w:i w:val="false"/>
          <w:color w:val="000000"/>
          <w:sz w:val="28"/>
        </w:rPr>
        <w:t>
</w:t>
      </w:r>
      <w:r>
        <w:rPr>
          <w:rFonts w:ascii="Times New Roman"/>
          <w:b/>
          <w:i w:val="false"/>
          <w:color w:val="000000"/>
          <w:sz w:val="28"/>
        </w:rPr>
        <w:t xml:space="preserve">                   взыскателю </w:t>
      </w:r>
    </w:p>
    <w:bookmarkEnd w:id="28"/>
    <w:p>
      <w:pPr>
        <w:spacing w:after="0"/>
        <w:ind w:left="0"/>
        <w:jc w:val="both"/>
      </w:pPr>
      <w:r>
        <w:rPr>
          <w:rFonts w:ascii="Times New Roman"/>
          <w:b w:val="false"/>
          <w:i w:val="false"/>
          <w:color w:val="000000"/>
          <w:sz w:val="28"/>
        </w:rPr>
        <w:t xml:space="preserve">      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 </w:t>
      </w:r>
      <w:r>
        <w:br/>
      </w:r>
      <w:r>
        <w:rPr>
          <w:rFonts w:ascii="Times New Roman"/>
          <w:b w:val="false"/>
          <w:i w:val="false"/>
          <w:color w:val="000000"/>
          <w:sz w:val="28"/>
        </w:rPr>
        <w:t xml:space="preserve">
      1) по заявлению взыскателя; </w:t>
      </w:r>
      <w:r>
        <w:br/>
      </w:r>
      <w:r>
        <w:rPr>
          <w:rFonts w:ascii="Times New Roman"/>
          <w:b w:val="false"/>
          <w:i w:val="false"/>
          <w:color w:val="000000"/>
          <w:sz w:val="28"/>
        </w:rPr>
        <w:t xml:space="preserve">
      2) если у должника отсутствуют имущество, денежные суммы,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w:t>
      </w:r>
      <w:r>
        <w:br/>
      </w:r>
      <w:r>
        <w:rPr>
          <w:rFonts w:ascii="Times New Roman"/>
          <w:b w:val="false"/>
          <w:i w:val="false"/>
          <w:color w:val="000000"/>
          <w:sz w:val="28"/>
        </w:rPr>
        <w:t xml:space="preserve">
      3) если взыскатель отказался оставить за собой имущество должника, непроданное при исполнении решения; </w:t>
      </w:r>
      <w:r>
        <w:br/>
      </w:r>
      <w:r>
        <w:rPr>
          <w:rFonts w:ascii="Times New Roman"/>
          <w:b w:val="false"/>
          <w:i w:val="false"/>
          <w:color w:val="000000"/>
          <w:sz w:val="28"/>
        </w:rPr>
        <w:t xml:space="preserve">
      4) если по указанному взыскателем адресу должник не проживает или не работает, либо не находится его имущество; </w:t>
      </w:r>
      <w:r>
        <w:br/>
      </w:r>
      <w:r>
        <w:rPr>
          <w:rFonts w:ascii="Times New Roman"/>
          <w:b w:val="false"/>
          <w:i w:val="false"/>
          <w:color w:val="000000"/>
          <w:sz w:val="28"/>
        </w:rPr>
        <w:t xml:space="preserve">
      5) если судом в отношении должника объявлен розыск. </w:t>
      </w:r>
      <w:r>
        <w:br/>
      </w:r>
      <w:r>
        <w:rPr>
          <w:rFonts w:ascii="Times New Roman"/>
          <w:b w:val="false"/>
          <w:i w:val="false"/>
          <w:color w:val="000000"/>
          <w:sz w:val="28"/>
        </w:rPr>
        <w:t xml:space="preserve">
      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 </w:t>
      </w:r>
      <w:r>
        <w:br/>
      </w:r>
      <w:r>
        <w:rPr>
          <w:rFonts w:ascii="Times New Roman"/>
          <w:b w:val="false"/>
          <w:i w:val="false"/>
          <w:color w:val="000000"/>
          <w:sz w:val="28"/>
        </w:rPr>
        <w:t xml:space="preserve">
      3. Исполнительный документ, по которому взыскателем является государство, возвращается в суд. </w:t>
      </w:r>
      <w:r>
        <w:br/>
      </w: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Рассмотрение вопросов о приостановлении </w:t>
      </w:r>
      <w:r>
        <w:br/>
      </w:r>
      <w:r>
        <w:rPr>
          <w:rFonts w:ascii="Times New Roman"/>
          <w:b w:val="false"/>
          <w:i w:val="false"/>
          <w:color w:val="000000"/>
          <w:sz w:val="28"/>
        </w:rPr>
        <w:t>
</w:t>
      </w:r>
      <w:r>
        <w:rPr>
          <w:rFonts w:ascii="Times New Roman"/>
          <w:b/>
          <w:i w:val="false"/>
          <w:color w:val="000000"/>
          <w:sz w:val="28"/>
        </w:rPr>
        <w:t xml:space="preserve">                 или прекращении исполнительного производства, </w:t>
      </w:r>
      <w:r>
        <w:br/>
      </w:r>
      <w:r>
        <w:rPr>
          <w:rFonts w:ascii="Times New Roman"/>
          <w:b w:val="false"/>
          <w:i w:val="false"/>
          <w:color w:val="000000"/>
          <w:sz w:val="28"/>
        </w:rPr>
        <w:t>
</w:t>
      </w:r>
      <w:r>
        <w:rPr>
          <w:rFonts w:ascii="Times New Roman"/>
          <w:b/>
          <w:i w:val="false"/>
          <w:color w:val="000000"/>
          <w:sz w:val="28"/>
        </w:rPr>
        <w:t xml:space="preserve">                 возвращении исполнительного документа </w:t>
      </w:r>
      <w:r>
        <w:br/>
      </w:r>
      <w:r>
        <w:rPr>
          <w:rFonts w:ascii="Times New Roman"/>
          <w:b w:val="false"/>
          <w:i w:val="false"/>
          <w:color w:val="000000"/>
          <w:sz w:val="28"/>
        </w:rPr>
        <w:t>
</w:t>
      </w:r>
      <w:r>
        <w:rPr>
          <w:rFonts w:ascii="Times New Roman"/>
          <w:b/>
          <w:i w:val="false"/>
          <w:color w:val="000000"/>
          <w:sz w:val="28"/>
        </w:rPr>
        <w:t xml:space="preserve">                 взыскателю или направлении его в </w:t>
      </w:r>
      <w:r>
        <w:br/>
      </w:r>
      <w:r>
        <w:rPr>
          <w:rFonts w:ascii="Times New Roman"/>
          <w:b w:val="false"/>
          <w:i w:val="false"/>
          <w:color w:val="000000"/>
          <w:sz w:val="28"/>
        </w:rPr>
        <w:t>
</w:t>
      </w:r>
      <w:r>
        <w:rPr>
          <w:rFonts w:ascii="Times New Roman"/>
          <w:b/>
          <w:i w:val="false"/>
          <w:color w:val="000000"/>
          <w:sz w:val="28"/>
        </w:rPr>
        <w:t xml:space="preserve">                 ликвидационную комиссию </w:t>
      </w:r>
    </w:p>
    <w:bookmarkEnd w:id="29"/>
    <w:p>
      <w:pPr>
        <w:spacing w:after="0"/>
        <w:ind w:left="0"/>
        <w:jc w:val="both"/>
      </w:pPr>
      <w:r>
        <w:rPr>
          <w:rFonts w:ascii="Times New Roman"/>
          <w:b w:val="false"/>
          <w:i w:val="false"/>
          <w:color w:val="000000"/>
          <w:sz w:val="28"/>
        </w:rPr>
        <w:t xml:space="preserve">      1. Вопросы о приостановлении, прекращении исполнительного </w:t>
      </w:r>
      <w:r>
        <w:br/>
      </w:r>
      <w:r>
        <w:rPr>
          <w:rFonts w:ascii="Times New Roman"/>
          <w:b w:val="false"/>
          <w:i w:val="false"/>
          <w:color w:val="000000"/>
          <w:sz w:val="28"/>
        </w:rPr>
        <w:t xml:space="preserve">
производства, возвращении исполнительного документа или направлении его в ликвидационную комиссию рассматриваются судебным исполнителем. </w:t>
      </w:r>
      <w:r>
        <w:br/>
      </w:r>
      <w:r>
        <w:rPr>
          <w:rFonts w:ascii="Times New Roman"/>
          <w:b w:val="false"/>
          <w:i w:val="false"/>
          <w:color w:val="000000"/>
          <w:sz w:val="28"/>
        </w:rPr>
        <w:t xml:space="preserve">
      Об этом извещаются лица, участвующие в исполнительном производстве, однако их неявка не является препятствием для разрешения указанных вопросов. </w:t>
      </w:r>
      <w:r>
        <w:br/>
      </w:r>
      <w:r>
        <w:rPr>
          <w:rFonts w:ascii="Times New Roman"/>
          <w:b w:val="false"/>
          <w:i w:val="false"/>
          <w:color w:val="000000"/>
          <w:sz w:val="28"/>
        </w:rPr>
        <w:t xml:space="preserve">
      2. О приостановлении, прекращении исполнительного производства, возвращении исполнительного документа или направлении его в ликвидационную комиссию судебный исполнитель выносит постановление, которое подлежит утверждению старшим судебных исполнителем. </w:t>
      </w:r>
      <w:r>
        <w:br/>
      </w:r>
      <w:r>
        <w:rPr>
          <w:rFonts w:ascii="Times New Roman"/>
          <w:b w:val="false"/>
          <w:i w:val="false"/>
          <w:color w:val="000000"/>
          <w:sz w:val="28"/>
        </w:rPr>
        <w:t xml:space="preserve">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в ликвидационную комиссию может быть обжаловано взыскателем в суд. </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Разъяснение исполнительного документа, </w:t>
      </w:r>
      <w:r>
        <w:br/>
      </w:r>
      <w:r>
        <w:rPr>
          <w:rFonts w:ascii="Times New Roman"/>
          <w:b w:val="false"/>
          <w:i w:val="false"/>
          <w:color w:val="000000"/>
          <w:sz w:val="28"/>
        </w:rPr>
        <w:t>
</w:t>
      </w:r>
      <w:r>
        <w:rPr>
          <w:rFonts w:ascii="Times New Roman"/>
          <w:b/>
          <w:i w:val="false"/>
          <w:color w:val="000000"/>
          <w:sz w:val="28"/>
        </w:rPr>
        <w:t xml:space="preserve">                 подлежащего исполнению </w:t>
      </w:r>
    </w:p>
    <w:bookmarkEnd w:id="30"/>
    <w:p>
      <w:pPr>
        <w:spacing w:after="0"/>
        <w:ind w:left="0"/>
        <w:jc w:val="both"/>
      </w:pPr>
      <w:r>
        <w:rPr>
          <w:rFonts w:ascii="Times New Roman"/>
          <w:b w:val="false"/>
          <w:i w:val="false"/>
          <w:color w:val="000000"/>
          <w:sz w:val="28"/>
        </w:rPr>
        <w:t xml:space="preserve">      В случае неясности исполнительного документа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постановления, на основании которого выдан исполнительный документ. </w:t>
      </w:r>
      <w:r>
        <w:br/>
      </w: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Место совершения исполнительных действий </w:t>
      </w:r>
    </w:p>
    <w:bookmarkEnd w:id="31"/>
    <w:p>
      <w:pPr>
        <w:spacing w:after="0"/>
        <w:ind w:left="0"/>
        <w:jc w:val="both"/>
      </w:pPr>
      <w:r>
        <w:rPr>
          <w:rFonts w:ascii="Times New Roman"/>
          <w:b w:val="false"/>
          <w:i w:val="false"/>
          <w:color w:val="000000"/>
          <w:sz w:val="28"/>
        </w:rPr>
        <w:t xml:space="preserve">      1. Исполнительные действия производятся судебным исполнителем по месту жительства или по месту работы должника, либо по месту нахождения его имущества. Если должником является юридическое лицо, то исполнение производится по месту нахождения его органа или имущества. </w:t>
      </w:r>
      <w:r>
        <w:br/>
      </w:r>
      <w:r>
        <w:rPr>
          <w:rFonts w:ascii="Times New Roman"/>
          <w:b w:val="false"/>
          <w:i w:val="false"/>
          <w:color w:val="000000"/>
          <w:sz w:val="28"/>
        </w:rPr>
        <w:t xml:space="preserve">
      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 </w:t>
      </w:r>
      <w:r>
        <w:br/>
      </w:r>
      <w:r>
        <w:rPr>
          <w:rFonts w:ascii="Times New Roman"/>
          <w:b w:val="false"/>
          <w:i w:val="false"/>
          <w:color w:val="000000"/>
          <w:sz w:val="28"/>
        </w:rPr>
        <w:t xml:space="preserve">
      3. Если в процессе исполнения исполнительного документа должник выбыл в другое место и имущество, на которое можно обратить взыскание по прежнему месту жительства должника, не осталось, судебный исполнитель немедленно составляет об этом акт и не позднее трех дней направляет исполнительный документ судебному исполнителю по новому месту жительства должника, новому месту его работы, новому месту его нахождения либо по новому месту нахождения имущества должника, о чем извещает взыскателя. </w:t>
      </w:r>
      <w:r>
        <w:br/>
      </w: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Время совершения исполнительных действий </w:t>
      </w:r>
    </w:p>
    <w:bookmarkEnd w:id="32"/>
    <w:p>
      <w:pPr>
        <w:spacing w:after="0"/>
        <w:ind w:left="0"/>
        <w:jc w:val="both"/>
      </w:pPr>
      <w:r>
        <w:rPr>
          <w:rFonts w:ascii="Times New Roman"/>
          <w:b w:val="false"/>
          <w:i w:val="false"/>
          <w:color w:val="000000"/>
          <w:sz w:val="28"/>
        </w:rPr>
        <w:t xml:space="preserve">      1. Исполнительные действия совершаются в рабочие дни - с 6.00 часов до 22.00 часов. Конкретное время совершения исполнительных действий в этих пределах определяется судебным исполнителем. Стороны, участвующие в исполнительном производстве, вправе предлагать удобное для них время совершения исполнительных действий. </w:t>
      </w:r>
      <w:r>
        <w:br/>
      </w:r>
      <w:r>
        <w:rPr>
          <w:rFonts w:ascii="Times New Roman"/>
          <w:b w:val="false"/>
          <w:i w:val="false"/>
          <w:color w:val="000000"/>
          <w:sz w:val="28"/>
        </w:rPr>
        <w:t xml:space="preserve">
      2. В выходные и праздничные дни, а также в ночное время исполнительные действия допускаются лишь в случаях, - не терпящих отлагательства, или когда по вине должника их совершение в остальные дни и в установленное настоящим Законом время невозможно. </w:t>
      </w:r>
      <w:r>
        <w:br/>
      </w: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38"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Лица, участвующие в исполнительном </w:t>
      </w:r>
      <w:r>
        <w:br/>
      </w:r>
      <w:r>
        <w:rPr>
          <w:rFonts w:ascii="Times New Roman"/>
          <w:b w:val="false"/>
          <w:i w:val="false"/>
          <w:color w:val="000000"/>
          <w:sz w:val="28"/>
        </w:rPr>
        <w:t>
</w:t>
      </w:r>
      <w:r>
        <w:rPr>
          <w:rFonts w:ascii="Times New Roman"/>
          <w:b/>
          <w:i w:val="false"/>
          <w:color w:val="000000"/>
          <w:sz w:val="28"/>
        </w:rPr>
        <w:t xml:space="preserve">                 производстве </w:t>
      </w:r>
    </w:p>
    <w:bookmarkEnd w:id="33"/>
    <w:p>
      <w:pPr>
        <w:spacing w:after="0"/>
        <w:ind w:left="0"/>
        <w:jc w:val="both"/>
      </w:pPr>
      <w:r>
        <w:rPr>
          <w:rFonts w:ascii="Times New Roman"/>
          <w:b w:val="false"/>
          <w:i w:val="false"/>
          <w:color w:val="000000"/>
          <w:sz w:val="28"/>
        </w:rPr>
        <w:t xml:space="preserve">      1. Лицами, участвующими в исполнительном производстве, признаются стороны и их представители. Полномочия представителя оформляются в соответствии с требованиями, предусмотренными законодательством. </w:t>
      </w:r>
      <w:r>
        <w:br/>
      </w:r>
      <w:r>
        <w:rPr>
          <w:rFonts w:ascii="Times New Roman"/>
          <w:b w:val="false"/>
          <w:i w:val="false"/>
          <w:color w:val="000000"/>
          <w:sz w:val="28"/>
        </w:rPr>
        <w:t xml:space="preserve">
      2. В необходимых случаях для обеспечения неуклонности исполнения постановлений судов и других органов привлекается </w:t>
      </w:r>
      <w:r>
        <w:rPr>
          <w:rFonts w:ascii="Times New Roman"/>
          <w:b w:val="false"/>
          <w:i w:val="false"/>
          <w:color w:val="000000"/>
          <w:sz w:val="28"/>
        </w:rPr>
        <w:t xml:space="preserve">судебный пристав </w:t>
      </w:r>
      <w:r>
        <w:rPr>
          <w:rFonts w:ascii="Times New Roman"/>
          <w:b w:val="false"/>
          <w:i w:val="false"/>
          <w:color w:val="000000"/>
          <w:sz w:val="28"/>
        </w:rPr>
        <w:t xml:space="preserve">. Привлечение сотрудников или подразделений органов внутренних дел осуществляется в соответствии с законодательством. </w:t>
      </w:r>
    </w:p>
    <w:bookmarkStart w:name="z40"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Стороны в исполнительном производстве </w:t>
      </w:r>
    </w:p>
    <w:bookmarkEnd w:id="34"/>
    <w:p>
      <w:pPr>
        <w:spacing w:after="0"/>
        <w:ind w:left="0"/>
        <w:jc w:val="both"/>
      </w:pPr>
      <w:r>
        <w:rPr>
          <w:rFonts w:ascii="Times New Roman"/>
          <w:b w:val="false"/>
          <w:i w:val="false"/>
          <w:color w:val="000000"/>
          <w:sz w:val="28"/>
        </w:rPr>
        <w:t xml:space="preserve">      1. Сторонами, участвующими в исполнительном производстве, являются взыскатель и должник. </w:t>
      </w:r>
      <w:r>
        <w:br/>
      </w:r>
      <w:r>
        <w:rPr>
          <w:rFonts w:ascii="Times New Roman"/>
          <w:b w:val="false"/>
          <w:i w:val="false"/>
          <w:color w:val="000000"/>
          <w:sz w:val="28"/>
        </w:rPr>
        <w:t xml:space="preserve">
      2. Взыскателем является физическое или юридическое лицо, в пользу или в интересах которого выдан исполнительный документ. </w:t>
      </w:r>
      <w:r>
        <w:br/>
      </w:r>
      <w:r>
        <w:rPr>
          <w:rFonts w:ascii="Times New Roman"/>
          <w:b w:val="false"/>
          <w:i w:val="false"/>
          <w:color w:val="000000"/>
          <w:sz w:val="28"/>
        </w:rPr>
        <w:t xml:space="preserve">
      3. Должником является физическое или юридическое лицо, обязанное выполнить требования, предусмотренные исполнительным документом. </w:t>
      </w:r>
      <w:r>
        <w:br/>
      </w:r>
      <w:r>
        <w:rPr>
          <w:rFonts w:ascii="Times New Roman"/>
          <w:b w:val="false"/>
          <w:i w:val="false"/>
          <w:color w:val="000000"/>
          <w:sz w:val="28"/>
        </w:rPr>
        <w:t xml:space="preserve">
      4. В исполнительном производстве могут участвовать несколько взыскателей или должников. Каждый из них по отношению к другой стороне участвует в исполнительном производстве самостоятельно или может поручить участие в исполнительных действиях одному из участников, за исключением случаев, когда по исполнительному документу на должника возложены обязанности, которые он может совершить только сам (личные обязанности). </w:t>
      </w:r>
    </w:p>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Права и обязанности лиц, участвующих </w:t>
      </w:r>
      <w:r>
        <w:br/>
      </w:r>
      <w:r>
        <w:rPr>
          <w:rFonts w:ascii="Times New Roman"/>
          <w:b w:val="false"/>
          <w:i w:val="false"/>
          <w:color w:val="000000"/>
          <w:sz w:val="28"/>
        </w:rPr>
        <w:t>
</w:t>
      </w:r>
      <w:r>
        <w:rPr>
          <w:rFonts w:ascii="Times New Roman"/>
          <w:b/>
          <w:i w:val="false"/>
          <w:color w:val="000000"/>
          <w:sz w:val="28"/>
        </w:rPr>
        <w:t xml:space="preserve">                 в исполнительном производстве </w:t>
      </w:r>
    </w:p>
    <w:bookmarkEnd w:id="35"/>
    <w:p>
      <w:pPr>
        <w:spacing w:after="0"/>
        <w:ind w:left="0"/>
        <w:jc w:val="both"/>
      </w:pPr>
      <w:r>
        <w:rPr>
          <w:rFonts w:ascii="Times New Roman"/>
          <w:b w:val="false"/>
          <w:i w:val="false"/>
          <w:color w:val="000000"/>
          <w:sz w:val="28"/>
        </w:rPr>
        <w:t xml:space="preserve">      1. Лица, участвующие в исполнительном производстве, имеют право знакомиться с материалами исполнительного производства,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или решения судебного исполнителя по вопросам исполнительного производства. </w:t>
      </w:r>
      <w:r>
        <w:br/>
      </w:r>
      <w:r>
        <w:rPr>
          <w:rFonts w:ascii="Times New Roman"/>
          <w:b w:val="false"/>
          <w:i w:val="false"/>
          <w:color w:val="000000"/>
          <w:sz w:val="28"/>
        </w:rPr>
        <w:t xml:space="preserve">
      2. Лица, участвующие в исполнительном производстве, обязаны добросовестно пользоваться всеми предоставленными им правами, а также выполнять требования законодательства об исполнительном производстве. </w:t>
      </w:r>
    </w:p>
    <w:bookmarkStart w:name="z16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28-1. Правопреемство в исполнительном производстве </w:t>
      </w:r>
    </w:p>
    <w:bookmarkEnd w:id="36"/>
    <w:p>
      <w:pPr>
        <w:spacing w:after="0"/>
        <w:ind w:left="0"/>
        <w:jc w:val="both"/>
      </w:pPr>
      <w:r>
        <w:rPr>
          <w:rFonts w:ascii="Times New Roman"/>
          <w:b w:val="false"/>
          <w:i w:val="false"/>
          <w:color w:val="000000"/>
          <w:sz w:val="28"/>
        </w:rPr>
        <w:t xml:space="preserve">      В случае выбытия должника (смерти гражданина, реорганизации юридического лица, уступки требования, перевода долга) судебный исполнитель вправе направить представление в суд, вынесший решение, с предложением о вынесении определения о замене должника на его правопреемника.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 </w:t>
      </w:r>
      <w:r>
        <w:br/>
      </w:r>
      <w:r>
        <w:rPr>
          <w:rFonts w:ascii="Times New Roman"/>
          <w:b w:val="false"/>
          <w:i w:val="false"/>
          <w:color w:val="000000"/>
          <w:sz w:val="28"/>
        </w:rPr>
        <w:t>
</w:t>
      </w:r>
      <w:r>
        <w:rPr>
          <w:rFonts w:ascii="Times New Roman"/>
          <w:b w:val="false"/>
          <w:i w:val="false"/>
          <w:color w:val="ff0000"/>
          <w:sz w:val="28"/>
        </w:rPr>
        <w:t xml:space="preserve">      Сноска. Статья 28-1 дополнена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6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28-2. Участие в исполнительном производстве </w:t>
      </w:r>
      <w:r>
        <w:br/>
      </w:r>
      <w:r>
        <w:rPr>
          <w:rFonts w:ascii="Times New Roman"/>
          <w:b w:val="false"/>
          <w:i w:val="false"/>
          <w:color w:val="000000"/>
          <w:sz w:val="28"/>
        </w:rPr>
        <w:t>
</w:t>
      </w:r>
      <w:r>
        <w:rPr>
          <w:rFonts w:ascii="Times New Roman"/>
          <w:b/>
          <w:i w:val="false"/>
          <w:color w:val="000000"/>
          <w:sz w:val="28"/>
        </w:rPr>
        <w:t xml:space="preserve">                    представителей сторон </w:t>
      </w:r>
    </w:p>
    <w:bookmarkEnd w:id="37"/>
    <w:p>
      <w:pPr>
        <w:spacing w:after="0"/>
        <w:ind w:left="0"/>
        <w:jc w:val="both"/>
      </w:pPr>
      <w:r>
        <w:rPr>
          <w:rFonts w:ascii="Times New Roman"/>
          <w:b w:val="false"/>
          <w:i w:val="false"/>
          <w:color w:val="000000"/>
          <w:sz w:val="28"/>
        </w:rPr>
        <w:t xml:space="preserve">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 </w:t>
      </w:r>
      <w:r>
        <w:br/>
      </w:r>
      <w:r>
        <w:rPr>
          <w:rFonts w:ascii="Times New Roman"/>
          <w:b w:val="false"/>
          <w:i w:val="false"/>
          <w:color w:val="000000"/>
          <w:sz w:val="28"/>
        </w:rPr>
        <w:t xml:space="preserve">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 </w:t>
      </w:r>
      <w:r>
        <w:br/>
      </w:r>
      <w:r>
        <w:rPr>
          <w:rFonts w:ascii="Times New Roman"/>
          <w:b w:val="false"/>
          <w:i w:val="false"/>
          <w:color w:val="000000"/>
          <w:sz w:val="28"/>
        </w:rPr>
        <w:t xml:space="preserve">
      Лица, представляющие организацию, обязаны иметь документы, подтверждающие их должностное положение и полномочия. </w:t>
      </w:r>
      <w:r>
        <w:br/>
      </w:r>
      <w:r>
        <w:rPr>
          <w:rFonts w:ascii="Times New Roman"/>
          <w:b w:val="false"/>
          <w:i w:val="false"/>
          <w:color w:val="000000"/>
          <w:sz w:val="28"/>
        </w:rPr>
        <w:t xml:space="preserve">
      3. Полномочия представителя удостоверяются доверенностью, выданной и оформленной в соответствии с </w:t>
      </w:r>
      <w:r>
        <w:rPr>
          <w:rFonts w:ascii="Times New Roman"/>
          <w:b w:val="false"/>
          <w:i w:val="false"/>
          <w:color w:val="000000"/>
          <w:sz w:val="28"/>
        </w:rPr>
        <w:t xml:space="preserve">гражданским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28-2 дополнена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6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28-3. Полномочия представителя </w:t>
      </w:r>
    </w:p>
    <w:bookmarkEnd w:id="38"/>
    <w:p>
      <w:pPr>
        <w:spacing w:after="0"/>
        <w:ind w:left="0"/>
        <w:jc w:val="both"/>
      </w:pPr>
      <w:r>
        <w:rPr>
          <w:rFonts w:ascii="Times New Roman"/>
          <w:b w:val="false"/>
          <w:i w:val="false"/>
          <w:color w:val="000000"/>
          <w:sz w:val="28"/>
        </w:rPr>
        <w:t xml:space="preserve">      1. Представитель, участвующий в исполнительном производстве, имеет право на совершение от имени представляемого всех действий, связанных с исполнительным производством. </w:t>
      </w:r>
      <w:r>
        <w:br/>
      </w:r>
      <w:r>
        <w:rPr>
          <w:rFonts w:ascii="Times New Roman"/>
          <w:b w:val="false"/>
          <w:i w:val="false"/>
          <w:color w:val="000000"/>
          <w:sz w:val="28"/>
        </w:rPr>
        <w:t xml:space="preserve">
      2.  В доверенности, выдаваемой представляемым, должны быть специально оговорены полномочия представителя на совершение следующих действий: </w:t>
      </w:r>
      <w:r>
        <w:br/>
      </w:r>
      <w:r>
        <w:rPr>
          <w:rFonts w:ascii="Times New Roman"/>
          <w:b w:val="false"/>
          <w:i w:val="false"/>
          <w:color w:val="000000"/>
          <w:sz w:val="28"/>
        </w:rPr>
        <w:t xml:space="preserve">
      1) предъявление и отзыв исполнительного документа; </w:t>
      </w:r>
      <w:r>
        <w:br/>
      </w:r>
      <w:r>
        <w:rPr>
          <w:rFonts w:ascii="Times New Roman"/>
          <w:b w:val="false"/>
          <w:i w:val="false"/>
          <w:color w:val="000000"/>
          <w:sz w:val="28"/>
        </w:rPr>
        <w:t xml:space="preserve">
      2) передачу полномочий другому лицу (передоверие); </w:t>
      </w:r>
      <w:r>
        <w:br/>
      </w:r>
      <w:r>
        <w:rPr>
          <w:rFonts w:ascii="Times New Roman"/>
          <w:b w:val="false"/>
          <w:i w:val="false"/>
          <w:color w:val="000000"/>
          <w:sz w:val="28"/>
        </w:rPr>
        <w:t xml:space="preserve">
      3) обжалование действий судебного исполнителя; </w:t>
      </w:r>
      <w:r>
        <w:br/>
      </w:r>
      <w:r>
        <w:rPr>
          <w:rFonts w:ascii="Times New Roman"/>
          <w:b w:val="false"/>
          <w:i w:val="false"/>
          <w:color w:val="000000"/>
          <w:sz w:val="28"/>
        </w:rPr>
        <w:t xml:space="preserve">
      4) получение присужденного имущества (в том числе денег); </w:t>
      </w:r>
      <w:r>
        <w:br/>
      </w:r>
      <w:r>
        <w:rPr>
          <w:rFonts w:ascii="Times New Roman"/>
          <w:b w:val="false"/>
          <w:i w:val="false"/>
          <w:color w:val="000000"/>
          <w:sz w:val="28"/>
        </w:rPr>
        <w:t xml:space="preserve">
      5) заключение мирового соглашения. </w:t>
      </w:r>
      <w:r>
        <w:br/>
      </w:r>
      <w:r>
        <w:rPr>
          <w:rFonts w:ascii="Times New Roman"/>
          <w:b w:val="false"/>
          <w:i w:val="false"/>
          <w:color w:val="000000"/>
          <w:sz w:val="28"/>
        </w:rPr>
        <w:t>
</w:t>
      </w:r>
      <w:r>
        <w:rPr>
          <w:rFonts w:ascii="Times New Roman"/>
          <w:b w:val="false"/>
          <w:i w:val="false"/>
          <w:color w:val="ff0000"/>
          <w:sz w:val="28"/>
        </w:rPr>
        <w:t xml:space="preserve">      Сноска. Статья 28-3 дополнена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7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28-4. Лица, которые не могут быть представителями </w:t>
      </w:r>
    </w:p>
    <w:bookmarkEnd w:id="39"/>
    <w:p>
      <w:pPr>
        <w:spacing w:after="0"/>
        <w:ind w:left="0"/>
        <w:jc w:val="both"/>
      </w:pPr>
      <w:r>
        <w:rPr>
          <w:rFonts w:ascii="Times New Roman"/>
          <w:b w:val="false"/>
          <w:i w:val="false"/>
          <w:color w:val="000000"/>
          <w:sz w:val="28"/>
        </w:rPr>
        <w:t xml:space="preserve">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 </w:t>
      </w:r>
      <w:r>
        <w:br/>
      </w:r>
      <w:r>
        <w:rPr>
          <w:rFonts w:ascii="Times New Roman"/>
          <w:b w:val="false"/>
          <w:i w:val="false"/>
          <w:color w:val="000000"/>
          <w:sz w:val="28"/>
        </w:rPr>
        <w:t xml:space="preserve">
      2. Судьи, следователи, прокуроры, депутаты представительных органов, работники органов исполнительного производства и аппарата суда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w:t>
      </w:r>
      <w:r>
        <w:br/>
      </w:r>
      <w:r>
        <w:rPr>
          <w:rFonts w:ascii="Times New Roman"/>
          <w:b w:val="false"/>
          <w:i w:val="false"/>
          <w:color w:val="000000"/>
          <w:sz w:val="28"/>
        </w:rPr>
        <w:t xml:space="preserve">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состоит в родственных отношениях с работником органа исполнительного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Статья 28-4 дополнена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7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28-5. Законные представители </w:t>
      </w:r>
    </w:p>
    <w:bookmarkEnd w:id="40"/>
    <w:p>
      <w:pPr>
        <w:spacing w:after="0"/>
        <w:ind w:left="0"/>
        <w:jc w:val="both"/>
      </w:pPr>
      <w:r>
        <w:rPr>
          <w:rFonts w:ascii="Times New Roman"/>
          <w:b w:val="false"/>
          <w:i w:val="false"/>
          <w:color w:val="000000"/>
          <w:sz w:val="28"/>
        </w:rPr>
        <w:t xml:space="preserve">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 их родители, усыновители, опекуны или попечители, которые представляют документы, удостоверяющие их полномочия. </w:t>
      </w:r>
      <w:r>
        <w:br/>
      </w:r>
      <w:r>
        <w:rPr>
          <w:rFonts w:ascii="Times New Roman"/>
          <w:b w:val="false"/>
          <w:i w:val="false"/>
          <w:color w:val="000000"/>
          <w:sz w:val="28"/>
        </w:rPr>
        <w:t xml:space="preserve">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w:t>
      </w:r>
      <w:r>
        <w:rPr>
          <w:rFonts w:ascii="Times New Roman"/>
          <w:b w:val="false"/>
          <w:i w:val="false"/>
          <w:color w:val="000000"/>
          <w:sz w:val="28"/>
        </w:rPr>
        <w:t xml:space="preserve">законом </w:t>
      </w:r>
      <w:r>
        <w:rPr>
          <w:rFonts w:ascii="Times New Roman"/>
          <w:b w:val="false"/>
          <w:i w:val="false"/>
          <w:color w:val="000000"/>
          <w:sz w:val="28"/>
        </w:rPr>
        <w:t xml:space="preserve">. </w:t>
      </w:r>
      <w:r>
        <w:br/>
      </w:r>
      <w:r>
        <w:rPr>
          <w:rFonts w:ascii="Times New Roman"/>
          <w:b w:val="false"/>
          <w:i w:val="false"/>
          <w:color w:val="000000"/>
          <w:sz w:val="28"/>
        </w:rPr>
        <w:t xml:space="preserve">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и которые назначены представителями в порядке, установленном </w:t>
      </w:r>
      <w:r>
        <w:rPr>
          <w:rFonts w:ascii="Times New Roman"/>
          <w:b w:val="false"/>
          <w:i w:val="false"/>
          <w:color w:val="000000"/>
          <w:sz w:val="28"/>
        </w:rPr>
        <w:t xml:space="preserve">гражданским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По исполнительному производству,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исполнитель завещания или доверительный управляющий наследством. </w:t>
      </w:r>
      <w:r>
        <w:br/>
      </w:r>
      <w:r>
        <w:rPr>
          <w:rFonts w:ascii="Times New Roman"/>
          <w:b w:val="false"/>
          <w:i w:val="false"/>
          <w:color w:val="000000"/>
          <w:sz w:val="28"/>
        </w:rPr>
        <w:t xml:space="preserve">
      4. Законные представители могут поручить участие в исполнительном производстве другому лицу, выбранному ими в качестве представителя. </w:t>
      </w:r>
      <w:r>
        <w:br/>
      </w:r>
      <w:r>
        <w:rPr>
          <w:rFonts w:ascii="Times New Roman"/>
          <w:b w:val="false"/>
          <w:i w:val="false"/>
          <w:color w:val="000000"/>
          <w:sz w:val="28"/>
        </w:rPr>
        <w:t>
</w:t>
      </w:r>
      <w:r>
        <w:rPr>
          <w:rFonts w:ascii="Times New Roman"/>
          <w:b w:val="false"/>
          <w:i w:val="false"/>
          <w:color w:val="ff0000"/>
          <w:sz w:val="28"/>
        </w:rPr>
        <w:t xml:space="preserve">      Сноска. Статья 28-5 дополнена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Участие переводчика в исполнительном </w:t>
      </w:r>
      <w:r>
        <w:br/>
      </w:r>
      <w:r>
        <w:rPr>
          <w:rFonts w:ascii="Times New Roman"/>
          <w:b w:val="false"/>
          <w:i w:val="false"/>
          <w:color w:val="000000"/>
          <w:sz w:val="28"/>
        </w:rPr>
        <w:t>
</w:t>
      </w:r>
      <w:r>
        <w:rPr>
          <w:rFonts w:ascii="Times New Roman"/>
          <w:b/>
          <w:i w:val="false"/>
          <w:color w:val="000000"/>
          <w:sz w:val="28"/>
        </w:rPr>
        <w:t xml:space="preserve">                 производстве </w:t>
      </w:r>
    </w:p>
    <w:bookmarkEnd w:id="41"/>
    <w:p>
      <w:pPr>
        <w:spacing w:after="0"/>
        <w:ind w:left="0"/>
        <w:jc w:val="both"/>
      </w:pPr>
      <w:r>
        <w:rPr>
          <w:rFonts w:ascii="Times New Roman"/>
          <w:b w:val="false"/>
          <w:i w:val="false"/>
          <w:color w:val="000000"/>
          <w:sz w:val="28"/>
        </w:rPr>
        <w:t xml:space="preserve">      1. При совершении исполнительных действий лица, участвующие в исполнительном производстве,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 </w:t>
      </w:r>
      <w:r>
        <w:br/>
      </w:r>
      <w:r>
        <w:rPr>
          <w:rFonts w:ascii="Times New Roman"/>
          <w:b w:val="false"/>
          <w:i w:val="false"/>
          <w:color w:val="000000"/>
          <w:sz w:val="28"/>
        </w:rPr>
        <w:t xml:space="preserve">
      2. Переводчик имеет право на вознаграждение за свой труд. Выплаченное ему вознаграждение относится к расходам по совершению исполнительных действий. </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Участие понятых в исполнительном </w:t>
      </w:r>
      <w:r>
        <w:br/>
      </w:r>
      <w:r>
        <w:rPr>
          <w:rFonts w:ascii="Times New Roman"/>
          <w:b w:val="false"/>
          <w:i w:val="false"/>
          <w:color w:val="000000"/>
          <w:sz w:val="28"/>
        </w:rPr>
        <w:t>
</w:t>
      </w:r>
      <w:r>
        <w:rPr>
          <w:rFonts w:ascii="Times New Roman"/>
          <w:b/>
          <w:i w:val="false"/>
          <w:color w:val="000000"/>
          <w:sz w:val="28"/>
        </w:rPr>
        <w:t xml:space="preserve">                 производстве </w:t>
      </w:r>
    </w:p>
    <w:bookmarkEnd w:id="42"/>
    <w:p>
      <w:pPr>
        <w:spacing w:after="0"/>
        <w:ind w:left="0"/>
        <w:jc w:val="both"/>
      </w:pPr>
      <w:r>
        <w:rPr>
          <w:rFonts w:ascii="Times New Roman"/>
          <w:b w:val="false"/>
          <w:i w:val="false"/>
          <w:color w:val="000000"/>
          <w:sz w:val="28"/>
        </w:rPr>
        <w:t xml:space="preserve">      1. Исполнительные действия могут совершаться в присутствии не менее двух понятых. </w:t>
      </w:r>
      <w:r>
        <w:br/>
      </w:r>
      <w:r>
        <w:rPr>
          <w:rFonts w:ascii="Times New Roman"/>
          <w:b w:val="false"/>
          <w:i w:val="false"/>
          <w:color w:val="000000"/>
          <w:sz w:val="28"/>
        </w:rPr>
        <w:t xml:space="preserve">
      2. Присутствие понятых обязательно в следующих случаях: </w:t>
      </w:r>
      <w:r>
        <w:br/>
      </w:r>
      <w:r>
        <w:rPr>
          <w:rFonts w:ascii="Times New Roman"/>
          <w:b w:val="false"/>
          <w:i w:val="false"/>
          <w:color w:val="000000"/>
          <w:sz w:val="28"/>
        </w:rPr>
        <w:t xml:space="preserve">
      1) по требованию взыскателя или должника; </w:t>
      </w:r>
      <w:r>
        <w:br/>
      </w:r>
      <w:r>
        <w:rPr>
          <w:rFonts w:ascii="Times New Roman"/>
          <w:b w:val="false"/>
          <w:i w:val="false"/>
          <w:color w:val="000000"/>
          <w:sz w:val="28"/>
        </w:rPr>
        <w:t xml:space="preserve">
      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 а также в иных случаях, предусмотренных законодательством. </w:t>
      </w:r>
      <w:r>
        <w:br/>
      </w:r>
      <w:r>
        <w:rPr>
          <w:rFonts w:ascii="Times New Roman"/>
          <w:b w:val="false"/>
          <w:i w:val="false"/>
          <w:color w:val="000000"/>
          <w:sz w:val="28"/>
        </w:rPr>
        <w:t xml:space="preserve">
      Присутствие понятых в иных случаях возможно по инициативе судебного исполнителя. </w:t>
      </w:r>
      <w:r>
        <w:br/>
      </w:r>
      <w:r>
        <w:rPr>
          <w:rFonts w:ascii="Times New Roman"/>
          <w:b w:val="false"/>
          <w:i w:val="false"/>
          <w:color w:val="000000"/>
          <w:sz w:val="28"/>
        </w:rPr>
        <w:t xml:space="preserve">
      3. В качестве понятых могут быть приглашены любые совершеннолетние, дееспособные граждане, не заинтересованные в исходе исполнительных действий. </w:t>
      </w:r>
      <w:r>
        <w:br/>
      </w:r>
      <w:r>
        <w:rPr>
          <w:rFonts w:ascii="Times New Roman"/>
          <w:b w:val="false"/>
          <w:i w:val="false"/>
          <w:color w:val="000000"/>
          <w:sz w:val="28"/>
        </w:rPr>
        <w:t xml:space="preserve">
      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 </w:t>
      </w:r>
      <w:r>
        <w:br/>
      </w:r>
      <w:r>
        <w:rPr>
          <w:rFonts w:ascii="Times New Roman"/>
          <w:b w:val="false"/>
          <w:i w:val="false"/>
          <w:color w:val="000000"/>
          <w:sz w:val="28"/>
        </w:rPr>
        <w:t xml:space="preserve">
      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акт соответствующего исполнительного действия. </w:t>
      </w:r>
      <w:r>
        <w:br/>
      </w:r>
      <w:r>
        <w:rPr>
          <w:rFonts w:ascii="Times New Roman"/>
          <w:b w:val="false"/>
          <w:i w:val="false"/>
          <w:color w:val="000000"/>
          <w:sz w:val="28"/>
        </w:rPr>
        <w:t xml:space="preserve">
      6. Понятой удостоверяет факт, содержание и результаты исполнительных действий, при производстве которых он присутствовал. </w:t>
      </w:r>
      <w:r>
        <w:br/>
      </w:r>
      <w:r>
        <w:rPr>
          <w:rFonts w:ascii="Times New Roman"/>
          <w:b w:val="false"/>
          <w:i w:val="false"/>
          <w:color w:val="000000"/>
          <w:sz w:val="28"/>
        </w:rPr>
        <w:t xml:space="preserve">
      7. Лица, участвовавшие в совершении исполнительного действия в качестве понятого, имеют право на компенсацию понесенных расходов. </w:t>
      </w:r>
      <w:r>
        <w:br/>
      </w:r>
      <w:r>
        <w:rPr>
          <w:rFonts w:ascii="Times New Roman"/>
          <w:b w:val="false"/>
          <w:i w:val="false"/>
          <w:color w:val="000000"/>
          <w:sz w:val="28"/>
        </w:rPr>
        <w:t xml:space="preserve">
      8. Денежные суммы, выплачиваемые понятым, относятся к расходам по совершению исполнительных действий. </w:t>
      </w:r>
    </w:p>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Участие специалиста в исполнительном </w:t>
      </w:r>
      <w:r>
        <w:br/>
      </w:r>
      <w:r>
        <w:rPr>
          <w:rFonts w:ascii="Times New Roman"/>
          <w:b w:val="false"/>
          <w:i w:val="false"/>
          <w:color w:val="000000"/>
          <w:sz w:val="28"/>
        </w:rPr>
        <w:t>
</w:t>
      </w:r>
      <w:r>
        <w:rPr>
          <w:rFonts w:ascii="Times New Roman"/>
          <w:b/>
          <w:i w:val="false"/>
          <w:color w:val="000000"/>
          <w:sz w:val="28"/>
        </w:rPr>
        <w:t xml:space="preserve">                 производстве </w:t>
      </w:r>
    </w:p>
    <w:bookmarkEnd w:id="43"/>
    <w:p>
      <w:pPr>
        <w:spacing w:after="0"/>
        <w:ind w:left="0"/>
        <w:jc w:val="both"/>
      </w:pPr>
      <w:r>
        <w:rPr>
          <w:rFonts w:ascii="Times New Roman"/>
          <w:b w:val="false"/>
          <w:i w:val="false"/>
          <w:color w:val="000000"/>
          <w:sz w:val="28"/>
        </w:rPr>
        <w:t xml:space="preserve">      1. Для разъяснения возникающих при совершении исполнительных действий вопросов, требующих специальных познаний, судебный исполнитель может по ходатайству лиц, участвующих в исполнительном производстве, или по собственной инициативе назначить специалиста. При необходимости может быть назначено несколько специалистов. Судебный исполнитель выносит об этом постановление. </w:t>
      </w:r>
      <w:r>
        <w:br/>
      </w:r>
      <w:r>
        <w:rPr>
          <w:rFonts w:ascii="Times New Roman"/>
          <w:b w:val="false"/>
          <w:i w:val="false"/>
          <w:color w:val="000000"/>
          <w:sz w:val="28"/>
        </w:rPr>
        <w:t xml:space="preserve">
      2. В качестве специалиста может быть назначено не заинтересованное в деле лицо, обладающее специальными знаниями, необходимыми для дачи заключения. </w:t>
      </w:r>
      <w:r>
        <w:br/>
      </w:r>
      <w:r>
        <w:rPr>
          <w:rFonts w:ascii="Times New Roman"/>
          <w:b w:val="false"/>
          <w:i w:val="false"/>
          <w:color w:val="000000"/>
          <w:sz w:val="28"/>
        </w:rPr>
        <w:t xml:space="preserve">
      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 </w:t>
      </w:r>
    </w:p>
    <w:bookmarkStart w:name="z48"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Отводы в исполнительном производстве </w:t>
      </w:r>
    </w:p>
    <w:bookmarkEnd w:id="44"/>
    <w:p>
      <w:pPr>
        <w:spacing w:after="0"/>
        <w:ind w:left="0"/>
        <w:jc w:val="both"/>
      </w:pPr>
      <w:r>
        <w:rPr>
          <w:rFonts w:ascii="Times New Roman"/>
          <w:b w:val="false"/>
          <w:i w:val="false"/>
          <w:color w:val="000000"/>
          <w:sz w:val="28"/>
        </w:rPr>
        <w:t xml:space="preserve">      1. Судебный исполнитель,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их представителями, вызывающие сомнения в их беспристрастности. </w:t>
      </w:r>
      <w:r>
        <w:br/>
      </w:r>
      <w:r>
        <w:rPr>
          <w:rFonts w:ascii="Times New Roman"/>
          <w:b w:val="false"/>
          <w:i w:val="false"/>
          <w:color w:val="000000"/>
          <w:sz w:val="28"/>
        </w:rPr>
        <w:t xml:space="preserve">
      2. При наличии обстоятельств для отвода лица, указанные в пункте 1 настоящей статьи, обязаны заявить самоотвод.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 </w:t>
      </w:r>
      <w:r>
        <w:br/>
      </w:r>
      <w:r>
        <w:rPr>
          <w:rFonts w:ascii="Times New Roman"/>
          <w:b w:val="false"/>
          <w:i w:val="false"/>
          <w:color w:val="000000"/>
          <w:sz w:val="28"/>
        </w:rPr>
        <w:t xml:space="preserve">
      3. Вопрос об отводе судебного исполнителя разрешается руководителем территориального отдела, о чем выносится соответствующее мотивированное постановление. </w:t>
      </w:r>
      <w:r>
        <w:br/>
      </w:r>
      <w:r>
        <w:rPr>
          <w:rFonts w:ascii="Times New Roman"/>
          <w:b w:val="false"/>
          <w:i w:val="false"/>
          <w:color w:val="000000"/>
          <w:sz w:val="28"/>
        </w:rPr>
        <w:t xml:space="preserve">
      Вопрос об отводе переводчика или специалиста разрешается судебным исполнителем, о чем выносится соответствующее мотивированное постановление, утверждаемое руководителем территориального отдела. </w:t>
      </w:r>
      <w:r>
        <w:br/>
      </w:r>
      <w:r>
        <w:rPr>
          <w:rFonts w:ascii="Times New Roman"/>
          <w:b w:val="false"/>
          <w:i w:val="false"/>
          <w:color w:val="000000"/>
          <w:sz w:val="28"/>
        </w:rPr>
        <w:t xml:space="preserve">
      4. Постановление об отказе в отводе судебного исполнителя может быть обжаловано и опротестовано в </w:t>
      </w:r>
      <w:r>
        <w:rPr>
          <w:rFonts w:ascii="Times New Roman"/>
          <w:b w:val="false"/>
          <w:i w:val="false"/>
          <w:color w:val="000000"/>
          <w:sz w:val="28"/>
        </w:rPr>
        <w:t xml:space="preserve">установленном порядке </w:t>
      </w:r>
      <w:r>
        <w:rPr>
          <w:rFonts w:ascii="Times New Roman"/>
          <w:b w:val="false"/>
          <w:i w:val="false"/>
          <w:color w:val="000000"/>
          <w:sz w:val="28"/>
        </w:rPr>
        <w:t xml:space="preserve">в суд. Подача жалобы или протеста не приостанавливает производства исполнительных действий. </w:t>
      </w:r>
      <w:r>
        <w:br/>
      </w: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50" w:id="4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Порядок обращения взысканий на денежные </w:t>
      </w:r>
      <w:r>
        <w:br/>
      </w:r>
      <w:r>
        <w:rPr>
          <w:rFonts w:ascii="Times New Roman"/>
          <w:b w:val="false"/>
          <w:i w:val="false"/>
          <w:color w:val="000000"/>
          <w:sz w:val="28"/>
        </w:rPr>
        <w:t>
</w:t>
      </w:r>
      <w:r>
        <w:rPr>
          <w:rFonts w:ascii="Times New Roman"/>
          <w:b/>
          <w:i w:val="false"/>
          <w:color w:val="000000"/>
          <w:sz w:val="28"/>
        </w:rPr>
        <w:t xml:space="preserve">               суммы и иное имущество </w:t>
      </w:r>
    </w:p>
    <w:bookmarkEnd w:id="45"/>
    <w:bookmarkStart w:name="z145"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Основания совершения исполнительных </w:t>
      </w:r>
      <w:r>
        <w:br/>
      </w:r>
      <w:r>
        <w:rPr>
          <w:rFonts w:ascii="Times New Roman"/>
          <w:b w:val="false"/>
          <w:i w:val="false"/>
          <w:color w:val="000000"/>
          <w:sz w:val="28"/>
        </w:rPr>
        <w:t>
</w:t>
      </w:r>
      <w:r>
        <w:rPr>
          <w:rFonts w:ascii="Times New Roman"/>
          <w:b/>
          <w:i w:val="false"/>
          <w:color w:val="000000"/>
          <w:sz w:val="28"/>
        </w:rPr>
        <w:t xml:space="preserve">                 действий по обеспечению исполнения </w:t>
      </w:r>
      <w:r>
        <w:br/>
      </w:r>
      <w:r>
        <w:rPr>
          <w:rFonts w:ascii="Times New Roman"/>
          <w:b w:val="false"/>
          <w:i w:val="false"/>
          <w:color w:val="000000"/>
          <w:sz w:val="28"/>
        </w:rPr>
        <w:t>
</w:t>
      </w:r>
      <w:r>
        <w:rPr>
          <w:rFonts w:ascii="Times New Roman"/>
          <w:b/>
          <w:i w:val="false"/>
          <w:color w:val="000000"/>
          <w:sz w:val="28"/>
        </w:rPr>
        <w:t xml:space="preserve">                 исполнительных документов </w:t>
      </w:r>
    </w:p>
    <w:bookmarkEnd w:id="46"/>
    <w:p>
      <w:pPr>
        <w:spacing w:after="0"/>
        <w:ind w:left="0"/>
        <w:jc w:val="both"/>
      </w:pPr>
      <w:r>
        <w:rPr>
          <w:rFonts w:ascii="Times New Roman"/>
          <w:b w:val="false"/>
          <w:i w:val="false"/>
          <w:color w:val="000000"/>
          <w:sz w:val="28"/>
        </w:rPr>
        <w:t xml:space="preserve">      Судебный исполнитель по своей инициативе вправе, а по заявлению взыскателя обязан принять меры по обеспечению исполнения исполнительных документов. </w:t>
      </w:r>
      <w:r>
        <w:br/>
      </w: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51"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Меры по обеспечению исполнения </w:t>
      </w:r>
      <w:r>
        <w:br/>
      </w:r>
      <w:r>
        <w:rPr>
          <w:rFonts w:ascii="Times New Roman"/>
          <w:b w:val="false"/>
          <w:i w:val="false"/>
          <w:color w:val="000000"/>
          <w:sz w:val="28"/>
        </w:rPr>
        <w:t>
</w:t>
      </w:r>
      <w:r>
        <w:rPr>
          <w:rFonts w:ascii="Times New Roman"/>
          <w:b/>
          <w:i w:val="false"/>
          <w:color w:val="000000"/>
          <w:sz w:val="28"/>
        </w:rPr>
        <w:t xml:space="preserve">                 исполнительных документов </w:t>
      </w:r>
    </w:p>
    <w:bookmarkEnd w:id="47"/>
    <w:p>
      <w:pPr>
        <w:spacing w:after="0"/>
        <w:ind w:left="0"/>
        <w:jc w:val="both"/>
      </w:pPr>
      <w:r>
        <w:rPr>
          <w:rFonts w:ascii="Times New Roman"/>
          <w:b w:val="false"/>
          <w:i w:val="false"/>
          <w:color w:val="000000"/>
          <w:sz w:val="28"/>
        </w:rPr>
        <w:t xml:space="preserve">      1. Мерами по обеспечению исполнения исполнительных документов являются: </w:t>
      </w:r>
      <w:r>
        <w:br/>
      </w:r>
      <w:r>
        <w:rPr>
          <w:rFonts w:ascii="Times New Roman"/>
          <w:b w:val="false"/>
          <w:i w:val="false"/>
          <w:color w:val="000000"/>
          <w:sz w:val="28"/>
        </w:rPr>
        <w:t xml:space="preserve">
      1) наложение ареста на имущество или денежные суммы должника, находящиеся у него либо у иных физических или юридических лиц (в том числе кредитных и страховых), в ценных бумагах; </w:t>
      </w:r>
      <w:r>
        <w:br/>
      </w:r>
      <w:r>
        <w:rPr>
          <w:rFonts w:ascii="Times New Roman"/>
          <w:b w:val="false"/>
          <w:i w:val="false"/>
          <w:color w:val="000000"/>
          <w:sz w:val="28"/>
        </w:rPr>
        <w:t xml:space="preserve">
      2) изъятие имущества должника, находящегося у него либо у иных физических или юридических лиц; </w:t>
      </w:r>
      <w:r>
        <w:br/>
      </w:r>
      <w:r>
        <w:rPr>
          <w:rFonts w:ascii="Times New Roman"/>
          <w:b w:val="false"/>
          <w:i w:val="false"/>
          <w:color w:val="000000"/>
          <w:sz w:val="28"/>
        </w:rPr>
        <w:t xml:space="preserve">
      3) запрещение должнику совершать определенные действия; </w:t>
      </w:r>
      <w:r>
        <w:br/>
      </w:r>
      <w:r>
        <w:rPr>
          <w:rFonts w:ascii="Times New Roman"/>
          <w:b w:val="false"/>
          <w:i w:val="false"/>
          <w:color w:val="000000"/>
          <w:sz w:val="28"/>
        </w:rPr>
        <w:t xml:space="preserve">
      4) запрещение должнику пользоваться принадлежащим ему на праве собственности имуществом или денежными суммами либо указание пользоваться им в пределах, установленных судебным исполнителем; </w:t>
      </w:r>
      <w:r>
        <w:br/>
      </w:r>
      <w:r>
        <w:rPr>
          <w:rFonts w:ascii="Times New Roman"/>
          <w:b w:val="false"/>
          <w:i w:val="false"/>
          <w:color w:val="000000"/>
          <w:sz w:val="28"/>
        </w:rPr>
        <w:t xml:space="preserve">
      5) опечатывание имущества должника; </w:t>
      </w:r>
      <w:r>
        <w:br/>
      </w:r>
      <w:r>
        <w:rPr>
          <w:rFonts w:ascii="Times New Roman"/>
          <w:b w:val="false"/>
          <w:i w:val="false"/>
          <w:color w:val="000000"/>
          <w:sz w:val="28"/>
        </w:rPr>
        <w:t xml:space="preserve">
      6) изъятие правоустанавливающих документов; </w:t>
      </w:r>
      <w:r>
        <w:br/>
      </w:r>
      <w:r>
        <w:rPr>
          <w:rFonts w:ascii="Times New Roman"/>
          <w:b w:val="false"/>
          <w:i w:val="false"/>
          <w:color w:val="000000"/>
          <w:sz w:val="28"/>
        </w:rPr>
        <w:t xml:space="preserve">
      7) запрещение другим лицам передавать имущество должнику или выполнять по отношению к нему иные обязательства. </w:t>
      </w:r>
      <w:r>
        <w:br/>
      </w:r>
      <w:r>
        <w:rPr>
          <w:rFonts w:ascii="Times New Roman"/>
          <w:b w:val="false"/>
          <w:i w:val="false"/>
          <w:color w:val="000000"/>
          <w:sz w:val="28"/>
        </w:rPr>
        <w:t xml:space="preserve">
      2. В необходимых случаях может быть допущено несколько видов обеспечения исполнения. </w:t>
      </w:r>
      <w:r>
        <w:br/>
      </w:r>
      <w:r>
        <w:rPr>
          <w:rFonts w:ascii="Times New Roman"/>
          <w:b w:val="false"/>
          <w:i w:val="false"/>
          <w:color w:val="000000"/>
          <w:sz w:val="28"/>
        </w:rPr>
        <w:t xml:space="preserve">
      3. Вопрос о замене одного вида обеспечения другим рассматривается судебным исполнителем по заявлению лиц, участвующих в исполнительном производстве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 </w:t>
      </w:r>
    </w:p>
    <w:p>
      <w:pPr>
        <w:spacing w:after="0"/>
        <w:ind w:left="0"/>
        <w:jc w:val="both"/>
      </w:pPr>
      <w:r>
        <w:rPr>
          <w:rFonts w:ascii="Times New Roman"/>
          <w:b w:val="false"/>
          <w:i w:val="false"/>
          <w:color w:val="000000"/>
          <w:sz w:val="28"/>
        </w:rPr>
        <w:t xml:space="preserve">      4. Приостановление, отложение,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 </w:t>
      </w:r>
      <w:r>
        <w:br/>
      </w: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Законами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53"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Порядок обращения взыскания на имущество </w:t>
      </w:r>
      <w:r>
        <w:br/>
      </w:r>
      <w:r>
        <w:rPr>
          <w:rFonts w:ascii="Times New Roman"/>
          <w:b w:val="false"/>
          <w:i w:val="false"/>
          <w:color w:val="000000"/>
          <w:sz w:val="28"/>
        </w:rPr>
        <w:t>
</w:t>
      </w:r>
      <w:r>
        <w:rPr>
          <w:rFonts w:ascii="Times New Roman"/>
          <w:b/>
          <w:i w:val="false"/>
          <w:color w:val="000000"/>
          <w:sz w:val="28"/>
        </w:rPr>
        <w:t xml:space="preserve">                   должника </w:t>
      </w:r>
    </w:p>
    <w:bookmarkEnd w:id="48"/>
    <w:p>
      <w:pPr>
        <w:spacing w:after="0"/>
        <w:ind w:left="0"/>
        <w:jc w:val="both"/>
      </w:pPr>
      <w:r>
        <w:rPr>
          <w:rFonts w:ascii="Times New Roman"/>
          <w:b w:val="false"/>
          <w:i w:val="false"/>
          <w:color w:val="000000"/>
          <w:sz w:val="28"/>
        </w:rPr>
        <w:t xml:space="preserve">      1. Взыскание по исполнительным документам обращается, в первую очередь, на денежные суммы должника, в том числе и находящиеся в банковских учреждениях, если иной порядок не определен в исполнительном документе. </w:t>
      </w:r>
      <w:r>
        <w:br/>
      </w:r>
      <w:r>
        <w:rPr>
          <w:rFonts w:ascii="Times New Roman"/>
          <w:b w:val="false"/>
          <w:i w:val="false"/>
          <w:color w:val="000000"/>
          <w:sz w:val="28"/>
        </w:rPr>
        <w:t xml:space="preserve">
      2.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w:t>
      </w:r>
      <w:r>
        <w:br/>
      </w:r>
      <w:r>
        <w:rPr>
          <w:rFonts w:ascii="Times New Roman"/>
          <w:b w:val="false"/>
          <w:i w:val="false"/>
          <w:color w:val="000000"/>
          <w:sz w:val="28"/>
        </w:rPr>
        <w:t xml:space="preserve">
хранения.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обнаружении, если достоверно известно об их принадлежности должнику. </w:t>
      </w:r>
      <w:r>
        <w:br/>
      </w:r>
      <w:r>
        <w:rPr>
          <w:rFonts w:ascii="Times New Roman"/>
          <w:b w:val="false"/>
          <w:i w:val="false"/>
          <w:color w:val="000000"/>
          <w:sz w:val="28"/>
        </w:rPr>
        <w:t xml:space="preserve">
      3.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согласия взыскателя вправе передать имущество в натуре без реализации, предварительно оценив его. </w:t>
      </w:r>
      <w:r>
        <w:br/>
      </w:r>
      <w:r>
        <w:rPr>
          <w:rFonts w:ascii="Times New Roman"/>
          <w:b w:val="false"/>
          <w:i w:val="false"/>
          <w:color w:val="000000"/>
          <w:sz w:val="28"/>
        </w:rPr>
        <w:t xml:space="preserve">
     4.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В случаях, когда должник имеет в собственности имущество совместно с другими лицами, взыскание обращается на его долю, определяемую в соответствии с законодательством. В случае спора размер этой доли определяется судом. </w:t>
      </w:r>
      <w:r>
        <w:br/>
      </w:r>
      <w:r>
        <w:rPr>
          <w:rFonts w:ascii="Times New Roman"/>
          <w:b w:val="false"/>
          <w:i w:val="false"/>
          <w:color w:val="000000"/>
          <w:sz w:val="28"/>
        </w:rPr>
        <w:t xml:space="preserve">
      5.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 </w:t>
      </w:r>
      <w:r>
        <w:br/>
      </w:r>
      <w:r>
        <w:rPr>
          <w:rFonts w:ascii="Times New Roman"/>
          <w:b w:val="false"/>
          <w:i w:val="false"/>
          <w:color w:val="000000"/>
          <w:sz w:val="28"/>
        </w:rPr>
        <w:t>
</w:t>
      </w:r>
      <w:r>
        <w:rPr>
          <w:rFonts w:ascii="Times New Roman"/>
          <w:b w:val="false"/>
          <w:i w:val="false"/>
          <w:color w:val="ff0000"/>
          <w:sz w:val="28"/>
        </w:rPr>
        <w:t xml:space="preserve">      Сноска. В статью 35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55"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Обращение взыскания на имущество </w:t>
      </w:r>
      <w:r>
        <w:br/>
      </w:r>
      <w:r>
        <w:rPr>
          <w:rFonts w:ascii="Times New Roman"/>
          <w:b w:val="false"/>
          <w:i w:val="false"/>
          <w:color w:val="000000"/>
          <w:sz w:val="28"/>
        </w:rPr>
        <w:t>
</w:t>
      </w:r>
      <w:r>
        <w:rPr>
          <w:rFonts w:ascii="Times New Roman"/>
          <w:b/>
          <w:i w:val="false"/>
          <w:color w:val="000000"/>
          <w:sz w:val="28"/>
        </w:rPr>
        <w:t xml:space="preserve">                 юридических лиц и индивидуальных </w:t>
      </w:r>
      <w:r>
        <w:br/>
      </w:r>
      <w:r>
        <w:rPr>
          <w:rFonts w:ascii="Times New Roman"/>
          <w:b w:val="false"/>
          <w:i w:val="false"/>
          <w:color w:val="000000"/>
          <w:sz w:val="28"/>
        </w:rPr>
        <w:t>
</w:t>
      </w:r>
      <w:r>
        <w:rPr>
          <w:rFonts w:ascii="Times New Roman"/>
          <w:b/>
          <w:i w:val="false"/>
          <w:color w:val="000000"/>
          <w:sz w:val="28"/>
        </w:rPr>
        <w:t xml:space="preserve">                 предпринимателей </w:t>
      </w:r>
    </w:p>
    <w:bookmarkEnd w:id="49"/>
    <w:p>
      <w:pPr>
        <w:spacing w:after="0"/>
        <w:ind w:left="0"/>
        <w:jc w:val="both"/>
      </w:pPr>
      <w:r>
        <w:rPr>
          <w:rFonts w:ascii="Times New Roman"/>
          <w:b w:val="false"/>
          <w:i w:val="false"/>
          <w:color w:val="000000"/>
          <w:sz w:val="28"/>
        </w:rPr>
        <w:t xml:space="preserve">      1. При отсутствии у должника денежных сумм, достаточных для погашения задолженности (при наличии соответствующей информации банка, осуществляющего обслуживание расчетного (текущего) счета должника),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 </w:t>
      </w:r>
      <w:r>
        <w:br/>
      </w:r>
      <w:r>
        <w:rPr>
          <w:rFonts w:ascii="Times New Roman"/>
          <w:b w:val="false"/>
          <w:i w:val="false"/>
          <w:color w:val="000000"/>
          <w:sz w:val="28"/>
        </w:rPr>
        <w:t xml:space="preserve">
      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w:t>
      </w:r>
      <w:r>
        <w:rPr>
          <w:rFonts w:ascii="Times New Roman"/>
          <w:b w:val="false"/>
          <w:i w:val="false"/>
          <w:color w:val="000000"/>
          <w:sz w:val="28"/>
        </w:rPr>
        <w:t xml:space="preserve">гражданское законодательство </w:t>
      </w:r>
      <w:r>
        <w:rPr>
          <w:rFonts w:ascii="Times New Roman"/>
          <w:b w:val="false"/>
          <w:i w:val="false"/>
          <w:color w:val="000000"/>
          <w:sz w:val="28"/>
        </w:rPr>
        <w:t xml:space="preserve">допускает признание должника несостоятельным (банкротом), судебный исполнитель обязан поставить об этом в известность взыскателя. </w:t>
      </w:r>
      <w:r>
        <w:br/>
      </w:r>
      <w:r>
        <w:rPr>
          <w:rFonts w:ascii="Times New Roman"/>
          <w:b w:val="false"/>
          <w:i w:val="false"/>
          <w:color w:val="000000"/>
          <w:sz w:val="28"/>
        </w:rPr>
        <w:t xml:space="preserve">
      3. Обращение взыскания на имущество должника, признанного в установленном порядке несостоятельным (банкротом),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4. В случае реорганизации юридического лица на момент исполнения исполнительного документа судебный исполнитель устанавливает правопреемство должника и направляет докладную в суд, вынесший решение, с предложением о вынесении определения о замене должника на его правопреемника. В случае отсутствия правопреемства при реорганизации юридического лица исполнительный документ возвращается взыскателю. </w:t>
      </w:r>
    </w:p>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Обращение взыскания на заложенное </w:t>
      </w:r>
      <w:r>
        <w:br/>
      </w:r>
      <w:r>
        <w:rPr>
          <w:rFonts w:ascii="Times New Roman"/>
          <w:b w:val="false"/>
          <w:i w:val="false"/>
          <w:color w:val="000000"/>
          <w:sz w:val="28"/>
        </w:rPr>
        <w:t>
</w:t>
      </w:r>
      <w:r>
        <w:rPr>
          <w:rFonts w:ascii="Times New Roman"/>
          <w:b/>
          <w:i w:val="false"/>
          <w:color w:val="000000"/>
          <w:sz w:val="28"/>
        </w:rPr>
        <w:t xml:space="preserve">                 имущество </w:t>
      </w:r>
    </w:p>
    <w:bookmarkEnd w:id="50"/>
    <w:p>
      <w:pPr>
        <w:spacing w:after="0"/>
        <w:ind w:left="0"/>
        <w:jc w:val="both"/>
      </w:pPr>
      <w:r>
        <w:rPr>
          <w:rFonts w:ascii="Times New Roman"/>
          <w:b w:val="false"/>
          <w:i w:val="false"/>
          <w:color w:val="000000"/>
          <w:sz w:val="28"/>
        </w:rPr>
        <w:t xml:space="preserve">      1. На заложенное имущество, за исключением недвижимости, являющейся обеспечением по обязательству ипотечного жилищного займа, может быть обращено взыскание при недостаточности прочего имущества должника для полное удовлетворения всех предъявленных к нему требований, необеспеченных залогом, с соблюдением установленных </w:t>
      </w:r>
      <w:r>
        <w:rPr>
          <w:rFonts w:ascii="Times New Roman"/>
          <w:b w:val="false"/>
          <w:i w:val="false"/>
          <w:color w:val="000000"/>
          <w:sz w:val="28"/>
        </w:rPr>
        <w:t xml:space="preserve">гражданским законодательством </w:t>
      </w:r>
      <w:r>
        <w:rPr>
          <w:rFonts w:ascii="Times New Roman"/>
          <w:b w:val="false"/>
          <w:i w:val="false"/>
          <w:color w:val="000000"/>
          <w:sz w:val="28"/>
        </w:rPr>
        <w:t xml:space="preserve">прав залогодержателя. </w:t>
      </w:r>
      <w:r>
        <w:br/>
      </w:r>
      <w:r>
        <w:rPr>
          <w:rFonts w:ascii="Times New Roman"/>
          <w:b w:val="false"/>
          <w:i w:val="false"/>
          <w:color w:val="000000"/>
          <w:sz w:val="28"/>
        </w:rPr>
        <w:t xml:space="preserve">
      2. Залогодержатель обязан удовлетворить требования, пользующиеся преимуществом перед его требованием, из стоимости заложенного имущества, однако в размере, не превышающем стоимости этого имущества. </w:t>
      </w:r>
      <w:r>
        <w:br/>
      </w: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Законом РК от 3 июня 2003 г. </w:t>
      </w:r>
      <w:r>
        <w:rPr>
          <w:rFonts w:ascii="Times New Roman"/>
          <w:b w:val="false"/>
          <w:i w:val="false"/>
          <w:color w:val="000000"/>
          <w:sz w:val="28"/>
        </w:rPr>
        <w:t xml:space="preserve">N 427 </w:t>
      </w:r>
      <w:r>
        <w:rPr>
          <w:rFonts w:ascii="Times New Roman"/>
          <w:b w:val="false"/>
          <w:i w:val="false"/>
          <w:color w:val="ff0000"/>
          <w:sz w:val="28"/>
        </w:rPr>
        <w:t xml:space="preserve">. </w:t>
      </w:r>
    </w:p>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Обращение взыскания на денежные суммы и </w:t>
      </w:r>
      <w:r>
        <w:br/>
      </w:r>
      <w:r>
        <w:rPr>
          <w:rFonts w:ascii="Times New Roman"/>
          <w:b w:val="false"/>
          <w:i w:val="false"/>
          <w:color w:val="000000"/>
          <w:sz w:val="28"/>
        </w:rPr>
        <w:t>
</w:t>
      </w:r>
      <w:r>
        <w:rPr>
          <w:rFonts w:ascii="Times New Roman"/>
          <w:b/>
          <w:i w:val="false"/>
          <w:color w:val="000000"/>
          <w:sz w:val="28"/>
        </w:rPr>
        <w:t xml:space="preserve">                   другое имущество должника, находящиеся у </w:t>
      </w:r>
      <w:r>
        <w:br/>
      </w:r>
      <w:r>
        <w:rPr>
          <w:rFonts w:ascii="Times New Roman"/>
          <w:b w:val="false"/>
          <w:i w:val="false"/>
          <w:color w:val="000000"/>
          <w:sz w:val="28"/>
        </w:rPr>
        <w:t>
</w:t>
      </w:r>
      <w:r>
        <w:rPr>
          <w:rFonts w:ascii="Times New Roman"/>
          <w:b/>
          <w:i w:val="false"/>
          <w:color w:val="000000"/>
          <w:sz w:val="28"/>
        </w:rPr>
        <w:t xml:space="preserve">                   других лиц </w:t>
      </w:r>
    </w:p>
    <w:bookmarkEnd w:id="51"/>
    <w:p>
      <w:pPr>
        <w:spacing w:after="0"/>
        <w:ind w:left="0"/>
        <w:jc w:val="both"/>
      </w:pPr>
      <w:r>
        <w:rPr>
          <w:rFonts w:ascii="Times New Roman"/>
          <w:b w:val="false"/>
          <w:i w:val="false"/>
          <w:color w:val="000000"/>
          <w:sz w:val="28"/>
        </w:rPr>
        <w:t xml:space="preserve">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исполнению. </w:t>
      </w:r>
      <w:r>
        <w:br/>
      </w:r>
      <w:r>
        <w:rPr>
          <w:rFonts w:ascii="Times New Roman"/>
          <w:b w:val="false"/>
          <w:i w:val="false"/>
          <w:color w:val="000000"/>
          <w:sz w:val="28"/>
        </w:rPr>
        <w:t xml:space="preserve">
      2. Взыскание на денежные суммы должника, находящиеся в банках или организациях, осуществляющих отдельные виды банковских операций, осуществляется судебным исполнителем путем выставления инкассового распоряжения. К инкассовому распоряжению прилагаются оригиналы исполнительных документов либо их копии, заверенные печатью суда. </w:t>
      </w:r>
      <w:r>
        <w:br/>
      </w:r>
      <w:r>
        <w:rPr>
          <w:rFonts w:ascii="Times New Roman"/>
          <w:b w:val="false"/>
          <w:i w:val="false"/>
          <w:color w:val="000000"/>
          <w:sz w:val="28"/>
        </w:rPr>
        <w:t xml:space="preserve">
      3. В случае отсутствия у должника денежных сумм на банковском счете в тенге взыскание производится с банковских счетов должника в иностранной валюте на основании инкассовых распоряжений, выставленных судебным исполнителем в тенге, с применением рыночного курса обмена валют, определенного в порядке, </w:t>
      </w:r>
      <w:r>
        <w:rPr>
          <w:rFonts w:ascii="Times New Roman"/>
          <w:b w:val="false"/>
          <w:i w:val="false"/>
          <w:color w:val="000000"/>
          <w:sz w:val="28"/>
        </w:rPr>
        <w:t xml:space="preserve">устанавливаемом </w:t>
      </w:r>
      <w:r>
        <w:rPr>
          <w:rFonts w:ascii="Times New Roman"/>
          <w:b w:val="false"/>
          <w:i w:val="false"/>
          <w:color w:val="000000"/>
          <w:sz w:val="28"/>
        </w:rPr>
        <w:t xml:space="preserve">Министерством финансов Республики Казахстан совместно с Национальным Банком Республики Казахстан, на день совершения платежа. </w:t>
      </w:r>
      <w:r>
        <w:br/>
      </w:r>
      <w:r>
        <w:rPr>
          <w:rFonts w:ascii="Times New Roman"/>
          <w:b w:val="false"/>
          <w:i w:val="false"/>
          <w:color w:val="000000"/>
          <w:sz w:val="28"/>
        </w:rPr>
        <w:t xml:space="preserve">
      4. Отзыв инкассового распоряжения производится с письменного согласия руководителя территориального органа исполнительного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 Законом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Статья в редакции - Закона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60"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Имущество, на которое не может быть </w:t>
      </w:r>
      <w:r>
        <w:br/>
      </w:r>
      <w:r>
        <w:rPr>
          <w:rFonts w:ascii="Times New Roman"/>
          <w:b w:val="false"/>
          <w:i w:val="false"/>
          <w:color w:val="000000"/>
          <w:sz w:val="28"/>
        </w:rPr>
        <w:t>
</w:t>
      </w:r>
      <w:r>
        <w:rPr>
          <w:rFonts w:ascii="Times New Roman"/>
          <w:b/>
          <w:i w:val="false"/>
          <w:color w:val="000000"/>
          <w:sz w:val="28"/>
        </w:rPr>
        <w:t xml:space="preserve">                 обращено взыскание </w:t>
      </w:r>
    </w:p>
    <w:bookmarkEnd w:id="52"/>
    <w:p>
      <w:pPr>
        <w:spacing w:after="0"/>
        <w:ind w:left="0"/>
        <w:jc w:val="both"/>
      </w:pPr>
      <w:r>
        <w:rPr>
          <w:rFonts w:ascii="Times New Roman"/>
          <w:b w:val="false"/>
          <w:i w:val="false"/>
          <w:color w:val="000000"/>
          <w:sz w:val="28"/>
        </w:rPr>
        <w:t xml:space="preserve">      1. При исполнении исполнительных документов в отношении граждан взыскание не может быть обращено на имущество, на которое законодательством запрещено обращение взыскания. </w:t>
      </w:r>
      <w:r>
        <w:br/>
      </w:r>
      <w:r>
        <w:rPr>
          <w:rFonts w:ascii="Times New Roman"/>
          <w:b w:val="false"/>
          <w:i w:val="false"/>
          <w:color w:val="000000"/>
          <w:sz w:val="28"/>
        </w:rPr>
        <w:t xml:space="preserve">
      2. Перечень денежных сумм и иного имущества, на которые не может быть обращено взыскание, определяется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3. Взыскание на имущество, являющееся предметом по операциям "репо", заключенным в торговых системах организаторов торгов методом открытых торгов, может быть обращено только после закрытия данных операций "репо". </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19 февраля 2007 года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Start w:name="z61"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Арест имущества должника </w:t>
      </w:r>
    </w:p>
    <w:bookmarkEnd w:id="53"/>
    <w:p>
      <w:pPr>
        <w:spacing w:after="0"/>
        <w:ind w:left="0"/>
        <w:jc w:val="both"/>
      </w:pPr>
      <w:r>
        <w:rPr>
          <w:rFonts w:ascii="Times New Roman"/>
          <w:b w:val="false"/>
          <w:i w:val="false"/>
          <w:color w:val="000000"/>
          <w:sz w:val="28"/>
        </w:rPr>
        <w:t xml:space="preserve">      1. Арест имущества должника состоит в производстве описи имущества и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 </w:t>
      </w:r>
      <w:r>
        <w:br/>
      </w:r>
      <w:r>
        <w:rPr>
          <w:rFonts w:ascii="Times New Roman"/>
          <w:b w:val="false"/>
          <w:i w:val="false"/>
          <w:color w:val="000000"/>
          <w:sz w:val="28"/>
        </w:rPr>
        <w:t xml:space="preserve">
      2.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законодательством), независимо от того, где и в чьем фактическом пользовании оно находится. </w:t>
      </w:r>
      <w:r>
        <w:br/>
      </w:r>
      <w:r>
        <w:rPr>
          <w:rFonts w:ascii="Times New Roman"/>
          <w:b w:val="false"/>
          <w:i w:val="false"/>
          <w:color w:val="000000"/>
          <w:sz w:val="28"/>
        </w:rPr>
        <w:t xml:space="preserve">
      Арест на деньги и другое имущество должника, находящиеся в банках или организациях, осуществляющих отдельные виды банковских операций, налагается судебным исполнителем только с санкции прокурора. </w:t>
      </w:r>
      <w:r>
        <w:rPr>
          <w:rFonts w:ascii="Times New Roman"/>
          <w:b w:val="false"/>
          <w:i w:val="false"/>
          <w:color w:val="000000"/>
          <w:sz w:val="28"/>
        </w:rPr>
        <w:t xml:space="preserve">Z952444 </w:t>
      </w:r>
      <w:r>
        <w:br/>
      </w:r>
      <w:r>
        <w:rPr>
          <w:rFonts w:ascii="Times New Roman"/>
          <w:b w:val="false"/>
          <w:i w:val="false"/>
          <w:color w:val="000000"/>
          <w:sz w:val="28"/>
        </w:rPr>
        <w:t xml:space="preserve">
      Арест на имущество, являющееся предметом по операциям "репо", заключенным в торговых системах организаторов торгов методом открытых торгов, в ходе гражданского судопроизводства может быть наложен только после закрытия данных операций "репо". </w:t>
      </w:r>
      <w:r>
        <w:br/>
      </w:r>
      <w:r>
        <w:rPr>
          <w:rFonts w:ascii="Times New Roman"/>
          <w:b w:val="false"/>
          <w:i w:val="false"/>
          <w:color w:val="000000"/>
          <w:sz w:val="28"/>
        </w:rPr>
        <w:t xml:space="preserve">
      3.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 </w:t>
      </w:r>
      <w:r>
        <w:br/>
      </w:r>
      <w:r>
        <w:rPr>
          <w:rFonts w:ascii="Times New Roman"/>
          <w:b w:val="false"/>
          <w:i w:val="false"/>
          <w:color w:val="000000"/>
          <w:sz w:val="28"/>
        </w:rPr>
        <w:t xml:space="preserve">
      4. Нарушение запрета судебного исполнителя распоряжаться или пользоваться имуществом, на которое наложен арест, влечет ответственность, предусмотренную </w:t>
      </w:r>
      <w:r>
        <w:rPr>
          <w:rFonts w:ascii="Times New Roman"/>
          <w:b w:val="false"/>
          <w:i w:val="false"/>
          <w:color w:val="ff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от 19 февраля 2007 года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Start w:name="z63"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Опись имущества должника </w:t>
      </w:r>
    </w:p>
    <w:bookmarkEnd w:id="54"/>
    <w:p>
      <w:pPr>
        <w:spacing w:after="0"/>
        <w:ind w:left="0"/>
        <w:jc w:val="both"/>
      </w:pPr>
      <w:r>
        <w:rPr>
          <w:rFonts w:ascii="Times New Roman"/>
          <w:b w:val="false"/>
          <w:i w:val="false"/>
          <w:color w:val="000000"/>
          <w:sz w:val="28"/>
        </w:rPr>
        <w:t xml:space="preserve">      1. Судебный исполнитель производит опись имущества должника в количестве, необходимом для погашения присужденной взыскателю суммы и расходов по исполнению. В случае, предусмотренном пунктом 4 статьи 35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 </w:t>
      </w:r>
      <w:r>
        <w:br/>
      </w:r>
      <w:r>
        <w:rPr>
          <w:rFonts w:ascii="Times New Roman"/>
          <w:b w:val="false"/>
          <w:i w:val="false"/>
          <w:color w:val="000000"/>
          <w:sz w:val="28"/>
        </w:rPr>
        <w:t xml:space="preserve">
      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 </w:t>
      </w:r>
      <w:r>
        <w:br/>
      </w:r>
      <w:r>
        <w:rPr>
          <w:rFonts w:ascii="Times New Roman"/>
          <w:b w:val="false"/>
          <w:i w:val="false"/>
          <w:color w:val="000000"/>
          <w:sz w:val="28"/>
        </w:rPr>
        <w:t xml:space="preserve">
      3. В опись имущества заносится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 </w:t>
      </w:r>
      <w:r>
        <w:br/>
      </w:r>
      <w:r>
        <w:rPr>
          <w:rFonts w:ascii="Times New Roman"/>
          <w:b w:val="false"/>
          <w:i w:val="false"/>
          <w:color w:val="000000"/>
          <w:sz w:val="28"/>
        </w:rPr>
        <w:t xml:space="preserve">
      Опись подписывается лицами, участвовавшими при ее составлении. </w:t>
      </w:r>
      <w:r>
        <w:br/>
      </w: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4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Содержание постановления об аресте имущества </w:t>
      </w:r>
    </w:p>
    <w:bookmarkEnd w:id="55"/>
    <w:p>
      <w:pPr>
        <w:spacing w:after="0"/>
        <w:ind w:left="0"/>
        <w:jc w:val="both"/>
      </w:pPr>
      <w:r>
        <w:rPr>
          <w:rFonts w:ascii="Times New Roman"/>
          <w:b w:val="false"/>
          <w:i w:val="false"/>
          <w:color w:val="000000"/>
          <w:sz w:val="28"/>
        </w:rPr>
        <w:t xml:space="preserve">      1. В постановлении об аресте имущества должны быть указаны: </w:t>
      </w:r>
      <w:r>
        <w:br/>
      </w:r>
      <w:r>
        <w:rPr>
          <w:rFonts w:ascii="Times New Roman"/>
          <w:b w:val="false"/>
          <w:i w:val="false"/>
          <w:color w:val="000000"/>
          <w:sz w:val="28"/>
        </w:rPr>
        <w:t xml:space="preserve">
      1) время и место составления постановления; </w:t>
      </w:r>
      <w:r>
        <w:br/>
      </w:r>
      <w:r>
        <w:rPr>
          <w:rFonts w:ascii="Times New Roman"/>
          <w:b w:val="false"/>
          <w:i w:val="false"/>
          <w:color w:val="000000"/>
          <w:sz w:val="28"/>
        </w:rPr>
        <w:t xml:space="preserve">
      2) фамилия, имя и отчество судебного исполнителя, составляющего постановление, а также лиц, присутствовавших при составлении постановления; </w:t>
      </w:r>
      <w:r>
        <w:br/>
      </w:r>
      <w:r>
        <w:rPr>
          <w:rFonts w:ascii="Times New Roman"/>
          <w:b w:val="false"/>
          <w:i w:val="false"/>
          <w:color w:val="000000"/>
          <w:sz w:val="28"/>
        </w:rPr>
        <w:t xml:space="preserve">
      3) наименование суда или другого органа, исполнительный документ которого приводится в исполнение; </w:t>
      </w:r>
      <w:r>
        <w:br/>
      </w:r>
      <w:r>
        <w:rPr>
          <w:rFonts w:ascii="Times New Roman"/>
          <w:b w:val="false"/>
          <w:i w:val="false"/>
          <w:color w:val="000000"/>
          <w:sz w:val="28"/>
        </w:rPr>
        <w:t xml:space="preserve">
      4) фамилия, имя и отчество взыскателя и должника; </w:t>
      </w:r>
      <w:r>
        <w:br/>
      </w:r>
      <w:r>
        <w:rPr>
          <w:rFonts w:ascii="Times New Roman"/>
          <w:b w:val="false"/>
          <w:i w:val="false"/>
          <w:color w:val="000000"/>
          <w:sz w:val="28"/>
        </w:rPr>
        <w:t xml:space="preserve">
      5) указание о произведенной описи имущества (кем произведена опись, лица, присутствовавшие при ее составлении, общая стоимость описанного имущества); </w:t>
      </w:r>
      <w:r>
        <w:br/>
      </w:r>
      <w:r>
        <w:rPr>
          <w:rFonts w:ascii="Times New Roman"/>
          <w:b w:val="false"/>
          <w:i w:val="false"/>
          <w:color w:val="000000"/>
          <w:sz w:val="28"/>
        </w:rPr>
        <w:t xml:space="preserve">
      6) указание на опечатывание предметов, если оно производилось; </w:t>
      </w:r>
      <w:r>
        <w:br/>
      </w:r>
      <w:r>
        <w:rPr>
          <w:rFonts w:ascii="Times New Roman"/>
          <w:b w:val="false"/>
          <w:i w:val="false"/>
          <w:color w:val="000000"/>
          <w:sz w:val="28"/>
        </w:rPr>
        <w:t xml:space="preserve">
      7) фамилия, имя, отчество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 </w:t>
      </w:r>
      <w:r>
        <w:br/>
      </w:r>
      <w:r>
        <w:rPr>
          <w:rFonts w:ascii="Times New Roman"/>
          <w:b w:val="false"/>
          <w:i w:val="false"/>
          <w:color w:val="000000"/>
          <w:sz w:val="28"/>
        </w:rPr>
        <w:t xml:space="preserve">
      8) отметка о разъяснении должнику и другим лицам порядка и срока обжалования действий судебного исполнителя, а также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 </w:t>
      </w:r>
      <w:r>
        <w:br/>
      </w:r>
      <w:r>
        <w:rPr>
          <w:rFonts w:ascii="Times New Roman"/>
          <w:b w:val="false"/>
          <w:i w:val="false"/>
          <w:color w:val="000000"/>
          <w:sz w:val="28"/>
        </w:rPr>
        <w:t xml:space="preserve">
      9) замечания и заявления взыскателя, должника, лиц, присутствовавших при описи и распоряжения по ним судебного исполнителя. </w:t>
      </w:r>
      <w:r>
        <w:br/>
      </w:r>
      <w:r>
        <w:rPr>
          <w:rFonts w:ascii="Times New Roman"/>
          <w:b w:val="false"/>
          <w:i w:val="false"/>
          <w:color w:val="000000"/>
          <w:sz w:val="28"/>
        </w:rPr>
        <w:t xml:space="preserve">
      2. Постановление об аресте имущества подписывается судебным исполнителем, к постановлению прилагается опись имущества. </w:t>
      </w:r>
      <w:r>
        <w:br/>
      </w: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Оценка имущества должника </w:t>
      </w:r>
    </w:p>
    <w:bookmarkEnd w:id="56"/>
    <w:p>
      <w:pPr>
        <w:spacing w:after="0"/>
        <w:ind w:left="0"/>
        <w:jc w:val="both"/>
      </w:pPr>
      <w:r>
        <w:rPr>
          <w:rFonts w:ascii="Times New Roman"/>
          <w:b w:val="false"/>
          <w:i w:val="false"/>
          <w:color w:val="000000"/>
          <w:sz w:val="28"/>
        </w:rPr>
        <w:t xml:space="preserve">      Оценка имущества должника производится судебным исполнителем. При этом может учитываться соглашение об оценке, достигнутое между взыскателем и должником. Если оценка отдельных предметов является затруднительной либо должник, или взыскатель возражают против произведенной судебным исполнителем оценки, судебный исполнитель для определения стоимости имущества назначает специалиста. Валютные ценности, ювелирные и другие изделия из драгоценных металлов и драгоценных камней, антиквариат, произведения живописи и скульптуры </w:t>
      </w:r>
      <w:r>
        <w:rPr>
          <w:rFonts w:ascii="Times New Roman"/>
          <w:b w:val="false"/>
          <w:i w:val="false"/>
          <w:color w:val="000000"/>
          <w:sz w:val="28"/>
        </w:rPr>
        <w:t xml:space="preserve">оцениваются </w:t>
      </w:r>
      <w:r>
        <w:rPr>
          <w:rFonts w:ascii="Times New Roman"/>
          <w:b w:val="false"/>
          <w:i w:val="false"/>
          <w:color w:val="000000"/>
          <w:sz w:val="28"/>
        </w:rPr>
        <w:t xml:space="preserve">с обязательным участием специалистов. </w:t>
      </w:r>
    </w:p>
    <w:bookmarkStart w:name="z66"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Хранение имущества </w:t>
      </w:r>
    </w:p>
    <w:bookmarkEnd w:id="57"/>
    <w:p>
      <w:pPr>
        <w:spacing w:after="0"/>
        <w:ind w:left="0"/>
        <w:jc w:val="both"/>
      </w:pPr>
      <w:r>
        <w:rPr>
          <w:rFonts w:ascii="Times New Roman"/>
          <w:b w:val="false"/>
          <w:i w:val="false"/>
          <w:color w:val="000000"/>
          <w:sz w:val="28"/>
        </w:rPr>
        <w:t xml:space="preserve">      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 </w:t>
      </w:r>
      <w:r>
        <w:br/>
      </w:r>
      <w:r>
        <w:rPr>
          <w:rFonts w:ascii="Times New Roman"/>
          <w:b w:val="false"/>
          <w:i w:val="false"/>
          <w:color w:val="000000"/>
          <w:sz w:val="28"/>
        </w:rPr>
        <w:t xml:space="preserve">
      2. Порядок и условия хранения арестованного имущества определяются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и другими нормативными правовыми актами. </w:t>
      </w:r>
      <w:r>
        <w:br/>
      </w:r>
      <w:r>
        <w:rPr>
          <w:rFonts w:ascii="Times New Roman"/>
          <w:b w:val="false"/>
          <w:i w:val="false"/>
          <w:color w:val="000000"/>
          <w:sz w:val="28"/>
        </w:rPr>
        <w:t xml:space="preserve">
      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 </w:t>
      </w:r>
      <w:r>
        <w:br/>
      </w:r>
      <w:r>
        <w:rPr>
          <w:rFonts w:ascii="Times New Roman"/>
          <w:b w:val="false"/>
          <w:i w:val="false"/>
          <w:color w:val="000000"/>
          <w:sz w:val="28"/>
        </w:rPr>
        <w:t xml:space="preserve">
      4. Хранитель, если таковым не является должник или член его семьи, получает за хранение вознаграждение. </w:t>
      </w:r>
      <w:r>
        <w:br/>
      </w:r>
      <w:r>
        <w:rPr>
          <w:rFonts w:ascii="Times New Roman"/>
          <w:b w:val="false"/>
          <w:i w:val="false"/>
          <w:color w:val="000000"/>
          <w:sz w:val="28"/>
        </w:rPr>
        <w:t xml:space="preserve">
      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 </w:t>
      </w:r>
      <w:r>
        <w:br/>
      </w:r>
      <w:r>
        <w:rPr>
          <w:rFonts w:ascii="Times New Roman"/>
          <w:b w:val="false"/>
          <w:i w:val="false"/>
          <w:color w:val="000000"/>
          <w:sz w:val="28"/>
        </w:rPr>
        <w:t xml:space="preserve">
      6. Затраты, понесенные в связи с хранением имущества, относятся к расходам по совершению исполнительных документов. </w:t>
      </w:r>
    </w:p>
    <w:bookmarkStart w:name="z68"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Ответственность хранителя имущества </w:t>
      </w:r>
    </w:p>
    <w:bookmarkEnd w:id="58"/>
    <w:p>
      <w:pPr>
        <w:spacing w:after="0"/>
        <w:ind w:left="0"/>
        <w:jc w:val="both"/>
      </w:pPr>
      <w:r>
        <w:rPr>
          <w:rFonts w:ascii="Times New Roman"/>
          <w:b w:val="false"/>
          <w:i w:val="false"/>
          <w:color w:val="000000"/>
          <w:sz w:val="28"/>
        </w:rPr>
        <w:t xml:space="preserve">      В случае растраты, отчуждения или сокрытия переданного на хранение арестованного имущества хранитель несет ответственность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Start w:name="z69"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Порядок наложения ареста имущества </w:t>
      </w:r>
    </w:p>
    <w:bookmarkEnd w:id="59"/>
    <w:p>
      <w:pPr>
        <w:spacing w:after="0"/>
        <w:ind w:left="0"/>
        <w:jc w:val="both"/>
      </w:pPr>
      <w:r>
        <w:rPr>
          <w:rFonts w:ascii="Times New Roman"/>
          <w:b w:val="false"/>
          <w:i w:val="false"/>
          <w:color w:val="000000"/>
          <w:sz w:val="28"/>
        </w:rPr>
        <w:t xml:space="preserve">      1. При обращении взыскания на имущество судебный исполнитель выясняет принадлежность его должнику, действительную стоимость и лежащее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временно наложить арест на имущество до выяснения его принадлежности. При этом должник обязан предоставить судебному исполнителю необходимые доказательства, устанавливающие принадлежность арестованного имущества, если имущество ему не принадлежит. </w:t>
      </w:r>
      <w:r>
        <w:br/>
      </w:r>
      <w:r>
        <w:rPr>
          <w:rFonts w:ascii="Times New Roman"/>
          <w:b w:val="false"/>
          <w:i w:val="false"/>
          <w:color w:val="000000"/>
          <w:sz w:val="28"/>
        </w:rPr>
        <w:t xml:space="preserve">
      2. Удостоверившись в принадлежности имущества должнику, судебный исполнитель включает его в опись, в зависимости от размера взыскания налагает на всю или часть имущества арест и направляет в соответствующие органы государственной регистрации недвижимости, залога движимого имущества и нотариусу предложение о регистрации ареста. </w:t>
      </w:r>
      <w:r>
        <w:br/>
      </w:r>
      <w:r>
        <w:rPr>
          <w:rFonts w:ascii="Times New Roman"/>
          <w:b w:val="false"/>
          <w:i w:val="false"/>
          <w:color w:val="000000"/>
          <w:sz w:val="28"/>
        </w:rPr>
        <w:t xml:space="preserve">
      3. О наложении ареста на заложенное имущество судебный исполнитель немедленно извещает залогодержателя. </w:t>
      </w:r>
      <w:r>
        <w:br/>
      </w: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71"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Хранение изъятых у должника ценностей </w:t>
      </w:r>
    </w:p>
    <w:bookmarkEnd w:id="60"/>
    <w:p>
      <w:pPr>
        <w:spacing w:after="0"/>
        <w:ind w:left="0"/>
        <w:jc w:val="both"/>
      </w:pPr>
      <w:r>
        <w:rPr>
          <w:rFonts w:ascii="Times New Roman"/>
          <w:b w:val="false"/>
          <w:i w:val="false"/>
          <w:color w:val="000000"/>
          <w:sz w:val="28"/>
        </w:rPr>
        <w:t xml:space="preserve">      1.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в банковские учреждения, которое осуществляется на договорных началах. </w:t>
      </w:r>
      <w:r>
        <w:br/>
      </w:r>
      <w:r>
        <w:rPr>
          <w:rFonts w:ascii="Times New Roman"/>
          <w:b w:val="false"/>
          <w:i w:val="false"/>
          <w:color w:val="000000"/>
          <w:sz w:val="28"/>
        </w:rPr>
        <w:t xml:space="preserve">
      2. Изъятые у должника денежные суммы, необходимые для погашения присужденной взыскателю суммы и расходов по исполнению, вносятся судебным исполнителем на текущий счет территориального органа или территориального отдела. Порядок учета, хранения и выдачи денежных сумм с текущего счета определяется нормативными правовыми актами. </w:t>
      </w:r>
      <w:r>
        <w:br/>
      </w: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74"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Очередность реализации имущества должника </w:t>
      </w:r>
    </w:p>
    <w:bookmarkEnd w:id="61"/>
    <w:p>
      <w:pPr>
        <w:spacing w:after="0"/>
        <w:ind w:left="0"/>
        <w:jc w:val="both"/>
      </w:pPr>
      <w:r>
        <w:rPr>
          <w:rFonts w:ascii="Times New Roman"/>
          <w:b w:val="false"/>
          <w:i w:val="false"/>
          <w:color w:val="000000"/>
          <w:sz w:val="28"/>
        </w:rPr>
        <w:t xml:space="preserve">      При обращении взыскания на имущество должника реализация этого имущества осуществляется в следующей очередности: </w:t>
      </w:r>
      <w:r>
        <w:br/>
      </w:r>
      <w:r>
        <w:rPr>
          <w:rFonts w:ascii="Times New Roman"/>
          <w:b w:val="false"/>
          <w:i w:val="false"/>
          <w:color w:val="000000"/>
          <w:sz w:val="28"/>
        </w:rPr>
        <w:t xml:space="preserve">
      1) в первую очередь реализуется имущество должника, непосредственно не участвующее в производстве: ценные бумаги, валютные ценности, драгоценные металлы и драгоценные камни, ювелирные изделия, легковой автотранспорт и другое; </w:t>
      </w:r>
      <w:r>
        <w:br/>
      </w:r>
      <w:r>
        <w:rPr>
          <w:rFonts w:ascii="Times New Roman"/>
          <w:b w:val="false"/>
          <w:i w:val="false"/>
          <w:color w:val="000000"/>
          <w:sz w:val="28"/>
        </w:rPr>
        <w:t xml:space="preserve">
      2) во вторую очередь - готовая продукция (товары), а также иные материальные ценности, непосредственно не участвующие и не предназначенные для непосредственного участия в производстве; </w:t>
      </w:r>
      <w:r>
        <w:br/>
      </w:r>
      <w:r>
        <w:rPr>
          <w:rFonts w:ascii="Times New Roman"/>
          <w:b w:val="false"/>
          <w:i w:val="false"/>
          <w:color w:val="000000"/>
          <w:sz w:val="28"/>
        </w:rPr>
        <w:t xml:space="preserve">
      3) в третью очередь - объекты недвижимого имущества, а также сырье и материалы, станки, оборудование, другие основные средства, предназначенные для непосредственного участия в производстве; </w:t>
      </w:r>
      <w:r>
        <w:br/>
      </w:r>
      <w:r>
        <w:rPr>
          <w:rFonts w:ascii="Times New Roman"/>
          <w:b w:val="false"/>
          <w:i w:val="false"/>
          <w:color w:val="000000"/>
          <w:sz w:val="28"/>
        </w:rPr>
        <w:t xml:space="preserve">
      4) в четвертую очередь - имущество, переданное другим лицам по договору аренды (имущественного найма), займа, проката или иным договорам. </w:t>
      </w:r>
    </w:p>
    <w:bookmarkStart w:name="z75"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Реализация арестованного имущества </w:t>
      </w:r>
    </w:p>
    <w:bookmarkEnd w:id="62"/>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и иные специализированные организации, на торгах и аукционах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Выбор формы реализации имущества определяется судебным исполнителем с учетом вида имущества и мнений взыскателя и должника. </w:t>
      </w:r>
      <w:r>
        <w:br/>
      </w:r>
      <w:r>
        <w:rPr>
          <w:rFonts w:ascii="Times New Roman"/>
          <w:b w:val="false"/>
          <w:i w:val="false"/>
          <w:color w:val="000000"/>
          <w:sz w:val="28"/>
        </w:rPr>
        <w:t xml:space="preserve">
      3. Если имущество не будет реализовано в течение двух месяцев, взыскателю предоставляется право оставить это имущество за собой по последней объявленной цене. В случае отказа взыскателя от имущества оно возвращается должнику, а исполнительный документ, если у должника отсутствует другое имущество или доходы, на которое может быть обращено взыскание, возвращается взыскателю. При этом имущество от ареста освобождается. </w:t>
      </w:r>
      <w:r>
        <w:br/>
      </w:r>
      <w:r>
        <w:rPr>
          <w:rFonts w:ascii="Times New Roman"/>
          <w:b w:val="false"/>
          <w:i w:val="false"/>
          <w:color w:val="000000"/>
          <w:sz w:val="28"/>
        </w:rPr>
        <w:t xml:space="preserve">
      4. При обращении взыскания на имущество должника, если к моменту принятия решения о реализации имущества, на которое обращено взыскание, возбуждено производство по делу о несостоятельности (банкротстве) должника, до рассмотрения вопроса о несостоятельности (банкротстве) должника по существу, реализация имущества приостанавливается. </w:t>
      </w:r>
      <w:r>
        <w:br/>
      </w:r>
      <w:r>
        <w:rPr>
          <w:rFonts w:ascii="Times New Roman"/>
          <w:b w:val="false"/>
          <w:i w:val="false"/>
          <w:color w:val="000000"/>
          <w:sz w:val="28"/>
        </w:rPr>
        <w:t>
</w:t>
      </w:r>
      <w:r>
        <w:rPr>
          <w:rFonts w:ascii="Times New Roman"/>
          <w:b w:val="false"/>
          <w:i w:val="false"/>
          <w:color w:val="ff0000"/>
          <w:sz w:val="28"/>
        </w:rPr>
        <w:t xml:space="preserve">      Сноска. В статью 49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77"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Реализация имущества, передаваемого </w:t>
      </w:r>
      <w:r>
        <w:br/>
      </w:r>
      <w:r>
        <w:rPr>
          <w:rFonts w:ascii="Times New Roman"/>
          <w:b w:val="false"/>
          <w:i w:val="false"/>
          <w:color w:val="000000"/>
          <w:sz w:val="28"/>
        </w:rPr>
        <w:t>
</w:t>
      </w:r>
      <w:r>
        <w:rPr>
          <w:rFonts w:ascii="Times New Roman"/>
          <w:b/>
          <w:i w:val="false"/>
          <w:color w:val="000000"/>
          <w:sz w:val="28"/>
        </w:rPr>
        <w:t xml:space="preserve">                 государству </w:t>
      </w:r>
    </w:p>
    <w:bookmarkEnd w:id="63"/>
    <w:p>
      <w:pPr>
        <w:spacing w:after="0"/>
        <w:ind w:left="0"/>
        <w:jc w:val="both"/>
      </w:pPr>
      <w:r>
        <w:rPr>
          <w:rFonts w:ascii="Times New Roman"/>
          <w:b w:val="false"/>
          <w:i w:val="false"/>
          <w:color w:val="000000"/>
          <w:sz w:val="28"/>
        </w:rPr>
        <w:t xml:space="preserve">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r>
        <w:br/>
      </w:r>
      <w:r>
        <w:rPr>
          <w:rFonts w:ascii="Times New Roman"/>
          <w:b w:val="false"/>
          <w:i w:val="false"/>
          <w:color w:val="000000"/>
          <w:sz w:val="28"/>
        </w:rPr>
        <w:t>
</w:t>
      </w:r>
      <w:r>
        <w:rPr>
          <w:rFonts w:ascii="Times New Roman"/>
          <w:b w:val="false"/>
          <w:i w:val="false"/>
          <w:color w:val="ff0000"/>
          <w:sz w:val="28"/>
        </w:rPr>
        <w:t xml:space="preserve">      Сноска. В статью 50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79"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Реализация ценностей </w:t>
      </w:r>
    </w:p>
    <w:bookmarkEnd w:id="64"/>
    <w:p>
      <w:pPr>
        <w:spacing w:after="0"/>
        <w:ind w:left="0"/>
        <w:jc w:val="both"/>
      </w:pPr>
      <w:r>
        <w:rPr>
          <w:rFonts w:ascii="Times New Roman"/>
          <w:b w:val="false"/>
          <w:i w:val="false"/>
          <w:color w:val="000000"/>
          <w:sz w:val="28"/>
        </w:rPr>
        <w:t xml:space="preserve">      Изъятые у должника и переданные на хранение учреждениям банка ценные бумаги, валютные ценности, ювелирные и другие изделия из драгоценных металлов, драгоценных камней и жемчуга, а также лом таких изделий и антиквариат реализуются в соответствии с правилами, </w:t>
      </w:r>
      <w:r>
        <w:rPr>
          <w:rFonts w:ascii="Times New Roman"/>
          <w:b w:val="false"/>
          <w:i w:val="false"/>
          <w:color w:val="000000"/>
          <w:sz w:val="28"/>
        </w:rPr>
        <w:t xml:space="preserve">устанавливаемыми </w:t>
      </w:r>
      <w:r>
        <w:rPr>
          <w:rFonts w:ascii="Times New Roman"/>
          <w:b w:val="false"/>
          <w:i w:val="false"/>
          <w:color w:val="000000"/>
          <w:sz w:val="28"/>
        </w:rPr>
        <w:t xml:space="preserve">Правительством Республики. </w:t>
      </w:r>
    </w:p>
    <w:bookmarkStart w:name="z81"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Реализация арестованного имущества путем </w:t>
      </w:r>
      <w:r>
        <w:br/>
      </w:r>
      <w:r>
        <w:rPr>
          <w:rFonts w:ascii="Times New Roman"/>
          <w:b w:val="false"/>
          <w:i w:val="false"/>
          <w:color w:val="000000"/>
          <w:sz w:val="28"/>
        </w:rPr>
        <w:t>
</w:t>
      </w:r>
      <w:r>
        <w:rPr>
          <w:rFonts w:ascii="Times New Roman"/>
          <w:b/>
          <w:i w:val="false"/>
          <w:color w:val="000000"/>
          <w:sz w:val="28"/>
        </w:rPr>
        <w:t xml:space="preserve">                 продажи на комиссионных началах и торгах </w:t>
      </w:r>
    </w:p>
    <w:bookmarkEnd w:id="65"/>
    <w:p>
      <w:pPr>
        <w:spacing w:after="0"/>
        <w:ind w:left="0"/>
        <w:jc w:val="both"/>
      </w:pPr>
      <w:r>
        <w:rPr>
          <w:rFonts w:ascii="Times New Roman"/>
          <w:b w:val="false"/>
          <w:i w:val="false"/>
          <w:color w:val="000000"/>
          <w:sz w:val="28"/>
        </w:rPr>
        <w:t xml:space="preserve">      Реализация арестованного имущества должника, кроме перечисленного в статьях 50, 51 настоящего Закона, производится путем продажи на комиссионных началах через торговые организации в месте нахождения имущества либо на торгах. Перевозка имущества в целях продажи из одного населенного пункта в другой допускается только по обоюдному согласию взыскателя, должника за их счет. </w:t>
      </w:r>
    </w:p>
    <w:bookmarkStart w:name="z83"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Оповещение о предстоящих торгах </w:t>
      </w:r>
    </w:p>
    <w:bookmarkEnd w:id="66"/>
    <w:p>
      <w:pPr>
        <w:spacing w:after="0"/>
        <w:ind w:left="0"/>
        <w:jc w:val="both"/>
      </w:pPr>
      <w:r>
        <w:rPr>
          <w:rFonts w:ascii="Times New Roman"/>
          <w:b w:val="false"/>
          <w:i w:val="false"/>
          <w:color w:val="000000"/>
          <w:sz w:val="28"/>
        </w:rPr>
        <w:t xml:space="preserve">      При реализации имущества должника на торгах судебный исполнитель оповещает в периодических печатных изданиях, имеющих право публиковать официальные сообщения, о предстоящих торгах, не позднее чем за десять дней до проведения торгов. О времени и месте продажи с торгов заложенного имущества судебный исполнитель извещает залогодержателя. </w:t>
      </w:r>
      <w:r>
        <w:br/>
      </w: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85"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Порядок проведения торгов </w:t>
      </w:r>
    </w:p>
    <w:bookmarkEnd w:id="67"/>
    <w:p>
      <w:pPr>
        <w:spacing w:after="0"/>
        <w:ind w:left="0"/>
        <w:jc w:val="both"/>
      </w:pPr>
      <w:r>
        <w:rPr>
          <w:rFonts w:ascii="Times New Roman"/>
          <w:b w:val="false"/>
          <w:i w:val="false"/>
          <w:color w:val="000000"/>
          <w:sz w:val="28"/>
        </w:rPr>
        <w:t xml:space="preserve">      1. Лица, желающие принять участие в торгах, обязаны дать подписку о том, что не имеется препятствий к их участию в них и внести судебному исполнителю задаток в размере пяти процентов оценки имущества. Сумма, внесенная лицом, выигравшим торги, зачисляется в счет покупной цены. Остальным участникам торгов внесенный ими задаток возвращается немедленно после окончания торгов. </w:t>
      </w:r>
      <w:r>
        <w:br/>
      </w:r>
      <w:r>
        <w:rPr>
          <w:rFonts w:ascii="Times New Roman"/>
          <w:b w:val="false"/>
          <w:i w:val="false"/>
          <w:color w:val="000000"/>
          <w:sz w:val="28"/>
        </w:rPr>
        <w:t xml:space="preserve">
      2. Торги начинаются с указанной в акте об аресте оценочной стоимости имущества. Имущество считается проданным тому лицу, которое предложило на торгах наиболее высокую цену. Покупатель обязан в течение пяти дней после окончания торгов внести полностью сумму, за которую им куплено имущество, с зачетом задатка, внесенного перед началом торгов. При невнесении покупателем всей следуемой с него суммы в установленный срок задаток, внесенный перед началом торгов, ему не возвращается и поступает в доход государства. Задаток поступает в доход государства и в том случае, если будет установлено, что покупатель не имел права участвовать в торгах. После уплаты покупателем имущества всей следуемой с него суммы судебный исполнитель передает ему копию акта о состоявшихся торгах. </w:t>
      </w:r>
      <w:r>
        <w:br/>
      </w:r>
      <w:r>
        <w:rPr>
          <w:rFonts w:ascii="Times New Roman"/>
          <w:b w:val="false"/>
          <w:i w:val="false"/>
          <w:color w:val="000000"/>
          <w:sz w:val="28"/>
        </w:rPr>
        <w:t xml:space="preserve">
      3. В торгах не могут принимать участие судебные исполнители и судьи, вынесшие решение по данному исполнительному производству, а также члены их семьи и близкие родственники. </w:t>
      </w:r>
    </w:p>
    <w:bookmarkStart w:name="z86"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Объявление торгов несостоявшимися </w:t>
      </w:r>
    </w:p>
    <w:bookmarkEnd w:id="68"/>
    <w:p>
      <w:pPr>
        <w:spacing w:after="0"/>
        <w:ind w:left="0"/>
        <w:jc w:val="both"/>
      </w:pPr>
      <w:r>
        <w:rPr>
          <w:rFonts w:ascii="Times New Roman"/>
          <w:b w:val="false"/>
          <w:i w:val="false"/>
          <w:color w:val="000000"/>
          <w:sz w:val="28"/>
        </w:rPr>
        <w:t xml:space="preserve">      1. Судебный исполнитель объявляет торги несостоявшимися: </w:t>
      </w:r>
      <w:r>
        <w:br/>
      </w:r>
      <w:r>
        <w:rPr>
          <w:rFonts w:ascii="Times New Roman"/>
          <w:b w:val="false"/>
          <w:i w:val="false"/>
          <w:color w:val="000000"/>
          <w:sz w:val="28"/>
        </w:rPr>
        <w:t xml:space="preserve">
      1) если на торги явилось менее двух покупателей; </w:t>
      </w:r>
      <w:r>
        <w:br/>
      </w:r>
      <w:r>
        <w:rPr>
          <w:rFonts w:ascii="Times New Roman"/>
          <w:b w:val="false"/>
          <w:i w:val="false"/>
          <w:color w:val="000000"/>
          <w:sz w:val="28"/>
        </w:rPr>
        <w:t xml:space="preserve">
      2) если из явившихся никто не сделает надбавки к первоначальной оценке имущества; </w:t>
      </w:r>
      <w:r>
        <w:br/>
      </w:r>
      <w:r>
        <w:rPr>
          <w:rFonts w:ascii="Times New Roman"/>
          <w:b w:val="false"/>
          <w:i w:val="false"/>
          <w:color w:val="000000"/>
          <w:sz w:val="28"/>
        </w:rPr>
        <w:t xml:space="preserve">
      3) если покупатель в течение пяти дней не внесет полностью сумму, за которую им куплено имущество. О признании торгов несостоявшимися судебный исполнитель выносит постановление. </w:t>
      </w:r>
      <w:r>
        <w:br/>
      </w:r>
      <w:r>
        <w:rPr>
          <w:rFonts w:ascii="Times New Roman"/>
          <w:b w:val="false"/>
          <w:i w:val="false"/>
          <w:color w:val="000000"/>
          <w:sz w:val="28"/>
        </w:rPr>
        <w:t xml:space="preserve">
      2. Если торги не состоялись, задаток возвращается лицам, его внесшим, за исключением случая, предусмотренного подпунктом 3 пункта 1 настоящей статьи. </w:t>
      </w:r>
    </w:p>
    <w:bookmarkStart w:name="z88"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Последствия объявления торгов несостоявшимися </w:t>
      </w:r>
    </w:p>
    <w:bookmarkEnd w:id="69"/>
    <w:p>
      <w:pPr>
        <w:spacing w:after="0"/>
        <w:ind w:left="0"/>
        <w:jc w:val="both"/>
      </w:pPr>
      <w:r>
        <w:rPr>
          <w:rFonts w:ascii="Times New Roman"/>
          <w:b w:val="false"/>
          <w:i w:val="false"/>
          <w:color w:val="000000"/>
          <w:sz w:val="28"/>
        </w:rPr>
        <w:t xml:space="preserve">      1. В случае объявления торгов несостоявшимися взыскателю предоставляется право оставить имущество за собой по цене, сниженной на двадцать процентов от первоначальной оценки. </w:t>
      </w:r>
      <w:r>
        <w:br/>
      </w:r>
      <w:r>
        <w:rPr>
          <w:rFonts w:ascii="Times New Roman"/>
          <w:b w:val="false"/>
          <w:i w:val="false"/>
          <w:color w:val="000000"/>
          <w:sz w:val="28"/>
        </w:rPr>
        <w:t xml:space="preserve">
      2. В случае признания торгов несостоявшимися и отказа взыскателя оставить за собой имущество судебный исполнитель с соблюдением правил, установленных настоящим Законом, назначает повторные торги. При этом цена, установленная для повторных торгов, понижается с объявленным шагом до момента, когда один из участников согласится купить имущество по объявленной цене, которая не должна быть ниже пятидесяти процентов первоначальной оценки стоимости имущества, выставленного на торги. </w:t>
      </w:r>
      <w:r>
        <w:br/>
      </w:r>
      <w:r>
        <w:rPr>
          <w:rFonts w:ascii="Times New Roman"/>
          <w:b w:val="false"/>
          <w:i w:val="false"/>
          <w:color w:val="000000"/>
          <w:sz w:val="28"/>
        </w:rPr>
        <w:t xml:space="preserve">
      3. В случае объявления несостоявшимися повторных торгов имущество предлагается взыскателю по последней объявленной цене. При отказе взыскателя оставить за собой продаваемое имущество арест с этого имущества снимается. </w:t>
      </w:r>
      <w:r>
        <w:br/>
      </w:r>
      <w:r>
        <w:rPr>
          <w:rFonts w:ascii="Times New Roman"/>
          <w:b w:val="false"/>
          <w:i w:val="false"/>
          <w:color w:val="000000"/>
          <w:sz w:val="28"/>
        </w:rPr>
        <w:t>
</w:t>
      </w:r>
      <w:r>
        <w:rPr>
          <w:rFonts w:ascii="Times New Roman"/>
          <w:b w:val="false"/>
          <w:i w:val="false"/>
          <w:color w:val="ff0000"/>
          <w:sz w:val="28"/>
        </w:rPr>
        <w:t xml:space="preserve">      Сноска. Статья 56 - в редакции Закона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90"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Обращение взыскания на заработную плату </w:t>
      </w:r>
      <w:r>
        <w:br/>
      </w:r>
      <w:r>
        <w:rPr>
          <w:rFonts w:ascii="Times New Roman"/>
          <w:b w:val="false"/>
          <w:i w:val="false"/>
          <w:color w:val="000000"/>
          <w:sz w:val="28"/>
        </w:rPr>
        <w:t>
</w:t>
      </w:r>
      <w:r>
        <w:rPr>
          <w:rFonts w:ascii="Times New Roman"/>
          <w:b/>
          <w:i w:val="false"/>
          <w:color w:val="000000"/>
          <w:sz w:val="28"/>
        </w:rPr>
        <w:t xml:space="preserve">                 и иные виды доходов должника </w:t>
      </w:r>
    </w:p>
    <w:bookmarkEnd w:id="70"/>
    <w:p>
      <w:pPr>
        <w:spacing w:after="0"/>
        <w:ind w:left="0"/>
        <w:jc w:val="both"/>
      </w:pPr>
      <w:r>
        <w:rPr>
          <w:rFonts w:ascii="Times New Roman"/>
          <w:b w:val="false"/>
          <w:i w:val="false"/>
          <w:color w:val="000000"/>
          <w:sz w:val="28"/>
        </w:rPr>
        <w:t xml:space="preserve">      1. Взыскание на заработную плату и иные виды доходов должника обращается при исполнении решений о взыскании периодических платежей, при взыскании суммы, не превышающей двухкратного размера месячного расчетного показателя, установленного законом о республиканском бюджете на соответствующий финансовый год, а также по другим взысканиям, при отсутствии у должника имущества или недостаточности имущества для полного погашения взыскиваемых сумм. </w:t>
      </w:r>
      <w:r>
        <w:br/>
      </w:r>
      <w:r>
        <w:rPr>
          <w:rFonts w:ascii="Times New Roman"/>
          <w:b w:val="false"/>
          <w:i w:val="false"/>
          <w:color w:val="000000"/>
          <w:sz w:val="28"/>
        </w:rPr>
        <w:t xml:space="preserve">
      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для исполнения работодателю, с которым должник состоит в трудовых отношениях или получает вознаграждение. </w:t>
      </w:r>
      <w:r>
        <w:br/>
      </w:r>
      <w:r>
        <w:rPr>
          <w:rFonts w:ascii="Times New Roman"/>
          <w:b w:val="false"/>
          <w:i w:val="false"/>
          <w:color w:val="000000"/>
          <w:sz w:val="28"/>
        </w:rPr>
        <w:t xml:space="preserve">
      3. Судебный исполнитель обязан осуществлять систематический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 </w:t>
      </w:r>
      <w:r>
        <w:br/>
      </w:r>
      <w:r>
        <w:rPr>
          <w:rFonts w:ascii="Times New Roman"/>
          <w:b w:val="false"/>
          <w:i w:val="false"/>
          <w:color w:val="000000"/>
          <w:sz w:val="28"/>
        </w:rPr>
        <w:t xml:space="preserve">
      4. При увольнении должника работодатель, с которым он состоял в трудовых отношениях, обязан в трехдневный срок направить извещение об этом с приложением исполнительного документа судебному исполнителю. При перемене места жительства должник обязан сообщить судебному исполнителю свой новый адрес. </w:t>
      </w:r>
      <w:r>
        <w:br/>
      </w:r>
      <w:r>
        <w:rPr>
          <w:rFonts w:ascii="Times New Roman"/>
          <w:b w:val="false"/>
          <w:i w:val="false"/>
          <w:color w:val="000000"/>
          <w:sz w:val="28"/>
        </w:rPr>
        <w:t>
</w:t>
      </w:r>
      <w:r>
        <w:rPr>
          <w:rFonts w:ascii="Times New Roman"/>
          <w:b w:val="false"/>
          <w:i w:val="false"/>
          <w:color w:val="ff0000"/>
          <w:sz w:val="28"/>
        </w:rPr>
        <w:t xml:space="preserve">      Сноска. В статью 57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91"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Исчисление размера удержаний из заработной </w:t>
      </w:r>
      <w:r>
        <w:br/>
      </w:r>
      <w:r>
        <w:rPr>
          <w:rFonts w:ascii="Times New Roman"/>
          <w:b w:val="false"/>
          <w:i w:val="false"/>
          <w:color w:val="000000"/>
          <w:sz w:val="28"/>
        </w:rPr>
        <w:t>
</w:t>
      </w:r>
      <w:r>
        <w:rPr>
          <w:rFonts w:ascii="Times New Roman"/>
          <w:b/>
          <w:i w:val="false"/>
          <w:color w:val="000000"/>
          <w:sz w:val="28"/>
        </w:rPr>
        <w:t xml:space="preserve">                 платы и иных видов доходов должника </w:t>
      </w:r>
    </w:p>
    <w:bookmarkEnd w:id="71"/>
    <w:p>
      <w:pPr>
        <w:spacing w:after="0"/>
        <w:ind w:left="0"/>
        <w:jc w:val="both"/>
      </w:pPr>
      <w:r>
        <w:rPr>
          <w:rFonts w:ascii="Times New Roman"/>
          <w:b w:val="false"/>
          <w:i w:val="false"/>
          <w:color w:val="000000"/>
          <w:sz w:val="28"/>
        </w:rPr>
        <w:t xml:space="preserve">      Размер удержаний исчисляется с суммы заработной платы (дохода) должника, причитающейся ему к получению. </w:t>
      </w:r>
    </w:p>
    <w:bookmarkStart w:name="z147"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Размер удержаний из заработной платы </w:t>
      </w:r>
      <w:r>
        <w:br/>
      </w:r>
      <w:r>
        <w:rPr>
          <w:rFonts w:ascii="Times New Roman"/>
          <w:b w:val="false"/>
          <w:i w:val="false"/>
          <w:color w:val="000000"/>
          <w:sz w:val="28"/>
        </w:rPr>
        <w:t>
</w:t>
      </w:r>
      <w:r>
        <w:rPr>
          <w:rFonts w:ascii="Times New Roman"/>
          <w:b/>
          <w:i w:val="false"/>
          <w:color w:val="000000"/>
          <w:sz w:val="28"/>
        </w:rPr>
        <w:t xml:space="preserve">                 и иных видов доходов должника </w:t>
      </w:r>
    </w:p>
    <w:bookmarkEnd w:id="72"/>
    <w:p>
      <w:pPr>
        <w:spacing w:after="0"/>
        <w:ind w:left="0"/>
        <w:jc w:val="both"/>
      </w:pPr>
      <w:r>
        <w:rPr>
          <w:rFonts w:ascii="Times New Roman"/>
          <w:b w:val="false"/>
          <w:i w:val="false"/>
          <w:color w:val="000000"/>
          <w:sz w:val="28"/>
        </w:rPr>
        <w:t xml:space="preserve">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 </w:t>
      </w:r>
      <w:r>
        <w:br/>
      </w: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92"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Обращение взыскания на заработную плату </w:t>
      </w:r>
      <w:r>
        <w:br/>
      </w:r>
      <w:r>
        <w:rPr>
          <w:rFonts w:ascii="Times New Roman"/>
          <w:b w:val="false"/>
          <w:i w:val="false"/>
          <w:color w:val="000000"/>
          <w:sz w:val="28"/>
        </w:rPr>
        <w:t>
</w:t>
      </w:r>
      <w:r>
        <w:rPr>
          <w:rFonts w:ascii="Times New Roman"/>
          <w:b/>
          <w:i w:val="false"/>
          <w:color w:val="000000"/>
          <w:sz w:val="28"/>
        </w:rPr>
        <w:t xml:space="preserve">                 должника, отбывающего наказание </w:t>
      </w:r>
    </w:p>
    <w:bookmarkEnd w:id="73"/>
    <w:p>
      <w:pPr>
        <w:spacing w:after="0"/>
        <w:ind w:left="0"/>
        <w:jc w:val="both"/>
      </w:pPr>
      <w:r>
        <w:rPr>
          <w:rFonts w:ascii="Times New Roman"/>
          <w:b w:val="false"/>
          <w:i w:val="false"/>
          <w:color w:val="000000"/>
          <w:sz w:val="28"/>
        </w:rPr>
        <w:t xml:space="preserve">      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 </w:t>
      </w:r>
      <w:r>
        <w:br/>
      </w:r>
      <w:r>
        <w:rPr>
          <w:rFonts w:ascii="Times New Roman"/>
          <w:b w:val="false"/>
          <w:i w:val="false"/>
          <w:color w:val="000000"/>
          <w:sz w:val="28"/>
        </w:rPr>
        <w:t xml:space="preserve">
      2. Взыскание с лиц, больных алкоголизмом, наркоманией и токсикоманией, находящихся на излечении в лечебно-профилактических учреждениях здравоохранения, производится в соответствии с законодательством Республики Казахстан. </w:t>
      </w:r>
      <w:r>
        <w:br/>
      </w:r>
      <w:r>
        <w:rPr>
          <w:rFonts w:ascii="Times New Roman"/>
          <w:b w:val="false"/>
          <w:i w:val="false"/>
          <w:color w:val="000000"/>
          <w:sz w:val="28"/>
        </w:rPr>
        <w:t xml:space="preserve">
      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w:t>
      </w:r>
      <w:r>
        <w:rPr>
          <w:rFonts w:ascii="Times New Roman"/>
          <w:b w:val="false"/>
          <w:i w:val="false"/>
          <w:color w:val="000000"/>
          <w:sz w:val="28"/>
        </w:rPr>
        <w:t xml:space="preserve">уголовным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Cтатья 60 с изменениями, внесенными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26 марта 2007 года N </w:t>
      </w:r>
      <w:r>
        <w:rPr>
          <w:rFonts w:ascii="Times New Roman"/>
          <w:b w:val="false"/>
          <w:i w:val="false"/>
          <w:color w:val="000000"/>
          <w:sz w:val="28"/>
        </w:rPr>
        <w:t xml:space="preserve">240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p>
    <w:bookmarkStart w:name="z94"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Обращение взыскания на пособия по </w:t>
      </w:r>
      <w:r>
        <w:br/>
      </w:r>
      <w:r>
        <w:rPr>
          <w:rFonts w:ascii="Times New Roman"/>
          <w:b w:val="false"/>
          <w:i w:val="false"/>
          <w:color w:val="000000"/>
          <w:sz w:val="28"/>
        </w:rPr>
        <w:t>
</w:t>
      </w:r>
      <w:r>
        <w:rPr>
          <w:rFonts w:ascii="Times New Roman"/>
          <w:b/>
          <w:i w:val="false"/>
          <w:color w:val="000000"/>
          <w:sz w:val="28"/>
        </w:rPr>
        <w:t xml:space="preserve">                 социальному страхованию </w:t>
      </w:r>
    </w:p>
    <w:bookmarkEnd w:id="74"/>
    <w:p>
      <w:pPr>
        <w:spacing w:after="0"/>
        <w:ind w:left="0"/>
        <w:jc w:val="both"/>
      </w:pPr>
      <w:r>
        <w:rPr>
          <w:rFonts w:ascii="Times New Roman"/>
          <w:b w:val="false"/>
          <w:i w:val="false"/>
          <w:color w:val="000000"/>
          <w:sz w:val="28"/>
        </w:rPr>
        <w:t xml:space="preserve">      На пособия по социальному страхованию, выплачиваемые при временной нетрудоспособности, на пособия, выплачиваемые женщине в период частично оплачиваемого отпуска по уходу за ребенком, а также на стипендии учащихся и пособия по безработице взыскание может быть обращено только по решению суда о взыскании алиментов и о возмещении вреда, причиненного увечьем или иным повреждением здоровья, а также смертью кормильца. </w:t>
      </w:r>
    </w:p>
    <w:bookmarkStart w:name="z96"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Денежные суммы, на которые не может быть </w:t>
      </w:r>
      <w:r>
        <w:br/>
      </w:r>
      <w:r>
        <w:rPr>
          <w:rFonts w:ascii="Times New Roman"/>
          <w:b w:val="false"/>
          <w:i w:val="false"/>
          <w:color w:val="000000"/>
          <w:sz w:val="28"/>
        </w:rPr>
        <w:t>
</w:t>
      </w:r>
      <w:r>
        <w:rPr>
          <w:rFonts w:ascii="Times New Roman"/>
          <w:b/>
          <w:i w:val="false"/>
          <w:color w:val="000000"/>
          <w:sz w:val="28"/>
        </w:rPr>
        <w:t xml:space="preserve">                 обращено взыскание </w:t>
      </w:r>
    </w:p>
    <w:bookmarkEnd w:id="75"/>
    <w:p>
      <w:pPr>
        <w:spacing w:after="0"/>
        <w:ind w:left="0"/>
        <w:jc w:val="both"/>
      </w:pPr>
      <w:r>
        <w:rPr>
          <w:rFonts w:ascii="Times New Roman"/>
          <w:b w:val="false"/>
          <w:i w:val="false"/>
          <w:color w:val="000000"/>
          <w:sz w:val="28"/>
        </w:rPr>
        <w:t xml:space="preserve">      Взыскание не может быть обращено на: </w:t>
      </w:r>
      <w:r>
        <w:br/>
      </w:r>
      <w:r>
        <w:rPr>
          <w:rFonts w:ascii="Times New Roman"/>
          <w:b w:val="false"/>
          <w:i w:val="false"/>
          <w:color w:val="000000"/>
          <w:sz w:val="28"/>
        </w:rPr>
        <w:t xml:space="preserve">
      1) суммы, полученные должником в возмещение ущерба, причиненного увечьем или иным повреждением здоровья, а также смертью кормильца; </w:t>
      </w:r>
      <w:r>
        <w:br/>
      </w:r>
      <w:r>
        <w:rPr>
          <w:rFonts w:ascii="Times New Roman"/>
          <w:b w:val="false"/>
          <w:i w:val="false"/>
          <w:color w:val="000000"/>
          <w:sz w:val="28"/>
        </w:rPr>
        <w:t xml:space="preserve">
      1-1) суммы, получаемые должником в виде пособия на детей по утере кормильца; </w:t>
      </w:r>
      <w:r>
        <w:br/>
      </w:r>
      <w:r>
        <w:rPr>
          <w:rFonts w:ascii="Times New Roman"/>
          <w:b w:val="false"/>
          <w:i w:val="false"/>
          <w:color w:val="000000"/>
          <w:sz w:val="28"/>
        </w:rPr>
        <w:t xml:space="preserve">
      1-2) суммы, получаемые должником в виде пособия на детей-инвалидов; </w:t>
      </w:r>
      <w:r>
        <w:br/>
      </w:r>
      <w:r>
        <w:rPr>
          <w:rFonts w:ascii="Times New Roman"/>
          <w:b w:val="false"/>
          <w:i w:val="false"/>
          <w:color w:val="000000"/>
          <w:sz w:val="28"/>
        </w:rPr>
        <w:t xml:space="preserve">
      2)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 </w:t>
      </w:r>
      <w:r>
        <w:br/>
      </w:r>
      <w:r>
        <w:rPr>
          <w:rFonts w:ascii="Times New Roman"/>
          <w:b w:val="false"/>
          <w:i w:val="false"/>
          <w:color w:val="000000"/>
          <w:sz w:val="28"/>
        </w:rPr>
        <w:t xml:space="preserve">
      3) пособия по случаю рождения ребенка многодетным и одиноким матерям, на содержание несовершеннолетних детей в период розыска их родителей, выплачиваемые пенсионерам и инвалидам 1 группы по уходу за ними; </w:t>
      </w:r>
      <w:r>
        <w:br/>
      </w:r>
      <w:r>
        <w:rPr>
          <w:rFonts w:ascii="Times New Roman"/>
          <w:b w:val="false"/>
          <w:i w:val="false"/>
          <w:color w:val="000000"/>
          <w:sz w:val="28"/>
        </w:rPr>
        <w:t xml:space="preserve">
      4)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ущерба увечьем либо иным повреждением здоровья; </w:t>
      </w:r>
      <w:r>
        <w:br/>
      </w:r>
      <w:r>
        <w:rPr>
          <w:rFonts w:ascii="Times New Roman"/>
          <w:b w:val="false"/>
          <w:i w:val="false"/>
          <w:color w:val="000000"/>
          <w:sz w:val="28"/>
        </w:rPr>
        <w:t xml:space="preserve">
      5)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 </w:t>
      </w:r>
      <w:r>
        <w:br/>
      </w:r>
      <w:r>
        <w:rPr>
          <w:rFonts w:ascii="Times New Roman"/>
          <w:b w:val="false"/>
          <w:i w:val="false"/>
          <w:color w:val="000000"/>
          <w:sz w:val="28"/>
        </w:rPr>
        <w:t xml:space="preserve">
      6) материальную помощь, носящую единовременный характер, независимо от источника выплаты; </w:t>
      </w:r>
      <w:r>
        <w:br/>
      </w:r>
      <w:r>
        <w:rPr>
          <w:rFonts w:ascii="Times New Roman"/>
          <w:b w:val="false"/>
          <w:i w:val="false"/>
          <w:color w:val="000000"/>
          <w:sz w:val="28"/>
        </w:rPr>
        <w:t xml:space="preserve">
      7) (исключен) </w:t>
      </w:r>
      <w:r>
        <w:br/>
      </w:r>
      <w:r>
        <w:rPr>
          <w:rFonts w:ascii="Times New Roman"/>
          <w:b w:val="false"/>
          <w:i w:val="false"/>
          <w:color w:val="000000"/>
          <w:sz w:val="28"/>
        </w:rPr>
        <w:t xml:space="preserve">
      8) (исключен) </w:t>
      </w:r>
      <w:r>
        <w:br/>
      </w:r>
      <w:r>
        <w:rPr>
          <w:rFonts w:ascii="Times New Roman"/>
          <w:b w:val="false"/>
          <w:i w:val="false"/>
          <w:color w:val="000000"/>
          <w:sz w:val="28"/>
        </w:rPr>
        <w:t xml:space="preserve">
      9) пособие на погребение; </w:t>
      </w:r>
    </w:p>
    <w:p>
      <w:pPr>
        <w:spacing w:after="0"/>
        <w:ind w:left="0"/>
        <w:jc w:val="both"/>
      </w:pPr>
      <w:r>
        <w:rPr>
          <w:rFonts w:ascii="Times New Roman"/>
          <w:b w:val="false"/>
          <w:i w:val="false"/>
          <w:color w:val="000000"/>
          <w:sz w:val="28"/>
        </w:rPr>
        <w:t xml:space="preserve">      9-1) специальные государственные пособия; </w:t>
      </w:r>
      <w:r>
        <w:br/>
      </w:r>
      <w:r>
        <w:rPr>
          <w:rFonts w:ascii="Times New Roman"/>
          <w:b w:val="false"/>
          <w:i w:val="false"/>
          <w:color w:val="000000"/>
          <w:sz w:val="28"/>
        </w:rPr>
        <w:t xml:space="preserve">
      10)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62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98"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Порядок взыскания алиментов при </w:t>
      </w:r>
      <w:r>
        <w:br/>
      </w:r>
      <w:r>
        <w:rPr>
          <w:rFonts w:ascii="Times New Roman"/>
          <w:b w:val="false"/>
          <w:i w:val="false"/>
          <w:color w:val="000000"/>
          <w:sz w:val="28"/>
        </w:rPr>
        <w:t>
</w:t>
      </w:r>
      <w:r>
        <w:rPr>
          <w:rFonts w:ascii="Times New Roman"/>
          <w:b/>
          <w:i w:val="false"/>
          <w:color w:val="000000"/>
          <w:sz w:val="28"/>
        </w:rPr>
        <w:t xml:space="preserve">                 отсутствии у должника заработной платы </w:t>
      </w:r>
    </w:p>
    <w:bookmarkEnd w:id="76"/>
    <w:p>
      <w:pPr>
        <w:spacing w:after="0"/>
        <w:ind w:left="0"/>
        <w:jc w:val="both"/>
      </w:pPr>
      <w:r>
        <w:rPr>
          <w:rFonts w:ascii="Times New Roman"/>
          <w:b w:val="false"/>
          <w:i w:val="false"/>
          <w:color w:val="000000"/>
          <w:sz w:val="28"/>
        </w:rPr>
        <w:t xml:space="preserve">      1.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со </w:t>
      </w:r>
      <w:r>
        <w:rPr>
          <w:rFonts w:ascii="Times New Roman"/>
          <w:b w:val="false"/>
          <w:i w:val="false"/>
          <w:color w:val="000000"/>
          <w:sz w:val="28"/>
        </w:rPr>
        <w:t xml:space="preserve">статьей 39 </w:t>
      </w:r>
      <w:r>
        <w:rPr>
          <w:rFonts w:ascii="Times New Roman"/>
          <w:b w:val="false"/>
          <w:i w:val="false"/>
          <w:color w:val="000000"/>
          <w:sz w:val="28"/>
        </w:rPr>
        <w:t xml:space="preserve">настоящего Закона. </w:t>
      </w:r>
      <w:r>
        <w:br/>
      </w:r>
      <w:r>
        <w:rPr>
          <w:rFonts w:ascii="Times New Roman"/>
          <w:b w:val="false"/>
          <w:i w:val="false"/>
          <w:color w:val="000000"/>
          <w:sz w:val="28"/>
        </w:rPr>
        <w:t xml:space="preserve">
      Об обращении взыскания на имущество судебный исполнитель выносит постановление. </w:t>
      </w:r>
      <w:r>
        <w:br/>
      </w:r>
      <w:r>
        <w:rPr>
          <w:rFonts w:ascii="Times New Roman"/>
          <w:b w:val="false"/>
          <w:i w:val="false"/>
          <w:color w:val="000000"/>
          <w:sz w:val="28"/>
        </w:rPr>
        <w:t xml:space="preserve">
      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 либо получаемой им к моменту определения задолженности, по выбору взыскателя. </w:t>
      </w:r>
      <w:r>
        <w:rPr>
          <w:rFonts w:ascii="Times New Roman"/>
          <w:b w:val="false"/>
          <w:i w:val="false"/>
          <w:color w:val="000000"/>
          <w:sz w:val="28"/>
        </w:rPr>
        <w:t xml:space="preserve">Z980321 </w:t>
      </w:r>
      <w:r>
        <w:br/>
      </w:r>
      <w:r>
        <w:rPr>
          <w:rFonts w:ascii="Times New Roman"/>
          <w:b w:val="false"/>
          <w:i w:val="false"/>
          <w:color w:val="000000"/>
          <w:sz w:val="28"/>
        </w:rPr>
        <w:t xml:space="preserve">
      3. В случае, если должник в этот период не работал или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Республике Казахстан на момент взыскания задолженности. </w:t>
      </w:r>
      <w:r>
        <w:br/>
      </w:r>
      <w:r>
        <w:rPr>
          <w:rFonts w:ascii="Times New Roman"/>
          <w:b w:val="false"/>
          <w:i w:val="false"/>
          <w:color w:val="000000"/>
          <w:sz w:val="28"/>
        </w:rPr>
        <w:t xml:space="preserve">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 </w:t>
      </w:r>
      <w:r>
        <w:br/>
      </w:r>
      <w:r>
        <w:rPr>
          <w:rFonts w:ascii="Times New Roman"/>
          <w:b w:val="false"/>
          <w:i w:val="false"/>
          <w:color w:val="000000"/>
          <w:sz w:val="28"/>
        </w:rPr>
        <w:t xml:space="preserve">
      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со статьей </w:t>
      </w:r>
      <w:r>
        <w:rPr>
          <w:rFonts w:ascii="Times New Roman"/>
          <w:b w:val="false"/>
          <w:i w:val="false"/>
          <w:color w:val="000000"/>
          <w:sz w:val="28"/>
        </w:rPr>
        <w:t xml:space="preserve">353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63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00"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Сведения о месте работы и доходах должника </w:t>
      </w:r>
    </w:p>
    <w:bookmarkEnd w:id="77"/>
    <w:p>
      <w:pPr>
        <w:spacing w:after="0"/>
        <w:ind w:left="0"/>
        <w:jc w:val="both"/>
      </w:pPr>
      <w:r>
        <w:rPr>
          <w:rFonts w:ascii="Times New Roman"/>
          <w:b w:val="false"/>
          <w:i w:val="false"/>
          <w:color w:val="000000"/>
          <w:sz w:val="28"/>
        </w:rPr>
        <w:t xml:space="preserve">      Граждане и должностные лица организаций,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w:t>
      </w:r>
      <w:r>
        <w:rPr>
          <w:rFonts w:ascii="Times New Roman"/>
          <w:b w:val="false"/>
          <w:i w:val="false"/>
          <w:color w:val="000000"/>
          <w:sz w:val="28"/>
        </w:rPr>
        <w:t xml:space="preserve">административную ответственность </w:t>
      </w:r>
      <w:r>
        <w:rPr>
          <w:rFonts w:ascii="Times New Roman"/>
          <w:b w:val="false"/>
          <w:i w:val="false"/>
          <w:color w:val="000000"/>
          <w:sz w:val="28"/>
        </w:rPr>
        <w:t xml:space="preserve">. </w:t>
      </w:r>
    </w:p>
    <w:bookmarkStart w:name="z102"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Порядок взыскания задолженности по </w:t>
      </w:r>
      <w:r>
        <w:br/>
      </w:r>
      <w:r>
        <w:rPr>
          <w:rFonts w:ascii="Times New Roman"/>
          <w:b w:val="false"/>
          <w:i w:val="false"/>
          <w:color w:val="000000"/>
          <w:sz w:val="28"/>
        </w:rPr>
        <w:t>
</w:t>
      </w:r>
      <w:r>
        <w:rPr>
          <w:rFonts w:ascii="Times New Roman"/>
          <w:b/>
          <w:i w:val="false"/>
          <w:color w:val="000000"/>
          <w:sz w:val="28"/>
        </w:rPr>
        <w:t xml:space="preserve">                 алиментным платежам </w:t>
      </w:r>
    </w:p>
    <w:bookmarkEnd w:id="78"/>
    <w:p>
      <w:pPr>
        <w:spacing w:after="0"/>
        <w:ind w:left="0"/>
        <w:jc w:val="both"/>
      </w:pPr>
      <w:r>
        <w:rPr>
          <w:rFonts w:ascii="Times New Roman"/>
          <w:b w:val="false"/>
          <w:i w:val="false"/>
          <w:color w:val="000000"/>
          <w:sz w:val="28"/>
        </w:rPr>
        <w:t xml:space="preserve">      1. Взыскание задолженности по всем алиментным платежам производится из заработной платы и других доходов плательщика алиментов. </w:t>
      </w:r>
      <w:r>
        <w:br/>
      </w:r>
      <w:r>
        <w:rPr>
          <w:rFonts w:ascii="Times New Roman"/>
          <w:b w:val="false"/>
          <w:i w:val="false"/>
          <w:color w:val="000000"/>
          <w:sz w:val="28"/>
        </w:rPr>
        <w:t xml:space="preserve">
      2. Размер задолженности определяется судебным исполнителем по месту исполнения решения (постановления) в порядке, предусмотренном законодательством. </w:t>
      </w:r>
      <w:r>
        <w:br/>
      </w:r>
      <w:r>
        <w:rPr>
          <w:rFonts w:ascii="Times New Roman"/>
          <w:b w:val="false"/>
          <w:i w:val="false"/>
          <w:color w:val="000000"/>
          <w:sz w:val="28"/>
        </w:rPr>
        <w:t xml:space="preserve">
      3. Постановление судебного исполнителя об определении задолженности может быть обжаловано или опротестовано в </w:t>
      </w:r>
      <w:r>
        <w:rPr>
          <w:rFonts w:ascii="Times New Roman"/>
          <w:b w:val="false"/>
          <w:i w:val="false"/>
          <w:color w:val="000000"/>
          <w:sz w:val="28"/>
        </w:rPr>
        <w:t xml:space="preserve">установленном законом </w:t>
      </w:r>
      <w:r>
        <w:rPr>
          <w:rFonts w:ascii="Times New Roman"/>
          <w:b w:val="false"/>
          <w:i w:val="false"/>
          <w:color w:val="000000"/>
          <w:sz w:val="28"/>
        </w:rPr>
        <w:t xml:space="preserve">порядке. </w:t>
      </w:r>
    </w:p>
    <w:bookmarkStart w:name="z148"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Контроль за правильностью удержаний из </w:t>
      </w:r>
      <w:r>
        <w:br/>
      </w:r>
      <w:r>
        <w:rPr>
          <w:rFonts w:ascii="Times New Roman"/>
          <w:b w:val="false"/>
          <w:i w:val="false"/>
          <w:color w:val="000000"/>
          <w:sz w:val="28"/>
        </w:rPr>
        <w:t>
</w:t>
      </w:r>
      <w:r>
        <w:rPr>
          <w:rFonts w:ascii="Times New Roman"/>
          <w:b/>
          <w:i w:val="false"/>
          <w:color w:val="000000"/>
          <w:sz w:val="28"/>
        </w:rPr>
        <w:t xml:space="preserve">                 заработной платы </w:t>
      </w:r>
    </w:p>
    <w:bookmarkEnd w:id="79"/>
    <w:p>
      <w:pPr>
        <w:spacing w:after="0"/>
        <w:ind w:left="0"/>
        <w:jc w:val="both"/>
      </w:pPr>
      <w:r>
        <w:rPr>
          <w:rFonts w:ascii="Times New Roman"/>
          <w:b w:val="false"/>
          <w:i w:val="false"/>
          <w:color w:val="000000"/>
          <w:sz w:val="28"/>
        </w:rPr>
        <w:t xml:space="preserve">      Судебный исполнитель осуществляет систематический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 </w:t>
      </w:r>
    </w:p>
    <w:bookmarkStart w:name="z149"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Взыскание алиментов при выезде должника </w:t>
      </w:r>
      <w:r>
        <w:br/>
      </w:r>
      <w:r>
        <w:rPr>
          <w:rFonts w:ascii="Times New Roman"/>
          <w:b w:val="false"/>
          <w:i w:val="false"/>
          <w:color w:val="000000"/>
          <w:sz w:val="28"/>
        </w:rPr>
        <w:t>
</w:t>
      </w:r>
      <w:r>
        <w:rPr>
          <w:rFonts w:ascii="Times New Roman"/>
          <w:b/>
          <w:i w:val="false"/>
          <w:color w:val="000000"/>
          <w:sz w:val="28"/>
        </w:rPr>
        <w:t xml:space="preserve">                 на постоянное жительство или на работу </w:t>
      </w:r>
      <w:r>
        <w:br/>
      </w:r>
      <w:r>
        <w:rPr>
          <w:rFonts w:ascii="Times New Roman"/>
          <w:b w:val="false"/>
          <w:i w:val="false"/>
          <w:color w:val="000000"/>
          <w:sz w:val="28"/>
        </w:rPr>
        <w:t>
</w:t>
      </w:r>
      <w:r>
        <w:rPr>
          <w:rFonts w:ascii="Times New Roman"/>
          <w:b/>
          <w:i w:val="false"/>
          <w:color w:val="000000"/>
          <w:sz w:val="28"/>
        </w:rPr>
        <w:t xml:space="preserve">                 и для прохождения воинской службы за границей </w:t>
      </w:r>
    </w:p>
    <w:bookmarkEnd w:id="80"/>
    <w:p>
      <w:pPr>
        <w:spacing w:after="0"/>
        <w:ind w:left="0"/>
        <w:jc w:val="both"/>
      </w:pPr>
      <w:r>
        <w:rPr>
          <w:rFonts w:ascii="Times New Roman"/>
          <w:b w:val="false"/>
          <w:i w:val="false"/>
          <w:color w:val="000000"/>
          <w:sz w:val="28"/>
        </w:rPr>
        <w:t xml:space="preserve">      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w:t>
      </w:r>
    </w:p>
    <w:bookmarkStart w:name="z159"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67-1. Исполнение исполнительного документа, </w:t>
      </w:r>
      <w:r>
        <w:br/>
      </w:r>
      <w:r>
        <w:rPr>
          <w:rFonts w:ascii="Times New Roman"/>
          <w:b w:val="false"/>
          <w:i w:val="false"/>
          <w:color w:val="000000"/>
          <w:sz w:val="28"/>
        </w:rPr>
        <w:t>
</w:t>
      </w:r>
      <w:r>
        <w:rPr>
          <w:rFonts w:ascii="Times New Roman"/>
          <w:b/>
          <w:i w:val="false"/>
          <w:color w:val="000000"/>
          <w:sz w:val="28"/>
        </w:rPr>
        <w:t xml:space="preserve">                   обязывающего должника совершить определенные </w:t>
      </w:r>
      <w:r>
        <w:br/>
      </w:r>
      <w:r>
        <w:rPr>
          <w:rFonts w:ascii="Times New Roman"/>
          <w:b w:val="false"/>
          <w:i w:val="false"/>
          <w:color w:val="000000"/>
          <w:sz w:val="28"/>
        </w:rPr>
        <w:t>
</w:t>
      </w:r>
      <w:r>
        <w:rPr>
          <w:rFonts w:ascii="Times New Roman"/>
          <w:b/>
          <w:i w:val="false"/>
          <w:color w:val="000000"/>
          <w:sz w:val="28"/>
        </w:rPr>
        <w:t xml:space="preserve">                   действия или воздержаться от их совершения </w:t>
      </w:r>
      <w:r>
        <w:br/>
      </w:r>
      <w:r>
        <w:rPr>
          <w:rFonts w:ascii="Times New Roman"/>
          <w:b w:val="false"/>
          <w:i w:val="false"/>
          <w:color w:val="000000"/>
          <w:sz w:val="28"/>
        </w:rPr>
        <w:t xml:space="preserve">
  </w:t>
      </w:r>
      <w:r>
        <w:br/>
      </w:r>
      <w:r>
        <w:rPr>
          <w:rFonts w:ascii="Times New Roman"/>
          <w:b w:val="false"/>
          <w:i w:val="false"/>
          <w:color w:val="000000"/>
          <w:sz w:val="28"/>
        </w:rPr>
        <w:t xml:space="preserve">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 </w:t>
      </w:r>
      <w:r>
        <w:br/>
      </w:r>
      <w:r>
        <w:rPr>
          <w:rFonts w:ascii="Times New Roman"/>
          <w:b w:val="false"/>
          <w:i w:val="false"/>
          <w:color w:val="000000"/>
          <w:sz w:val="28"/>
        </w:rPr>
        <w:t xml:space="preserve">
      В случае неисполнения должником требований судебного исполнителя в установленный срок судебный исполнитель принимает меры по привлечению должника к ответственности, предусмотренной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67-1 -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End w:id="81"/>
    <w:bookmarkStart w:name="z103"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Исполнение исполнительного документа о </w:t>
      </w:r>
      <w:r>
        <w:br/>
      </w:r>
      <w:r>
        <w:rPr>
          <w:rFonts w:ascii="Times New Roman"/>
          <w:b w:val="false"/>
          <w:i w:val="false"/>
          <w:color w:val="000000"/>
          <w:sz w:val="28"/>
        </w:rPr>
        <w:t>
</w:t>
      </w:r>
      <w:r>
        <w:rPr>
          <w:rFonts w:ascii="Times New Roman"/>
          <w:b/>
          <w:i w:val="false"/>
          <w:color w:val="000000"/>
          <w:sz w:val="28"/>
        </w:rPr>
        <w:t xml:space="preserve">                 восстановлении на работе </w:t>
      </w:r>
    </w:p>
    <w:bookmarkEnd w:id="82"/>
    <w:p>
      <w:pPr>
        <w:spacing w:after="0"/>
        <w:ind w:left="0"/>
        <w:jc w:val="both"/>
      </w:pPr>
      <w:r>
        <w:rPr>
          <w:rFonts w:ascii="Times New Roman"/>
          <w:b w:val="false"/>
          <w:i w:val="false"/>
          <w:color w:val="000000"/>
          <w:sz w:val="28"/>
        </w:rPr>
        <w:t xml:space="preserve">      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w:t>
      </w:r>
      <w:r>
        <w:br/>
      </w:r>
      <w:r>
        <w:rPr>
          <w:rFonts w:ascii="Times New Roman"/>
          <w:b w:val="false"/>
          <w:i w:val="false"/>
          <w:color w:val="000000"/>
          <w:sz w:val="28"/>
        </w:rPr>
        <w:t xml:space="preserve">
      2. Исполнение решения о восстановлении на работе считается завершенным с момента фактического допущения незаконно уволенного или переведенного работника к исполнению прежних обязанностей, последовавшего за изданием приказа администрации об отмене своего незаконного распоряжения об увольнении или переводе. </w:t>
      </w:r>
    </w:p>
    <w:bookmarkStart w:name="z160"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68-1. Исполнение исполнительного документа о </w:t>
      </w:r>
      <w:r>
        <w:br/>
      </w:r>
      <w:r>
        <w:rPr>
          <w:rFonts w:ascii="Times New Roman"/>
          <w:b w:val="false"/>
          <w:i w:val="false"/>
          <w:color w:val="000000"/>
          <w:sz w:val="28"/>
        </w:rPr>
        <w:t>
</w:t>
      </w:r>
      <w:r>
        <w:rPr>
          <w:rFonts w:ascii="Times New Roman"/>
          <w:b/>
          <w:i w:val="false"/>
          <w:color w:val="000000"/>
          <w:sz w:val="28"/>
        </w:rPr>
        <w:t xml:space="preserve">                    выселении должника </w:t>
      </w:r>
      <w:r>
        <w:br/>
      </w:r>
      <w:r>
        <w:rPr>
          <w:rFonts w:ascii="Times New Roman"/>
          <w:b w:val="false"/>
          <w:i w:val="false"/>
          <w:color w:val="000000"/>
          <w:sz w:val="28"/>
        </w:rPr>
        <w:t xml:space="preserve">
  </w:t>
      </w:r>
      <w:r>
        <w:br/>
      </w:r>
      <w:r>
        <w:rPr>
          <w:rFonts w:ascii="Times New Roman"/>
          <w:b w:val="false"/>
          <w:i w:val="false"/>
          <w:color w:val="000000"/>
          <w:sz w:val="28"/>
        </w:rPr>
        <w:t xml:space="preserve">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w:t>
      </w:r>
      <w:r>
        <w:br/>
      </w:r>
      <w:r>
        <w:rPr>
          <w:rFonts w:ascii="Times New Roman"/>
          <w:b w:val="false"/>
          <w:i w:val="false"/>
          <w:color w:val="000000"/>
          <w:sz w:val="28"/>
        </w:rPr>
        <w:t xml:space="preserve">
      2. Судебный исполнитель официально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 </w:t>
      </w:r>
      <w:r>
        <w:br/>
      </w:r>
      <w:r>
        <w:rPr>
          <w:rFonts w:ascii="Times New Roman"/>
          <w:b w:val="false"/>
          <w:i w:val="false"/>
          <w:color w:val="000000"/>
          <w:sz w:val="28"/>
        </w:rPr>
        <w:t xml:space="preserve">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 </w:t>
      </w:r>
      <w:r>
        <w:br/>
      </w:r>
      <w:r>
        <w:rPr>
          <w:rFonts w:ascii="Times New Roman"/>
          <w:b w:val="false"/>
          <w:i w:val="false"/>
          <w:color w:val="000000"/>
          <w:sz w:val="28"/>
        </w:rPr>
        <w:t xml:space="preserve">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трех лет, по истечении которого указанное имущество реализуется в порядке, установленном для реализации бесхозяйного имущества.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68-1 -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End w:id="83"/>
    <w:bookmarkStart w:name="z161"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68-2. Исполнение исполнительного документа о вселении </w:t>
      </w:r>
      <w:r>
        <w:br/>
      </w:r>
      <w:r>
        <w:rPr>
          <w:rFonts w:ascii="Times New Roman"/>
          <w:b w:val="false"/>
          <w:i w:val="false"/>
          <w:color w:val="000000"/>
          <w:sz w:val="28"/>
        </w:rPr>
        <w:t>
</w:t>
      </w:r>
      <w:r>
        <w:rPr>
          <w:rFonts w:ascii="Times New Roman"/>
          <w:b/>
          <w:i w:val="false"/>
          <w:color w:val="000000"/>
          <w:sz w:val="28"/>
        </w:rPr>
        <w:t xml:space="preserve">                   взыскателя </w:t>
      </w:r>
      <w:r>
        <w:br/>
      </w:r>
      <w:r>
        <w:rPr>
          <w:rFonts w:ascii="Times New Roman"/>
          <w:b w:val="false"/>
          <w:i w:val="false"/>
          <w:color w:val="000000"/>
          <w:sz w:val="28"/>
        </w:rPr>
        <w:t xml:space="preserve">
  </w:t>
      </w:r>
      <w:r>
        <w:br/>
      </w:r>
      <w:r>
        <w:rPr>
          <w:rFonts w:ascii="Times New Roman"/>
          <w:b w:val="false"/>
          <w:i w:val="false"/>
          <w:color w:val="000000"/>
          <w:sz w:val="28"/>
        </w:rPr>
        <w:t xml:space="preserve">
       1. Судебный исполнитель обеспечивает вселение взыскателя в указанное в исполнительном документе помещение. </w:t>
      </w:r>
      <w:r>
        <w:br/>
      </w:r>
      <w:r>
        <w:rPr>
          <w:rFonts w:ascii="Times New Roman"/>
          <w:b w:val="false"/>
          <w:i w:val="false"/>
          <w:color w:val="000000"/>
          <w:sz w:val="28"/>
        </w:rPr>
        <w:t xml:space="preserve">
      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 </w:t>
      </w:r>
      <w:r>
        <w:br/>
      </w:r>
      <w:r>
        <w:rPr>
          <w:rFonts w:ascii="Times New Roman"/>
          <w:b w:val="false"/>
          <w:i w:val="false"/>
          <w:color w:val="000000"/>
          <w:sz w:val="28"/>
        </w:rPr>
        <w:t xml:space="preserve">
      2. Вселение взыскателя оформляется актом и производится в присутствии понятых. Форма акта о вселении утверждается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68-2 -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End w:id="84"/>
    <w:bookmarkStart w:name="z105" w:id="8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Распределение взысканных денежных сумм </w:t>
      </w:r>
    </w:p>
    <w:bookmarkEnd w:id="85"/>
    <w:bookmarkStart w:name="z106"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Распределение взысканных денежных сумм </w:t>
      </w:r>
    </w:p>
    <w:bookmarkEnd w:id="86"/>
    <w:p>
      <w:pPr>
        <w:spacing w:after="0"/>
        <w:ind w:left="0"/>
        <w:jc w:val="both"/>
      </w:pPr>
      <w:r>
        <w:rPr>
          <w:rFonts w:ascii="Times New Roman"/>
          <w:b w:val="false"/>
          <w:i w:val="false"/>
          <w:color w:val="000000"/>
          <w:sz w:val="28"/>
        </w:rPr>
        <w:t xml:space="preserve">      1. Из суммы, взысканной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Сумма, оставшаяся после удовлетворения всех требований, возвращается должнику. </w:t>
      </w:r>
      <w:r>
        <w:br/>
      </w:r>
      <w:r>
        <w:rPr>
          <w:rFonts w:ascii="Times New Roman"/>
          <w:b w:val="false"/>
          <w:i w:val="false"/>
          <w:color w:val="000000"/>
          <w:sz w:val="28"/>
        </w:rPr>
        <w:t xml:space="preserve">
      2. Суммы, взысканные с должника и подлежащие передаче взыскателям, зачисляются судебным исполнителем на текущий счет, а затем выдаются или перечисляются в установленном порядке. </w:t>
      </w:r>
      <w:r>
        <w:br/>
      </w:r>
      <w:r>
        <w:rPr>
          <w:rFonts w:ascii="Times New Roman"/>
          <w:b w:val="false"/>
          <w:i w:val="false"/>
          <w:color w:val="000000"/>
          <w:sz w:val="28"/>
        </w:rPr>
        <w:t xml:space="preserve">
      3. Суммы, подлежащие зачислению в доход государства, вносятся судебным исполнителем непосредственно в соответствующий банк. </w:t>
      </w:r>
      <w:r>
        <w:br/>
      </w:r>
      <w:r>
        <w:rPr>
          <w:rFonts w:ascii="Times New Roman"/>
          <w:b w:val="false"/>
          <w:i w:val="false"/>
          <w:color w:val="000000"/>
          <w:sz w:val="28"/>
        </w:rPr>
        <w:t>
</w:t>
      </w:r>
      <w:r>
        <w:rPr>
          <w:rFonts w:ascii="Times New Roman"/>
          <w:b w:val="false"/>
          <w:i w:val="false"/>
          <w:color w:val="ff0000"/>
          <w:sz w:val="28"/>
        </w:rPr>
        <w:t xml:space="preserve">      Сноска. В статью 69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08" w:id="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Присоединение ко взысканию </w:t>
      </w:r>
    </w:p>
    <w:bookmarkEnd w:id="87"/>
    <w:p>
      <w:pPr>
        <w:spacing w:after="0"/>
        <w:ind w:left="0"/>
        <w:jc w:val="both"/>
      </w:pPr>
      <w:r>
        <w:rPr>
          <w:rFonts w:ascii="Times New Roman"/>
          <w:b w:val="false"/>
          <w:i w:val="false"/>
          <w:color w:val="000000"/>
          <w:sz w:val="28"/>
        </w:rPr>
        <w:t xml:space="preserve">      При производстве взыскания лица, имеющие исполнительные документы по другим делам, могут присоединиться ко взысканию. </w:t>
      </w:r>
    </w:p>
    <w:bookmarkStart w:name="z110"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Очередность удовлетворения требований </w:t>
      </w:r>
      <w:r>
        <w:br/>
      </w:r>
      <w:r>
        <w:rPr>
          <w:rFonts w:ascii="Times New Roman"/>
          <w:b w:val="false"/>
          <w:i w:val="false"/>
          <w:color w:val="000000"/>
          <w:sz w:val="28"/>
        </w:rPr>
        <w:t>
</w:t>
      </w:r>
      <w:r>
        <w:rPr>
          <w:rFonts w:ascii="Times New Roman"/>
          <w:b/>
          <w:i w:val="false"/>
          <w:color w:val="000000"/>
          <w:sz w:val="28"/>
        </w:rPr>
        <w:t xml:space="preserve">                 взыскателей </w:t>
      </w:r>
    </w:p>
    <w:bookmarkEnd w:id="88"/>
    <w:p>
      <w:pPr>
        <w:spacing w:after="0"/>
        <w:ind w:left="0"/>
        <w:jc w:val="both"/>
      </w:pPr>
      <w:r>
        <w:rPr>
          <w:rFonts w:ascii="Times New Roman"/>
          <w:b w:val="false"/>
          <w:i w:val="false"/>
          <w:color w:val="000000"/>
          <w:sz w:val="28"/>
        </w:rPr>
        <w:t xml:space="preserve">      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 </w:t>
      </w:r>
      <w:r>
        <w:br/>
      </w:r>
      <w:r>
        <w:rPr>
          <w:rFonts w:ascii="Times New Roman"/>
          <w:b w:val="false"/>
          <w:i w:val="false"/>
          <w:color w:val="000000"/>
          <w:sz w:val="28"/>
        </w:rPr>
        <w:t xml:space="preserve">
      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 </w:t>
      </w:r>
    </w:p>
    <w:bookmarkStart w:name="z112"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Взыскание первой очереди </w:t>
      </w:r>
    </w:p>
    <w:bookmarkEnd w:id="89"/>
    <w:p>
      <w:pPr>
        <w:spacing w:after="0"/>
        <w:ind w:left="0"/>
        <w:jc w:val="both"/>
      </w:pPr>
      <w:r>
        <w:rPr>
          <w:rFonts w:ascii="Times New Roman"/>
          <w:b w:val="false"/>
          <w:i w:val="false"/>
          <w:color w:val="000000"/>
          <w:sz w:val="28"/>
        </w:rPr>
        <w:t xml:space="preserve">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 </w:t>
      </w:r>
    </w:p>
    <w:bookmarkStart w:name="z114"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Последующие взыскания </w:t>
      </w:r>
    </w:p>
    <w:bookmarkEnd w:id="90"/>
    <w:p>
      <w:pPr>
        <w:spacing w:after="0"/>
        <w:ind w:left="0"/>
        <w:jc w:val="both"/>
      </w:pPr>
      <w:r>
        <w:rPr>
          <w:rFonts w:ascii="Times New Roman"/>
          <w:b w:val="false"/>
          <w:i w:val="false"/>
          <w:color w:val="000000"/>
          <w:sz w:val="28"/>
        </w:rPr>
        <w:t xml:space="preserve">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преступлением или административным правонарушением. </w:t>
      </w:r>
      <w:r>
        <w:br/>
      </w:r>
      <w:r>
        <w:rPr>
          <w:rFonts w:ascii="Times New Roman"/>
          <w:b w:val="false"/>
          <w:i w:val="false"/>
          <w:color w:val="000000"/>
          <w:sz w:val="28"/>
        </w:rPr>
        <w:t xml:space="preserve">
      2. В третью очередь удовлетворяются требования кредиторов по обязательствам, обеспеченным залогом, в пределах суммы обеспечения. </w:t>
      </w:r>
      <w:r>
        <w:br/>
      </w:r>
      <w:r>
        <w:rPr>
          <w:rFonts w:ascii="Times New Roman"/>
          <w:b w:val="false"/>
          <w:i w:val="false"/>
          <w:color w:val="000000"/>
          <w:sz w:val="28"/>
        </w:rPr>
        <w:t xml:space="preserve">
      3. В четвертую очередь удовлетворяются требования по обязательным платежам в бюджет и во внебюджетные фонды; требования юридических лиц по возмещению ущерба, причиненного преступлением или административным правонарушением. </w:t>
      </w:r>
      <w:r>
        <w:br/>
      </w:r>
      <w:r>
        <w:rPr>
          <w:rFonts w:ascii="Times New Roman"/>
          <w:b w:val="false"/>
          <w:i w:val="false"/>
          <w:color w:val="000000"/>
          <w:sz w:val="28"/>
        </w:rPr>
        <w:t xml:space="preserve">
      4. В пятую очередь удовлетворяются все остальные требования. </w:t>
      </w:r>
    </w:p>
    <w:bookmarkStart w:name="z116"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Расходы по совершению исполнительных </w:t>
      </w:r>
      <w:r>
        <w:br/>
      </w:r>
      <w:r>
        <w:rPr>
          <w:rFonts w:ascii="Times New Roman"/>
          <w:b w:val="false"/>
          <w:i w:val="false"/>
          <w:color w:val="000000"/>
          <w:sz w:val="28"/>
        </w:rPr>
        <w:t>
</w:t>
      </w:r>
      <w:r>
        <w:rPr>
          <w:rFonts w:ascii="Times New Roman"/>
          <w:b/>
          <w:i w:val="false"/>
          <w:color w:val="000000"/>
          <w:sz w:val="28"/>
        </w:rPr>
        <w:t xml:space="preserve">                 действий </w:t>
      </w:r>
    </w:p>
    <w:bookmarkEnd w:id="91"/>
    <w:p>
      <w:pPr>
        <w:spacing w:after="0"/>
        <w:ind w:left="0"/>
        <w:jc w:val="both"/>
      </w:pPr>
      <w:r>
        <w:rPr>
          <w:rFonts w:ascii="Times New Roman"/>
          <w:b w:val="false"/>
          <w:i w:val="false"/>
          <w:color w:val="000000"/>
          <w:sz w:val="28"/>
        </w:rPr>
        <w:t xml:space="preserve">      1. Расходами по совершению исполнительных действий являются затраченные на их организацию и проведение бюджетные средства и средства сторон, участвующих в исполнительном производстве. </w:t>
      </w:r>
      <w:r>
        <w:br/>
      </w:r>
      <w:r>
        <w:rPr>
          <w:rFonts w:ascii="Times New Roman"/>
          <w:b w:val="false"/>
          <w:i w:val="false"/>
          <w:color w:val="000000"/>
          <w:sz w:val="28"/>
        </w:rPr>
        <w:t xml:space="preserve">
      2. К расходам по совершению исполнительных действий относятся средства, затраченные на: </w:t>
      </w:r>
      <w:r>
        <w:br/>
      </w:r>
      <w:r>
        <w:rPr>
          <w:rFonts w:ascii="Times New Roman"/>
          <w:b w:val="false"/>
          <w:i w:val="false"/>
          <w:color w:val="000000"/>
          <w:sz w:val="28"/>
        </w:rPr>
        <w:t xml:space="preserve">
      1) выявление, осмотр, оценку имущества должника; </w:t>
      </w:r>
      <w:r>
        <w:br/>
      </w:r>
      <w:r>
        <w:rPr>
          <w:rFonts w:ascii="Times New Roman"/>
          <w:b w:val="false"/>
          <w:i w:val="false"/>
          <w:color w:val="000000"/>
          <w:sz w:val="28"/>
        </w:rPr>
        <w:t xml:space="preserve">
      2) организацию и проведение описи и ареста имущества должника, перевозку и хранение такого имущества; </w:t>
      </w:r>
      <w:r>
        <w:br/>
      </w:r>
      <w:r>
        <w:rPr>
          <w:rFonts w:ascii="Times New Roman"/>
          <w:b w:val="false"/>
          <w:i w:val="false"/>
          <w:color w:val="000000"/>
          <w:sz w:val="28"/>
        </w:rPr>
        <w:t xml:space="preserve">
      3) реализацию арестованного имущества; </w:t>
      </w:r>
      <w:r>
        <w:br/>
      </w:r>
      <w:r>
        <w:rPr>
          <w:rFonts w:ascii="Times New Roman"/>
          <w:b w:val="false"/>
          <w:i w:val="false"/>
          <w:color w:val="000000"/>
          <w:sz w:val="28"/>
        </w:rPr>
        <w:t xml:space="preserve">
      4) оплату переводчиков, специалистов и других лиц, привлеченных в установленном порядке к совершению исполнительных действий; </w:t>
      </w:r>
      <w:r>
        <w:br/>
      </w:r>
      <w:r>
        <w:rPr>
          <w:rFonts w:ascii="Times New Roman"/>
          <w:b w:val="false"/>
          <w:i w:val="false"/>
          <w:color w:val="000000"/>
          <w:sz w:val="28"/>
        </w:rPr>
        <w:t xml:space="preserve">
      5) </w:t>
      </w:r>
      <w:r>
        <w:rPr>
          <w:rFonts w:ascii="Times New Roman"/>
          <w:b w:val="false"/>
          <w:i w:val="false"/>
          <w:color w:val="ff0000"/>
          <w:sz w:val="28"/>
        </w:rPr>
        <w:t xml:space="preserve">(исключен) </w:t>
      </w:r>
      <w:r>
        <w:br/>
      </w:r>
      <w:r>
        <w:rPr>
          <w:rFonts w:ascii="Times New Roman"/>
          <w:b w:val="false"/>
          <w:i w:val="false"/>
          <w:color w:val="000000"/>
          <w:sz w:val="28"/>
        </w:rPr>
        <w:t xml:space="preserve">
      6) на перевод (пересылку) по почте взыскателю взысканных сумм; </w:t>
      </w:r>
    </w:p>
    <w:p>
      <w:pPr>
        <w:spacing w:after="0"/>
        <w:ind w:left="0"/>
        <w:jc w:val="both"/>
      </w:pPr>
      <w:r>
        <w:rPr>
          <w:rFonts w:ascii="Times New Roman"/>
          <w:b w:val="false"/>
          <w:i w:val="false"/>
          <w:color w:val="000000"/>
          <w:sz w:val="28"/>
        </w:rPr>
        <w:t xml:space="preserve">      6-1) банковские расходы, связанные с выдачей взысканных сумм с текущего счета; </w:t>
      </w:r>
      <w:r>
        <w:br/>
      </w:r>
      <w:r>
        <w:rPr>
          <w:rFonts w:ascii="Times New Roman"/>
          <w:b w:val="false"/>
          <w:i w:val="false"/>
          <w:color w:val="000000"/>
          <w:sz w:val="28"/>
        </w:rPr>
        <w:t xml:space="preserve">
      7) розыск должника; </w:t>
      </w:r>
      <w:r>
        <w:br/>
      </w:r>
      <w:r>
        <w:rPr>
          <w:rFonts w:ascii="Times New Roman"/>
          <w:b w:val="false"/>
          <w:i w:val="false"/>
          <w:color w:val="000000"/>
          <w:sz w:val="28"/>
        </w:rPr>
        <w:t xml:space="preserve">
      8) авансовый взнос взыскателя; </w:t>
      </w:r>
    </w:p>
    <w:p>
      <w:pPr>
        <w:spacing w:after="0"/>
        <w:ind w:left="0"/>
        <w:jc w:val="both"/>
      </w:pPr>
      <w:r>
        <w:rPr>
          <w:rFonts w:ascii="Times New Roman"/>
          <w:b w:val="false"/>
          <w:i w:val="false"/>
          <w:color w:val="000000"/>
          <w:sz w:val="28"/>
        </w:rPr>
        <w:t xml:space="preserve">      8-1)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w:t>
      </w:r>
      <w:r>
        <w:br/>
      </w:r>
      <w:r>
        <w:rPr>
          <w:rFonts w:ascii="Times New Roman"/>
          <w:b w:val="false"/>
          <w:i w:val="false"/>
          <w:color w:val="000000"/>
          <w:sz w:val="28"/>
        </w:rPr>
        <w:t xml:space="preserve">
      9) другие необходимые действия в процессе исполнения исполнительного документа. </w:t>
      </w:r>
      <w:r>
        <w:br/>
      </w:r>
      <w:r>
        <w:rPr>
          <w:rFonts w:ascii="Times New Roman"/>
          <w:b w:val="false"/>
          <w:i w:val="false"/>
          <w:color w:val="000000"/>
          <w:sz w:val="28"/>
        </w:rPr>
        <w:t>
</w:t>
      </w:r>
      <w:r>
        <w:rPr>
          <w:rFonts w:ascii="Times New Roman"/>
          <w:b w:val="false"/>
          <w:i w:val="false"/>
          <w:color w:val="ff0000"/>
          <w:sz w:val="28"/>
        </w:rPr>
        <w:t xml:space="preserve">      Сноска. В статью 74 внесены изменения - Законами РК от 16 ноября 1999 г. N </w:t>
      </w:r>
      <w:r>
        <w:rPr>
          <w:rFonts w:ascii="Times New Roman"/>
          <w:b w:val="false"/>
          <w:i w:val="false"/>
          <w:color w:val="000000"/>
          <w:sz w:val="28"/>
        </w:rPr>
        <w:t xml:space="preserve">479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17"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Порядок возмещения расходов по </w:t>
      </w:r>
      <w:r>
        <w:br/>
      </w:r>
      <w:r>
        <w:rPr>
          <w:rFonts w:ascii="Times New Roman"/>
          <w:b w:val="false"/>
          <w:i w:val="false"/>
          <w:color w:val="000000"/>
          <w:sz w:val="28"/>
        </w:rPr>
        <w:t>
</w:t>
      </w:r>
      <w:r>
        <w:rPr>
          <w:rFonts w:ascii="Times New Roman"/>
          <w:b/>
          <w:i w:val="false"/>
          <w:color w:val="000000"/>
          <w:sz w:val="28"/>
        </w:rPr>
        <w:t xml:space="preserve">                 совершению исполнительных действий </w:t>
      </w:r>
    </w:p>
    <w:bookmarkEnd w:id="92"/>
    <w:p>
      <w:pPr>
        <w:spacing w:after="0"/>
        <w:ind w:left="0"/>
        <w:jc w:val="both"/>
      </w:pPr>
      <w:r>
        <w:rPr>
          <w:rFonts w:ascii="Times New Roman"/>
          <w:b w:val="false"/>
          <w:i w:val="false"/>
          <w:color w:val="000000"/>
          <w:sz w:val="28"/>
        </w:rPr>
        <w:t xml:space="preserve">      1. Расходы, понесенные при совершении исполнительных действий, взыскиваются с должника в пользу лиц, которые их понесли. </w:t>
      </w:r>
      <w:r>
        <w:br/>
      </w:r>
      <w:r>
        <w:rPr>
          <w:rFonts w:ascii="Times New Roman"/>
          <w:b w:val="false"/>
          <w:i w:val="false"/>
          <w:color w:val="000000"/>
          <w:sz w:val="28"/>
        </w:rPr>
        <w:t xml:space="preserve">
      2. При прекращении исполнительного производства ввиду отмены постановления, на основании которого был выдан исполнительный документ, расходы, понесенные при совершении исполнительных действий, относятся на счет республиканского бюджета. </w:t>
      </w:r>
      <w:r>
        <w:br/>
      </w:r>
      <w:r>
        <w:rPr>
          <w:rFonts w:ascii="Times New Roman"/>
          <w:b w:val="false"/>
          <w:i w:val="false"/>
          <w:color w:val="000000"/>
          <w:sz w:val="28"/>
        </w:rPr>
        <w:t xml:space="preserve">
      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возвращения исполнительного документа взыскателю, если он своим действием или бездействием препятствовал исполнению, расходы, понесенные при совершении исполнительных действий, взыскиваются со взыскателя. </w:t>
      </w:r>
      <w:r>
        <w:br/>
      </w:r>
      <w:r>
        <w:rPr>
          <w:rFonts w:ascii="Times New Roman"/>
          <w:b w:val="false"/>
          <w:i w:val="false"/>
          <w:color w:val="000000"/>
          <w:sz w:val="28"/>
        </w:rPr>
        <w:t xml:space="preserve">
      4. Взыскание расходов, понесенных за счет бюджетных средств, и возмещение их органу или лицу, которые их понесли, производится судом на основании представления судебного исполнителя и документов, подтверждающих произведенные затраты. </w:t>
      </w:r>
      <w:r>
        <w:br/>
      </w:r>
      <w:r>
        <w:rPr>
          <w:rFonts w:ascii="Times New Roman"/>
          <w:b w:val="false"/>
          <w:i w:val="false"/>
          <w:color w:val="000000"/>
          <w:sz w:val="28"/>
        </w:rPr>
        <w:t xml:space="preserve">
      5. Рассмотрение судом представления судебного исполнителя производится с извещением должника и взыскателя, однако их неявка при надлежащем извещении не препятствует рассмотрению дела. Копия определения суда высылается должнику и взыскателю в трехдневный срок. На определение суда может быть подана частная жалоба или принесен протест. </w:t>
      </w:r>
      <w:r>
        <w:br/>
      </w:r>
      <w:r>
        <w:rPr>
          <w:rFonts w:ascii="Times New Roman"/>
          <w:b w:val="false"/>
          <w:i w:val="false"/>
          <w:color w:val="000000"/>
          <w:sz w:val="28"/>
        </w:rPr>
        <w:t>
</w:t>
      </w:r>
      <w:r>
        <w:rPr>
          <w:rFonts w:ascii="Times New Roman"/>
          <w:b w:val="false"/>
          <w:i w:val="false"/>
          <w:color w:val="ff0000"/>
          <w:sz w:val="28"/>
        </w:rPr>
        <w:t xml:space="preserve">      Сноска. В статью 75 внесены изменения -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19"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Авансирование расходов взыскателем </w:t>
      </w:r>
    </w:p>
    <w:bookmarkEnd w:id="93"/>
    <w:p>
      <w:pPr>
        <w:spacing w:after="0"/>
        <w:ind w:left="0"/>
        <w:jc w:val="both"/>
      </w:pPr>
      <w:r>
        <w:rPr>
          <w:rFonts w:ascii="Times New Roman"/>
          <w:b w:val="false"/>
          <w:i w:val="false"/>
          <w:color w:val="000000"/>
          <w:sz w:val="28"/>
        </w:rPr>
        <w:t xml:space="preserve">      В целях обеспечения исполнения исполнительных документов взыскатель вправе произвести авансовый взнос на текущий счет в размере, достаточном для производства соответствующих расходов, который подлежит отнесению к расходам по совершению исполнительных действий. </w:t>
      </w:r>
      <w:r>
        <w:br/>
      </w:r>
      <w:r>
        <w:rPr>
          <w:rFonts w:ascii="Times New Roman"/>
          <w:b w:val="false"/>
          <w:i w:val="false"/>
          <w:color w:val="000000"/>
          <w:sz w:val="28"/>
        </w:rPr>
        <w:t>
</w:t>
      </w:r>
      <w:r>
        <w:rPr>
          <w:rFonts w:ascii="Times New Roman"/>
          <w:b w:val="false"/>
          <w:i w:val="false"/>
          <w:color w:val="ff0000"/>
          <w:sz w:val="28"/>
        </w:rPr>
        <w:t xml:space="preserve">      Сноска. В статью 76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20" w:id="9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Исполнительская санкция. Ответственность за </w:t>
      </w:r>
      <w:r>
        <w:br/>
      </w:r>
      <w:r>
        <w:rPr>
          <w:rFonts w:ascii="Times New Roman"/>
          <w:b w:val="false"/>
          <w:i w:val="false"/>
          <w:color w:val="000000"/>
          <w:sz w:val="28"/>
        </w:rPr>
        <w:t>
</w:t>
      </w:r>
      <w:r>
        <w:rPr>
          <w:rFonts w:ascii="Times New Roman"/>
          <w:b/>
          <w:i w:val="false"/>
          <w:color w:val="000000"/>
          <w:sz w:val="28"/>
        </w:rPr>
        <w:t xml:space="preserve">               неисполнение исполнительных документов </w:t>
      </w:r>
    </w:p>
    <w:bookmarkEnd w:id="94"/>
    <w:bookmarkStart w:name="z122"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Исполнительская санкция </w:t>
      </w:r>
    </w:p>
    <w:bookmarkEnd w:id="95"/>
    <w:p>
      <w:pPr>
        <w:spacing w:after="0"/>
        <w:ind w:left="0"/>
        <w:jc w:val="both"/>
      </w:pPr>
      <w:r>
        <w:rPr>
          <w:rFonts w:ascii="Times New Roman"/>
          <w:b w:val="false"/>
          <w:i w:val="false"/>
          <w:color w:val="000000"/>
          <w:sz w:val="28"/>
        </w:rPr>
        <w:t xml:space="preserve">      1. Судебный исполнитель после полного исполнения исполнительного документа выносит и направляет в суд представление о взыскании с должника исполнительской санкции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 Исполнительская санкция не взыскивается в случае, если должник исполнил исполнительный документ в полном объеме в срок, установленный ему судебным исполнителем в соответствии со статьей 10 настоящего Закона, а также если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 </w:t>
      </w:r>
      <w:r>
        <w:br/>
      </w:r>
      <w:r>
        <w:rPr>
          <w:rFonts w:ascii="Times New Roman"/>
          <w:b w:val="false"/>
          <w:i w:val="false"/>
          <w:color w:val="000000"/>
          <w:sz w:val="28"/>
        </w:rPr>
        <w:t xml:space="preserve">
      2. Исполнительская санкция перечисляется в республиканский бюджет. </w:t>
      </w:r>
      <w:r>
        <w:br/>
      </w:r>
      <w:r>
        <w:rPr>
          <w:rFonts w:ascii="Times New Roman"/>
          <w:b w:val="false"/>
          <w:i w:val="false"/>
          <w:color w:val="000000"/>
          <w:sz w:val="28"/>
        </w:rPr>
        <w:t>
</w:t>
      </w:r>
      <w:r>
        <w:rPr>
          <w:rFonts w:ascii="Times New Roman"/>
          <w:b w:val="false"/>
          <w:i w:val="false"/>
          <w:color w:val="ff0000"/>
          <w:sz w:val="28"/>
        </w:rPr>
        <w:t xml:space="preserve">      Сноска. В статью 77 внесены изменения - Законом РК от 22 декабря 1998 г. N </w:t>
      </w:r>
      <w:r>
        <w:rPr>
          <w:rFonts w:ascii="Times New Roman"/>
          <w:b w:val="false"/>
          <w:i w:val="false"/>
          <w:color w:val="000000"/>
          <w:sz w:val="28"/>
        </w:rPr>
        <w:t xml:space="preserve">327 </w:t>
      </w:r>
      <w:r>
        <w:rPr>
          <w:rFonts w:ascii="Times New Roman"/>
          <w:b w:val="false"/>
          <w:i w:val="false"/>
          <w:color w:val="ff0000"/>
          <w:sz w:val="28"/>
        </w:rPr>
        <w:t xml:space="preserve">(вводится в действие с 1 января 1999 года). Новая редакция - Законами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24"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Ответственность должника за </w:t>
      </w:r>
      <w:r>
        <w:br/>
      </w:r>
      <w:r>
        <w:rPr>
          <w:rFonts w:ascii="Times New Roman"/>
          <w:b w:val="false"/>
          <w:i w:val="false"/>
          <w:color w:val="000000"/>
          <w:sz w:val="28"/>
        </w:rPr>
        <w:t>
</w:t>
      </w:r>
      <w:r>
        <w:rPr>
          <w:rFonts w:ascii="Times New Roman"/>
          <w:b/>
          <w:i w:val="false"/>
          <w:color w:val="000000"/>
          <w:sz w:val="28"/>
        </w:rPr>
        <w:t xml:space="preserve">                 неисполнение исполнительных документов </w:t>
      </w:r>
    </w:p>
    <w:bookmarkEnd w:id="96"/>
    <w:p>
      <w:pPr>
        <w:spacing w:after="0"/>
        <w:ind w:left="0"/>
        <w:jc w:val="both"/>
      </w:pPr>
      <w:r>
        <w:rPr>
          <w:rFonts w:ascii="Times New Roman"/>
          <w:b w:val="false"/>
          <w:i w:val="false"/>
          <w:color w:val="000000"/>
          <w:sz w:val="28"/>
        </w:rPr>
        <w:t xml:space="preserve">      1. За неисполнение исполнительного документа должник может быть привлечен к </w:t>
      </w:r>
      <w:r>
        <w:rPr>
          <w:rFonts w:ascii="Times New Roman"/>
          <w:b w:val="false"/>
          <w:i w:val="false"/>
          <w:color w:val="000000"/>
          <w:sz w:val="28"/>
        </w:rPr>
        <w:t xml:space="preserve">административной </w:t>
      </w:r>
      <w:r>
        <w:rPr>
          <w:rFonts w:ascii="Times New Roman"/>
          <w:b w:val="false"/>
          <w:i w:val="false"/>
          <w:color w:val="000000"/>
          <w:sz w:val="28"/>
        </w:rPr>
        <w:t xml:space="preserve">либо </w:t>
      </w:r>
      <w:r>
        <w:rPr>
          <w:rFonts w:ascii="Times New Roman"/>
          <w:b w:val="false"/>
          <w:i w:val="false"/>
          <w:color w:val="000000"/>
          <w:sz w:val="28"/>
        </w:rPr>
        <w:t xml:space="preserve">уголовной ответственности </w:t>
      </w:r>
      <w:r>
        <w:rPr>
          <w:rFonts w:ascii="Times New Roman"/>
          <w:b w:val="false"/>
          <w:i w:val="false"/>
          <w:color w:val="000000"/>
          <w:sz w:val="28"/>
        </w:rPr>
        <w:t xml:space="preserve">. </w:t>
      </w:r>
      <w:r>
        <w:br/>
      </w:r>
      <w:r>
        <w:rPr>
          <w:rFonts w:ascii="Times New Roman"/>
          <w:b w:val="false"/>
          <w:i w:val="false"/>
          <w:color w:val="000000"/>
          <w:sz w:val="28"/>
        </w:rPr>
        <w:t xml:space="preserve">
      2. Привлечение к ответственности не освобождает должника от обязанности выполнить предусмотренные исполнительным документом действия. </w:t>
      </w:r>
    </w:p>
    <w:bookmarkStart w:name="z150" w:id="9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Совершение исполнительных действий в отношении </w:t>
      </w:r>
      <w:r>
        <w:br/>
      </w:r>
      <w:r>
        <w:rPr>
          <w:rFonts w:ascii="Times New Roman"/>
          <w:b w:val="false"/>
          <w:i w:val="false"/>
          <w:color w:val="000000"/>
          <w:sz w:val="28"/>
        </w:rPr>
        <w:t>
</w:t>
      </w:r>
      <w:r>
        <w:rPr>
          <w:rFonts w:ascii="Times New Roman"/>
          <w:b/>
          <w:i w:val="false"/>
          <w:color w:val="000000"/>
          <w:sz w:val="28"/>
        </w:rPr>
        <w:t xml:space="preserve">               иностранцев, лиц без гражданства и иностранных </w:t>
      </w:r>
      <w:r>
        <w:br/>
      </w:r>
      <w:r>
        <w:rPr>
          <w:rFonts w:ascii="Times New Roman"/>
          <w:b w:val="false"/>
          <w:i w:val="false"/>
          <w:color w:val="000000"/>
          <w:sz w:val="28"/>
        </w:rPr>
        <w:t>
</w:t>
      </w:r>
      <w:r>
        <w:rPr>
          <w:rFonts w:ascii="Times New Roman"/>
          <w:b/>
          <w:i w:val="false"/>
          <w:color w:val="000000"/>
          <w:sz w:val="28"/>
        </w:rPr>
        <w:t xml:space="preserve">               юридических лиц. Исполнение судебных и иных </w:t>
      </w:r>
      <w:r>
        <w:br/>
      </w:r>
      <w:r>
        <w:rPr>
          <w:rFonts w:ascii="Times New Roman"/>
          <w:b w:val="false"/>
          <w:i w:val="false"/>
          <w:color w:val="000000"/>
          <w:sz w:val="28"/>
        </w:rPr>
        <w:t>
</w:t>
      </w:r>
      <w:r>
        <w:rPr>
          <w:rFonts w:ascii="Times New Roman"/>
          <w:b/>
          <w:i w:val="false"/>
          <w:color w:val="000000"/>
          <w:sz w:val="28"/>
        </w:rPr>
        <w:t xml:space="preserve">               документов иностранных государств </w:t>
      </w:r>
    </w:p>
    <w:bookmarkEnd w:id="97"/>
    <w:bookmarkStart w:name="z151" w:id="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Исполнение постановлений судов и иных </w:t>
      </w:r>
      <w:r>
        <w:br/>
      </w:r>
      <w:r>
        <w:rPr>
          <w:rFonts w:ascii="Times New Roman"/>
          <w:b w:val="false"/>
          <w:i w:val="false"/>
          <w:color w:val="000000"/>
          <w:sz w:val="28"/>
        </w:rPr>
        <w:t>
</w:t>
      </w:r>
      <w:r>
        <w:rPr>
          <w:rFonts w:ascii="Times New Roman"/>
          <w:b/>
          <w:i w:val="false"/>
          <w:color w:val="000000"/>
          <w:sz w:val="28"/>
        </w:rPr>
        <w:t xml:space="preserve">                 органов в отношении иностранцев, лиц </w:t>
      </w:r>
      <w:r>
        <w:br/>
      </w:r>
      <w:r>
        <w:rPr>
          <w:rFonts w:ascii="Times New Roman"/>
          <w:b w:val="false"/>
          <w:i w:val="false"/>
          <w:color w:val="000000"/>
          <w:sz w:val="28"/>
        </w:rPr>
        <w:t>
</w:t>
      </w:r>
      <w:r>
        <w:rPr>
          <w:rFonts w:ascii="Times New Roman"/>
          <w:b/>
          <w:i w:val="false"/>
          <w:color w:val="000000"/>
          <w:sz w:val="28"/>
        </w:rPr>
        <w:t xml:space="preserve">                 без гражданства и иностранных организаций </w:t>
      </w:r>
    </w:p>
    <w:bookmarkEnd w:id="98"/>
    <w:p>
      <w:pPr>
        <w:spacing w:after="0"/>
        <w:ind w:left="0"/>
        <w:jc w:val="both"/>
      </w:pPr>
      <w:r>
        <w:rPr>
          <w:rFonts w:ascii="Times New Roman"/>
          <w:b w:val="false"/>
          <w:i w:val="false"/>
          <w:color w:val="000000"/>
          <w:sz w:val="28"/>
        </w:rPr>
        <w:t xml:space="preserve">      Исполнение постановлений судов и иных органов в отношении иностранцев, лиц без гражданства и иностранных организаций производится в соответствии с настоящим Законом. </w:t>
      </w:r>
    </w:p>
    <w:bookmarkStart w:name="z125"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Исполнение решений международных </w:t>
      </w:r>
      <w:r>
        <w:br/>
      </w:r>
      <w:r>
        <w:rPr>
          <w:rFonts w:ascii="Times New Roman"/>
          <w:b w:val="false"/>
          <w:i w:val="false"/>
          <w:color w:val="000000"/>
          <w:sz w:val="28"/>
        </w:rPr>
        <w:t>
</w:t>
      </w:r>
      <w:r>
        <w:rPr>
          <w:rFonts w:ascii="Times New Roman"/>
          <w:b/>
          <w:i w:val="false"/>
          <w:color w:val="000000"/>
          <w:sz w:val="28"/>
        </w:rPr>
        <w:t xml:space="preserve">                 и иностранных судов и арбитражей </w:t>
      </w:r>
    </w:p>
    <w:bookmarkEnd w:id="99"/>
    <w:p>
      <w:pPr>
        <w:spacing w:after="0"/>
        <w:ind w:left="0"/>
        <w:jc w:val="both"/>
      </w:pPr>
      <w:r>
        <w:rPr>
          <w:rFonts w:ascii="Times New Roman"/>
          <w:b w:val="false"/>
          <w:i w:val="false"/>
          <w:color w:val="000000"/>
          <w:sz w:val="28"/>
        </w:rPr>
        <w:t xml:space="preserve">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ратифицированными Республикой Казахстан и настоящим Законом. </w:t>
      </w:r>
      <w:r>
        <w:br/>
      </w:r>
      <w:r>
        <w:rPr>
          <w:rFonts w:ascii="Times New Roman"/>
          <w:b w:val="false"/>
          <w:i w:val="false"/>
          <w:color w:val="000000"/>
          <w:sz w:val="28"/>
        </w:rPr>
        <w:t xml:space="preserve">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 Если международным договором, ратифицированным Республикой Казахстан, установлены иные правила, чем те, что содержатся в настоящем Законе, то применяются правила международного договора. </w:t>
      </w:r>
    </w:p>
    <w:bookmarkStart w:name="z127" w:id="10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Правовое положение судебных исполнителей </w:t>
      </w:r>
    </w:p>
    <w:bookmarkEnd w:id="100"/>
    <w:bookmarkStart w:name="z128"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Судебный исполнитель </w:t>
      </w:r>
    </w:p>
    <w:bookmarkEnd w:id="101"/>
    <w:p>
      <w:pPr>
        <w:spacing w:after="0"/>
        <w:ind w:left="0"/>
        <w:jc w:val="both"/>
      </w:pPr>
      <w:r>
        <w:rPr>
          <w:rFonts w:ascii="Times New Roman"/>
          <w:b w:val="false"/>
          <w:i w:val="false"/>
          <w:color w:val="000000"/>
          <w:sz w:val="28"/>
        </w:rPr>
        <w:t xml:space="preserve">      1. Судебный исполнитель - это должностное лицо, состоящее на государственной службе и выполняющее возложенные на него законом задачи по исполнению судебных актов и актов других органов. </w:t>
      </w:r>
      <w:r>
        <w:br/>
      </w:r>
      <w:r>
        <w:rPr>
          <w:rFonts w:ascii="Times New Roman"/>
          <w:b w:val="false"/>
          <w:i w:val="false"/>
          <w:color w:val="000000"/>
          <w:sz w:val="28"/>
        </w:rPr>
        <w:t xml:space="preserve">
      2. Предъявляемые судебным исполнителем требования по исполнению судебных актов и актов других органов обязательны для всех органов, организаций, должностных лиц и граждан. </w:t>
      </w:r>
      <w:r>
        <w:br/>
      </w: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30"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Организация деятельности судебного </w:t>
      </w:r>
      <w:r>
        <w:br/>
      </w:r>
      <w:r>
        <w:rPr>
          <w:rFonts w:ascii="Times New Roman"/>
          <w:b w:val="false"/>
          <w:i w:val="false"/>
          <w:color w:val="000000"/>
          <w:sz w:val="28"/>
        </w:rPr>
        <w:t>
</w:t>
      </w:r>
      <w:r>
        <w:rPr>
          <w:rFonts w:ascii="Times New Roman"/>
          <w:b/>
          <w:i w:val="false"/>
          <w:color w:val="000000"/>
          <w:sz w:val="28"/>
        </w:rPr>
        <w:t xml:space="preserve">                 исполнителя </w:t>
      </w:r>
    </w:p>
    <w:bookmarkEnd w:id="102"/>
    <w:p>
      <w:pPr>
        <w:spacing w:after="0"/>
        <w:ind w:left="0"/>
        <w:jc w:val="both"/>
      </w:pPr>
      <w:r>
        <w:rPr>
          <w:rFonts w:ascii="Times New Roman"/>
          <w:b w:val="false"/>
          <w:i w:val="false"/>
          <w:color w:val="000000"/>
          <w:sz w:val="28"/>
        </w:rPr>
        <w:t xml:space="preserve">      1. Судебный исполнитель назначается на должность и освобождается от должности руководителем территориального органа по результатам объявленного конкурса на замещение вакантной должности государственного служащего. </w:t>
      </w:r>
      <w:r>
        <w:br/>
      </w:r>
      <w:r>
        <w:rPr>
          <w:rFonts w:ascii="Times New Roman"/>
          <w:b w:val="false"/>
          <w:i w:val="false"/>
          <w:color w:val="000000"/>
          <w:sz w:val="28"/>
        </w:rPr>
        <w:t xml:space="preserve">
      2. (исключен) </w:t>
      </w:r>
      <w:r>
        <w:br/>
      </w:r>
      <w:r>
        <w:rPr>
          <w:rFonts w:ascii="Times New Roman"/>
          <w:b w:val="false"/>
          <w:i w:val="false"/>
          <w:color w:val="000000"/>
          <w:sz w:val="28"/>
        </w:rPr>
        <w:t xml:space="preserve">
      3. (исключен) </w:t>
      </w:r>
      <w:r>
        <w:br/>
      </w:r>
      <w:r>
        <w:rPr>
          <w:rFonts w:ascii="Times New Roman"/>
          <w:b w:val="false"/>
          <w:i w:val="false"/>
          <w:color w:val="000000"/>
          <w:sz w:val="28"/>
        </w:rPr>
        <w:t xml:space="preserve">
      4. Численный состав судебных исполнителей должен соответствовать численному составу судей. </w:t>
      </w:r>
      <w:r>
        <w:br/>
      </w: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32"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Требования, предъявляемые к судебному </w:t>
      </w:r>
      <w:r>
        <w:br/>
      </w:r>
      <w:r>
        <w:rPr>
          <w:rFonts w:ascii="Times New Roman"/>
          <w:b w:val="false"/>
          <w:i w:val="false"/>
          <w:color w:val="000000"/>
          <w:sz w:val="28"/>
        </w:rPr>
        <w:t>
</w:t>
      </w:r>
      <w:r>
        <w:rPr>
          <w:rFonts w:ascii="Times New Roman"/>
          <w:b/>
          <w:i w:val="false"/>
          <w:color w:val="000000"/>
          <w:sz w:val="28"/>
        </w:rPr>
        <w:t xml:space="preserve">                 исполнителю </w:t>
      </w:r>
    </w:p>
    <w:bookmarkEnd w:id="103"/>
    <w:p>
      <w:pPr>
        <w:spacing w:after="0"/>
        <w:ind w:left="0"/>
        <w:jc w:val="both"/>
      </w:pPr>
      <w:r>
        <w:rPr>
          <w:rFonts w:ascii="Times New Roman"/>
          <w:b w:val="false"/>
          <w:i w:val="false"/>
          <w:color w:val="000000"/>
          <w:sz w:val="28"/>
        </w:rPr>
        <w:t xml:space="preserve">      1. Судебным исполнителем может быть назначено лицо, являющееся гражданином Республики Казахстан, достигшее двадцатилетнего возраста, не судимое, имеющее, как правило, высшее или послесреднее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 </w:t>
      </w:r>
      <w:r>
        <w:br/>
      </w:r>
      <w:r>
        <w:rPr>
          <w:rFonts w:ascii="Times New Roman"/>
          <w:b w:val="false"/>
          <w:i w:val="false"/>
          <w:color w:val="000000"/>
          <w:sz w:val="28"/>
        </w:rPr>
        <w:t xml:space="preserve">
      2. Судебный исполнитель обязан использовать предоставленные ему права в строгом соответствии с Законом и не допускать в своей деятельности ущемления прав и законных интересов граждан и юридических лиц. </w:t>
      </w:r>
    </w:p>
    <w:p>
      <w:pPr>
        <w:spacing w:after="0"/>
        <w:ind w:left="0"/>
        <w:jc w:val="both"/>
      </w:pPr>
      <w:r>
        <w:rPr>
          <w:rFonts w:ascii="Times New Roman"/>
          <w:b w:val="false"/>
          <w:i w:val="false"/>
          <w:color w:val="000000"/>
          <w:sz w:val="28"/>
        </w:rPr>
        <w:t xml:space="preserve">      3. Судебным исполнителям выдаются служебные удостоверения, они обеспечиваются форменной одеждой, жетоном и эмблемой, образцы которых </w:t>
      </w:r>
      <w:r>
        <w:rPr>
          <w:rFonts w:ascii="Times New Roman"/>
          <w:b w:val="false"/>
          <w:i w:val="false"/>
          <w:color w:val="ff0000"/>
          <w:sz w:val="28"/>
        </w:rPr>
        <w:t xml:space="preserve">утверждаются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27 июля 2007 года </w:t>
      </w:r>
      <w:r>
        <w:rPr>
          <w:rFonts w:ascii="Times New Roman"/>
          <w:b w:val="false"/>
          <w:i w:val="false"/>
          <w:color w:val="000000"/>
          <w:sz w:val="28"/>
        </w:rPr>
        <w:t xml:space="preserve">N 320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cт.2 </w:t>
      </w:r>
      <w:r>
        <w:rPr>
          <w:rFonts w:ascii="Times New Roman"/>
          <w:b w:val="false"/>
          <w:i w:val="false"/>
          <w:color w:val="ff0000"/>
          <w:sz w:val="28"/>
        </w:rPr>
        <w:t xml:space="preserve">). </w:t>
      </w:r>
    </w:p>
    <w:bookmarkStart w:name="z134"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Ответственность судебного исполнителя </w:t>
      </w:r>
    </w:p>
    <w:bookmarkEnd w:id="104"/>
    <w:p>
      <w:pPr>
        <w:spacing w:after="0"/>
        <w:ind w:left="0"/>
        <w:jc w:val="both"/>
      </w:pPr>
      <w:r>
        <w:rPr>
          <w:rFonts w:ascii="Times New Roman"/>
          <w:b w:val="false"/>
          <w:i w:val="false"/>
          <w:color w:val="000000"/>
          <w:sz w:val="28"/>
        </w:rPr>
        <w:t xml:space="preserve">      Неисполнение либо ненадлежащее исполнение судебным исполнителем возложенных на него обязанностей и должностных полномочий влечет установленную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ответственность. </w:t>
      </w:r>
      <w:r>
        <w:br/>
      </w:r>
      <w:r>
        <w:rPr>
          <w:rFonts w:ascii="Times New Roman"/>
          <w:b w:val="false"/>
          <w:i w:val="false"/>
          <w:color w:val="000000"/>
          <w:sz w:val="28"/>
        </w:rPr>
        <w:t>
</w:t>
      </w:r>
      <w:r>
        <w:rPr>
          <w:rFonts w:ascii="Times New Roman"/>
          <w:b w:val="false"/>
          <w:i w:val="false"/>
          <w:color w:val="ff0000"/>
          <w:sz w:val="28"/>
        </w:rPr>
        <w:t xml:space="preserve">      Сноска. Статья 84 - в редакции Закона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52"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Контроль за деятельностью судебного </w:t>
      </w:r>
      <w:r>
        <w:br/>
      </w:r>
      <w:r>
        <w:rPr>
          <w:rFonts w:ascii="Times New Roman"/>
          <w:b w:val="false"/>
          <w:i w:val="false"/>
          <w:color w:val="000000"/>
          <w:sz w:val="28"/>
        </w:rPr>
        <w:t>
</w:t>
      </w:r>
      <w:r>
        <w:rPr>
          <w:rFonts w:ascii="Times New Roman"/>
          <w:b/>
          <w:i w:val="false"/>
          <w:color w:val="000000"/>
          <w:sz w:val="28"/>
        </w:rPr>
        <w:t xml:space="preserve">                 исполнителя </w:t>
      </w:r>
    </w:p>
    <w:bookmarkEnd w:id="105"/>
    <w:p>
      <w:pPr>
        <w:spacing w:after="0"/>
        <w:ind w:left="0"/>
        <w:jc w:val="both"/>
      </w:pPr>
      <w:r>
        <w:rPr>
          <w:rFonts w:ascii="Times New Roman"/>
          <w:b w:val="false"/>
          <w:i w:val="false"/>
          <w:color w:val="000000"/>
          <w:sz w:val="28"/>
        </w:rPr>
        <w:t xml:space="preserve">      Контроль за деятельностью судебного исполнителя осуществляет уполномоченный орган и его территориальные органы. </w:t>
      </w:r>
      <w:r>
        <w:br/>
      </w:r>
      <w:r>
        <w:rPr>
          <w:rFonts w:ascii="Times New Roman"/>
          <w:b w:val="false"/>
          <w:i w:val="false"/>
          <w:color w:val="000000"/>
          <w:sz w:val="28"/>
        </w:rPr>
        <w:t>
</w:t>
      </w:r>
      <w:r>
        <w:rPr>
          <w:rFonts w:ascii="Times New Roman"/>
          <w:b w:val="false"/>
          <w:i w:val="false"/>
          <w:color w:val="ff0000"/>
          <w:sz w:val="28"/>
        </w:rPr>
        <w:t xml:space="preserve">      Сноска. В статью 85 внесены изменения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Start w:name="z153"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Права и обязанности судебного исполнителя </w:t>
      </w:r>
      <w:r>
        <w:br/>
      </w:r>
      <w:r>
        <w:rPr>
          <w:rFonts w:ascii="Times New Roman"/>
          <w:b w:val="false"/>
          <w:i w:val="false"/>
          <w:color w:val="000000"/>
          <w:sz w:val="28"/>
        </w:rPr>
        <w:t>
</w:t>
      </w:r>
      <w:r>
        <w:rPr>
          <w:rFonts w:ascii="Times New Roman"/>
          <w:b/>
          <w:i w:val="false"/>
          <w:color w:val="000000"/>
          <w:sz w:val="28"/>
        </w:rPr>
        <w:t xml:space="preserve">                   при совершении исполнительных действий </w:t>
      </w:r>
    </w:p>
    <w:bookmarkEnd w:id="106"/>
    <w:p>
      <w:pPr>
        <w:spacing w:after="0"/>
        <w:ind w:left="0"/>
        <w:jc w:val="both"/>
      </w:pPr>
      <w:r>
        <w:rPr>
          <w:rFonts w:ascii="Times New Roman"/>
          <w:b w:val="false"/>
          <w:i w:val="false"/>
          <w:color w:val="000000"/>
          <w:sz w:val="28"/>
        </w:rPr>
        <w:t xml:space="preserve">      1. Судебный исполнитель в установленном законом порядке вправе: </w:t>
      </w:r>
      <w:r>
        <w:br/>
      </w:r>
      <w:r>
        <w:rPr>
          <w:rFonts w:ascii="Times New Roman"/>
          <w:b w:val="false"/>
          <w:i w:val="false"/>
          <w:color w:val="000000"/>
          <w:sz w:val="28"/>
        </w:rPr>
        <w:t xml:space="preserve">
      1) выносить постановления по вопросам, касающимся исполнения; </w:t>
      </w:r>
      <w:r>
        <w:br/>
      </w:r>
      <w:r>
        <w:rPr>
          <w:rFonts w:ascii="Times New Roman"/>
          <w:b w:val="false"/>
          <w:i w:val="false"/>
          <w:color w:val="000000"/>
          <w:sz w:val="28"/>
        </w:rPr>
        <w:t xml:space="preserve">
      2) составлять протоколы об административных правонарушениях; </w:t>
      </w:r>
      <w:r>
        <w:br/>
      </w:r>
      <w:r>
        <w:rPr>
          <w:rFonts w:ascii="Times New Roman"/>
          <w:b w:val="false"/>
          <w:i w:val="false"/>
          <w:color w:val="000000"/>
          <w:sz w:val="28"/>
        </w:rPr>
        <w:t xml:space="preserve">
      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При этом органы, организации, должностные лица и граждане обязаны предоставить их судебному исполнителю незамедлительно, а в случаях, требующих обработки, подготовки специальных документов, не позднее трех дней; </w:t>
      </w:r>
      <w:r>
        <w:br/>
      </w:r>
      <w:r>
        <w:rPr>
          <w:rFonts w:ascii="Times New Roman"/>
          <w:b w:val="false"/>
          <w:i w:val="false"/>
          <w:color w:val="000000"/>
          <w:sz w:val="28"/>
        </w:rPr>
        <w:t xml:space="preserve">
      4) в случае неясности исполнительных документов, на основании которых совершаются исполнительные действия, обратиться в суд или другие органы, выдавшие исполнительный документ, за разъяснением; </w:t>
      </w:r>
      <w:r>
        <w:br/>
      </w:r>
      <w:r>
        <w:rPr>
          <w:rFonts w:ascii="Times New Roman"/>
          <w:b w:val="false"/>
          <w:i w:val="false"/>
          <w:color w:val="000000"/>
          <w:sz w:val="28"/>
        </w:rPr>
        <w:t xml:space="preserve">
      5) вносить представления в суд по вопросам, возникшим при совершении исполнительных действий, в том числе на предмет отсрочки, рассрочки исполнения, об изменении способа и порядка исполнения, а также розыска должника; </w:t>
      </w:r>
      <w:r>
        <w:br/>
      </w:r>
      <w:r>
        <w:rPr>
          <w:rFonts w:ascii="Times New Roman"/>
          <w:b w:val="false"/>
          <w:i w:val="false"/>
          <w:color w:val="000000"/>
          <w:sz w:val="28"/>
        </w:rPr>
        <w:t xml:space="preserve">
      6) вызывать граждан и должностных лиц по исполнительным документам, находящимся в производстве; </w:t>
      </w:r>
      <w:r>
        <w:br/>
      </w:r>
      <w:r>
        <w:rPr>
          <w:rFonts w:ascii="Times New Roman"/>
          <w:b w:val="false"/>
          <w:i w:val="false"/>
          <w:color w:val="000000"/>
          <w:sz w:val="28"/>
        </w:rPr>
        <w:t xml:space="preserve">
      7) проводить в организациях любых форм собственности проверки исполнения исполнительных документов и ведение финансовой документации по ним; </w:t>
      </w:r>
      <w:r>
        <w:br/>
      </w:r>
      <w:r>
        <w:rPr>
          <w:rFonts w:ascii="Times New Roman"/>
          <w:b w:val="false"/>
          <w:i w:val="false"/>
          <w:color w:val="000000"/>
          <w:sz w:val="28"/>
        </w:rPr>
        <w:t xml:space="preserve">
      8) давать поручения по вопросам совершения конкретных исполнительных действий; </w:t>
      </w:r>
      <w:r>
        <w:br/>
      </w:r>
      <w:r>
        <w:rPr>
          <w:rFonts w:ascii="Times New Roman"/>
          <w:b w:val="false"/>
          <w:i w:val="false"/>
          <w:color w:val="000000"/>
          <w:sz w:val="28"/>
        </w:rPr>
        <w:t xml:space="preserve">
      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принудительно вскрывать помещения и хранилища, производить осмотры в присутствии понятых; </w:t>
      </w:r>
      <w:r>
        <w:br/>
      </w:r>
      <w:r>
        <w:rPr>
          <w:rFonts w:ascii="Times New Roman"/>
          <w:b w:val="false"/>
          <w:i w:val="false"/>
          <w:color w:val="000000"/>
          <w:sz w:val="28"/>
        </w:rPr>
        <w:t xml:space="preserve">
      9-1)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 </w:t>
      </w:r>
      <w:r>
        <w:br/>
      </w:r>
      <w:r>
        <w:rPr>
          <w:rFonts w:ascii="Times New Roman"/>
          <w:b w:val="false"/>
          <w:i w:val="false"/>
          <w:color w:val="000000"/>
          <w:sz w:val="28"/>
        </w:rPr>
        <w:t xml:space="preserve">
      10) налагать арест на деньги должников в банках и на ценные бумаги в порядке, предусмотренном настоящим Законом; </w:t>
      </w:r>
      <w:r>
        <w:br/>
      </w:r>
      <w:r>
        <w:rPr>
          <w:rFonts w:ascii="Times New Roman"/>
          <w:b w:val="false"/>
          <w:i w:val="false"/>
          <w:color w:val="000000"/>
          <w:sz w:val="28"/>
        </w:rPr>
        <w:t xml:space="preserve">
      10-1) временно налагать арест на имущество до выяснения его принадлежности с соблюдением правил, предусмотренных пунктом 1 статьи 46 настоящего Закона; </w:t>
      </w:r>
      <w:r>
        <w:br/>
      </w:r>
      <w:r>
        <w:rPr>
          <w:rFonts w:ascii="Times New Roman"/>
          <w:b w:val="false"/>
          <w:i w:val="false"/>
          <w:color w:val="000000"/>
          <w:sz w:val="28"/>
        </w:rPr>
        <w:t xml:space="preserve">
      11) изымать, передавать на хранение и реализовывать арестованное имущество; </w:t>
      </w:r>
      <w:r>
        <w:br/>
      </w:r>
      <w:r>
        <w:rPr>
          <w:rFonts w:ascii="Times New Roman"/>
          <w:b w:val="false"/>
          <w:i w:val="false"/>
          <w:color w:val="000000"/>
          <w:sz w:val="28"/>
        </w:rPr>
        <w:t xml:space="preserve">
      12) в порядке, установленном законодательством, использовать помещения организаций для хранения изъятого имущества, транспорт взыскателя и должника для перевозки этого имущества; </w:t>
      </w:r>
      <w:r>
        <w:br/>
      </w:r>
      <w:r>
        <w:rPr>
          <w:rFonts w:ascii="Times New Roman"/>
          <w:b w:val="false"/>
          <w:i w:val="false"/>
          <w:color w:val="000000"/>
          <w:sz w:val="28"/>
        </w:rPr>
        <w:t xml:space="preserve">
      13) совершать иные действия, предусмотренные законодательством об исполнительном производстве; </w:t>
      </w:r>
      <w:r>
        <w:br/>
      </w:r>
      <w:r>
        <w:rPr>
          <w:rFonts w:ascii="Times New Roman"/>
          <w:b w:val="false"/>
          <w:i w:val="false"/>
          <w:color w:val="000000"/>
          <w:sz w:val="28"/>
        </w:rPr>
        <w:t xml:space="preserve">
      14) в необходимых случаях привлекать сотрудников или подразделения органов внутренних дел для обеспечения неуклонности исполнения исполнительных документов; </w:t>
      </w:r>
      <w:r>
        <w:br/>
      </w:r>
      <w:r>
        <w:rPr>
          <w:rFonts w:ascii="Times New Roman"/>
          <w:b w:val="false"/>
          <w:i w:val="false"/>
          <w:color w:val="000000"/>
          <w:sz w:val="28"/>
        </w:rPr>
        <w:t xml:space="preserve">
      15)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 </w:t>
      </w:r>
      <w:r>
        <w:br/>
      </w:r>
      <w:r>
        <w:rPr>
          <w:rFonts w:ascii="Times New Roman"/>
          <w:b w:val="false"/>
          <w:i w:val="false"/>
          <w:color w:val="000000"/>
          <w:sz w:val="28"/>
        </w:rPr>
        <w:t xml:space="preserve">
      16) поручать судебным исполнителям другого города или района произвести отдельные исполнительные действия, если в процессе исполнения исполнительного документа возникла такая необходимость. </w:t>
      </w:r>
    </w:p>
    <w:bookmarkStart w:name="z162" w:id="107"/>
    <w:p>
      <w:pPr>
        <w:spacing w:after="0"/>
        <w:ind w:left="0"/>
        <w:jc w:val="both"/>
      </w:pPr>
      <w:r>
        <w:rPr>
          <w:rFonts w:ascii="Times New Roman"/>
          <w:b w:val="false"/>
          <w:i w:val="false"/>
          <w:color w:val="000000"/>
          <w:sz w:val="28"/>
        </w:rPr>
        <w:t xml:space="preserve">
      2. Судебный исполнитель обязан: </w:t>
      </w:r>
      <w:r>
        <w:br/>
      </w:r>
      <w:r>
        <w:rPr>
          <w:rFonts w:ascii="Times New Roman"/>
          <w:b w:val="false"/>
          <w:i w:val="false"/>
          <w:color w:val="000000"/>
          <w:sz w:val="28"/>
        </w:rPr>
        <w:t xml:space="preserve">
      1) исполнять определения суда по обеспечению иска; </w:t>
      </w:r>
      <w:r>
        <w:br/>
      </w:r>
      <w:r>
        <w:rPr>
          <w:rFonts w:ascii="Times New Roman"/>
          <w:b w:val="false"/>
          <w:i w:val="false"/>
          <w:color w:val="000000"/>
          <w:sz w:val="28"/>
        </w:rPr>
        <w:t xml:space="preserve">
      2) представлять сторонам или их представителям возможность знакомиться с материалами исполнительного производства, делать из них выписки, снимать копии; </w:t>
      </w:r>
      <w:r>
        <w:br/>
      </w:r>
      <w:r>
        <w:rPr>
          <w:rFonts w:ascii="Times New Roman"/>
          <w:b w:val="false"/>
          <w:i w:val="false"/>
          <w:color w:val="000000"/>
          <w:sz w:val="28"/>
        </w:rPr>
        <w:t xml:space="preserve">
      3) рассматривать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 </w:t>
      </w:r>
      <w:r>
        <w:br/>
      </w:r>
      <w:r>
        <w:rPr>
          <w:rFonts w:ascii="Times New Roman"/>
          <w:b w:val="false"/>
          <w:i w:val="false"/>
          <w:color w:val="000000"/>
          <w:sz w:val="28"/>
        </w:rPr>
        <w:t xml:space="preserve">
      4) совершать иные действия, предусмотренные законодательством об исполнительном производстве. </w:t>
      </w:r>
      <w:r>
        <w:br/>
      </w: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 Законами РК от 29 марта 2000 г. N </w:t>
      </w:r>
      <w:r>
        <w:rPr>
          <w:rFonts w:ascii="Times New Roman"/>
          <w:b w:val="false"/>
          <w:i w:val="false"/>
          <w:color w:val="000000"/>
          <w:sz w:val="28"/>
        </w:rPr>
        <w:t xml:space="preserve">42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End w:id="107"/>
    <w:bookmarkStart w:name="z163" w:id="1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86-1. Руководитель территориального отдела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территориального отдела: </w:t>
      </w:r>
      <w:r>
        <w:br/>
      </w:r>
      <w:r>
        <w:rPr>
          <w:rFonts w:ascii="Times New Roman"/>
          <w:b w:val="false"/>
          <w:i w:val="false"/>
          <w:color w:val="000000"/>
          <w:sz w:val="28"/>
        </w:rPr>
        <w:t xml:space="preserve">
      1) организует и контролирует работу возглавляемого им территориального отдела и несет персональную ответственность за выполнение задач, возложенных на судебных исполнителей и судебных приставов; </w:t>
      </w:r>
      <w:r>
        <w:br/>
      </w:r>
      <w:r>
        <w:rPr>
          <w:rFonts w:ascii="Times New Roman"/>
          <w:b w:val="false"/>
          <w:i w:val="false"/>
          <w:color w:val="000000"/>
          <w:sz w:val="28"/>
        </w:rPr>
        <w:t xml:space="preserve">
      2) организует выполнение приказов, методических рекомендаций, указаний и распоряжений уполномоченного и территориального органов; </w:t>
      </w:r>
      <w:r>
        <w:br/>
      </w:r>
      <w:r>
        <w:rPr>
          <w:rFonts w:ascii="Times New Roman"/>
          <w:b w:val="false"/>
          <w:i w:val="false"/>
          <w:color w:val="000000"/>
          <w:sz w:val="28"/>
        </w:rPr>
        <w:t xml:space="preserve">
      3) в установленном законодательством Республики Казахстан порядке имеет право распоряжения текущим счетом территориального отдела и несет ответственность за его ведение; </w:t>
      </w:r>
      <w:r>
        <w:br/>
      </w:r>
      <w:r>
        <w:rPr>
          <w:rFonts w:ascii="Times New Roman"/>
          <w:b w:val="false"/>
          <w:i w:val="false"/>
          <w:color w:val="000000"/>
          <w:sz w:val="28"/>
        </w:rPr>
        <w:t xml:space="preserve">
      4) осуществляет разрешение жалоб и заявлений граждан и юридических лиц на действия судебных исполнителей и судебных приставов, ведет их прием; </w:t>
      </w:r>
      <w:r>
        <w:br/>
      </w:r>
      <w:r>
        <w:rPr>
          <w:rFonts w:ascii="Times New Roman"/>
          <w:b w:val="false"/>
          <w:i w:val="false"/>
          <w:color w:val="000000"/>
          <w:sz w:val="28"/>
        </w:rPr>
        <w:t xml:space="preserve">
      5) составляет статистическую отчетность о деятельности территориального отдела и организует работу по делопроизводству и ведению архива; </w:t>
      </w:r>
      <w:r>
        <w:br/>
      </w:r>
      <w:r>
        <w:rPr>
          <w:rFonts w:ascii="Times New Roman"/>
          <w:b w:val="false"/>
          <w:i w:val="false"/>
          <w:color w:val="000000"/>
          <w:sz w:val="28"/>
        </w:rPr>
        <w:t xml:space="preserve">
      6) совершает исполнительные действия, предусмотренные настоящим Законом; </w:t>
      </w:r>
      <w:r>
        <w:br/>
      </w:r>
      <w:r>
        <w:rPr>
          <w:rFonts w:ascii="Times New Roman"/>
          <w:b w:val="false"/>
          <w:i w:val="false"/>
          <w:color w:val="000000"/>
          <w:sz w:val="28"/>
        </w:rPr>
        <w:t xml:space="preserve">
      7) совершает иные действия,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86-1 - Законом РК от 5 мая 2003 г. </w:t>
      </w:r>
      <w:r>
        <w:rPr>
          <w:rFonts w:ascii="Times New Roman"/>
          <w:b w:val="false"/>
          <w:i w:val="false"/>
          <w:color w:val="000000"/>
          <w:sz w:val="28"/>
        </w:rPr>
        <w:t xml:space="preserve">N 409 </w:t>
      </w:r>
      <w:r>
        <w:rPr>
          <w:rFonts w:ascii="Times New Roman"/>
          <w:b w:val="false"/>
          <w:i w:val="false"/>
          <w:color w:val="ff0000"/>
          <w:sz w:val="28"/>
        </w:rPr>
        <w:t xml:space="preserve">. В статью  внесены изменения -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End w:id="108"/>
    <w:bookmarkStart w:name="z136"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Обжалование решения и действия (бездействия) </w:t>
      </w:r>
      <w:r>
        <w:br/>
      </w:r>
      <w:r>
        <w:rPr>
          <w:rFonts w:ascii="Times New Roman"/>
          <w:b w:val="false"/>
          <w:i w:val="false"/>
          <w:color w:val="000000"/>
          <w:sz w:val="28"/>
        </w:rPr>
        <w:t>
</w:t>
      </w:r>
      <w:r>
        <w:rPr>
          <w:rFonts w:ascii="Times New Roman"/>
          <w:b/>
          <w:i w:val="false"/>
          <w:color w:val="000000"/>
          <w:sz w:val="28"/>
        </w:rPr>
        <w:t xml:space="preserve">                   судебного исполнителя </w:t>
      </w:r>
    </w:p>
    <w:bookmarkEnd w:id="109"/>
    <w:p>
      <w:pPr>
        <w:spacing w:after="0"/>
        <w:ind w:left="0"/>
        <w:jc w:val="both"/>
      </w:pPr>
      <w:r>
        <w:rPr>
          <w:rFonts w:ascii="Times New Roman"/>
          <w:b w:val="false"/>
          <w:i w:val="false"/>
          <w:color w:val="000000"/>
          <w:sz w:val="28"/>
        </w:rPr>
        <w:t xml:space="preserve">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и сроки, которые предусмотрены </w:t>
      </w:r>
      <w:r>
        <w:rPr>
          <w:rFonts w:ascii="Times New Roman"/>
          <w:b w:val="false"/>
          <w:i w:val="false"/>
          <w:color w:val="000000"/>
          <w:sz w:val="28"/>
        </w:rPr>
        <w:t xml:space="preserve">гражданским процессуальным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Start w:name="z138"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Обеспечение деятельности и правовая </w:t>
      </w:r>
      <w:r>
        <w:br/>
      </w:r>
      <w:r>
        <w:rPr>
          <w:rFonts w:ascii="Times New Roman"/>
          <w:b w:val="false"/>
          <w:i w:val="false"/>
          <w:color w:val="000000"/>
          <w:sz w:val="28"/>
        </w:rPr>
        <w:t>
</w:t>
      </w:r>
      <w:r>
        <w:rPr>
          <w:rFonts w:ascii="Times New Roman"/>
          <w:b/>
          <w:i w:val="false"/>
          <w:color w:val="000000"/>
          <w:sz w:val="28"/>
        </w:rPr>
        <w:t xml:space="preserve">                 защита судебных исполнителей </w:t>
      </w:r>
    </w:p>
    <w:bookmarkEnd w:id="110"/>
    <w:p>
      <w:pPr>
        <w:spacing w:after="0"/>
        <w:ind w:left="0"/>
        <w:jc w:val="both"/>
      </w:pPr>
      <w:r>
        <w:rPr>
          <w:rFonts w:ascii="Times New Roman"/>
          <w:b w:val="false"/>
          <w:i w:val="false"/>
          <w:color w:val="000000"/>
          <w:sz w:val="28"/>
        </w:rPr>
        <w:t xml:space="preserve">      1. Организационное и материально-техническое обеспечение деятельности судебных исполнителей осуществляется за счет средств республиканского бюджета. </w:t>
      </w:r>
      <w:r>
        <w:br/>
      </w:r>
      <w:r>
        <w:rPr>
          <w:rFonts w:ascii="Times New Roman"/>
          <w:b w:val="false"/>
          <w:i w:val="false"/>
          <w:color w:val="000000"/>
          <w:sz w:val="28"/>
        </w:rPr>
        <w:t xml:space="preserve">
      2. </w:t>
      </w:r>
      <w:r>
        <w:rPr>
          <w:rFonts w:ascii="Times New Roman"/>
          <w:b w:val="false"/>
          <w:i w:val="false"/>
          <w:color w:val="ff0000"/>
          <w:sz w:val="28"/>
        </w:rPr>
        <w:t xml:space="preserve">(Пункт 2 исключен - Законом РК от 5 мая 2000 г. N </w:t>
      </w:r>
      <w:r>
        <w:rPr>
          <w:rFonts w:ascii="Times New Roman"/>
          <w:b w:val="false"/>
          <w:i w:val="false"/>
          <w:color w:val="000000"/>
          <w:sz w:val="28"/>
        </w:rPr>
        <w:t xml:space="preserve">48 </w:t>
      </w:r>
      <w:r>
        <w:rPr>
          <w:rFonts w:ascii="Times New Roman"/>
          <w:b w:val="false"/>
          <w:i w:val="false"/>
          <w:color w:val="ff0000"/>
          <w:sz w:val="28"/>
        </w:rPr>
        <w:t xml:space="preserve">) </w:t>
      </w:r>
      <w:r>
        <w:br/>
      </w:r>
      <w:r>
        <w:rPr>
          <w:rFonts w:ascii="Times New Roman"/>
          <w:b w:val="false"/>
          <w:i w:val="false"/>
          <w:color w:val="000000"/>
          <w:sz w:val="28"/>
        </w:rPr>
        <w:t xml:space="preserve">
      3. Судебный исполнитель является государственным служащим. </w:t>
      </w:r>
      <w:r>
        <w:br/>
      </w:r>
      <w:r>
        <w:rPr>
          <w:rFonts w:ascii="Times New Roman"/>
          <w:b w:val="false"/>
          <w:i w:val="false"/>
          <w:color w:val="000000"/>
          <w:sz w:val="28"/>
        </w:rPr>
        <w:t xml:space="preserve">
      4. </w:t>
      </w:r>
      <w:r>
        <w:rPr>
          <w:rFonts w:ascii="Times New Roman"/>
          <w:b w:val="false"/>
          <w:i w:val="false"/>
          <w:color w:val="ff0000"/>
          <w:sz w:val="28"/>
        </w:rPr>
        <w:t xml:space="preserve">(исключен) </w:t>
      </w:r>
    </w:p>
    <w:bookmarkStart w:name="z164" w:id="111"/>
    <w:p>
      <w:pPr>
        <w:spacing w:after="0"/>
        <w:ind w:left="0"/>
        <w:jc w:val="both"/>
      </w:pPr>
      <w:r>
        <w:rPr>
          <w:rFonts w:ascii="Times New Roman"/>
          <w:b w:val="false"/>
          <w:i w:val="false"/>
          <w:color w:val="000000"/>
          <w:sz w:val="28"/>
        </w:rPr>
        <w:t xml:space="preserve">
      5. Неисполнение законных требований судебного исполнителя, отказ в допуске судебного исполнителя к проверке наличия денежных сумм или имущества должника, непредставление по запросам сведений, оскорбление, угроза, насилие или посягательство на жизнь, здоровье, имущество судебного исполнителя или членов его семьи в связи с его служебной деятельностью, другие действия, препятствующие выполнению судебным исполнителем служебных обязанностей, влекут ответственность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111"/>
    <w:bookmarkStart w:name="z165" w:id="112"/>
    <w:p>
      <w:pPr>
        <w:spacing w:after="0"/>
        <w:ind w:left="0"/>
        <w:jc w:val="both"/>
      </w:pPr>
      <w:r>
        <w:rPr>
          <w:rFonts w:ascii="Times New Roman"/>
          <w:b w:val="false"/>
          <w:i w:val="false"/>
          <w:color w:val="000000"/>
          <w:sz w:val="28"/>
        </w:rPr>
        <w:t xml:space="preserve">
      6. При воспрепятствовании законной деятельности судебного исполнителя, выразившемся в отказе беспрепятственного по предъявлении служебного удостоверения доступа в здание, помещение или на территорию государственного органа, организации независимо от формы собственности, судебный исполнитель составляет об этом акт, а материал передает в суд по месту исполнения для решения вопроса о привлечении виновных к предусмотренной законами Республики Казахстан ответственности. </w:t>
      </w:r>
      <w:r>
        <w:br/>
      </w:r>
      <w:r>
        <w:rPr>
          <w:rFonts w:ascii="Times New Roman"/>
          <w:b w:val="false"/>
          <w:i w:val="false"/>
          <w:color w:val="000000"/>
          <w:sz w:val="28"/>
        </w:rPr>
        <w:t>
</w:t>
      </w:r>
      <w:r>
        <w:rPr>
          <w:rFonts w:ascii="Times New Roman"/>
          <w:b w:val="false"/>
          <w:i w:val="false"/>
          <w:color w:val="ff0000"/>
          <w:sz w:val="28"/>
        </w:rPr>
        <w:t xml:space="preserve">      Сноска. В статью 88 внесены изменения - Законами РК от 16 ноября 1999 г. N </w:t>
      </w:r>
      <w:r>
        <w:rPr>
          <w:rFonts w:ascii="Times New Roman"/>
          <w:b w:val="false"/>
          <w:i w:val="false"/>
          <w:color w:val="000000"/>
          <w:sz w:val="28"/>
        </w:rPr>
        <w:t xml:space="preserve">479 </w:t>
      </w:r>
      <w:r>
        <w:rPr>
          <w:rFonts w:ascii="Times New Roman"/>
          <w:b w:val="false"/>
          <w:i w:val="false"/>
          <w:color w:val="ff0000"/>
          <w:sz w:val="28"/>
        </w:rPr>
        <w:t xml:space="preserve">; от 5 мая 2003 г. </w:t>
      </w:r>
      <w:r>
        <w:rPr>
          <w:rFonts w:ascii="Times New Roman"/>
          <w:b w:val="false"/>
          <w:i w:val="false"/>
          <w:color w:val="000000"/>
          <w:sz w:val="28"/>
        </w:rPr>
        <w:t xml:space="preserve">N 409 </w:t>
      </w:r>
      <w:r>
        <w:rPr>
          <w:rFonts w:ascii="Times New Roman"/>
          <w:b w:val="false"/>
          <w:i w:val="false"/>
          <w:color w:val="ff0000"/>
          <w:sz w:val="28"/>
        </w:rPr>
        <w:t xml:space="preserve">. </w:t>
      </w:r>
    </w:p>
    <w:bookmarkEnd w:id="112"/>
    <w:bookmarkStart w:name="z172"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Меры социальной защиты работников органов </w:t>
      </w:r>
      <w:r>
        <w:br/>
      </w:r>
      <w:r>
        <w:rPr>
          <w:rFonts w:ascii="Times New Roman"/>
          <w:b w:val="false"/>
          <w:i w:val="false"/>
          <w:color w:val="000000"/>
          <w:sz w:val="28"/>
        </w:rPr>
        <w:t>
</w:t>
      </w:r>
      <w:r>
        <w:rPr>
          <w:rFonts w:ascii="Times New Roman"/>
          <w:b/>
          <w:i w:val="false"/>
          <w:color w:val="000000"/>
          <w:sz w:val="28"/>
        </w:rPr>
        <w:t xml:space="preserve">                  исполнительного производства </w:t>
      </w:r>
    </w:p>
    <w:bookmarkEnd w:id="113"/>
    <w:p>
      <w:pPr>
        <w:spacing w:after="0"/>
        <w:ind w:left="0"/>
        <w:jc w:val="both"/>
      </w:pPr>
      <w:r>
        <w:rPr>
          <w:rFonts w:ascii="Times New Roman"/>
          <w:b w:val="false"/>
          <w:i w:val="false"/>
          <w:color w:val="000000"/>
          <w:sz w:val="28"/>
        </w:rPr>
        <w:t xml:space="preserve">      В случае гибели сотрудников органов исполнительного производства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89 дополнена Законом РК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