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6c3a6" w14:textId="426c3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Указ Президента Республики Казахстан, имеющий силу Закона, "О Республиканской гвардии"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26 июня 1998 года № 234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Внести в  Указ  Президента Республики Казахстан,  имеющий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силу Закона,  от 5 декабря 1995 г.  N 2671 "О  Республиканской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гвардии"  (Ведомости  Верховного  Совета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1995 г., N 22, ст.139;  Ведомости Парламента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1997 г., N 12, ст.184, 190) следующие 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пункте 1 статьи 5 слова "Управления  Командующего  Рес-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публиканской гвардией,"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название главы IV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"Глава IV. Командование Республиканской гвардией";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подпункт 5) пункта 2 статьи 12 изложить в  следующей 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"5) утверждает штаты соединений, частей, подразделений и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обеспечения Республиканской гвардии;";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статью 13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"Статья 13. Командование Республиканской гвардией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Командование  Республиканской   гвардией  возглавляется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Командующим Республиканской  гвардией.  В  состав командования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входят первый заместитель и заместитель Командующего Республиканской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гвардией.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Первый заместитель и заместитель Командующего Республиканской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гвардией назначаются назначаются  на  должность и освобождаются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должности Президентом Республики Казахстан по представлению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Командующего  Республиканской гвардией.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Командование  Республиканской  гвардией  предназначено для: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1) разработки и организации выполнения мероприятий по поддержанию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постоянной боевой готовности Республиканской гвардии;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2) сбора и анализа данных об  обстановке,  складывающейся при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выполнении Республиканской гвардией возложенных на нее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3) руководства  оперативной  и боевой подготовкой,  учебно-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воспитательным процессом в Республиканской гвардии;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4) организации обеспечения  служебно-боевой  деятельности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Республиканской гвардии;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5) обеспечения  выполнения мероприятий социально-правовой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6) осуществления подбора, расстановки и воспитания кадров;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7) организации учета и контроля личного состава;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8) руководства работой  по  учету  движения  материальных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средств и их списанию в порядке, установленном законодательством.".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