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019b" w14:textId="f0a0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национальной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июня 1998 года N 233. Утратил силу Законом Республики Казахстан от 6 января 2012 года № 527-IV.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Законом РК от 06.01.2012 </w:t>
      </w:r>
      <w:r>
        <w:rPr>
          <w:rFonts w:ascii="Times New Roman"/>
          <w:b w:val="false"/>
          <w:i w:val="false"/>
          <w:color w:val="ff0000"/>
          <w:sz w:val="28"/>
        </w:rPr>
        <w:t>№ 527-IV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Обеспечение национальной безопасности является главным условием развития Республики Казахстан как независимого суверенного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Настоящий Закон регулирует правовые отношения государственных органов, организаций, независимо от форм собственности, и граждан в области обеспечения национальной безопасности, определяет цели, систему и направления обеспечения национальной безопасности Республики Казахстан.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Глава 1. Общие положения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1. Основные понятия, используемые в настоящем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Законе </w:t>
      </w:r>
    </w:p>
    <w:bookmarkEnd w:id="1"/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продовольственная безопасность - состояние экономики, при котором государство способно обеспечить физическую и экономическую доступность населению качественных продовольственных товаров, достаточным для удовлетворения физиологических норм потребления и демографического роста;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безопасность - состояние защищенности государственных информационных ресурсов, а также прав личности и интересов общества в информационной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военная безопасность - состояние защищенности Республики Казахстан от реальных и потенциальных угроз и посягательств военного характера на независимость и территориальную целостность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национальная безопасность Республики Казахстан (далее - национальная безопасность) - состояние защищенности национальных интересов страны от реальных и потенциальных угроз;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национальные интересы Республики Казахстан (далее - национальные интересы) - совокупность политических, экономических, социальных и других потребностей Республики Казахстан, от реализации которых зависит способность государства обеспечивать защиту конституционных прав человека и гражданина, ценностей казахстанского общества, основополагающих государственных институтов;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общественная безопасность - политико-правовая, духовно-нравственная, социальная защищенность жизни, здоровья и благополучия граждан Республики Казахстан, а также ценностей казахстанского общества от возможных опасностей и угроз, способных нанести им ущерб;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внешняя безопасность - состояние защищенности национальных интересов Республики Казахстан от угроз, исходящих со стороны иностранных государств, организаций 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объекты национальной безопасности - личность, ее права и свободы, общество, его материальные и духовные ценности, государство, его конституционный строй, независимость и территориальная целостность;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субъекты национальной безопасности - государство, осуществляющее свои полномочия через органы законодательной, исполнительной и судебной ветвей власти, граждане 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угрозы национальной безопасности - совокупность условий, процессов и факторов, препятствующих реализации национальных интересов или создающих им 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концепция национальной безопасности - официально принятая система взглядов и мер по обеспечению защиты конституционных прав личности и граждан, ценностей казахстанского общества, основополагающих государственных институтов;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экологическая безопасность - состояние защищенности жизненно важных интересов и прав личности, общества и государства от угроз, возникающих в результате антропогенных и природных воздействий на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экономическая безопасность - состояние защищенности национальной экономики Республики Казахстан от внутренних и внешних условий, процессов и факторов, ставящих под угрозу ее устойчивое развитие и экономическую независимость.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Законодательство Республики Казахстан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национальной безопасности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Законодательство Республики Казахстан в области национальной безопасности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состоит из настоящего Закона и иных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3. Принципы обеспечения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Принципами обеспечения национальной безопасности Республики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законности при осуществлении деятельности по обеспечению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оперативное взаимное информирование и согласованность действий сил обеспечения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единство, взаимосвязь и сбалансированность всех видов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приоритетность политических, экономических и информационных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взаимная ответственность личности, общества 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реализацией всей совокупности действий по защите национальной безопасности.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Национальные интересы Республики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Национальными интересами Республики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прав и свобод человека и гражданина;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сохранение общественного согласия и политической  стабильности в стране;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экономическое развитие на благо всего народа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воспитание казахстанского патриотизма и укрепление единства народа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сохранение и приумножение материальных и духовных ценностей казахстанского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незыблемость конституционного строя Республики Казахстан, в том числе государственной независимости, унитарного устройства и президентской формы правления, целостности, неприкосновенности государственной границы и неотчуждаемости территории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устойчивое функционирование государственных институтов, укрепление и повышение эффективности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обеспечение оснащенности и боевой готовности Вооруженных Сил, других войск и воинских формирований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безусловное исполнение законов и поддержание  правопорядка;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развитие международного сотрудничества на основе партнерства;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11) устойчивое функционирование и развитие отечественных субъектов агропромышленного комплекса, в полной мере обеспечивающие продовольственную безопасность.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4 с изменениями, внесенными Законом РК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5. Угрозы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Казахстан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Угрозами национальной безопасности Республики Казахстан являются: </w:t>
      </w:r>
    </w:p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ослабление законности и правопорядка, в том числе рост преступности, включая организованные ее формы, сращивание государственных органов с криминальными структурами, покровительство должностных лиц незаконному обороту капитала, коррупцию, незаконное обращение оружия и наркотических средств, способствующих снижению степени защищенности прав и свобод человека и гражданина; 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деятельность, направленная на насильственное изменение конституционного строя, в том числе действия, посягающие на унитарное устройство Республики Казахстан, целостность, неприкосновенность, неотчуждаемость ее территории; 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ослабление обороноспособности страны, угроза неприкосновенности государственной границы и применения силы в отношении Республики Казахстан, агрессия против нее; 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разведывательная, террористическая, диверсионная и иная направленная на нанесение ущерба национальной безопасности Казахстана деятельность специальных служб и организаций иностранных государств, а также отдельных лиц; 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дезорганизация деятельности государственных органов, нарушение их бесперебойного функционирования, снижение степени управляемости в стране; 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политический экстремизм в любой его форме, в том числе разжигание социальной, расовой, национальной, религиозной, сословной и родовой вражды или розни;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U952126 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обострение социально-политической ситуации, выражающееся в межнациональных и межконфессиональных конфликтах, массовых беспорядках, несанкционированных собраниях, митингах, шествиях и демонстрациях, незаконных пикетах и забастовках; 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создание не предусмотренных законодательством Республики Казахстан военизированных формирований; 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резкое ухудшение экологической ситуации, стихийные бедствия и иные чрезвычайные ситуации природного и техногенного характера, эпидемии и эпизоотии; 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нанесение ущерба экономической безопасности государства, включая использование стратегических ресурсов вопреки интересам страны, препятствование росту инвестиционной активности, в том числе притоку иностранных инвестиций в Республику Казахстан, неконтролируемый вывоз капитала за пределы страны; </w:t>
      </w:r>
    </w:p>
    <w:bookmarkEnd w:id="16"/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ухудшение демографической ситуации, в том числе резкое снижение рождаемости, повышение смертности, возникновение неконтролируемых миграционных процессов; 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ухудшение качества образования и интеллектуального потенциала страны; </w:t>
      </w:r>
    </w:p>
    <w:bookmarkEnd w:id="18"/>
    <w:bookmarkStart w:name="z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несовершенство или отсутствие нормативных правовых актов по защите национальных интересов страны;</w:t>
      </w:r>
    </w:p>
    <w:bookmarkEnd w:id="19"/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14) ухудшение состояния продовольственной безопасности ввиду сокращения производства, снижения качества, конкурентоспособности и доступности сельскохозяйственной продукции и продовольственных товаров, сокращения их поставок из других государств, не производимых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5 с изменениями, внесенными Законом РК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0"/>
    <w:bookmarkStart w:name="z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Глава 2.  Система обеспечения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 ее основные функции </w:t>
      </w:r>
    </w:p>
    <w:bookmarkEnd w:id="21"/>
    <w:bookmarkStart w:name="z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6. Система обеспечения национальной безопасности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Систему обеспечения национальной безопасности на основе действующего законодательства и в рамках единой государственной политики образуют взаимодействующие между собой силы ее обеспечения, иные государственные органы и организации, несущие в пределах своей компетенции всю полноту ответственности за обеспечение национальной безопасности. </w:t>
      </w:r>
    </w:p>
    <w:bookmarkStart w:name="z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7. Основные функции системы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национальной безопасности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функциями системы обеспечения национальной безопасности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прогнозирование и выявление угроз национальной 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 осуществление комплекса оперативных и долговременных мер по предупреждению и нейтрализации угроз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и поддержание в готовности сил обеспечения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обеспечении всеобщей и региональной безопасности в соответствии с международными договорами Республики Казахстан. </w:t>
      </w:r>
    </w:p>
    <w:bookmarkStart w:name="z1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8. Силы обеспечения национальной безопасности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 силам обеспечения национальной безопасности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Вооруженные Силы, другие войска и воинские формирования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органы национальной безопасности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внутренних дел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внешней разведки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военной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финансовой полиции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охраны Президента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налоговая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>таможенная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 службы, службы ликвидации последствий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Силы обеспечения национальной безопасности взаимодействуют между собой в пределах, установленных законодательством, и взаимно информируют друг друга по вопросам, относящимся к их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Обеспечение национальной безопасности является обязательным для всех иных государственных органов и организаций, которую они осуществляют в пределах своей компетенции самостоятельно, а также по обращениям сил обеспечения национальной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статью 8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</w:p>
    <w:bookmarkStart w:name="z1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3. Полномочия Президента Республики Казахстан, Парламента,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Казахстан, судов, государственных органов и организаций, независимо от форм собственности, в области обеспечения национальной безопасности </w:t>
      </w:r>
    </w:p>
    <w:bookmarkEnd w:id="25"/>
    <w:bookmarkStart w:name="z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9. Полномочия Президента Республики Казахстан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согласованные действия всех ветвей государственной власти в области защиты национальных интересов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издает акты по вопросам обеспечения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образует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 Безопасности, определяет его задачи и полномочия, утверждает Концепцию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реальную, потенциальную угрозу национальной безопасности и принимает необходимые меры по обеспечению безопасности всех граждан, общества и государства с учетом мнения Совета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иные необходимые полномочия по вопросам обеспечения национальной безопасности в соответствии с Конституцией и законами Республики Казахстан. </w:t>
      </w:r>
    </w:p>
    <w:bookmarkStart w:name="z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10. Полномочия Парламента Республики Казахстан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Парламент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принимает законы по вопросам обеспечения национальной безопасности, вносит изменения и дополнения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решает вопросы войны и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принимает по предложению Президента Республики Казахстан решение об использовании Вооруженных Сил Республики для выполнения международных обязательств по поддержке мира 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 парламентские слушания по вопросам обеспечения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иные полномочия по вопросам обеспечения национальной безопасности, возложенные Конституцией Республики Казахстан. </w:t>
      </w:r>
    </w:p>
    <w:bookmarkStart w:name="z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11. Полномочия Правительства Республики Казахстан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 в Мажилис Парламента Республики Казахстан проекты законов и обеспечивает исполнение законов в области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разработку Концепции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 деятельностью центральных и местных исполнительных органов по обеспечению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3-1) формирует перечни: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стратегических объектов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стратегических объектов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находящихся в собственности юридических лиц, не аффилиированных с государством, а также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3-2) принимает решение о выдаче разрешения или отказе в выдаче разрешения на совершение гражданско-правовой сделки, которая может создать угрозу для национальных интересов Республики Казахстан, со стратегическим объектом, принадлежащим физическим и юридическим лицам, на основании рекомендаций комиссии по стратегическим объектам при Правительстве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3-3) образует при Правительстве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комиссию по стратегическим объектам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иные необходимые полномочия по вопросам национальной безопасности в соответствии с Конституцией, законами и актами Президента.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7 августа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321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bookmarkStart w:name="z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12. Полномочия судов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отправляют правосудие по делам о преступлениях, посягающих на безопасность личности, общества 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обеспечивают защиту прав, свобод и законных интересов граждан и организаций, исполнение Конституции, настоящего Закона и иных нормативных правовых актов, а также международных договоров Республики Казахстан. </w:t>
      </w:r>
    </w:p>
    <w:bookmarkStart w:name="z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13. Полномочия государственных органов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Государственные органы Республики Казахстан в лице первых руководителей и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руководят деятельностью подведомственных организаций по планированию и проведению мероприятий по обеспечению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вносят в вышестоящие государственные органы предложения по совершенствованию системы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обеспечивают соблюдение законов и иных нормативных правовых актов в области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привлекают к соответствующей ответственности должностных лиц, государственных служащих, действия (или бездействия) которых приводят к нарушению национальных интересов, угрозе национальной безопасности Республики Казахстан. </w:t>
      </w:r>
    </w:p>
    <w:bookmarkStart w:name="z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14. Полномочия местных представительных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исполнительных органов,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независимо от форм собственности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Местные представительные и исполнительные органы областей (города республиканского значения, столицы), организации, независимо от форм собственности,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принимают меры и организуют работу по обеспечению национальной безопасности в соответствующих административно-территориальных единицах;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обеспечивают сохранность мобилизационных мощностей и  мобилизационных резервов (ресурсов), установленных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статью 14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</w:p>
    <w:bookmarkStart w:name="z1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15. Совет Безопасности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Совет Безопасности является консультативно-совещательным органом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и порядок деятельности Совета Безопасности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Президентом Республики Казахстан. </w:t>
      </w:r>
    </w:p>
    <w:bookmarkStart w:name="z1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Глава 4. Обеспечение Национальной безопасности </w:t>
      </w:r>
    </w:p>
    <w:bookmarkEnd w:id="33"/>
    <w:bookmarkStart w:name="z2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16. Гарантии прав и свобод граждан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обеспечении </w:t>
      </w:r>
      <w:r>
        <w:rPr>
          <w:rFonts w:ascii="Times New Roman"/>
          <w:b/>
          <w:i w:val="false"/>
          <w:color w:val="000000"/>
          <w:sz w:val="28"/>
        </w:rPr>
        <w:t xml:space="preserve">национальной безопасности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Республика Казахстан в соответствии с национальным законодательством и международными договорами обеспечивает безопасность каждого человека и гражданина на своей территории. Гражданам Казахстана, находящимся за пределами Республики Казахстан, государством гарантируются защита и покровительство.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При обеспечении национальной безопасности права и свободы человека и гражданина могут быть ограничены только законами и лишь в той мере, в какой это необходимо в целях защиты конституционного строя, охраны общественного порядка, прав и свобод человека, здоровья и нравственности населения. При этом граждане и организации в установленном законодательством порядке вправе получать разъяснения от субъектов обеспечения национальной безопасности по поводу ограничения их прав и свобод.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Должностные лица, превысившие свои полномочия при обеспечении национальной безопасности, несут установленную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Гарантируется государственная поддержка граждан и организаций, оказывающих содействие в обеспечении национальной безопасности, в том числе их правовая защита в соответствии с законодательством Республики Казахстан. </w:t>
      </w:r>
    </w:p>
    <w:bookmarkStart w:name="z2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17.  Меры по обеспечению национальной безопасности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Обеспечение национальной безопасности достигается: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последовательно реализуемой единой государственной политикой при четком разграничении компетенции и обеспечении согласованного функционирования всех органов и должностных лиц государства, а также граждан, принимающих на законном основании участие в реализации мер по обеспечению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адекватностью  мер по защите национальных интересов реальным и потенциальным угрозам;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взаимной ответственностью личности, общества и государства, балансом их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 Казахстан обеспечивает свою национальную безопасность всеми имеющимися в ее распоряжении средствами и методами, в том числе экономическими, политическими, военными, правовыми, специальными (разведка, контрразведка), применяемыми односторонне или в соответствии с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Обеспечение национальной безопасности состоит в достижении и поддержании необходимого уровня защищенности национальных интересов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определения основных направлений деятельности государства в этой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выявления и прогнозирования угроз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осуществления комплекса оперативных и долговременных мер по предупреждению и нейтрализации угроз национальной безопасности, в том числе по устранению причин и условий, порождающих эти угрозы;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мобилизации сил и средств обеспечения национальной безопасности в случаях возникновения непосредственной угрозы национальным интересам, посягательства на них, в том числе в случаях экстремальных и чрезвычайных ситуаций внутригосударственного, трансграничного и глобального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безотлагательного принятия решений и действий по защите национальных интересов, пресечения незаконной деятельности, посягающей на национальную безопасность, осуществления иных правоограничительных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локализации и ликвидации последствий, связанных с посягательствами на национальные интересы, осуществления комплекса восстановительных мер. </w:t>
      </w:r>
    </w:p>
    <w:bookmarkStart w:name="z2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18. Обеспечение экономической безопасности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Экономическая безопасность обеспечивается решениями и действиями государственных органов, организаций, независимо от форм собственности, должностных лиц и граждан, направленными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экономической независимости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недопущение экономической изоляции Казахстана от мировой экономической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сохранение и укрепление ресурсно-энергетической основы экономики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максимальное уменьшение степени уязвимости экономики государства, связанной с воздействием возможных отрицательных факторов, возникающих в геополитическом окружении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взаимовыгодного сотрудничества с отечественными и международными финансовыми институтами, приоритетность направления внутренних, внешних кредитных ресурсов и инвестиционных возможностей на восстановление и развитие отечественной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непревышение предельно допустимого уровня дефицита государственного бюджета и укрепление его доходной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недопущение нецелевого использования бюджетных средств и государственных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недопущение увеличения внешнего долга против размеров, установленных законом о республиканском бюджете;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недопущение угрожающего дисбаланса в социально-экономическом развитии регионов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увеличение доли казахстанских товаропроизводителей в экономике страны при условии поощрения конкуренции и ограничения монополизма;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обеспечение экономического роста.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защиты национальных интересов Республики Казахстан, в том числе сохранения и укрепления промышленного потенциала, государство с соблюдением гарантий, предоставляемых иностранным инвесторам, осуществляет контроль за состоянием и использованием объектов экономики Казахстана, находящихся в управлении или собственности иностранных организаций и организаций с иностранным участием.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 по обеспечению национальной безопасности в обязательном порядке учитываются при заключении (изменении) контрактов по использованию стратегических ресурсов Республики Казахстан, выполнении этих контрактов и контроле за их исполнением, а также при принятии решений государственным органом о выдаче или отказе в выдаче разрешений на частичную или полную передачу недропользователем права недропользования другому лицу и при выдаче или отказе в выдаче разрешений на отчуждение доли участия (пакета акций) в юридическом лице, обладающем правом недропользования.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государственный орган вправе отказать в выдаче разрешения заявителю на совершение сделок, предусмотренных настоящим пунктом, если это может повлечь за собой концентрацию прав на проведение нефтяных операций у одного лица или группы лиц из одной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данного условия обязательно и в отношении сделок с аффилиированными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 допускается принятие каких бы то ни было решений  и совершение действий, противоречащих интересам формирования и бесперебойного функционирования: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рыночного пространства Республики Казахстан, в пределах которого осуществляется свободное перемещение трудовых, финансовых и иных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единой и самостоятельной финансовой системы Республики Казахстан, в том числе обращения на всей территории страны национальной валюты -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единых  и самостоятельных коммуникационной и энергетической систем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Запрещается и влечет ответственность за принятие решений и действий: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препятствующих притоку инвестиций в экономику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провоцирующих резкое падение курса тенге, истощение золотовалютных активов государства, рост объемов государственного долга, могущего парализовать экономику страны и денежное обращение;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способствующих неконтролируемому вывозу капитала за пределы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обеспечения национальной безопасности Республики Казахстан Правительством Республики Казахстан устанавливаются ограничения на переход и возникновение права собственности на стратегические ресурсы (объекты)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18 внесены изменения - Законом РК от 14 октября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19. Обеспечение общественной безопасности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Общественная безопасность обеспечивается решениями и действиями государственных органов, организаций, независимо от форм собственности, должностных лиц и граждан, направленными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укрепление гарантий обеспечения личной безопасности граждан, их прав и свобод;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общенациональной психологии, основанной на казахстанском патриотизме и межнациональном согласии;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укрепление единства народа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поддержку естественного прироста населения и обеспечение принятия своевременных мер по противодействию кризисным демографическим процессам;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усиление борьбы с преступностью, в том числе с ее организованными формами, коррупцией и терроризмом;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сдерживание резкого роста безработицы и падения уровня жизни населения, угрожающих политической стабильности;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предупреждение наркомании и алкоголизма, а также других социальных факторов, угрожающих здоровью и нравственности населения, генофонду народа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воспрепятствование снижению  интеллектуального потенциала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 допускается принятие решений и совершение действий заведомо способных: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нарушить единство народа Казахстана и ухудшить состояние межнациональных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нарушить общественное согласие и политическую стабильность в стране;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повлечь незаконное вмешательство религии в дела государства и государства в дела религии;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привести к росту преступности и правонарушений.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Признаются подрывающими национальную безопасность и влекущими установленную законом ответственность призывы граждан, в том числе представителей политических партий и иных общественных объединений, 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свержению или насильственному изменению конституционного строя, в том числе призывы к сепаратизму и иным действиям, посягающим на унитарное устройство Республики Казахстан, целостность, неприкосновенность и неотчуждаемость ее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захвату власти;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насильственному прекращению полномочий или воспрепятствованию деятельности органов, сформированных, а должностных лиц Республики Казахстан, избранных (назначенных) в соответствии с Конституцией и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использованию существующих конфессиональных различий и разных религиозных воззрений в политических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4 исключен -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РК от 28 апреля 2000 г. N 45) </w:t>
      </w:r>
    </w:p>
    <w:bookmarkStart w:name="z2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20. Обеспечение военной безопасности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Обязанностью всех органов и должностных лиц государства, организаций, независимо от форм собственности, и граждан является содействие: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укреплению обороноспособности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поддержанию и повышению уровня  боеспособности Вооруженных Сил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сохранению мобилизационных мощностей и мобилизационных резервов (ресурсов).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Запрещается принятие каких бы то ни было решений и действий, способных нанести ущерб обороноспособности Республики Казахстан и боеспособности Вооруженных Сил, других войск и воинских формирований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 допускается, за исключением случаев, предусмотренных международными договорами, ратифицированными Республикой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размещение на территории Казахстана военных баз иностранных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транзитные пересечения и провоз через территорию Казахстана воинских формирований, вооружений и военной техники иностранных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Вооруженные Силы, другие войска и воинские формирования Республики Казахстан привлекаются к обеспечению национальной безопасности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законами Республики Казахстан. </w:t>
      </w:r>
    </w:p>
    <w:bookmarkStart w:name="z2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21. Обеспечение экологической безопасности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Обязанностью соответствующих государственных органов, организаций, независимо от форм собственности, должностных лиц и граждан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защита окружающей среды,  рациональное использование и охрана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недопущение неконтролируемого ввоза в Казахстан экологически опасных технологий, веществ и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предотвращение радиоактивного, химического загрязнения, бактериологического заражения территории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сокращение масштабов применения экологически опасных и несовершенных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ликвидация негативных экологических последствий хозяйственной и иной деятельности. </w:t>
      </w:r>
    </w:p>
    <w:bookmarkStart w:name="z2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22. Обеспечение информационной безопасности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Республике Казахстан создается и укрепляется национальная система защиты информации, в том числе государственных информационных ресурсов. </w:t>
      </w:r>
      <w:r>
        <w:rPr>
          <w:rFonts w:ascii="Times New Roman"/>
          <w:b w:val="false"/>
          <w:i w:val="false"/>
          <w:color w:val="000000"/>
          <w:sz w:val="28"/>
        </w:rPr>
        <w:t xml:space="preserve">V053923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Принятие решений органами и должностными лицами Республики Казахстан по внешнеполитическим и внешнеэкономическим вопросам должно основываться на объективной и упреждающей информации о тенденциях мирового политического и экономического развития, ситуации в политике и экономике других государств, особенно сопредельных.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Обязанностью государственных органов, организаций, независимо от форм собственности, должностных лиц и граждан является принятие всех необходимых мер по недопущению: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информационной зависимости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информационной экспансии и блокады со стороны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информационной изоляции Президента, Парламента, Правительства и сил обеспечения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  допускается принятие каких бы то ни было решений и совершение действий, противоречащих национальным интересам: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формирования и бесперебойного функционирования информационного пространства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вхождения Казахстана в мировую систему связи и информатики.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лет выезд на постоянное местожительство за пределы Республики Казахстан лиц, имевших в силу должностного положения доступ к сведениям, составляющим государственные секреты;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распространение на территории Республики Казахстан печатной продукции и продукции иностранного средства массовой информации, содержание которых подрывает национальную безопасность;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разглашение служебной и иной информации, связанной с интересами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иностранным физическим и юридическим лицам, а также лицам без гражданства, прямо и (или) косвенно владеть, пользоваться,распоряжаться и (или) управлять более 20 процентами пакета акций (долей, паев) юридического лица - представителя средств массовой информации в Республике Казахстан или осуществляющего деятельность в этой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РК от 28.04.2000 </w:t>
      </w:r>
      <w:r>
        <w:rPr>
          <w:rFonts w:ascii="Times New Roman"/>
          <w:b w:val="false"/>
          <w:i w:val="false"/>
          <w:color w:val="000000"/>
          <w:sz w:val="28"/>
        </w:rPr>
        <w:t xml:space="preserve">N 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28.04.2000 </w:t>
      </w:r>
      <w:r>
        <w:rPr>
          <w:rFonts w:ascii="Times New Roman"/>
          <w:b w:val="false"/>
          <w:i w:val="false"/>
          <w:color w:val="000000"/>
          <w:sz w:val="28"/>
        </w:rPr>
        <w:t xml:space="preserve">N 45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178-IV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22-1. Обеспечение безопасности в области связи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защиты национальных интересов и недопущения информационной изоляции Республики Казахстан государственные уполномоченные органы с соблюдением гарантий, предоставляемых инвесторам, осуществляют контроль за деятельностью организаций, осуществляющих управление и эксплуатацию магистральных линий связи, а также сетями связи, находящимися в управлении или собственности организаций с иностранным участием, в порядке, определенном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Обязанностью государственных органов, организаций, должностных лиц и граждан является принятие мер, направленных на обеспечение бесперебойной и устойчивой эксплуатации сетей связи, в целях сохранения безопасности Pecпублики Казахстан, в том числе в особый период и при возникновении чрезвычайных ситуаций природного и техногенного характера, карантинов, иных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 и должностные лица Республики Казахстан при принятии решений по вопросам строительства, эксплуатации и развития сетей связи должны руководствоваться требованиями соблюдения национальной безопасности Peспублики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Запрещаются: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управление или эксплуатация магистральными линиями связи иностранцами, лицами без гражданства и иностранными юридическими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и эксплуатация на территории Республики Казахстан сетей связи, центр управления которыми расположен за ее пределами;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приобретение или иное получение в собственность физическими и юридическими лицами самостоятельно или в составе группы лиц более десяти процентов голосующих акций, а также долей, паев организации, владеющей и (или) осуществляющей деятельность по управлению или эксплуатации линии связи в качестве оператора междугородной и (или) международной связи, без согласия уполномоченного органа,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определяемого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иностранцам, лицам без гражданства и иностранным юридическим лицам прямо и (или) косвенно владеть, пользоваться, распоряжаться и (или) управлять в совокупности более чем 49 процентами голосующих акций, а также долей, паев юридического лица, осуществляющего деятельность в области телекоммуникаций в качестве оператора междугородной и (или) международной связи, владеющего наземными (кабельными, в том числе волоконно-оптическими, радиорелейными) линиями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ввод в эксплуатацию сетей связи, не отвечающих требованиям нормативных правовых актов по обеспечению оперативно-розыскных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Иные ограничения в части владения акциями (долями, паями) или участия в деятельности организаций, осуществляющих деятельность по обеспечению национальной безопасности в области связи, устанавливаются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22-1 - Законом РК от 5 июля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23. Обеспечение безопасности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институтов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Обеспечение безопасности государственных институтов является важнейшей обязанностью государственных органов и должностных лиц Республики Казахстан, одним из критериев оценки их служебной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по обеспечению национальной безопасности в обязательном порядке учитываются при: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стратегическом планировании направлений и этапов социально-экономического развития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разработке, принятии и исполнении законодательных, управленческих и иных актов государственных органов и должностных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 допускается принятие каких бы то ни было решений и совершение действий, противоречащих интересам формирования и бесперебойного функционирования: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единой системы государственных органов Республики Казахстан, в том числе ее правоохранительных органов, служб безопасности и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единой правовой системы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Государство принимает меры, направленные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повышение авторитета и престижа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организационно-правовых механизмов, не допускающих поступление на государственную службу лиц, не соответствующих установленным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Государственные служащие Республики Казахстан в своей деятельности обязаны руководствоваться общегосударственными интересами. Государственным служащим запрещается принимать решения и действия, способные поставить под сомнение авторитет государственной власти, ведущие к использованию должностного положения во внеслужебных интересах.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Открытый в установленных законодательством пределах и контролируемый характер должны носить процедуры принятия должностными лицами государственных органов решений, связанных 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распределением средств республиканского и местного бюджетов, в том числе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государственные закупки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и выделяемые кредитные ресурсы;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выдачей разрешений и лицензий;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предоставлением субъектам хозяйственной деятельности установленных законодательством льгот и преференций;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приватизацией объектов государственной собственности. </w:t>
      </w:r>
    </w:p>
    <w:bookmarkStart w:name="z2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24. Обеспечение внешней безопасности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получения международных гарантий национальной безопасности Республика Казахстан участвует в обеспечении международной (глобальной, региональной) безопасности, составной частью которой является национальная безопасность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Обеспечение национальной безопасности в сфере внешнеполитических отношений состоит 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участии в международных усилиях по формированию глобального миропорядка;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формировании и укреплении эффективной системы коллективной безопасности в геополитическом окружении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участии в международных организациях, деятельность которых отвечает интересам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участии за пределами страны в мероприятиях, направленных на обеспечение национальной безопасности в соответствии с международными договорами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решении в необходимых случаях совместно с сопредельными государствами вопросов, касающихся обеспечения национальной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целях осуществления надежного пограничного контроля развивает и укрепляет систему защиты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формирует национальную систему контроля за воздушным пространством государства с ее интеграцией в аналогичные международные системы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принимает все необходимые меры по недопущению незаконной иммиграции.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въезд в Республику Казахстан иностранных граждан и лиц без гражданства, осуществляющих подрывную деятельность против Республики Казахстан, публично выступающих против суверенитета, территориальной целостности Казахстана, единства его народа, общественного согласия и политической стабильности в стране. Иностранные граждане и лица без гражданства, находящиеся на территории Республики Казахстан и допускающие подобные публичные выступления, </w:t>
      </w:r>
      <w:r>
        <w:rPr>
          <w:rFonts w:ascii="Times New Roman"/>
          <w:b w:val="false"/>
          <w:i w:val="false"/>
          <w:color w:val="000000"/>
          <w:sz w:val="28"/>
        </w:rPr>
        <w:t>подлежат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выдворению за пределы страны, несут иную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международными договорами Республики Казахстан.       </w:t>
      </w:r>
    </w:p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24-1. Обеспечение продовольственной безопасности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 </w:t>
      </w:r>
      <w:r>
        <w:rPr>
          <w:rFonts w:ascii="Times New Roman"/>
          <w:b w:val="false"/>
          <w:i w:val="false"/>
          <w:color w:val="000000"/>
          <w:sz w:val="28"/>
        </w:rPr>
        <w:t>продовольственной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посредством разработки и реализации социально-экономических, научно-технических, административных и иных мер, направленных на предупреждение и нейтрализацию угроз продовольственной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Обеспечение продовольственной безопасности строится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обеспечения физической и экономической доступности качественных продовольственных товаров для населения в соответствии с физиологическими нормами потребления независимо от возраста, имущественного и социального положения, местонахождения и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соответствия качества производимых, ввозимых и реализуемых в Республике Казахстан продовольственных товаров требованиям, установленным законодательством Республики Казахстан о безопасности пищевой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формирования, обновления и пополнения государственных ресурсов продовольственных товаров независимо от воздействия внутренних и внешних неблагоприятных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создания равной конкурентной среды для доступа на агропродовольственный рынок;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взаимодействия и сотрудничества государства и субъектов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содействия повышению роли общественных объединений, ассоциаций (союзов) предпринимателей в вопросах обеспечения продовольственной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доступности и открытости информации о состоянии агропродовольственного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принятие решений и действий (бездействия) государственными органами, физическими и юридическими лицами: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ухудшающих состояние продовольственной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провоцирующих необоснованное повышение цен на продовольственные товары, снижение внутренних ресурсов продовольствия;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способствующих незаконному вывозу продовольственных товаров за пределы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способствующих ввозу на внутренний рынок некачественных и опасных для населения продовольственных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Правительство Республики Казахстан при ухудшении состояния продовольственной безопасности вправе вводить временные запреты и ограничения на экспорт и импорт продовольственных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Закон дополнен статьей 24-1 в соответствии с Законом РК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45"/>
    <w:bookmarkStart w:name="z2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25. Финансирование мероприятий по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национальной безопасности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Деятельность сил обеспечения национальной безопасности и мероприятия, направленные на это, финансируются за счет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статью 25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</w:p>
    <w:bookmarkStart w:name="z3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Глава 5. Заключительные положения </w:t>
      </w:r>
    </w:p>
    <w:bookmarkEnd w:id="47"/>
    <w:bookmarkStart w:name="z3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26.  Надзор за применением законов и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нормативных правовых актов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обеспечению национальной безопасности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Высший надзор </w:t>
      </w:r>
      <w:r>
        <w:rPr>
          <w:rFonts w:ascii="Times New Roman"/>
          <w:b w:val="false"/>
          <w:i w:val="false"/>
          <w:color w:val="000000"/>
          <w:sz w:val="28"/>
        </w:rPr>
        <w:t xml:space="preserve">за точным применением настоящего Закона и иных нормативных правовых актов по обеспечению национальной безопасности осуществляет Прокуратура Республики Казахстан. </w:t>
      </w:r>
    </w:p>
    <w:bookmarkStart w:name="z3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27. Ответственность за нарушение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Республики Казахстан в области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безопасности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Нарушение законодательства Республики Казахстан в области национальной безопасности влечет ответственность, установленную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в редакции Закона РК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28. Соотношение настоящего Закона с иными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нормативными </w:t>
      </w:r>
      <w:r>
        <w:rPr>
          <w:rFonts w:ascii="Times New Roman"/>
          <w:b/>
          <w:i w:val="false"/>
          <w:color w:val="000000"/>
          <w:sz w:val="28"/>
        </w:rPr>
        <w:t xml:space="preserve">правовыми актами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Закона являются основой для разработки и принятия законодательных и иных нормативных правовых актов, регламентирующих отдельные направления и способы обеспечения национальной безопасности. </w:t>
      </w:r>
    </w:p>
    <w:bookmarkStart w:name="z3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29. Международные договоры и 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безопасность страны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 допускается заключение международных договоров: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способных нанести ущерб национальной безопасности или ведущих к утрате государственной  независимости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сужающих сферу суверенных прав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