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52ca" w14:textId="b035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недобросовестной конкуренции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июня 1998 года № 232. Утратил силу Законом Республики Казахстан от 25 декабря 2008 года N 112-IV.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Законом РК от 25.12.2008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ОГЛАВЛЕНИЕ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Настоящий Закон определяет действия, признающиеся недобросовестной конкуренцией, устанавливает механизм предотвращения и устранения недобросовестной конкуренции и ее последствий, а также ответственность за недобросовестные конкурентные действия.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1. Основные понятия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настоящем Законе используются следующие понятия: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дискредитация - умышленное действие, направленное на лишение доверия, подрыв, умаление репутации конкурента, его товаров, работ и услуг;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конкурент (на рынке) - субъект рыночных отношений, изменение объемов деятельности которого ведет к уменьшению или увеличению рыночной доли другого субъекта рыночных отношений;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контрафактная продукция - продукция, произведенная отдельными субъектами рыночных отношений в целях недобросовестной конкуренции и введения потребителей в заблуждение;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недобросовестная конкуренция - любое действие (бездействие) юридического и (или) физического лица, а также государственных органов и органов местного самоуправления, направленное на получение необоснованных преимуществ в предпринимательской деятельности путем устранения или ограничения конкуренции;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соглашение - любое договорное отношение сторон (вертикальное, горизонтальное или конгломератное), направленное на ограничение или устранение конкуренции, получение необоснованных преимуществ в предпринимательской деятельности;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субъект рыночных отношений - юридическое или физическое лицо, осуществляющее предпринимательскую деятельность и выступающее участником оборота товаров, работ, услуг;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антимонопольный орган </w:t>
      </w:r>
      <w:r>
        <w:rPr>
          <w:rFonts w:ascii="Times New Roman"/>
          <w:b w:val="false"/>
          <w:i w:val="false"/>
          <w:color w:val="000000"/>
          <w:sz w:val="28"/>
        </w:rPr>
        <w:t>
 - государственный орган, осуществляющий реализацию государственной политики по содействию и развитию конкуренции и предупреждению, ограничению и пресечению недобросовестной конкуренции.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В статью 1 внесены изменения - Законом РК от 15 декабря 2000 г. N 125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7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Законодательство о недобросовестной конкуренции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о недобросовестной конкуренции основывается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и состоит из норм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настоящего Закона и издаваемых в соответствии с ними иных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законодательстве о недобросовестной конкуренции, то применяются правила международного договора.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3. Сфера применения настоящего Закона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Настоящий Закон распространяется на физические и юридические лица, государственные органы и органы местного самоуправления Республики Казахстан, а также иностранные физические и юридические лица, лица без гражданства, действия которых ограничивают и устраняют свободную конкуренцию на рынках товаров (работ, услуг)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Статья 3 - в редакции Закона РК от 15 декабря 2000 г. N 125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4. Недопустимость ограничения или устранения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конкуренции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Любая деятельность, направленная на ограничение или устранение конкуренции путем нарушения прав других предпринимателей на свободную конкуренцию, а также нарушающая права и законные интересы потребителей,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Государственным органам и органам местного самоуправления запрещается принимать нормативные правовые и иные акты и (или) совершать действия, направленные на создание благоприятных или дискриминационных условий для деятельности отдельных субъектов рыночных отношений или их групп, устранение или ограничение конкуренции, а также нарушение прав и интересов потребителей, если иное не предусмотрено законодательными актами.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Субъектам рыночных отношений запрещается совершать действия, направленные на устранение или ограничение конкуренции, а также на создание дискриминационных условий для деятельности субъектов рыночных отношений, занимающихся аналогичными видами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В статью 4 внесены изменения - Законом РК от 15 декабря 2000 г. N 125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5. Виды недобросовестной конкуренции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Видами </w:t>
      </w:r>
      <w:r>
        <w:rPr>
          <w:rFonts w:ascii="Times New Roman"/>
          <w:b w:val="false"/>
          <w:i w:val="false"/>
          <w:color w:val="000000"/>
          <w:sz w:val="28"/>
        </w:rPr>
        <w:t>
 недобросовестной конкуренции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1) незаконное использование фирменного наименования, товарного знака, знака обслуживания и (или) иного коммерческого обозначения предпринимателя, которое вводит или может ввести в заблуждение потребителей относительно производителя или продавца товара (работ, услуг);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2) копирование конкурента путем прямого воспроизводства внешнего оформления товара конкурента, его фирменного наименования, маркировки товара, товарного знака, другого коммерческого обозначения, а также рекламных материалов, фирменной упаковки, формы и иного внешнего оформления товара, которые могут ввести потребителя в заблуждение относительно производителя или продавца товара (работ, услуг);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3) распространение заведомо ложных сведений и утверждений относительно товаров (работ, услуг) конкурента, в том числе о происхождении, изготовителе, продавце, а также качестве, потребительских свойствах, назначении, способе и месте изготовления товара (работ, услуг) и иных заведомо ложных сведений, дискредитирующих товары (работы, услуги), доброе имя и репутацию конкурента;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4)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от 7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5) распространение рекламы и иной информации, содержащей некорректное сравнение с товарами (работами, услугами) или деятельностью другого конкурента;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6) умышленное искажение или сокрытие в рекламной информации сведений об истинных свойствах, качестве и ценах товаров (работ, услуг);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7)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от 7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8)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от 7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9) получение, использование или разглашение научно-технической,  производственной и иной информации, составляющей коммерческую и служебную тайны, без согласия ее владельца;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9-1) достижение преимущества в конкуренции путем использования демпинговых цен;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10) иные действия (бездействие), приводящие к получению необоснованных преимуществ в предпринимательской деятельности путем устранения и ограничения конкуренции.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В статью 5 внесены изменения - Законом РК от 15 декабря 2000 г. N 125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Z000125_ </w:t>
      </w:r>
      <w:r>
        <w:rPr>
          <w:rFonts w:ascii="Times New Roman"/>
          <w:b w:val="false"/>
          <w:i w:val="false"/>
          <w:color w:val="0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7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5-1. Порядок проведения проверок на предмет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соблюдения законодательства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Казахстан о недобросовестной конкуренции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проверок, проводимых антимонопольным органом, является соблюдение субъектами рынка, государственными органами (далее - проверяемые субъекты) законодательства Республики Казахстан о недобросовестной конкуренции.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Осуществляемые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антимонопольным органом </w:t>
      </w:r>
      <w:r>
        <w:rPr>
          <w:rFonts w:ascii="Times New Roman"/>
          <w:b w:val="false"/>
          <w:i w:val="false"/>
          <w:color w:val="000000"/>
          <w:sz w:val="28"/>
        </w:rPr>
        <w:t>
 проверки могут быть плановыми и внеплановыми.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Плановые проверки охватывают весь комплекс вопросов, связанных с соблюдением проверяемыми субъектами законодательства Республики Казахстан о недобросовестной конкуренции, и проводятся не чаще одного раза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Плановые проверки могут проводиться по месту нахождения проверяемого субъекта или по месту нахождения его структурного подразделения.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проведения плановой проверки является план работы антимонопольного органа, ежегодно утверждаемый его руководителем. План должен содержать перечень проверяемых субъектов, в отношении которых предполагаются проведение проверки и период проведения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Внеплановая проверка - проверка, которая не предусмотрена планом работы антимонопольного органа и проводится для подтверждения поступившей в антимонопольный орган либо самостоятельно обнаруженной информации о нарушении законодательства Республики Казахстан о недобросовестной конкуренции.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проведения внеплановой проверки служат: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физических и юридических лиц о нарушении их прав в результате недобросовестной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о нарушении законодательства Республики Казахстан о недобросовестной конкуренции, поступившие из других государственных органов;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собственная инициатива антимонопольного органа на основании анализа товарных рынков, сообщений средств массовой информации и иных сведений;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расследования антимонопольного органа по вопросам нарушения законодательства Республики Казахстан о недобросовестной конкуренции.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проверки антимонопольным органом принимается предписание на бланке строгой отчетности, подписываемое руководителем антимонопольного органа, заверенное печатью и зарегистрированное в государственном органе, осуществляющем в пределах своей компетенции статистическую деятельность в области правовой статистики и специальных учетов, в порядке, установленном законодательством Республики Казахстан, и приказ о назначении проверки и утверждается план проведения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Предписание о проведении проверки составляется в двух экземплярах, которые представляются в государственный орган, осуществляющий в пределах своей компетенции статистическую деятельность в области правовой статистики и специальных учетов для регистрации. Один экземпляр с отметкой о регистрации приобщается к материалам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предписания с отметкой о регистрации в государственный орган, осуществляющий в пределах своей компетенции статистическую деятельность в области правовой статистики и специальных учетов, а также план проверки в день проведения проверки вручаются руководителю проверяемого субъекта.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предписания о проведении проверки, вручаемая проверяемому субъекту без отметки о регистрации в государственном органе, осуществляющем в пределах своей компетенции статистическую деятельность в области правовой статистики и специальных учетов, является недействительной.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может производиться только тем должностным лицом (лицами), которое указано в предписании о назначении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проверки приказом руководителя антимонопольного органа может быть создана рабочая группа, утвержден ее состав, определен руководитель и заместитель руководителя рабочей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проверяемого субъекта в принятии предписания о проведении проверки или воспрепятствования доступу должностных лиц антимонопольного органа, осуществляющих проверку, к материалам, необходимым для проведения проверки, составляется протокол.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 подписывается должностным лицом антимонопольного органа, осуществляющим проверку, и уполномоченным лицом проверяемого субъекта.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проверяемого субъекта может отказаться от подписания протокола, представив письменное обоснование причин отказа.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от получения предписания о проведении проверки не является основанием для отмены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План проведения проверки должен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 и цели проведения проверки, процедуру их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 и круг обстоятельств, подлежащих установлению в ходе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иную информацию в соответствии со спецификой деятельности проверяемого субъекта.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проверки устанавливается с учетом объема предстоящих работ и поставленных задач и не должен превышать тридцать календарных дней с момента регистрации предписания о проведении проверки в государственном органе, осуществляющем в пределах своей компетенции статистическую деятельность в области правовой статистики и специальных учетов.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в связи со спецификой деятельности проверяемого субъекта и значительным объемом работ проверка не может быть завершена в установленный законом срок, должностное лицо антимонопольного органа, ответственное за проведение проверки, представляет руководителю антимонопольного органа служебную записку с изложением результатов проделанной работы и обоснований необходимости продления срока проведения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антимонопольного органа вправе издать приказ о продлении срока проведения проверки. Руководителем антимонопольного органа вносится отметка о продлении срока проверки в предписание о проведении проверки и в план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проведения проверки не может превышать тридцать календарных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приказа о продлении срока проведения проверки в день регистрации вручается руководителю проверяемого субъекта.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Завершением срока проверки считается день вручения проверяемому субъекту справки о результатах проверки, но не позднее срока окончания проверки, указанного в предписании о проведении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Должностные лица антимонопольного органа при проведении проверки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беспрепятственный доступ на территорию и в помещения проверяемого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доступ к автоматизированным базам данных (информационным системам) проверяемого субъекта в соответствии с предметом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от руководителей, должностных лиц и других работников проверяемого субъекта необходимую информацию, документы или их копии, относящиеся к предмету проверки, объяснения в устном и письменном виде по вопросам, возникшим в ходе проверки, а также при наличии свидетелей нарушений антимонопольного законодательства Республики Казахстан получать от них письменные и устные пояснения.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руководителя и должностных лиц проверяемого субъекта по устному запросу должностного лица антимонопольного органа, ответственного за проведение проверки, предоставлять информацию, документы или их копии ему вручается соответствующий письменный запрос. В случае невозможности вручения письменного запроса руководителю проверяемого субъекта он направляется почтовой связью на имя руководителя проверяемого субъекта заказным письмом с уведомлением.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Коммерческая тайна </w:t>
      </w:r>
      <w:r>
        <w:rPr>
          <w:rFonts w:ascii="Times New Roman"/>
          <w:b w:val="false"/>
          <w:i w:val="false"/>
          <w:color w:val="000000"/>
          <w:sz w:val="28"/>
        </w:rPr>
        <w:t>
, которая необходима для реализации возложенных на антимонопольный орган функций, не может служить основанием для отказа в предоставлении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Любая информация о проверяемом субъекте, полученная антимонопольным органом в ходе проверки, не подлежит распространению, за исключением случаев передачи информации другому государственному органу в соответствии с законами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Антимонопольный орган вправе привлекать для проведения проверки специалистов других государственных органов Республики Казахстан, а также ученых и экспертов.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Должностным лицам антимонопольного органа, осуществляющим проверку, запрещается предъявлять требования и обращаться с просьбами, не относящимися к предмету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во время проведения проверки нарушений законодательства Республики Казахстан о недобросовестной конкуренции должностное лицо антимонопольного органа вправе до окончания проверки применить по отношению к проверяемому субъекту необходимые меры антимонопольного реагирования в соответствии с настоящим Законом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проверки оформляются справкой, которая должна содержать анализ, выводы и предложения по всем проверяемым вопросам и составляться в двух экземплярах, один из которых вручается руководителю проверяемого субъекта.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излагаются в справке на основании проверенных данных и фактов, которые подтверждаются соответствующими документами. Включение в справку выводов, предложений и данных, не подтвержденных документами,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нарушений законодательства Республики Казахстан о недобросовестной конкуренции по результатам проверки в справке производится соответствующая запись.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и (или) возражений по результатам проверки руководитель проверяемого субъекта излагает их в письменном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возражения могут прилагаться к справке о результатах проведения проверки, о чем делается соответствующая отметка.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руководителя проверяемого субъекта от подписания справки о результатах проведения проверки должностным лицом антимонопольного органа, ответственным за проведение проверки, в справку вносится соответствующая запись.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справки после окончания проверки должностным лицом антимонопольного органа, ответственным за проведение проверки, вручается руководителю проверяемого субъекта.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вручения справки руководителю проверяемого субъекта справка направляется почтовой связью на имя руководителя проверяемого субъекта заказным письмом с уведомлением.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нарушения прав и законных интересов проверяемых субъектов при проведении проверки проверяемый субъект вправе обжаловать действия (бездействие) антимонопольного органа в порядке, установленном законами Республики Казахстан.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Неправомерные действия (бездействие) должностных лиц антимонопольного органа при проведении проверок влекут ответственность, установленную 
</w:t>
      </w:r>
      <w:r>
        <w:rPr>
          <w:rFonts w:ascii="Times New Roman"/>
          <w:b w:val="false"/>
          <w:i w:val="false"/>
          <w:color w:val="000000"/>
          <w:sz w:val="28"/>
        </w:rPr>
        <w:t>
законами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Закон дополнен статьей 5-1 -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от 31 января 2006 года N 125; внесены изменения Законом РК от 7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Ответственность за нарушение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Ответственность </w:t>
      </w:r>
      <w:r>
        <w:rPr>
          <w:rFonts w:ascii="Times New Roman"/>
          <w:b w:val="false"/>
          <w:i w:val="false"/>
          <w:color w:val="000000"/>
          <w:sz w:val="28"/>
        </w:rPr>
        <w:t>
 за нарушение настоящего Закона в виде штрафа наступает по следующим основаниям: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за уклонение от выполнения предписаний уполномоченного органа, выданных в соответствии с требованиями настоящего Закона;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за непредоставление уполномоченному органу документов, справочных материалов и другой информации, а также письменных объяснений или предоставление заведомо недостоверных или ложных сведений. Срок предоставления справочных материалов и другой информации устанавливается уполномоченным органом и не должен превышать 15 дней;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за совершение действий (бездействия), предусмотренных статьей 5 настоящего Закона;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за совершение должностными лицами государственных органов и органов местного самоуправления действий, способствующих ограничению или устранению конкуренции.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В случае нарушения настоящего Закона субъекты рыночных отношений, государственные органы и органы местного самоуправления, и их должностные лица обязаны: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в соответствии с предписаниями уполномоченного органа прекратить нарушения по факту недобросовестной конкуренции, расторгнуть или изменить соглашения (согласованные действия), направленные на устранение или ограничение конкуренции, и выполнить иные действия, предусмотренные предписанием;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возместить убытки (ущерб), причиненные в результате недобросовестной конкуренции, в порядке, установленном законодательными актами;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перечислить в государственный бюджет доход, полученный в результате недобросовестной конкуренции, и штраф в порядке, установленном законодательными актами. В случае невозможности исчисления дохода, полученного в результате недобросовестной конкуренции, в государственный бюджет изымается доход, полученный в период противоправных действий, но не более чем за последний отчетный год, который предшествовал году, в котором такие действия были выявлены.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6 - в редакции Закона РК от 15 декабря 2000 г. N 125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Компетенция антимонопольного органа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(исключен)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Антимонопольный орган </w:t>
      </w:r>
      <w:r>
        <w:rPr>
          <w:rFonts w:ascii="Times New Roman"/>
          <w:b w:val="false"/>
          <w:i w:val="false"/>
          <w:color w:val="000000"/>
          <w:sz w:val="28"/>
        </w:rPr>
        <w:t>
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рассматривать в порядке, предусмотренном законодательством Республики Казахстан, дела о недобросовестной конкуренции на определенных товарных рынках, принимать решения о наложении административных взысканий и направлять виновным лицам обязательные для исполнения предписания о прекращении действий, ограничивающих или устраняющих конкуренцию;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обязательные для исполнения субъектами рынка решения о прекращении недобросовестной конкуренции и устранении ее последствий, а также о перечислении в бюджет дохода, полученного в результате недобросовестной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информацию, в том числе письменные и устные объяснения от физических и юридических лиц, а также государственных органов и органов местного самоуправления, их должностных лиц, необходимую для рассмотрения фактов недобросовестной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вносить государственным органам обязательные для исполнения предписания об отмене или изменении неправомерных актов, ограничивающих или устраняющих конкуренцию;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обращаться в суд с исками о пресечении недобросовестной конкуренции и устранении ее последствий, об изъятии в республиканский бюджет дохода, полученного в период осуществления недобросовестной конкуренции, о взыскании убытков, причиненных индивидуальному предпринимателю или юридическому лицу, а также потребителям в период осуществления недобросовестной конкуренции, о признании продукции контрафактной;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направлять в правоохранительные органы материалы о возбуждении уголовного дела по признакам преступлений по фактам недобросовестной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запрашивать у областного (города республиканского значения, столицы) исполнительного органа необходимую информацию и устанавливать сроки ее предоставления.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Предписания об устранении нарушений настоящего Закона, внесенные субъектам рыночных отношений, государственным органам и органам местного самоуправления, являются обязательными для исполнения, если такие предписания не были обжалованы в 
</w:t>
      </w:r>
      <w:r>
        <w:rPr>
          <w:rFonts w:ascii="Times New Roman"/>
          <w:b w:val="false"/>
          <w:i w:val="false"/>
          <w:color w:val="000000"/>
          <w:sz w:val="28"/>
        </w:rPr>
        <w:t>
порядке, установленном законодательными актами.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В статью 7 внесены изменения - Законом РК от 15 декабря 2000 г. N 125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7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7-1. Компетенция областного (города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республиканского значения, столицы)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исполнительного органа в сфере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антимонопольной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Законом РК от 7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Изъятие незаконно полученного дохода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возмещение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убытков, причиненных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недобросовестной конкуренцией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Убытки, причиненные юридическому или физическому лицу, а  также потребителям в результате недобросовестной конкуренции, подлежат возмещению в порядке, 
</w:t>
      </w:r>
      <w:r>
        <w:rPr>
          <w:rFonts w:ascii="Times New Roman"/>
          <w:b w:val="false"/>
          <w:i w:val="false"/>
          <w:color w:val="000000"/>
          <w:sz w:val="28"/>
        </w:rPr>
        <w:t>
установленном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законодательством
</w:t>
      </w:r>
      <w:r>
        <w:rPr>
          <w:rFonts w:ascii="Times New Roman"/>
          <w:b w:val="false"/>
          <w:i w:val="false"/>
          <w:color w:val="000000"/>
          <w:sz w:val="28"/>
        </w:rPr>
        <w:t>
. Доход, полученный субъектом рыночных отношений в результате недобросовестной конкуренции, по решению суда подлежит изъятию в государственный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 осуществление действий, направленных на ограничение или устранение законной конкуренции, в 
</w:t>
      </w:r>
      <w:r>
        <w:rPr>
          <w:rFonts w:ascii="Times New Roman"/>
          <w:b w:val="false"/>
          <w:i w:val="false"/>
          <w:color w:val="000000"/>
          <w:sz w:val="28"/>
        </w:rPr>
        <w:t>
установленном законодательными актами порядке
</w:t>
      </w:r>
      <w:r>
        <w:rPr>
          <w:rFonts w:ascii="Times New Roman"/>
          <w:b w:val="false"/>
          <w:i w:val="false"/>
          <w:color w:val="000000"/>
          <w:sz w:val="28"/>
        </w:rPr>
        <w:t>
 и размерах налагается штраф.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  9. Порядок обжалования решений, предписаний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постановлений уполномоченного органа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или индивидуальные предприниматели,  государственные органы и органы местного самоуправления, а также иные заинтересованные лица вправе обратиться в суд о признании недействительными полностью или частично решений, предписаний и постановлений уполномоченного органа или изменении решений о наложении административного взыскания.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