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02d2" w14:textId="e100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имеющий  силу   Закона, " О Дорожном фонде"</w:t>
      </w:r>
    </w:p>
    <w:p>
      <w:pPr>
        <w:spacing w:after="0"/>
        <w:ind w:left="0"/>
        <w:jc w:val="both"/>
      </w:pPr>
      <w:r>
        <w:rPr>
          <w:rFonts w:ascii="Times New Roman"/>
          <w:b w:val="false"/>
          <w:i w:val="false"/>
          <w:color w:val="000000"/>
          <w:sz w:val="28"/>
        </w:rPr>
        <w:t>Закон Республики Казахстан от 8 июня 1998 года № 231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Внести в Указ Президента Республики Казахстан,  имеющий силу Закона, 
от 21 декабря 1995 г.  N 2701 "О Дорожном фонде"  
</w:t>
      </w:r>
      <w:r>
        <w:rPr>
          <w:rFonts w:ascii="Times New Roman"/>
          <w:b w:val="false"/>
          <w:i w:val="false"/>
          <w:color w:val="000000"/>
          <w:sz w:val="28"/>
        </w:rPr>
        <w:t xml:space="preserve"> U952701_ </w:t>
      </w:r>
      <w:r>
        <w:rPr>
          <w:rFonts w:ascii="Times New Roman"/>
          <w:b w:val="false"/>
          <w:i w:val="false"/>
          <w:color w:val="000000"/>
          <w:sz w:val="28"/>
        </w:rPr>
        <w:t>
  (Ведомости 
Верховного Совета Республики Казахстан, 1995 г., N 23, ст.151)   следующие
изменения и дополнения:
      в статье 1:
      пункт 3 изложить в следующей редакции:
      "3.  Средства  Дорожного фонда зачисляются в республиканский,
областные дорожные фонды и дорожный фонд города Алматы.";
      в пункте  4  слова "областных дорожных фондов - акимы областей"
заменить словами "областных дорожных фондов и дорожного фонда города 
Алматы - акимы областей и города Алматы."; 
      в статье 2:
      часть четвертую изложить в следующей редакции:
      "сбор с бензина и дизельного топлива;";
      дополнить частями шестой и седьмой, следующего содержания: 
      "прочие поступления, включающие в себя:
      плату за  размещение  в полосе отвода автомобильных дорог объектов
</w:t>
      </w:r>
    </w:p>
    <w:p>
      <w:pPr>
        <w:spacing w:after="0"/>
        <w:ind w:left="0"/>
        <w:jc w:val="left"/>
      </w:pPr>
      <w:r>
        <w:rPr>
          <w:rFonts w:ascii="Times New Roman"/>
          <w:b w:val="false"/>
          <w:i w:val="false"/>
          <w:color w:val="000000"/>
          <w:sz w:val="28"/>
        </w:rPr>
        <w:t>
сервиса и рекламы; плату за проезд по территории Республики Казахстан
тяжеловесных и крупногабаритных транспортных средств,  превышающих
допустимые нагрузки и габариты; плату за выполнение  перевозок
иностранными перевозчиками с территории Республики Казахстан;  средства, 
взысканные в счет возмещения причиненного дорожному хозяйству ущерба за
нарушение Правил пользования автомобильными дорогами и дорожными 
</w:t>
      </w:r>
      <w:r>
        <w:rPr>
          <w:rFonts w:ascii="Times New Roman"/>
          <w:b w:val="false"/>
          <w:i w:val="false"/>
          <w:color w:val="000000"/>
          <w:sz w:val="28"/>
        </w:rPr>
        <w:t>
</w:t>
      </w:r>
    </w:p>
    <w:p>
      <w:pPr>
        <w:spacing w:after="0"/>
        <w:ind w:left="0"/>
        <w:jc w:val="left"/>
      </w:pPr>
      <w:r>
        <w:rPr>
          <w:rFonts w:ascii="Times New Roman"/>
          <w:b w:val="false"/>
          <w:i w:val="false"/>
          <w:color w:val="000000"/>
          <w:sz w:val="28"/>
        </w:rPr>
        <w:t>
сооружениями. Плата, включенная  в состав прочих поступлений, взимается по
ставкам, устанавливаемым  Правительством  Республики  Казахстан.";
      статью 3 изложить в следующей редакции:
      "1. Плательщиками  ежемесячных  отчислений  пользователей
автомобильных дорог в Дорожный фонд являются юридические лица.
      2. Базой  исчисления платежей является совокупный годовой доход.
      3. Отчисления  пользователей автомобильных дорог подлежат уплате по
ставке 0,1 процента от совокупного  годового  дохода юридических лиц (за 
исключением  доходов от государственных ценных бумаг) независимо от вида
деятельности.
      4. Для  целей настоящей статьи термин "совокупный годовой доход"
применяется в понятии, определенном в налоговом  законодательстве.
      5. От уплаты отчислений пользователей автомобильных дорог 
освобождаются следующие юридические лица:
      Добровольное общество инвалидов Республики  Казахстан, Казахское
</w:t>
      </w:r>
    </w:p>
    <w:p>
      <w:pPr>
        <w:spacing w:after="0"/>
        <w:ind w:left="0"/>
        <w:jc w:val="left"/>
      </w:pPr>
      <w:r>
        <w:rPr>
          <w:rFonts w:ascii="Times New Roman"/>
          <w:b w:val="false"/>
          <w:i w:val="false"/>
          <w:color w:val="000000"/>
          <w:sz w:val="28"/>
        </w:rPr>
        <w:t>
общество слепых, Казахское общество глухих, Центр социальной адаптации и
трудовой реабилитации детей и подростков с  нарушениями умственного  и
физического развития,  Общество Красного Полумесяца и Красного Креста
Республики Казахстан,  а также  производственные  организации,являющиеся
собственностью этих обществ и полностью созданные за счет их средств, 
Казахская республиканская организация ветеранов войны в Афганистане (без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производственных организаций),  кроме доходов  от  торгово-посреднической 
деятельности, производства и реализации подакцизных товаров, 
Республиканское общество женщин-инвалидов, имеющих на иждивении детей, 
"Бибi-Ана";
      Национальный Банк Республики Казахстан;
      некоммерческие организации   -  от  уставной  деятельности, кроме
предпринимательской;
      международные организации, перечень  которых  определяется
Правительством Республики Казахстан; 
      производственные организации, занимающиеся производством товаров 
(работ, услуг), в которых инвалиды составляют не менее 50 процентов от
общего числа их работников."; 
      статью 5 изложить в следующей редакции:
      "Статья 5. Сбор с бензина и дизельного топлива 
      1. Плательщиками сбора с бензина и дизельного топлива являются
юридические и физические лица:
      осуществляющие покупку бензина и дизельного топлива, произведенного
на территории Республики Казахстан, у их производителей; 
      передающие давальческое  сырье для производства бензина и 
дизельного топлива на территории Республики Казахстан; 
      импортирующие бензин  и  дизельное  топливо на территорию 
Республики Казахстан. 
      2. Сбор с бензина и дизельного топлива  удерживается:
      производителем - при их отпуске покупателям;
      органами таможенной службы - при их ввозе на территорию Республики
Казахстан. 
      3. При  производстве  бензина и дизельного топлива из давальческого
сырья сбор удерживается на момент их передачи. 
      4. Сбор с бензина и дизельного топлива уплачивается в тенге. 
      5. Ставки сбора с 1 января 1999 года устанавливаются  Законом о
республиканском бюджете на соответствующий год. 
      6. Ставки на 1998 год, порядок и условия исчисления и уплаты в
Дорожный фонд сбора с производимого в Республике и ввозимого в Республику
бензина и дизельного топлива устанавливаются Правительством Республики
Казахстан."; 
      в статье 7:
      наименование статьи изложить в следующей редакции:
      "Статья 7.Распределение средств Дорожного фонда";
      в пункте 1:
      цифры "65" заменить цифрами "50";
      слова "50 процентов сбора за реализацию бензина и дизельного  топлива
в розничной торговле" заменить словами "100 процентов сбора с бензина и
дизельного топлива. 30 процентов сбора с бензина и дизельного топлива из
республиканского Дорожного фонда подлежат обязательному перечислению в 
областные  дорожные фонды и дорожный фонд города Алматы."; 
      в пункте 2:
      цифры "35" заменить цифрами "50";
      слова "50 процентов сбора за реализацию бензина  и  дизельного
топлива в розничной торговле" исключить; 
      пункт 3 изложить в следующей редакции:
      " 3. Плата за проезд по  платным  государственным  автомобильным 
дорогам  и  прочие поступления,  указанные в статье 2 настоящего Указа, 
зачисляются в республиканский или областные дорожные  фонды  в зависимости
от значимости автомобильных дорог.";
      пункт 4 изложить в следующей редакции:
      "4. Средства республиканского и областных дорожных фондов
аккумулируются на текущих счетах органов Казначейства."; 
      дополнить новым пунктом 6 следующего содержания:
      "6. В дорожный фонд города Алматы зачисляются 50 процентов платежей,
кроме  сборов  с бензина и дизельного топлива, поступающих в
республиканский Дорожный фонд  от  плательщиков, зарегистрированных в 
установленном  законом порядке в городе Алматы."; 
      пункт 6 считать  пунктом 7;
      в статье 8:
      пункт 1 дополнить частью второй следующего содержания:
      "Ответственность за удержание,  полноту и своевременность 
перечисления сбора с бензина и дизельного топлива  в  Дорожный фонд
возлагается на производителей."; 
      пункт 2 изложить в следующей редакции:
      "2. Своевременно  неуплаченные  суммы платежей в Дорожный фонд, в том
числе текущие платежи, взыскиваются с плательщиков с  начислениями  пени в
размере 1,2 кратной официальной ставки рефинансирования, установленной
Национальным Банком Республики Казахстан,  в день уплаты этих сумм за
каждый  день  просрочки (включая день оплаты)."; 
      в пункте 3:
      часть первую дополнить словами следующего содержания:  "а также 
выдавать органам, осуществляющим контроль за внесением средств в Дорожный
фонд, справки об остатках и движении денежных средств на счетах юридических
лиц по вопросам, связанным с платежами в Дорожный фонд."; 
      в части  второй слова "Национального Банка Республики Казахстан" исключить;
      в пункте  4 слова "уполномоченными Правительством Республики
Казахстан органами" заменить словами "органами  налоговой службы.".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