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8089" w14:textId="b2c8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w:t>
      </w:r>
    </w:p>
    <w:p>
      <w:pPr>
        <w:spacing w:after="0"/>
        <w:ind w:left="0"/>
        <w:jc w:val="both"/>
      </w:pPr>
      <w:r>
        <w:rPr>
          <w:rFonts w:ascii="Times New Roman"/>
          <w:b w:val="false"/>
          <w:i w:val="false"/>
          <w:color w:val="000000"/>
          <w:sz w:val="28"/>
        </w:rPr>
        <w:t>Закон Республики Казахстан от 22 апреля 1998 г. № 221-1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Внести изменения и дополнения в следующие законодательные
акты:
</w:t>
      </w:r>
      <w:r>
        <w:br/>
      </w:r>
      <w:r>
        <w:rPr>
          <w:rFonts w:ascii="Times New Roman"/>
          <w:b w:val="false"/>
          <w:i w:val="false"/>
          <w:color w:val="000000"/>
          <w:sz w:val="28"/>
        </w:rPr>
        <w:t>
          1. В   Гражданский  кодекс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ст.109; N 20,   ст. 121;
Ведомости  Парламента  Республики Казахстан, 1996 г., N 2, ст.187;
N 14, ст.274, 277; N19, ст.370; 1997 г., N 1-2,  ст.8;  N 5, ст.55;
N 12, ст.183, 184; N 13-14, ст.195, 205):
</w:t>
      </w:r>
      <w:r>
        <w:br/>
      </w:r>
      <w:r>
        <w:rPr>
          <w:rFonts w:ascii="Times New Roman"/>
          <w:b w:val="false"/>
          <w:i w:val="false"/>
          <w:color w:val="000000"/>
          <w:sz w:val="28"/>
        </w:rPr>
        <w:t>
          1) второе предложение части первой пункта 4 статьи 41 изложить
в следующей редакции:
</w:t>
      </w:r>
      <w:r>
        <w:br/>
      </w:r>
      <w:r>
        <w:rPr>
          <w:rFonts w:ascii="Times New Roman"/>
          <w:b w:val="false"/>
          <w:i w:val="false"/>
          <w:color w:val="000000"/>
          <w:sz w:val="28"/>
        </w:rPr>
        <w:t>
          "Договором определяются также условия и порядок распределения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между учредителями чистого дохода,  управления  деятельностью
юридического лица,  выхода учредителей из его состава и утверждается
его устав,  если иное не предусмотрено  настоящим Кодексом или
законодательными актами об отдельных видах юридических лиц.";
     2) в пункте 3 статьи 60 слово "управления" исключить;
     3) в статье 77:
     в пункте 1:
     часть первую дополнить предложением  следующего  содержания:
     "Исключения из этого  правила  могут  быть  предусмотрены
настоящим Кодексом и законодательными актами.";
     в части второй слово "неоплаченной" заменить словом
"невнесенной";
     часть первую пункта 2 изложить в следующей редакции:
     "2. Число  участников  товарищества с ограниченной
ответственностью не  должно  превышать пятидесяти.  В случае,
если число участников товарищества с ограниченной  ответственностью
превысит пятьдесят,  то оно подлежит разделению,  либо выделению,
</w:t>
      </w:r>
    </w:p>
    <w:p>
      <w:pPr>
        <w:spacing w:after="0"/>
        <w:ind w:left="0"/>
        <w:jc w:val="left"/>
      </w:pPr>
      <w:r>
        <w:rPr>
          <w:rFonts w:ascii="Times New Roman"/>
          <w:b w:val="false"/>
          <w:i w:val="false"/>
          <w:color w:val="000000"/>
          <w:sz w:val="28"/>
        </w:rPr>
        <w:t>
либо преобразованию в иное хозяйственное товарищество или
производственный  кооператив  в  течение года,  а по истечении
этого срока - ликвидации в судебном порядке по заявлению органа,
осуществившего  государственную  регистрацию товарищества или
иного заинтересованного лица,  если  число  участников  не уменьшится
до пятидесяти.";
</w:t>
      </w:r>
      <w:r>
        <w:br/>
      </w:r>
      <w:r>
        <w:rPr>
          <w:rFonts w:ascii="Times New Roman"/>
          <w:b w:val="false"/>
          <w:i w:val="false"/>
          <w:color w:val="000000"/>
          <w:sz w:val="28"/>
        </w:rPr>
        <w:t>
          часть вторую пункта  4 изложить в следующей редакции:
</w:t>
      </w:r>
      <w:r>
        <w:br/>
      </w:r>
      <w:r>
        <w:rPr>
          <w:rFonts w:ascii="Times New Roman"/>
          <w:b w:val="false"/>
          <w:i w:val="false"/>
          <w:color w:val="000000"/>
          <w:sz w:val="28"/>
        </w:rPr>
        <w:t>
          "Товарищество с ограниченной ответственностью вправе
преобразоваться  в  иное  хозяйственное товарищество или в
производственный кооператив.";
</w:t>
      </w:r>
      <w:r>
        <w:br/>
      </w:r>
      <w:r>
        <w:rPr>
          <w:rFonts w:ascii="Times New Roman"/>
          <w:b w:val="false"/>
          <w:i w:val="false"/>
          <w:color w:val="000000"/>
          <w:sz w:val="28"/>
        </w:rPr>
        <w:t>
          4) в статье 79: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Компетенция  органов  товарищества,  а  также порядок
принятия ими решений или выступления от имени товарищества
определяются в соответствии с настоящим Кодексом,  законодательными
актами и уставом товарищества.";
</w:t>
      </w:r>
      <w:r>
        <w:br/>
      </w:r>
      <w:r>
        <w:rPr>
          <w:rFonts w:ascii="Times New Roman"/>
          <w:b w:val="false"/>
          <w:i w:val="false"/>
          <w:color w:val="000000"/>
          <w:sz w:val="28"/>
        </w:rPr>
        <w:t>
          в пункте 2: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образование  исполнительного  органа  товарищества  и
досрочное прекращение его полномочий, а также принятие решения
о передаче товарищества с  ограниченной  ответственностью  или
его имущества в доверительное управление и определение условий
такой передачи;";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избрание и досрочное прекращение полномочий
</w:t>
      </w:r>
      <w:r>
        <w:rPr>
          <w:rFonts w:ascii="Times New Roman"/>
          <w:b w:val="false"/>
          <w:i w:val="false"/>
          <w:color w:val="000000"/>
          <w:sz w:val="28"/>
        </w:rPr>
        <w:t>
</w:t>
      </w:r>
    </w:p>
    <w:p>
      <w:pPr>
        <w:spacing w:after="0"/>
        <w:ind w:left="0"/>
        <w:jc w:val="left"/>
      </w:pPr>
      <w:r>
        <w:rPr>
          <w:rFonts w:ascii="Times New Roman"/>
          <w:b w:val="false"/>
          <w:i w:val="false"/>
          <w:color w:val="000000"/>
          <w:sz w:val="28"/>
        </w:rPr>
        <w:t>
наблюдательного совета  и (или) ревизионной комиссии (ревизора)
товарищества, а также утверждение отчетов и заключений ревизионной
комиссии (ревизора) товарищества;";
     дополнить подпунктами 6)-9) следующего содержания:
     "6) утверждение внутренних правил,  процедуры их принятия
и других документов,  регулирующих внутреннюю деятельность
товарищества;
     7) решение  об  участии товарищества в иных хозяйственных
товариществах, а также в некоммерческих объединениях;
     8) назначение  ликвидационной комиссии и утверждение
ликвидационных балансов;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 решение о принудительном выкупе доли у участника товарищества
с  ограниченной  ответственностью  в соответствии со статьей 82
настоящего Кодекса.";
</w:t>
      </w:r>
      <w:r>
        <w:br/>
      </w:r>
      <w:r>
        <w:rPr>
          <w:rFonts w:ascii="Times New Roman"/>
          <w:b w:val="false"/>
          <w:i w:val="false"/>
          <w:color w:val="000000"/>
          <w:sz w:val="28"/>
        </w:rPr>
        <w:t>
          5) статью 81 изложить в следующей редакции:
</w:t>
      </w:r>
      <w:r>
        <w:br/>
      </w:r>
      <w:r>
        <w:rPr>
          <w:rFonts w:ascii="Times New Roman"/>
          <w:b w:val="false"/>
          <w:i w:val="false"/>
          <w:color w:val="000000"/>
          <w:sz w:val="28"/>
        </w:rPr>
        <w:t>
          "Если уставом  товарищества  с  ограниченной  ответственностью
не предусмотрено иное,  общее собрание участников может принять
решение о внесении участниками дополнительных взносов в имущество
товарищества.  Решение принимается большинством  в три четверти
голосов всех участников товарищества.";
</w:t>
      </w:r>
      <w:r>
        <w:br/>
      </w:r>
      <w:r>
        <w:rPr>
          <w:rFonts w:ascii="Times New Roman"/>
          <w:b w:val="false"/>
          <w:i w:val="false"/>
          <w:color w:val="000000"/>
          <w:sz w:val="28"/>
        </w:rPr>
        <w:t>
          6) в части первой пункта 2 статьи 84 слова "в учредительных
документах" заменить словами "в уставе".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В Закон Республики Казахстан от 27 декабря 1994 г. "Об
иностранных  инвестициях" (Ведомости Верховного Совета Республики
Казахстан,  1994 г., N 23-24,  ст.  280;  1995 г.,  N 20, ст.120;
Ведомости Парламента  Республики  Казахстан, 1996 г., N 14, ст.274;
1997 г., N 11, ст.143; N 13-14, ст.205; N 17-18, ст.218):
</w:t>
      </w:r>
      <w:r>
        <w:br/>
      </w:r>
      <w:r>
        <w:rPr>
          <w:rFonts w:ascii="Times New Roman"/>
          <w:b w:val="false"/>
          <w:i w:val="false"/>
          <w:color w:val="000000"/>
          <w:sz w:val="28"/>
        </w:rPr>
        <w:t>
          1) в названии и пунктах 1-5 статьи 15, пункте 1 статьи 22
</w:t>
      </w:r>
      <w:r>
        <w:rPr>
          <w:rFonts w:ascii="Times New Roman"/>
          <w:b w:val="false"/>
          <w:i w:val="false"/>
          <w:color w:val="000000"/>
          <w:sz w:val="28"/>
        </w:rPr>
        <w:t>
</w:t>
      </w:r>
    </w:p>
    <w:p>
      <w:pPr>
        <w:spacing w:after="0"/>
        <w:ind w:left="0"/>
        <w:jc w:val="left"/>
      </w:pPr>
      <w:r>
        <w:rPr>
          <w:rFonts w:ascii="Times New Roman"/>
          <w:b w:val="false"/>
          <w:i w:val="false"/>
          <w:color w:val="000000"/>
          <w:sz w:val="28"/>
        </w:rPr>
        <w:t>
слова "фонд", "фонда", "фонде" заменить соответственно словами
"капитал", "капитала", "капитале";
     2) в статье 15:
     в пункте 2 слова  "взносы",  "право  на  интеллектуальную
собственность" заменить соответственно словами "вклады", "право
на результаты интеллектуальной деятельности";
     пункт 3 дополнить предложением следующего содержания:
     "Если стоимость такого вклада  превышает  сумму,
эквивалентную двадцати тысячам размеров месячного расчетного
показателя,  ее оценка должна быть подтверждена независимым
экспертом.".
     3. В Указ Президента Республики Казахстан,  имеющий  силу
</w:t>
      </w:r>
    </w:p>
    <w:p>
      <w:pPr>
        <w:spacing w:after="0"/>
        <w:ind w:left="0"/>
        <w:jc w:val="left"/>
      </w:pPr>
      <w:r>
        <w:rPr>
          <w:rFonts w:ascii="Times New Roman"/>
          <w:b w:val="false"/>
          <w:i w:val="false"/>
          <w:color w:val="000000"/>
          <w:sz w:val="28"/>
        </w:rPr>
        <w:t>
Закона, от 17 апреля 1995 г. N 2198 "О государственной регистрации
юридических лиц" (Ведомости Верховного Совета Республики Казахстан,
1995 г.,  N 3-4,  ст.35;  N 15-16,  ст.109;  N 20, ст.121;
Ведомости Парламента Республики Казахстан, 1996г., N1, ст.180;
N 14, ст. 274; 1997 г., N 12, ст.183):
</w:t>
      </w:r>
      <w:r>
        <w:br/>
      </w:r>
      <w:r>
        <w:rPr>
          <w:rFonts w:ascii="Times New Roman"/>
          <w:b w:val="false"/>
          <w:i w:val="false"/>
          <w:color w:val="000000"/>
          <w:sz w:val="28"/>
        </w:rPr>
        <w:t>
          1) часть вторую статьи 6  исключить;
</w:t>
      </w:r>
      <w:r>
        <w:br/>
      </w:r>
      <w:r>
        <w:rPr>
          <w:rFonts w:ascii="Times New Roman"/>
          <w:b w:val="false"/>
          <w:i w:val="false"/>
          <w:color w:val="000000"/>
          <w:sz w:val="28"/>
        </w:rPr>
        <w:t>
          2) часть первую  статьи 7 изложить в следующей редакции:
</w:t>
      </w:r>
      <w:r>
        <w:rPr>
          <w:rFonts w:ascii="Times New Roman"/>
          <w:b w:val="false"/>
          <w:i w:val="false"/>
          <w:color w:val="000000"/>
          <w:sz w:val="28"/>
        </w:rPr>
        <w:t>
</w:t>
      </w:r>
    </w:p>
    <w:p>
      <w:pPr>
        <w:spacing w:after="0"/>
        <w:ind w:left="0"/>
        <w:jc w:val="left"/>
      </w:pPr>
      <w:r>
        <w:rPr>
          <w:rFonts w:ascii="Times New Roman"/>
          <w:b w:val="false"/>
          <w:i w:val="false"/>
          <w:color w:val="000000"/>
          <w:sz w:val="28"/>
        </w:rPr>
        <w:t>
     "В регистрирующий орган представляется устав,  если  иное
не предусмотрено законодательными актами.".
     4. В  Указ Президента Республики Казахстан,  имеющий силу
Закона, от 2 мая 1995 г.  N 2255 "О хозяйственных  товариществах"
(Ведомости   Верховного  Совета  Республики  Казахстан  1995 г.,
N 7,  ст. 49; N 15-16, ст. 109; Ведомости Парламента Республики
Казахстан,  1996 г.,  N 14,  ст. 274; N 19, ст.370; 1997 г.,
N 12, ст.183, 184; N 13-14, ст.205, 210):
     1) в тексте Указа слова "фонд",  "фонда", "фондом", "фонде"
заменить соотвественно словами "капитал", "капитала", "капиталом",
"капитале";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часть первую пункта 5 статьи 4 дополнить словами "если
иной порядок не предусмотрен законодательными актами.";
</w:t>
      </w:r>
      <w:r>
        <w:br/>
      </w:r>
      <w:r>
        <w:rPr>
          <w:rFonts w:ascii="Times New Roman"/>
          <w:b w:val="false"/>
          <w:i w:val="false"/>
          <w:color w:val="000000"/>
          <w:sz w:val="28"/>
        </w:rPr>
        <w:t>
          3) в статье 6: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Вкладом в уставный капитал хозяйственного товарищества
могут быть деньги,  ценные бумаги, вещи, имущественные права,
в том числе право землепользования и право  на  результаты
интеллектуальной деятельности и иное имущество.
</w:t>
      </w:r>
      <w:r>
        <w:br/>
      </w:r>
      <w:r>
        <w:rPr>
          <w:rFonts w:ascii="Times New Roman"/>
          <w:b w:val="false"/>
          <w:i w:val="false"/>
          <w:color w:val="000000"/>
          <w:sz w:val="28"/>
        </w:rPr>
        <w:t>
          Не допускается внесение вкладов в виде личных  неимущественных
прав и иных нематериальных благ.";
</w:t>
      </w:r>
      <w:r>
        <w:br/>
      </w:r>
      <w:r>
        <w:rPr>
          <w:rFonts w:ascii="Times New Roman"/>
          <w:b w:val="false"/>
          <w:i w:val="false"/>
          <w:color w:val="000000"/>
          <w:sz w:val="28"/>
        </w:rPr>
        <w:t>
          часть первую  пункта 3 изложить в следующей редакции:
</w:t>
      </w:r>
      <w:r>
        <w:br/>
      </w:r>
      <w:r>
        <w:rPr>
          <w:rFonts w:ascii="Times New Roman"/>
          <w:b w:val="false"/>
          <w:i w:val="false"/>
          <w:color w:val="000000"/>
          <w:sz w:val="28"/>
        </w:rPr>
        <w:t>
          "3. В случаях, когда в качестве вклада товариществу передается
право пользования имуществом, размер этого вклада определяется
платой за пользование, исчисленной за весь срок, указанный в
учредительных документах.";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Вклады учредителей (участников) в уставный капитал  в
натуральной  форме или в виде имущественных прав оцениваются в
денежной форме по соглашению всех учредителей или  по  решению
общего собрания участников товарищества. Если стоимость такого
вклада превышает сумму,  эквивалентную двадцати тысячам размеров
месячного расчетного показателя,  ее  оценка  должна  быть
подтверждена независимым экспертом.";
</w:t>
      </w:r>
      <w:r>
        <w:br/>
      </w:r>
      <w:r>
        <w:rPr>
          <w:rFonts w:ascii="Times New Roman"/>
          <w:b w:val="false"/>
          <w:i w:val="false"/>
          <w:color w:val="000000"/>
          <w:sz w:val="28"/>
        </w:rPr>
        <w:t>
          дополнить пунктом 7 следующего содержания:
</w:t>
      </w:r>
      <w:r>
        <w:br/>
      </w:r>
      <w:r>
        <w:rPr>
          <w:rFonts w:ascii="Times New Roman"/>
          <w:b w:val="false"/>
          <w:i w:val="false"/>
          <w:color w:val="000000"/>
          <w:sz w:val="28"/>
        </w:rPr>
        <w:t>
          "7. Порядок  и сроки внесения вкладов в уставный капитал,
а также ответственность за неисполнение обязательств по формированию
уставного  капитала  устанавливаются законодательными актами и
(или) учредительными документами.";
</w:t>
      </w:r>
      <w:r>
        <w:br/>
      </w:r>
      <w:r>
        <w:rPr>
          <w:rFonts w:ascii="Times New Roman"/>
          <w:b w:val="false"/>
          <w:i w:val="false"/>
          <w:color w:val="000000"/>
          <w:sz w:val="28"/>
        </w:rPr>
        <w:t>
          4) в пункте 1 статьи 28 слова "не менее ста,  а для субъектов
малого предпринимательства - пятидесяти размеров расчетного
показателя, законодательно установленной" заменить словами
"не менее пятидесяти размеров месячного расчетного  показателя,
законодательно установленного";
</w:t>
      </w:r>
      <w:r>
        <w:br/>
      </w:r>
      <w:r>
        <w:rPr>
          <w:rFonts w:ascii="Times New Roman"/>
          <w:b w:val="false"/>
          <w:i w:val="false"/>
          <w:color w:val="000000"/>
          <w:sz w:val="28"/>
        </w:rPr>
        <w:t>
          5) в части второй пункта 1 статьи 57 слова "менее  десяти
</w:t>
      </w:r>
      <w:r>
        <w:rPr>
          <w:rFonts w:ascii="Times New Roman"/>
          <w:b w:val="false"/>
          <w:i w:val="false"/>
          <w:color w:val="000000"/>
          <w:sz w:val="28"/>
        </w:rPr>
        <w:t>
</w:t>
      </w:r>
    </w:p>
    <w:p>
      <w:pPr>
        <w:spacing w:after="0"/>
        <w:ind w:left="0"/>
        <w:jc w:val="left"/>
      </w:pPr>
      <w:r>
        <w:rPr>
          <w:rFonts w:ascii="Times New Roman"/>
          <w:b w:val="false"/>
          <w:i w:val="false"/>
          <w:color w:val="000000"/>
          <w:sz w:val="28"/>
        </w:rPr>
        <w:t>
тысяч" заменить словами "менее двухсот"; слова "менее пяти тысяч
размеров расчетного показателя, законодательно установленной"
заменить словами "менее ста размеров месячного расчетного показателя,
законодательно установленного";
     6) главы III и IY исключить,  главу Y считать главой III,
статьи 54-79 считать соответственно статьями 37-62.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