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9b90" w14:textId="88a9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нормативных правовых актах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марта 1998 года N 213. Утратил силу Законом Республики Казахстан от 6 апреля 2016 года № 480-V</w:t>
      </w:r>
    </w:p>
    <w:p>
      <w:pPr>
        <w:spacing w:after="0"/>
        <w:ind w:left="0"/>
        <w:jc w:val="both"/>
      </w:pPr>
      <w:r>
        <w:rPr>
          <w:rFonts w:ascii="Times New Roman"/>
          <w:b w:val="false"/>
          <w:i w:val="false"/>
          <w:color w:val="ff0000"/>
          <w:sz w:val="28"/>
        </w:rPr>
        <w:t xml:space="preserve">      Сноска. Утратил силу Законом РК от 06.04.2016 </w:t>
      </w:r>
      <w:r>
        <w:rPr>
          <w:rFonts w:ascii="Times New Roman"/>
          <w:b w:val="false"/>
          <w:i w:val="false"/>
          <w:color w:val="ff0000"/>
          <w:sz w:val="28"/>
        </w:rPr>
        <w:t>№ 480-V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 </w:t>
      </w:r>
    </w:p>
    <w:bookmarkStart w:name="z98" w:id="0"/>
    <w:p>
      <w:pPr>
        <w:spacing w:after="0"/>
        <w:ind w:left="0"/>
        <w:jc w:val="both"/>
      </w:pPr>
      <w:r>
        <w:rPr>
          <w:rFonts w:ascii="Times New Roman"/>
          <w:b w:val="false"/>
          <w:i w:val="false"/>
          <w:color w:val="000000"/>
          <w:sz w:val="28"/>
        </w:rPr>
        <w:t>
</w:t>
      </w:r>
      <w:r>
        <w:rPr>
          <w:rFonts w:ascii="Times New Roman"/>
          <w:b/>
          <w:i w:val="false"/>
          <w:color w:val="000000"/>
          <w:sz w:val="28"/>
        </w:rPr>
        <w:t>      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 xml:space="preserve">                Законе </w:t>
      </w:r>
    </w:p>
    <w:bookmarkEnd w:id="0"/>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21" w:id="1"/>
    <w:p>
      <w:pPr>
        <w:spacing w:after="0"/>
        <w:ind w:left="0"/>
        <w:jc w:val="both"/>
      </w:pPr>
      <w:r>
        <w:rPr>
          <w:rFonts w:ascii="Times New Roman"/>
          <w:b w:val="false"/>
          <w:i w:val="false"/>
          <w:color w:val="000000"/>
          <w:sz w:val="28"/>
        </w:rPr>
        <w:t>
      1)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пунктом 3 </w:t>
      </w:r>
      <w:r>
        <w:rPr>
          <w:rFonts w:ascii="Times New Roman"/>
          <w:b w:val="false"/>
          <w:i w:val="false"/>
          <w:color w:val="000000"/>
          <w:sz w:val="28"/>
        </w:rPr>
        <w:t>статьи 61</w:t>
      </w:r>
      <w:r>
        <w:rPr>
          <w:rFonts w:ascii="Times New Roman"/>
          <w:b w:val="false"/>
          <w:i w:val="false"/>
          <w:color w:val="000000"/>
          <w:sz w:val="28"/>
        </w:rPr>
        <w:t> Конституции Республики Казахстан, принимаемый Парламентом Республики Казахстан, а в случаях, предусмотренных подпунктом 3)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 Президентом Республики Казахстан; </w:t>
      </w:r>
    </w:p>
    <w:bookmarkEnd w:id="1"/>
    <w:bookmarkStart w:name="z40" w:id="2"/>
    <w:p>
      <w:pPr>
        <w:spacing w:after="0"/>
        <w:ind w:left="0"/>
        <w:jc w:val="both"/>
      </w:pPr>
      <w:r>
        <w:rPr>
          <w:rFonts w:ascii="Times New Roman"/>
          <w:b w:val="false"/>
          <w:i w:val="false"/>
          <w:color w:val="000000"/>
          <w:sz w:val="28"/>
        </w:rPr>
        <w:t>
      1-1) юридическая техника - совокупность способов, требований и правил оформления нормативных правовых актов;</w:t>
      </w:r>
    </w:p>
    <w:bookmarkEnd w:id="2"/>
    <w:bookmarkStart w:name="z122" w:id="3"/>
    <w:p>
      <w:pPr>
        <w:spacing w:after="0"/>
        <w:ind w:left="0"/>
        <w:jc w:val="both"/>
      </w:pPr>
      <w:r>
        <w:rPr>
          <w:rFonts w:ascii="Times New Roman"/>
          <w:b w:val="false"/>
          <w:i w:val="false"/>
          <w:color w:val="000000"/>
          <w:sz w:val="28"/>
        </w:rPr>
        <w:t xml:space="preserve">
      2) законодательный акт - конституционный закон, указ Президента Республики Казахстан, имеющий силу конституционного закона, кодекс, закон, указ Президента Республики Казахстан, имеющий силу закона, постановление Парламента Республики Казахстан, постановления Сената и Мажилиса; </w:t>
      </w:r>
    </w:p>
    <w:bookmarkEnd w:id="3"/>
    <w:bookmarkStart w:name="z123" w:id="4"/>
    <w:p>
      <w:pPr>
        <w:spacing w:after="0"/>
        <w:ind w:left="0"/>
        <w:jc w:val="both"/>
      </w:pPr>
      <w:r>
        <w:rPr>
          <w:rFonts w:ascii="Times New Roman"/>
          <w:b w:val="false"/>
          <w:i w:val="false"/>
          <w:color w:val="000000"/>
          <w:sz w:val="28"/>
        </w:rPr>
        <w:t>
      3) подзаконные нормативные правовые акты – иные не являющиеся законодательными нормативные правовые акты, издаваемые на основе и (или) во исполнение и (или) для дальнейшей реализации законодательных и иных вышестоящих по иерархии нормативных правовых актов;</w:t>
      </w:r>
    </w:p>
    <w:bookmarkEnd w:id="4"/>
    <w:bookmarkStart w:name="z124" w:id="5"/>
    <w:p>
      <w:pPr>
        <w:spacing w:after="0"/>
        <w:ind w:left="0"/>
        <w:jc w:val="both"/>
      </w:pPr>
      <w:r>
        <w:rPr>
          <w:rFonts w:ascii="Times New Roman"/>
          <w:b w:val="false"/>
          <w:i w:val="false"/>
          <w:color w:val="000000"/>
          <w:sz w:val="28"/>
        </w:rPr>
        <w:t xml:space="preserve">
      4) законодательство - совокупность нормативных правовых актов, принятых в установленном порядке; </w:t>
      </w:r>
    </w:p>
    <w:bookmarkEnd w:id="5"/>
    <w:bookmarkStart w:name="z125" w:id="6"/>
    <w:p>
      <w:pPr>
        <w:spacing w:after="0"/>
        <w:ind w:left="0"/>
        <w:jc w:val="both"/>
      </w:pPr>
      <w:r>
        <w:rPr>
          <w:rFonts w:ascii="Times New Roman"/>
          <w:b w:val="false"/>
          <w:i w:val="false"/>
          <w:color w:val="000000"/>
          <w:sz w:val="28"/>
        </w:rPr>
        <w:t>
      5) кодекс - закон, в котором объединены и систематизированы правовые нормы, регулирующие однородные важнейшие общественные отношения, предусмотренные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w:t>
      </w:r>
    </w:p>
    <w:bookmarkEnd w:id="6"/>
    <w:bookmarkStart w:name="z126" w:id="7"/>
    <w:p>
      <w:pPr>
        <w:spacing w:after="0"/>
        <w:ind w:left="0"/>
        <w:jc w:val="both"/>
      </w:pPr>
      <w:r>
        <w:rPr>
          <w:rFonts w:ascii="Times New Roman"/>
          <w:b w:val="false"/>
          <w:i w:val="false"/>
          <w:color w:val="000000"/>
          <w:sz w:val="28"/>
        </w:rPr>
        <w:t>
      6) Конституционный закон - закон, названный в Конституции Республики Казахстан конституционным, принимаемый в порядке, установленном пунктом 4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 </w:t>
      </w:r>
    </w:p>
    <w:bookmarkEnd w:id="7"/>
    <w:bookmarkStart w:name="z127" w:id="8"/>
    <w:p>
      <w:pPr>
        <w:spacing w:after="0"/>
        <w:ind w:left="0"/>
        <w:jc w:val="both"/>
      </w:pPr>
      <w:r>
        <w:rPr>
          <w:rFonts w:ascii="Times New Roman"/>
          <w:b w:val="false"/>
          <w:i w:val="false"/>
          <w:color w:val="000000"/>
          <w:sz w:val="28"/>
        </w:rPr>
        <w:t>
      7) </w:t>
      </w:r>
      <w:r>
        <w:rPr>
          <w:rFonts w:ascii="Times New Roman"/>
          <w:b w:val="false"/>
          <w:i w:val="false"/>
          <w:color w:val="000000"/>
          <w:sz w:val="28"/>
        </w:rPr>
        <w:t>Государственный реестр</w:t>
      </w:r>
      <w:r>
        <w:rPr>
          <w:rFonts w:ascii="Times New Roman"/>
          <w:b w:val="false"/>
          <w:i w:val="false"/>
          <w:color w:val="000000"/>
          <w:sz w:val="28"/>
        </w:rPr>
        <w:t xml:space="preserve">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 </w:t>
      </w:r>
    </w:p>
    <w:bookmarkEnd w:id="8"/>
    <w:bookmarkStart w:name="z128" w:id="9"/>
    <w:p>
      <w:pPr>
        <w:spacing w:after="0"/>
        <w:ind w:left="0"/>
        <w:jc w:val="both"/>
      </w:pPr>
      <w:r>
        <w:rPr>
          <w:rFonts w:ascii="Times New Roman"/>
          <w:b w:val="false"/>
          <w:i w:val="false"/>
          <w:color w:val="000000"/>
          <w:sz w:val="28"/>
        </w:rPr>
        <w:t>
      8) эталонный контрольный банк нормативных правовых актов Республики Казахстан – совокупность нормативных правовых актов (с изменениями и дополнениями) в печатной и электронно-цифровой форме, удостоверенной посредством электронной цифровой подписи, сведения о которых внесены в государственный реестр нормативных правовых актов Республики Казахстан;</w:t>
      </w:r>
    </w:p>
    <w:bookmarkEnd w:id="9"/>
    <w:bookmarkStart w:name="z129" w:id="10"/>
    <w:p>
      <w:pPr>
        <w:spacing w:after="0"/>
        <w:ind w:left="0"/>
        <w:jc w:val="both"/>
      </w:pPr>
      <w:r>
        <w:rPr>
          <w:rFonts w:ascii="Times New Roman"/>
          <w:b w:val="false"/>
          <w:i w:val="false"/>
          <w:color w:val="000000"/>
          <w:sz w:val="28"/>
        </w:rPr>
        <w:t>
      9) закон, вносящий изменения и дополнения в Конституцию Республики Казахстан - закон, принимаемый в порядке, установленном пунктом 3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 </w:t>
      </w:r>
    </w:p>
    <w:bookmarkEnd w:id="10"/>
    <w:bookmarkStart w:name="z130" w:id="11"/>
    <w:p>
      <w:pPr>
        <w:spacing w:after="0"/>
        <w:ind w:left="0"/>
        <w:jc w:val="both"/>
      </w:pPr>
      <w:r>
        <w:rPr>
          <w:rFonts w:ascii="Times New Roman"/>
          <w:b w:val="false"/>
          <w:i w:val="false"/>
          <w:color w:val="000000"/>
          <w:sz w:val="28"/>
        </w:rPr>
        <w:t>
      10)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bookmarkEnd w:id="11"/>
    <w:bookmarkStart w:name="z131" w:id="12"/>
    <w:p>
      <w:pPr>
        <w:spacing w:after="0"/>
        <w:ind w:left="0"/>
        <w:jc w:val="both"/>
      </w:pPr>
      <w:r>
        <w:rPr>
          <w:rFonts w:ascii="Times New Roman"/>
          <w:b w:val="false"/>
          <w:i w:val="false"/>
          <w:color w:val="000000"/>
          <w:sz w:val="28"/>
        </w:rPr>
        <w:t>
      11) нормативный правовой акт – письменный официальный документ установленной формы, принятый на референдуме либо уполномоченным органом или должностным лицом государства, устанавливающий правовые нормы, изменяющий, прекращающий или приостанавливающий их действие, а также документ в электронно-цифровой форме, идентичный письменному официальному документу и удостоверенный посредством электронной цифровой подписи;</w:t>
      </w:r>
    </w:p>
    <w:bookmarkEnd w:id="12"/>
    <w:bookmarkStart w:name="z350" w:id="13"/>
    <w:p>
      <w:pPr>
        <w:spacing w:after="0"/>
        <w:ind w:left="0"/>
        <w:jc w:val="both"/>
      </w:pPr>
      <w:r>
        <w:rPr>
          <w:rFonts w:ascii="Times New Roman"/>
          <w:b w:val="false"/>
          <w:i w:val="false"/>
          <w:color w:val="000000"/>
          <w:sz w:val="28"/>
        </w:rPr>
        <w:t>
      11-1) </w:t>
      </w:r>
      <w:r>
        <w:rPr>
          <w:rFonts w:ascii="Times New Roman"/>
          <w:b w:val="false"/>
          <w:i w:val="false"/>
          <w:color w:val="000000"/>
          <w:sz w:val="28"/>
        </w:rPr>
        <w:t>Реестр государственной регистрации</w:t>
      </w:r>
      <w:r>
        <w:rPr>
          <w:rFonts w:ascii="Times New Roman"/>
          <w:b w:val="false"/>
          <w:i w:val="false"/>
          <w:color w:val="000000"/>
          <w:sz w:val="28"/>
        </w:rPr>
        <w:t xml:space="preserve"> нормативных правовых актов – письменный перечень, содержащий номер государственной регистрации и реквизиты нормативных правовых актов государственных органов, указанных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 прошедших государственную регистрацию в органах юстиции Республики Казахстан;</w:t>
      </w:r>
    </w:p>
    <w:bookmarkEnd w:id="13"/>
    <w:bookmarkStart w:name="z132" w:id="14"/>
    <w:p>
      <w:pPr>
        <w:spacing w:after="0"/>
        <w:ind w:left="0"/>
        <w:jc w:val="both"/>
      </w:pPr>
      <w:r>
        <w:rPr>
          <w:rFonts w:ascii="Times New Roman"/>
          <w:b w:val="false"/>
          <w:i w:val="false"/>
          <w:color w:val="000000"/>
          <w:sz w:val="28"/>
        </w:rPr>
        <w:t>
      12) </w:t>
      </w:r>
      <w:r>
        <w:rPr>
          <w:rFonts w:ascii="Times New Roman"/>
          <w:b w:val="false"/>
          <w:i w:val="false"/>
          <w:color w:val="000000"/>
          <w:sz w:val="28"/>
        </w:rPr>
        <w:t>последующее официальное опубликование</w:t>
      </w:r>
      <w:r>
        <w:rPr>
          <w:rFonts w:ascii="Times New Roman"/>
          <w:b w:val="false"/>
          <w:i w:val="false"/>
          <w:color w:val="000000"/>
          <w:sz w:val="28"/>
        </w:rPr>
        <w:t xml:space="preserve"> текстов нормативных правовых актов - опубликование в печатном издании нормативных правовых актов, прошедших экспертизу на соответствие эталонному контрольному банку нормативных правовых актов Республики Казахстан; </w:t>
      </w:r>
    </w:p>
    <w:bookmarkEnd w:id="14"/>
    <w:bookmarkStart w:name="z42" w:id="15"/>
    <w:p>
      <w:pPr>
        <w:spacing w:after="0"/>
        <w:ind w:left="0"/>
        <w:jc w:val="both"/>
      </w:pPr>
      <w:r>
        <w:rPr>
          <w:rFonts w:ascii="Times New Roman"/>
          <w:b w:val="false"/>
          <w:i w:val="false"/>
          <w:color w:val="000000"/>
          <w:sz w:val="28"/>
        </w:rPr>
        <w:t>
      12-1) </w:t>
      </w:r>
      <w:r>
        <w:rPr>
          <w:rFonts w:ascii="Times New Roman"/>
          <w:b w:val="false"/>
          <w:i w:val="false"/>
          <w:color w:val="000000"/>
          <w:sz w:val="28"/>
        </w:rPr>
        <w:t>правовой мониторинг</w:t>
      </w:r>
      <w:r>
        <w:rPr>
          <w:rFonts w:ascii="Times New Roman"/>
          <w:b w:val="false"/>
          <w:i w:val="false"/>
          <w:color w:val="000000"/>
          <w:sz w:val="28"/>
        </w:rPr>
        <w:t xml:space="preserve"> нормативных правовых актов  - деятельность государственных органов, осуществляемая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p>
    <w:bookmarkEnd w:id="15"/>
    <w:bookmarkStart w:name="z133" w:id="16"/>
    <w:p>
      <w:pPr>
        <w:spacing w:after="0"/>
        <w:ind w:left="0"/>
        <w:jc w:val="both"/>
      </w:pPr>
      <w:r>
        <w:rPr>
          <w:rFonts w:ascii="Times New Roman"/>
          <w:b w:val="false"/>
          <w:i w:val="false"/>
          <w:color w:val="000000"/>
          <w:sz w:val="28"/>
        </w:rPr>
        <w:t xml:space="preserve">
      13) уровень нормативного правового акта - место нормативного правового акта в зависимости от его юридической силы в иерархии нормативных правовых актов; </w:t>
      </w:r>
    </w:p>
    <w:bookmarkEnd w:id="16"/>
    <w:bookmarkStart w:name="z134" w:id="17"/>
    <w:p>
      <w:pPr>
        <w:spacing w:after="0"/>
        <w:ind w:left="0"/>
        <w:jc w:val="both"/>
      </w:pPr>
      <w:r>
        <w:rPr>
          <w:rFonts w:ascii="Times New Roman"/>
          <w:b w:val="false"/>
          <w:i w:val="false"/>
          <w:color w:val="000000"/>
          <w:sz w:val="28"/>
        </w:rPr>
        <w:t>
      14) официальное опубликование нормативного правового акта – публикация для всеобщего сведения полного текста нормативного правового акта в официальных и периодических печатных изданиях, а также на интернет-ресурсе,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в графическом формате в полном соответствии с подписанными подлинниками;</w:t>
      </w:r>
    </w:p>
    <w:bookmarkEnd w:id="17"/>
    <w:bookmarkStart w:name="z135" w:id="18"/>
    <w:p>
      <w:pPr>
        <w:spacing w:after="0"/>
        <w:ind w:left="0"/>
        <w:jc w:val="both"/>
      </w:pPr>
      <w:r>
        <w:rPr>
          <w:rFonts w:ascii="Times New Roman"/>
          <w:b w:val="false"/>
          <w:i w:val="false"/>
          <w:color w:val="000000"/>
          <w:sz w:val="28"/>
        </w:rPr>
        <w:t>
      15) уполномоченный орган – государственные органы, их ведомства и должностные лица Республики Казахстан, которые вправе принимать нормативные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определяющим правовой статус этих органов и должностных лиц (Президент Республики Казахстан, Парламент Республики Казахстан, Правительство Республики Казахстан, Конституционный Совет Республики Казахстан, Верховный Суд Республики Казахстан, Центральная избирательная комиссия Республики Казахстан, центральные исполнительные органы, местные представительные и исполнительные органы, Национальный Банк Республики Казахстан, иные государственные органы);</w:t>
      </w:r>
    </w:p>
    <w:bookmarkEnd w:id="18"/>
    <w:bookmarkStart w:name="z33" w:id="19"/>
    <w:p>
      <w:pPr>
        <w:spacing w:after="0"/>
        <w:ind w:left="0"/>
        <w:jc w:val="both"/>
      </w:pPr>
      <w:r>
        <w:rPr>
          <w:rFonts w:ascii="Times New Roman"/>
          <w:b w:val="false"/>
          <w:i w:val="false"/>
          <w:color w:val="000000"/>
          <w:sz w:val="28"/>
        </w:rPr>
        <w:t>
      16) </w:t>
      </w:r>
      <w:r>
        <w:rPr>
          <w:rFonts w:ascii="Times New Roman"/>
          <w:b w:val="false"/>
          <w:i w:val="false"/>
          <w:color w:val="000000"/>
          <w:sz w:val="28"/>
        </w:rPr>
        <w:t>уполномоченная организация</w:t>
      </w:r>
      <w:r>
        <w:rPr>
          <w:rFonts w:ascii="Times New Roman"/>
          <w:b w:val="false"/>
          <w:i w:val="false"/>
          <w:color w:val="000000"/>
          <w:sz w:val="28"/>
        </w:rPr>
        <w:t xml:space="preserve"> – организация, определяемая Правительством Республики Казахстан по осуществлению научной лингвистической экспертизы в части аутентичности текстов на казахском и русском языках по проектам законов, разработанным государственными органами Республики Казахстан и подлежащим внесению в Парламент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N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законами РК от 29.07.2007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04.07.2008 </w:t>
      </w:r>
      <w:r>
        <w:rPr>
          <w:rFonts w:ascii="Times New Roman"/>
          <w:b w:val="false"/>
          <w:i w:val="false"/>
          <w:color w:val="000000"/>
          <w:sz w:val="28"/>
        </w:rPr>
        <w:t>N 57-IV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2"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Сфера действия настоящего Закона </w:t>
      </w:r>
    </w:p>
    <w:bookmarkEnd w:id="20"/>
    <w:bookmarkStart w:name="z136" w:id="21"/>
    <w:p>
      <w:pPr>
        <w:spacing w:after="0"/>
        <w:ind w:left="0"/>
        <w:jc w:val="both"/>
      </w:pPr>
      <w:r>
        <w:rPr>
          <w:rFonts w:ascii="Times New Roman"/>
          <w:b w:val="false"/>
          <w:i w:val="false"/>
          <w:color w:val="000000"/>
          <w:sz w:val="28"/>
        </w:rPr>
        <w:t>
      1. Особенности разработки и представления, принятия, регистрации, введения в действие, изменения, дополнения, прекращения или приостановления действия, опубликования законодательных и иных нормативных правовых актов определяются, в соответствии с их уровнем, законодательными актами, регулирующими деятельность государственных органов, принимающих нормативные правовые акты, актами, определяющими правовой статус этих органов, в том числе положениями о них и их </w:t>
      </w:r>
      <w:r>
        <w:rPr>
          <w:rFonts w:ascii="Times New Roman"/>
          <w:b w:val="false"/>
          <w:i w:val="false"/>
          <w:color w:val="000000"/>
          <w:sz w:val="28"/>
        </w:rPr>
        <w:t>регламентами</w:t>
      </w:r>
      <w:r>
        <w:rPr>
          <w:rFonts w:ascii="Times New Roman"/>
          <w:b w:val="false"/>
          <w:i w:val="false"/>
          <w:color w:val="000000"/>
          <w:sz w:val="28"/>
        </w:rPr>
        <w:t>, </w:t>
      </w:r>
      <w:r>
        <w:rPr>
          <w:rFonts w:ascii="Times New Roman"/>
          <w:b w:val="false"/>
          <w:i w:val="false"/>
          <w:color w:val="000000"/>
          <w:sz w:val="28"/>
        </w:rPr>
        <w:t>другими</w:t>
      </w:r>
      <w:r>
        <w:rPr>
          <w:rFonts w:ascii="Times New Roman"/>
          <w:b w:val="false"/>
          <w:i w:val="false"/>
          <w:color w:val="000000"/>
          <w:sz w:val="28"/>
        </w:rPr>
        <w:t>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за исключением особенностей, </w:t>
      </w:r>
      <w:r>
        <w:rPr>
          <w:rFonts w:ascii="Times New Roman"/>
          <w:b w:val="false"/>
          <w:i w:val="false"/>
          <w:color w:val="000000"/>
          <w:sz w:val="28"/>
        </w:rPr>
        <w:t>определяемых</w:t>
      </w:r>
      <w:r>
        <w:rPr>
          <w:rFonts w:ascii="Times New Roman"/>
          <w:b w:val="false"/>
          <w:i w:val="false"/>
          <w:color w:val="000000"/>
          <w:sz w:val="28"/>
        </w:rPr>
        <w:t xml:space="preserve"> актами Президента Республики Казахстан, касающихся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w:t>
      </w:r>
    </w:p>
    <w:bookmarkEnd w:id="21"/>
    <w:bookmarkStart w:name="z137" w:id="22"/>
    <w:p>
      <w:pPr>
        <w:spacing w:after="0"/>
        <w:ind w:left="0"/>
        <w:jc w:val="both"/>
      </w:pPr>
      <w:r>
        <w:rPr>
          <w:rFonts w:ascii="Times New Roman"/>
          <w:b w:val="false"/>
          <w:i w:val="false"/>
          <w:color w:val="000000"/>
          <w:sz w:val="28"/>
        </w:rPr>
        <w:t>
      2. Настоящий Закон не регулирует порядок принятия, изменения и прекращения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p>
    <w:bookmarkEnd w:id="22"/>
    <w:bookmarkStart w:name="z138" w:id="23"/>
    <w:p>
      <w:pPr>
        <w:spacing w:after="0"/>
        <w:ind w:left="0"/>
        <w:jc w:val="both"/>
      </w:pPr>
      <w:r>
        <w:rPr>
          <w:rFonts w:ascii="Times New Roman"/>
          <w:b w:val="false"/>
          <w:i w:val="false"/>
          <w:color w:val="000000"/>
          <w:sz w:val="28"/>
        </w:rPr>
        <w:t>
      3. Настоящим Законом не регулируется порядок подготовки, заключения, исполнения и денонсации </w:t>
      </w:r>
      <w:r>
        <w:rPr>
          <w:rFonts w:ascii="Times New Roman"/>
          <w:b w:val="false"/>
          <w:i w:val="false"/>
          <w:color w:val="000000"/>
          <w:sz w:val="28"/>
        </w:rPr>
        <w:t>международных договоров</w:t>
      </w:r>
      <w:r>
        <w:rPr>
          <w:rFonts w:ascii="Times New Roman"/>
          <w:b w:val="false"/>
          <w:i w:val="false"/>
          <w:color w:val="000000"/>
          <w:sz w:val="28"/>
        </w:rPr>
        <w:t xml:space="preserve">. </w:t>
      </w:r>
    </w:p>
    <w:bookmarkEnd w:id="23"/>
    <w:bookmarkStart w:name="z139" w:id="24"/>
    <w:p>
      <w:pPr>
        <w:spacing w:after="0"/>
        <w:ind w:left="0"/>
        <w:jc w:val="both"/>
      </w:pPr>
      <w:r>
        <w:rPr>
          <w:rFonts w:ascii="Times New Roman"/>
          <w:b w:val="false"/>
          <w:i w:val="false"/>
          <w:color w:val="000000"/>
          <w:sz w:val="28"/>
        </w:rPr>
        <w:t>
      4. Настоящим Законом не определяется порядок разработки, представления, принятия, введения в действие, действия, опубликования, изменения, дополнения и прекращения действия нормативных актов, принятых в соответствии с законодательством, но не отвечающих требованиям, приведенным в </w:t>
      </w:r>
      <w:r>
        <w:rPr>
          <w:rFonts w:ascii="Times New Roman"/>
          <w:b w:val="false"/>
          <w:i w:val="false"/>
          <w:color w:val="000000"/>
          <w:sz w:val="28"/>
        </w:rPr>
        <w:t>подпункте 11)</w:t>
      </w:r>
      <w:r>
        <w:rPr>
          <w:rFonts w:ascii="Times New Roman"/>
          <w:b w:val="false"/>
          <w:i w:val="false"/>
          <w:color w:val="000000"/>
          <w:sz w:val="28"/>
        </w:rPr>
        <w:t xml:space="preserve"> статьи 1 настоящего Закона и имеющих правореализующее и правоприменительное значение, в частности: </w:t>
      </w:r>
      <w:r>
        <w:br/>
      </w:r>
      <w:r>
        <w:rPr>
          <w:rFonts w:ascii="Times New Roman"/>
          <w:b w:val="false"/>
          <w:i w:val="false"/>
          <w:color w:val="000000"/>
          <w:sz w:val="28"/>
        </w:rPr>
        <w:t xml:space="preserve">
      1) нормативных актов негосударственных организаций, в том числе общественных объединений и органов местного самоуправления; </w:t>
      </w:r>
      <w:r>
        <w:br/>
      </w:r>
      <w:r>
        <w:rPr>
          <w:rFonts w:ascii="Times New Roman"/>
          <w:b w:val="false"/>
          <w:i w:val="false"/>
          <w:color w:val="000000"/>
          <w:sz w:val="28"/>
        </w:rPr>
        <w:t xml:space="preserve">
      2) нормативных актов государственных организаций, не являющихся уполномоченными органами; </w:t>
      </w:r>
      <w:r>
        <w:br/>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Нормативные акты, указанные в подпунктах 1) и 2) настоящего пункта, не должны содержать нормы права.</w:t>
      </w:r>
      <w:r>
        <w:br/>
      </w: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ff0000"/>
          <w:sz w:val="28"/>
        </w:rPr>
        <w:t xml:space="preserve">; от 16.06.2004 </w:t>
      </w:r>
      <w:r>
        <w:rPr>
          <w:rFonts w:ascii="Times New Roman"/>
          <w:b w:val="false"/>
          <w:i w:val="false"/>
          <w:color w:val="000000"/>
          <w:sz w:val="28"/>
        </w:rPr>
        <w:t>N 566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04.07.2008 </w:t>
      </w:r>
      <w:r>
        <w:rPr>
          <w:rFonts w:ascii="Times New Roman"/>
          <w:b w:val="false"/>
          <w:i w:val="false"/>
          <w:color w:val="000000"/>
          <w:sz w:val="28"/>
        </w:rPr>
        <w:t>N 57-IV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4"/>
    <w:bookmarkStart w:name="z99"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Основные и производные виды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w:t>
      </w:r>
    </w:p>
    <w:bookmarkEnd w:id="25"/>
    <w:bookmarkStart w:name="z140" w:id="26"/>
    <w:p>
      <w:pPr>
        <w:spacing w:after="0"/>
        <w:ind w:left="0"/>
        <w:jc w:val="both"/>
      </w:pPr>
      <w:r>
        <w:rPr>
          <w:rFonts w:ascii="Times New Roman"/>
          <w:b w:val="false"/>
          <w:i w:val="false"/>
          <w:color w:val="000000"/>
          <w:sz w:val="28"/>
        </w:rPr>
        <w:t xml:space="preserve">
      1. Нормативные правовые акты подразделяются на основные и производные. </w:t>
      </w:r>
    </w:p>
    <w:bookmarkEnd w:id="26"/>
    <w:bookmarkStart w:name="z141" w:id="27"/>
    <w:p>
      <w:pPr>
        <w:spacing w:after="0"/>
        <w:ind w:left="0"/>
        <w:jc w:val="both"/>
      </w:pPr>
      <w:r>
        <w:rPr>
          <w:rFonts w:ascii="Times New Roman"/>
          <w:b w:val="false"/>
          <w:i w:val="false"/>
          <w:color w:val="000000"/>
          <w:sz w:val="28"/>
        </w:rPr>
        <w:t xml:space="preserve">
      2. К основному виду нормативных правовых актов относятся: </w:t>
      </w:r>
      <w:r>
        <w:br/>
      </w:r>
      <w:r>
        <w:rPr>
          <w:rFonts w:ascii="Times New Roman"/>
          <w:b w:val="false"/>
          <w:i w:val="false"/>
          <w:color w:val="000000"/>
          <w:sz w:val="28"/>
        </w:rPr>
        <w:t xml:space="preserve">
      1) Конституция, конституционные законы, кодексы, законы; </w:t>
      </w:r>
      <w:r>
        <w:br/>
      </w:r>
      <w:r>
        <w:rPr>
          <w:rFonts w:ascii="Times New Roman"/>
          <w:b w:val="false"/>
          <w:i w:val="false"/>
          <w:color w:val="000000"/>
          <w:sz w:val="28"/>
        </w:rPr>
        <w:t xml:space="preserve">
      2) указы Президента Республики  Казахстан,  имеющие  силу </w:t>
      </w:r>
      <w:r>
        <w:br/>
      </w:r>
      <w:r>
        <w:rPr>
          <w:rFonts w:ascii="Times New Roman"/>
          <w:b w:val="false"/>
          <w:i w:val="false"/>
          <w:color w:val="000000"/>
          <w:sz w:val="28"/>
        </w:rPr>
        <w:t xml:space="preserve">
конституционного закона; указы Президента Республики Казахстан, имеющие силу закона; иные нормативные правовые указы Президента Республики Казахстан; </w:t>
      </w:r>
      <w:r>
        <w:br/>
      </w:r>
      <w:r>
        <w:rPr>
          <w:rFonts w:ascii="Times New Roman"/>
          <w:b w:val="false"/>
          <w:i w:val="false"/>
          <w:color w:val="000000"/>
          <w:sz w:val="28"/>
        </w:rPr>
        <w:t xml:space="preserve">
      3) нормативные постановления Парламента Республики Казахстан и его палат; </w:t>
      </w:r>
      <w:r>
        <w:br/>
      </w:r>
      <w:r>
        <w:rPr>
          <w:rFonts w:ascii="Times New Roman"/>
          <w:b w:val="false"/>
          <w:i w:val="false"/>
          <w:color w:val="000000"/>
          <w:sz w:val="28"/>
        </w:rPr>
        <w:t xml:space="preserve">
      4) нормативные постановления Правительства Республики Казахстан; </w:t>
      </w:r>
      <w:r>
        <w:br/>
      </w:r>
      <w:r>
        <w:rPr>
          <w:rFonts w:ascii="Times New Roman"/>
          <w:b w:val="false"/>
          <w:i w:val="false"/>
          <w:color w:val="000000"/>
          <w:sz w:val="28"/>
        </w:rPr>
        <w:t>
      5) нормативные постановления Конституционного Совета, Верховного Суда Республики Казахстан, Центральной избирательной комиссии Республики Казахстан и Счетного комитета по контролю за исполнением республиканского бюджета;</w:t>
      </w:r>
      <w:r>
        <w:br/>
      </w:r>
      <w:r>
        <w:rPr>
          <w:rFonts w:ascii="Times New Roman"/>
          <w:b w:val="false"/>
          <w:i w:val="false"/>
          <w:color w:val="000000"/>
          <w:sz w:val="28"/>
        </w:rPr>
        <w:t xml:space="preserve">
      6) нормативные правовые приказы министров Республики Казахстан и иных руководителей центральных государственных органов; </w:t>
      </w:r>
      <w:r>
        <w:br/>
      </w:r>
      <w:r>
        <w:rPr>
          <w:rFonts w:ascii="Times New Roman"/>
          <w:b w:val="false"/>
          <w:i w:val="false"/>
          <w:color w:val="000000"/>
          <w:sz w:val="28"/>
        </w:rPr>
        <w:t xml:space="preserve">
      7) нормативные правовые постановления центральных государственных органов; </w:t>
      </w:r>
      <w:r>
        <w:br/>
      </w:r>
      <w:r>
        <w:rPr>
          <w:rFonts w:ascii="Times New Roman"/>
          <w:b w:val="false"/>
          <w:i w:val="false"/>
          <w:color w:val="000000"/>
          <w:sz w:val="28"/>
        </w:rPr>
        <w:t xml:space="preserve">
      7-1) </w:t>
      </w:r>
      <w:r>
        <w:rPr>
          <w:rFonts w:ascii="Times New Roman"/>
          <w:b w:val="false"/>
          <w:i w:val="false"/>
          <w:color w:val="ff0000"/>
          <w:sz w:val="28"/>
        </w:rPr>
        <w:t xml:space="preserve">исключен - </w:t>
      </w:r>
      <w:r>
        <w:rPr>
          <w:rFonts w:ascii="Times New Roman"/>
          <w:b w:val="false"/>
          <w:i w:val="false"/>
          <w:color w:val="ff0000"/>
          <w:sz w:val="28"/>
        </w:rPr>
        <w:t xml:space="preserve">от 27 июля 2007 года </w:t>
      </w:r>
      <w:r>
        <w:rPr>
          <w:rFonts w:ascii="Times New Roman"/>
          <w:b w:val="false"/>
          <w:i w:val="false"/>
          <w:color w:val="000000"/>
          <w:sz w:val="28"/>
        </w:rPr>
        <w:t>N 315</w:t>
      </w:r>
      <w:r>
        <w:rPr>
          <w:rFonts w:ascii="Times New Roman"/>
          <w:b w:val="false"/>
          <w:i w:val="false"/>
          <w:color w:val="000000"/>
          <w:sz w:val="28"/>
        </w:rPr>
        <w:t>;</w:t>
      </w:r>
      <w:r>
        <w:br/>
      </w:r>
      <w:r>
        <w:rPr>
          <w:rFonts w:ascii="Times New Roman"/>
          <w:b w:val="false"/>
          <w:i w:val="false"/>
          <w:color w:val="000000"/>
          <w:sz w:val="28"/>
        </w:rPr>
        <w:t xml:space="preserve">
      7-2) нормативные правовые приказы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w:t>
      </w:r>
      <w:r>
        <w:br/>
      </w:r>
      <w:r>
        <w:rPr>
          <w:rFonts w:ascii="Times New Roman"/>
          <w:b w:val="false"/>
          <w:i w:val="false"/>
          <w:color w:val="000000"/>
          <w:sz w:val="28"/>
        </w:rPr>
        <w:t xml:space="preserve">
      8) нормативные правовые решения маслихатов, нормативные правовые постановления акиматов, нормативные правовые решения акимов. </w:t>
      </w:r>
    </w:p>
    <w:bookmarkEnd w:id="27"/>
    <w:bookmarkStart w:name="z142" w:id="28"/>
    <w:p>
      <w:pPr>
        <w:spacing w:after="0"/>
        <w:ind w:left="0"/>
        <w:jc w:val="both"/>
      </w:pPr>
      <w:r>
        <w:rPr>
          <w:rFonts w:ascii="Times New Roman"/>
          <w:b w:val="false"/>
          <w:i w:val="false"/>
          <w:color w:val="000000"/>
          <w:sz w:val="28"/>
        </w:rPr>
        <w:t xml:space="preserve">
      3. К производному виду нормативных правовых актов относятся: </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 нормативный правовой акт, регулирующий внутренний порядок деятельности какого-либо государственного органа и его структурных подразделений; </w:t>
      </w:r>
      <w:r>
        <w:br/>
      </w:r>
      <w:r>
        <w:rPr>
          <w:rFonts w:ascii="Times New Roman"/>
          <w:b w:val="false"/>
          <w:i w:val="false"/>
          <w:color w:val="000000"/>
          <w:sz w:val="28"/>
        </w:rPr>
        <w:t>
      1-1)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w:t>
      </w:r>
      <w:r>
        <w:br/>
      </w:r>
      <w:r>
        <w:rPr>
          <w:rFonts w:ascii="Times New Roman"/>
          <w:b w:val="false"/>
          <w:i w:val="false"/>
          <w:color w:val="000000"/>
          <w:sz w:val="28"/>
        </w:rPr>
        <w:t xml:space="preserve">
      1-2)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04.12.2008 </w:t>
      </w:r>
      <w:r>
        <w:rPr>
          <w:rFonts w:ascii="Times New Roman"/>
          <w:b w:val="false"/>
          <w:i w:val="false"/>
          <w:color w:val="000000"/>
          <w:sz w:val="28"/>
        </w:rPr>
        <w:t>N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1-3) стандарт государственной услуги – нормативный правовой акт, устанавливающий требования к оказанию государственной услуги, а также включающий характеристики процесса, формы, содержание и результат оказания </w:t>
      </w:r>
      <w:r>
        <w:rPr>
          <w:rFonts w:ascii="Times New Roman"/>
          <w:b w:val="false"/>
          <w:i w:val="false"/>
          <w:color w:val="000000"/>
          <w:sz w:val="28"/>
        </w:rPr>
        <w:t>государственной услуги</w:t>
      </w:r>
      <w:r>
        <w:rPr>
          <w:rFonts w:ascii="Times New Roman"/>
          <w:b w:val="false"/>
          <w:i w:val="false"/>
          <w:color w:val="000000"/>
          <w:sz w:val="28"/>
        </w:rPr>
        <w:t xml:space="preserve">; </w:t>
      </w:r>
      <w:r>
        <w:br/>
      </w:r>
      <w:r>
        <w:rPr>
          <w:rFonts w:ascii="Times New Roman"/>
          <w:b w:val="false"/>
          <w:i w:val="false"/>
          <w:color w:val="000000"/>
          <w:sz w:val="28"/>
        </w:rPr>
        <w:t>
      1-4)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Государственной корпорацией "Правительство для граждан", а также использования информационных систем в процессе оказания государственных услуг;</w:t>
      </w:r>
      <w:r>
        <w:br/>
      </w:r>
      <w:r>
        <w:rPr>
          <w:rFonts w:ascii="Times New Roman"/>
          <w:b w:val="false"/>
          <w:i w:val="false"/>
          <w:color w:val="000000"/>
          <w:sz w:val="28"/>
        </w:rPr>
        <w:t>
      1-5) </w:t>
      </w:r>
      <w:r>
        <w:rPr>
          <w:rFonts w:ascii="Times New Roman"/>
          <w:b w:val="false"/>
          <w:i w:val="false"/>
          <w:color w:val="ff0000"/>
          <w:sz w:val="28"/>
        </w:rPr>
        <w:t xml:space="preserve">исключен Законом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xml:space="preserve">
      2) положение - нормативный правовой акт, определяющий статус и полномочия какого-либо государственного органа; </w:t>
      </w:r>
      <w:r>
        <w:br/>
      </w:r>
      <w:r>
        <w:rPr>
          <w:rFonts w:ascii="Times New Roman"/>
          <w:b w:val="false"/>
          <w:i w:val="false"/>
          <w:color w:val="000000"/>
          <w:sz w:val="28"/>
        </w:rPr>
        <w:t xml:space="preserve">
      3) правила - нормативный правовой акт, определяющий порядок организации и осуществления какого-либо вида деятельности; </w:t>
      </w:r>
      <w:r>
        <w:br/>
      </w:r>
      <w:r>
        <w:rPr>
          <w:rFonts w:ascii="Times New Roman"/>
          <w:b w:val="false"/>
          <w:i w:val="false"/>
          <w:color w:val="000000"/>
          <w:sz w:val="28"/>
        </w:rPr>
        <w:t xml:space="preserve">
      4) инструкция - нормативный правовой акт, детализирующий применение законодательства в какой-либо сфере общественных отношений. </w:t>
      </w:r>
      <w:r>
        <w:br/>
      </w:r>
      <w:r>
        <w:rPr>
          <w:rFonts w:ascii="Times New Roman"/>
          <w:b w:val="false"/>
          <w:i w:val="false"/>
          <w:color w:val="000000"/>
          <w:sz w:val="28"/>
        </w:rPr>
        <w:t xml:space="preserve">
      Законами Республики Казахстан могут быть предусмотрены иные формы нормативных правовых актов производного вида. </w:t>
      </w:r>
    </w:p>
    <w:bookmarkEnd w:id="28"/>
    <w:bookmarkStart w:name="z143" w:id="29"/>
    <w:p>
      <w:pPr>
        <w:spacing w:after="0"/>
        <w:ind w:left="0"/>
        <w:jc w:val="both"/>
      </w:pPr>
      <w:r>
        <w:rPr>
          <w:rFonts w:ascii="Times New Roman"/>
          <w:b w:val="false"/>
          <w:i w:val="false"/>
          <w:color w:val="000000"/>
          <w:sz w:val="28"/>
        </w:rPr>
        <w:t>
      4. Нормативные правовые акты производных видов принимаются или утверждаются посредством нормативных правовых актов основных видов и составляют с ними единое целое. Место нормативного правового акта производного вида в иерархии нормативных правовых актов определяется уровнем акта основного вида.</w:t>
      </w:r>
    </w:p>
    <w:bookmarkEnd w:id="29"/>
    <w:bookmarkStart w:name="z52" w:id="30"/>
    <w:p>
      <w:pPr>
        <w:spacing w:after="0"/>
        <w:ind w:left="0"/>
        <w:jc w:val="both"/>
      </w:pPr>
      <w:r>
        <w:rPr>
          <w:rFonts w:ascii="Times New Roman"/>
          <w:b w:val="false"/>
          <w:i w:val="false"/>
          <w:color w:val="000000"/>
          <w:sz w:val="28"/>
        </w:rPr>
        <w:t>
      4-1. Нормативные правовые приказы руководителей ведомств центральных государственных органов не могут затрагивать права и свободы человека и гражданина.</w:t>
      </w:r>
    </w:p>
    <w:bookmarkEnd w:id="30"/>
    <w:bookmarkStart w:name="z144" w:id="31"/>
    <w:p>
      <w:pPr>
        <w:spacing w:after="0"/>
        <w:ind w:left="0"/>
        <w:jc w:val="both"/>
      </w:pPr>
      <w:r>
        <w:rPr>
          <w:rFonts w:ascii="Times New Roman"/>
          <w:b w:val="false"/>
          <w:i w:val="false"/>
          <w:color w:val="000000"/>
          <w:sz w:val="28"/>
        </w:rPr>
        <w:t xml:space="preserve">
      5. Территориальные органы центральных исполнительных органов и государственных органов, непосредственно подчиненных и подотчетных Президенту Республики Казахстан, а также местные исполнительные органы, уполномоченные акимом, финансируемые из местных бюджетов, не вправе издавать нормативные правовые акты. </w:t>
      </w:r>
    </w:p>
    <w:bookmarkEnd w:id="31"/>
    <w:bookmarkStart w:name="z145" w:id="32"/>
    <w:p>
      <w:pPr>
        <w:spacing w:after="0"/>
        <w:ind w:left="0"/>
        <w:jc w:val="both"/>
      </w:pPr>
      <w:r>
        <w:rPr>
          <w:rFonts w:ascii="Times New Roman"/>
          <w:b w:val="false"/>
          <w:i w:val="false"/>
          <w:color w:val="000000"/>
          <w:sz w:val="28"/>
        </w:rPr>
        <w:t>
      6. Принимаемые государственными органами и должностными лицами </w:t>
      </w:r>
      <w:r>
        <w:rPr>
          <w:rFonts w:ascii="Times New Roman"/>
          <w:b w:val="false"/>
          <w:i w:val="false"/>
          <w:color w:val="000000"/>
          <w:sz w:val="28"/>
        </w:rPr>
        <w:t>правовые акты</w:t>
      </w:r>
      <w:r>
        <w:rPr>
          <w:rFonts w:ascii="Times New Roman"/>
          <w:b w:val="false"/>
          <w:i w:val="false"/>
          <w:color w:val="000000"/>
          <w:sz w:val="28"/>
        </w:rPr>
        <w:t> индивидуального применения не являются нормативными правовыми актами.</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06.03.2002 N </w:t>
      </w:r>
      <w:r>
        <w:rPr>
          <w:rFonts w:ascii="Times New Roman"/>
          <w:b w:val="false"/>
          <w:i w:val="false"/>
          <w:color w:val="000000"/>
          <w:sz w:val="28"/>
        </w:rPr>
        <w:t>298</w:t>
      </w:r>
      <w:r>
        <w:rPr>
          <w:rFonts w:ascii="Times New Roman"/>
          <w:b w:val="false"/>
          <w:i w:val="false"/>
          <w:color w:val="ff0000"/>
          <w:sz w:val="28"/>
        </w:rPr>
        <w:t xml:space="preserve">; от 16.06.2004 </w:t>
      </w:r>
      <w:r>
        <w:rPr>
          <w:rFonts w:ascii="Times New Roman"/>
          <w:b w:val="false"/>
          <w:i w:val="false"/>
          <w:color w:val="000000"/>
          <w:sz w:val="28"/>
        </w:rPr>
        <w:t>N 566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18.06.2007 N </w:t>
      </w:r>
      <w:r>
        <w:rPr>
          <w:rFonts w:ascii="Times New Roman"/>
          <w:b w:val="false"/>
          <w:i w:val="false"/>
          <w:color w:val="000000"/>
          <w:sz w:val="28"/>
        </w:rPr>
        <w:t>262</w:t>
      </w:r>
      <w:r>
        <w:rPr>
          <w:rFonts w:ascii="Times New Roman"/>
          <w:b w:val="false"/>
          <w:i w:val="false"/>
          <w:color w:val="ff0000"/>
          <w:sz w:val="28"/>
        </w:rPr>
        <w:t xml:space="preserve">; от 29.06.2007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27.07.2007 </w:t>
      </w:r>
      <w:r>
        <w:rPr>
          <w:rFonts w:ascii="Times New Roman"/>
          <w:b w:val="false"/>
          <w:i w:val="false"/>
          <w:color w:val="000000"/>
          <w:sz w:val="28"/>
        </w:rPr>
        <w:t>N 315</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официального опубликования); от 04.12.2008 </w:t>
      </w:r>
      <w:r>
        <w:rPr>
          <w:rFonts w:ascii="Times New Roman"/>
          <w:b w:val="false"/>
          <w:i w:val="false"/>
          <w:color w:val="000000"/>
          <w:sz w:val="28"/>
        </w:rPr>
        <w:t>N 97-IV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p>
    <w:bookmarkEnd w:id="32"/>
    <w:bookmarkStart w:name="z105"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Общественные отношения, регулируемые </w:t>
      </w:r>
      <w:r>
        <w:br/>
      </w:r>
      <w:r>
        <w:rPr>
          <w:rFonts w:ascii="Times New Roman"/>
          <w:b w:val="false"/>
          <w:i w:val="false"/>
          <w:color w:val="000000"/>
          <w:sz w:val="28"/>
        </w:rPr>
        <w:t>
</w:t>
      </w:r>
      <w:r>
        <w:rPr>
          <w:rFonts w:ascii="Times New Roman"/>
          <w:b/>
          <w:i w:val="false"/>
          <w:color w:val="000000"/>
          <w:sz w:val="28"/>
        </w:rPr>
        <w:t xml:space="preserve">                  кодексами Республики Казахстан </w:t>
      </w:r>
    </w:p>
    <w:bookmarkEnd w:id="33"/>
    <w:p>
      <w:pPr>
        <w:spacing w:after="0"/>
        <w:ind w:left="0"/>
        <w:jc w:val="both"/>
      </w:pPr>
      <w:r>
        <w:rPr>
          <w:rFonts w:ascii="Times New Roman"/>
          <w:b w:val="false"/>
          <w:i w:val="false"/>
          <w:color w:val="000000"/>
          <w:sz w:val="28"/>
        </w:rPr>
        <w:t xml:space="preserve">      Кодексы Республики Казахстан принимаются с целью регулирования следующих однородных  важнейших общественных отношений: </w:t>
      </w:r>
      <w:r>
        <w:br/>
      </w:r>
      <w:r>
        <w:rPr>
          <w:rFonts w:ascii="Times New Roman"/>
          <w:b w:val="false"/>
          <w:i w:val="false"/>
          <w:color w:val="000000"/>
          <w:sz w:val="28"/>
        </w:rPr>
        <w:t xml:space="preserve">
      1) бюджетных; </w:t>
      </w:r>
      <w:r>
        <w:br/>
      </w:r>
      <w:r>
        <w:rPr>
          <w:rFonts w:ascii="Times New Roman"/>
          <w:b w:val="false"/>
          <w:i w:val="false"/>
          <w:color w:val="000000"/>
          <w:sz w:val="28"/>
        </w:rPr>
        <w:t xml:space="preserve">
      2) гражданских; </w:t>
      </w:r>
      <w:r>
        <w:br/>
      </w:r>
      <w:r>
        <w:rPr>
          <w:rFonts w:ascii="Times New Roman"/>
          <w:b w:val="false"/>
          <w:i w:val="false"/>
          <w:color w:val="000000"/>
          <w:sz w:val="28"/>
        </w:rPr>
        <w:t xml:space="preserve">
      3) гражданских процессуальных; </w:t>
      </w:r>
      <w:r>
        <w:br/>
      </w:r>
      <w:r>
        <w:rPr>
          <w:rFonts w:ascii="Times New Roman"/>
          <w:b w:val="false"/>
          <w:i w:val="false"/>
          <w:color w:val="000000"/>
          <w:sz w:val="28"/>
        </w:rPr>
        <w:t xml:space="preserve">
      4) брачно-семейных; </w:t>
      </w:r>
      <w:r>
        <w:br/>
      </w:r>
      <w:r>
        <w:rPr>
          <w:rFonts w:ascii="Times New Roman"/>
          <w:b w:val="false"/>
          <w:i w:val="false"/>
          <w:color w:val="000000"/>
          <w:sz w:val="28"/>
        </w:rPr>
        <w:t xml:space="preserve">
      5) экологических; </w:t>
      </w:r>
      <w:r>
        <w:br/>
      </w:r>
      <w:r>
        <w:rPr>
          <w:rFonts w:ascii="Times New Roman"/>
          <w:b w:val="false"/>
          <w:i w:val="false"/>
          <w:color w:val="000000"/>
          <w:sz w:val="28"/>
        </w:rPr>
        <w:t xml:space="preserve">
      6) водных; </w:t>
      </w:r>
      <w:r>
        <w:br/>
      </w:r>
      <w:r>
        <w:rPr>
          <w:rFonts w:ascii="Times New Roman"/>
          <w:b w:val="false"/>
          <w:i w:val="false"/>
          <w:color w:val="000000"/>
          <w:sz w:val="28"/>
        </w:rPr>
        <w:t xml:space="preserve">
      7) земельных; </w:t>
      </w:r>
      <w:r>
        <w:br/>
      </w:r>
      <w:r>
        <w:rPr>
          <w:rFonts w:ascii="Times New Roman"/>
          <w:b w:val="false"/>
          <w:i w:val="false"/>
          <w:color w:val="000000"/>
          <w:sz w:val="28"/>
        </w:rPr>
        <w:t xml:space="preserve">
      8) лесных; </w:t>
      </w:r>
      <w:r>
        <w:br/>
      </w:r>
      <w:r>
        <w:rPr>
          <w:rFonts w:ascii="Times New Roman"/>
          <w:b w:val="false"/>
          <w:i w:val="false"/>
          <w:color w:val="000000"/>
          <w:sz w:val="28"/>
        </w:rPr>
        <w:t xml:space="preserve">
      9) налоговых; </w:t>
      </w:r>
      <w:r>
        <w:br/>
      </w:r>
      <w:r>
        <w:rPr>
          <w:rFonts w:ascii="Times New Roman"/>
          <w:b w:val="false"/>
          <w:i w:val="false"/>
          <w:color w:val="000000"/>
          <w:sz w:val="28"/>
        </w:rPr>
        <w:t xml:space="preserve">
      10) таможенных; </w:t>
      </w:r>
      <w:r>
        <w:br/>
      </w:r>
      <w:r>
        <w:rPr>
          <w:rFonts w:ascii="Times New Roman"/>
          <w:b w:val="false"/>
          <w:i w:val="false"/>
          <w:color w:val="000000"/>
          <w:sz w:val="28"/>
        </w:rPr>
        <w:t xml:space="preserve">
      11) </w:t>
      </w:r>
      <w:r>
        <w:rPr>
          <w:rFonts w:ascii="Times New Roman"/>
          <w:b w:val="false"/>
          <w:i w:val="false"/>
          <w:color w:val="ff0000"/>
          <w:sz w:val="28"/>
        </w:rPr>
        <w:t xml:space="preserve">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12) трудовых; </w:t>
      </w:r>
      <w:r>
        <w:br/>
      </w:r>
      <w:r>
        <w:rPr>
          <w:rFonts w:ascii="Times New Roman"/>
          <w:b w:val="false"/>
          <w:i w:val="false"/>
          <w:color w:val="000000"/>
          <w:sz w:val="28"/>
        </w:rPr>
        <w:t xml:space="preserve">
      13) связанных с исполнением уголовных наказаний; </w:t>
      </w:r>
      <w:r>
        <w:br/>
      </w:r>
      <w:r>
        <w:rPr>
          <w:rFonts w:ascii="Times New Roman"/>
          <w:b w:val="false"/>
          <w:i w:val="false"/>
          <w:color w:val="000000"/>
          <w:sz w:val="28"/>
        </w:rPr>
        <w:t xml:space="preserve">
      14) связанных с привлечением к административной ответственности; </w:t>
      </w:r>
      <w:r>
        <w:br/>
      </w:r>
      <w:r>
        <w:rPr>
          <w:rFonts w:ascii="Times New Roman"/>
          <w:b w:val="false"/>
          <w:i w:val="false"/>
          <w:color w:val="000000"/>
          <w:sz w:val="28"/>
        </w:rPr>
        <w:t xml:space="preserve">
      15) связанных с привлечением к уголовной ответственности; </w:t>
      </w:r>
      <w:r>
        <w:br/>
      </w:r>
      <w:r>
        <w:rPr>
          <w:rFonts w:ascii="Times New Roman"/>
          <w:b w:val="false"/>
          <w:i w:val="false"/>
          <w:color w:val="000000"/>
          <w:sz w:val="28"/>
        </w:rPr>
        <w:t xml:space="preserve">
      16) уголовно-процессуальных; </w:t>
      </w:r>
      <w:r>
        <w:br/>
      </w:r>
      <w:r>
        <w:rPr>
          <w:rFonts w:ascii="Times New Roman"/>
          <w:b w:val="false"/>
          <w:i w:val="false"/>
          <w:color w:val="000000"/>
          <w:sz w:val="28"/>
        </w:rPr>
        <w:t xml:space="preserve">
      17) в сфере здравоохранения.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3-1 в соответствии с Законом РК от 16.06.2004 </w:t>
      </w:r>
      <w:r>
        <w:rPr>
          <w:rFonts w:ascii="Times New Roman"/>
          <w:b w:val="false"/>
          <w:i w:val="false"/>
          <w:color w:val="000000"/>
          <w:sz w:val="28"/>
        </w:rPr>
        <w:t>N 566</w:t>
      </w:r>
      <w:r>
        <w:rPr>
          <w:rFonts w:ascii="Times New Roman"/>
          <w:b w:val="false"/>
          <w:i w:val="false"/>
          <w:color w:val="ff0000"/>
          <w:sz w:val="28"/>
        </w:rPr>
        <w:t xml:space="preserve">; с изменениями, внесенными законами РК от 29.06.2007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0"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Иерархия нормативных правовых актов </w:t>
      </w:r>
    </w:p>
    <w:bookmarkEnd w:id="34"/>
    <w:bookmarkStart w:name="z146" w:id="35"/>
    <w:p>
      <w:pPr>
        <w:spacing w:after="0"/>
        <w:ind w:left="0"/>
        <w:jc w:val="both"/>
      </w:pPr>
      <w:r>
        <w:rPr>
          <w:rFonts w:ascii="Times New Roman"/>
          <w:b w:val="false"/>
          <w:i w:val="false"/>
          <w:color w:val="000000"/>
          <w:sz w:val="28"/>
        </w:rPr>
        <w:t>
      1. Высшей юридической силой обладает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p>
    <w:bookmarkEnd w:id="35"/>
    <w:bookmarkStart w:name="z147" w:id="36"/>
    <w:p>
      <w:pPr>
        <w:spacing w:after="0"/>
        <w:ind w:left="0"/>
        <w:jc w:val="both"/>
      </w:pPr>
      <w:r>
        <w:rPr>
          <w:rFonts w:ascii="Times New Roman"/>
          <w:b w:val="false"/>
          <w:i w:val="false"/>
          <w:color w:val="000000"/>
          <w:sz w:val="28"/>
        </w:rPr>
        <w:t xml:space="preserve">
      2. Соотношение юридической силы иных, кроме Конституции, нормативных правовых актов соответствует следующим нисходящим уровням: </w:t>
      </w:r>
      <w:r>
        <w:br/>
      </w:r>
      <w:r>
        <w:rPr>
          <w:rFonts w:ascii="Times New Roman"/>
          <w:b w:val="false"/>
          <w:i w:val="false"/>
          <w:color w:val="000000"/>
          <w:sz w:val="28"/>
        </w:rPr>
        <w:t>
      1) законы, вносящие </w:t>
      </w:r>
      <w:r>
        <w:rPr>
          <w:rFonts w:ascii="Times New Roman"/>
          <w:b w:val="false"/>
          <w:i w:val="false"/>
          <w:color w:val="000000"/>
          <w:sz w:val="28"/>
        </w:rPr>
        <w:t>изменения</w:t>
      </w:r>
      <w:r>
        <w:rPr>
          <w:rFonts w:ascii="Times New Roman"/>
          <w:b w:val="false"/>
          <w:i w:val="false"/>
          <w:color w:val="000000"/>
          <w:sz w:val="28"/>
        </w:rPr>
        <w:t xml:space="preserve"> и </w:t>
      </w:r>
      <w:r>
        <w:rPr>
          <w:rFonts w:ascii="Times New Roman"/>
          <w:b w:val="false"/>
          <w:i w:val="false"/>
          <w:color w:val="000000"/>
          <w:sz w:val="28"/>
        </w:rPr>
        <w:t>дополнения</w:t>
      </w:r>
      <w:r>
        <w:rPr>
          <w:rFonts w:ascii="Times New Roman"/>
          <w:b w:val="false"/>
          <w:i w:val="false"/>
          <w:color w:val="000000"/>
          <w:sz w:val="28"/>
        </w:rPr>
        <w:t xml:space="preserve"> в Конституцию; </w:t>
      </w:r>
      <w:r>
        <w:br/>
      </w:r>
      <w:r>
        <w:rPr>
          <w:rFonts w:ascii="Times New Roman"/>
          <w:b w:val="false"/>
          <w:i w:val="false"/>
          <w:color w:val="000000"/>
          <w:sz w:val="28"/>
        </w:rPr>
        <w:t>
      2) </w:t>
      </w:r>
      <w:r>
        <w:rPr>
          <w:rFonts w:ascii="Times New Roman"/>
          <w:b w:val="false"/>
          <w:i w:val="false"/>
          <w:color w:val="000000"/>
          <w:sz w:val="28"/>
        </w:rPr>
        <w:t>конституционные законы</w:t>
      </w:r>
      <w:r>
        <w:rPr>
          <w:rFonts w:ascii="Times New Roman"/>
          <w:b w:val="false"/>
          <w:i w:val="false"/>
          <w:color w:val="000000"/>
          <w:sz w:val="28"/>
        </w:rPr>
        <w:t xml:space="preserve"> Республики Казахстан и указы Президента Республики Казахстан, имеющие силу конституционного закона; </w:t>
      </w:r>
      <w:r>
        <w:br/>
      </w:r>
      <w:r>
        <w:rPr>
          <w:rFonts w:ascii="Times New Roman"/>
          <w:b w:val="false"/>
          <w:i w:val="false"/>
          <w:color w:val="000000"/>
          <w:sz w:val="28"/>
        </w:rPr>
        <w:t xml:space="preserve">
      2-1) кодексы Республики Казахстан; </w:t>
      </w:r>
      <w:r>
        <w:br/>
      </w:r>
      <w:r>
        <w:rPr>
          <w:rFonts w:ascii="Times New Roman"/>
          <w:b w:val="false"/>
          <w:i w:val="false"/>
          <w:color w:val="000000"/>
          <w:sz w:val="28"/>
        </w:rPr>
        <w:t xml:space="preserve">
      3) законы Республики Казахстан, а также указы Президента Республики Казахстан, имеющие силу закона; </w:t>
      </w:r>
      <w:r>
        <w:br/>
      </w:r>
      <w:r>
        <w:rPr>
          <w:rFonts w:ascii="Times New Roman"/>
          <w:b w:val="false"/>
          <w:i w:val="false"/>
          <w:color w:val="000000"/>
          <w:sz w:val="28"/>
        </w:rPr>
        <w:t xml:space="preserve">
      4) нормативные постановления Парламента Республики Казахстан и его палат; </w:t>
      </w:r>
      <w:r>
        <w:br/>
      </w:r>
      <w:r>
        <w:rPr>
          <w:rFonts w:ascii="Times New Roman"/>
          <w:b w:val="false"/>
          <w:i w:val="false"/>
          <w:color w:val="000000"/>
          <w:sz w:val="28"/>
        </w:rPr>
        <w:t xml:space="preserve">
      5) нормативные указы Президента Республики Казахстан; </w:t>
      </w:r>
      <w:r>
        <w:br/>
      </w:r>
      <w:r>
        <w:rPr>
          <w:rFonts w:ascii="Times New Roman"/>
          <w:b w:val="false"/>
          <w:i w:val="false"/>
          <w:color w:val="000000"/>
          <w:sz w:val="28"/>
        </w:rPr>
        <w:t xml:space="preserve">
      6) нормативные постановления Правительства Республики Казахстан; </w:t>
      </w:r>
      <w:r>
        <w:br/>
      </w:r>
      <w:r>
        <w:rPr>
          <w:rFonts w:ascii="Times New Roman"/>
          <w:b w:val="false"/>
          <w:i w:val="false"/>
          <w:color w:val="000000"/>
          <w:sz w:val="28"/>
        </w:rPr>
        <w:t xml:space="preserve">
      7)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центральных государственных органов, нормативные постановления Центральной избирательной комиссии Республики Казахстан и Счетного комитета по контролю за исполнением республиканского бюджета; </w:t>
      </w:r>
      <w:r>
        <w:br/>
      </w:r>
      <w:r>
        <w:rPr>
          <w:rFonts w:ascii="Times New Roman"/>
          <w:b w:val="false"/>
          <w:i w:val="false"/>
          <w:color w:val="000000"/>
          <w:sz w:val="28"/>
        </w:rPr>
        <w:t xml:space="preserve">
      7-1) </w:t>
      </w:r>
      <w:r>
        <w:rPr>
          <w:rFonts w:ascii="Times New Roman"/>
          <w:b w:val="false"/>
          <w:i w:val="false"/>
          <w:color w:val="ff0000"/>
          <w:sz w:val="28"/>
        </w:rPr>
        <w:t xml:space="preserve">исключен - </w:t>
      </w:r>
      <w:r>
        <w:rPr>
          <w:rFonts w:ascii="Times New Roman"/>
          <w:b w:val="false"/>
          <w:i w:val="false"/>
          <w:color w:val="ff0000"/>
          <w:sz w:val="28"/>
        </w:rPr>
        <w:t xml:space="preserve">от 27 июля 2007 года </w:t>
      </w:r>
      <w:r>
        <w:rPr>
          <w:rFonts w:ascii="Times New Roman"/>
          <w:b w:val="false"/>
          <w:i w:val="false"/>
          <w:color w:val="000000"/>
          <w:sz w:val="28"/>
        </w:rPr>
        <w:t>N 315</w:t>
      </w:r>
      <w:r>
        <w:rPr>
          <w:rFonts w:ascii="Times New Roman"/>
          <w:b w:val="false"/>
          <w:i w:val="false"/>
          <w:color w:val="000000"/>
          <w:sz w:val="28"/>
        </w:rPr>
        <w:t>;</w:t>
      </w:r>
      <w:r>
        <w:br/>
      </w:r>
      <w:r>
        <w:rPr>
          <w:rFonts w:ascii="Times New Roman"/>
          <w:b w:val="false"/>
          <w:i w:val="false"/>
          <w:color w:val="000000"/>
          <w:sz w:val="28"/>
        </w:rPr>
        <w:t>
      7-2) нормативные правовые приказы руководителей ведомств центральных государственных органов;</w:t>
      </w:r>
      <w:r>
        <w:br/>
      </w:r>
      <w:r>
        <w:rPr>
          <w:rFonts w:ascii="Times New Roman"/>
          <w:b w:val="false"/>
          <w:i w:val="false"/>
          <w:color w:val="000000"/>
          <w:sz w:val="28"/>
        </w:rPr>
        <w:t xml:space="preserve">
      8) нормативные правовые решения маслихатов, нормативные правовые постановления акиматов, нормативные правовые решения акимов. </w:t>
      </w:r>
    </w:p>
    <w:bookmarkEnd w:id="36"/>
    <w:bookmarkStart w:name="z148" w:id="37"/>
    <w:p>
      <w:pPr>
        <w:spacing w:after="0"/>
        <w:ind w:left="0"/>
        <w:jc w:val="both"/>
      </w:pPr>
      <w:r>
        <w:rPr>
          <w:rFonts w:ascii="Times New Roman"/>
          <w:b w:val="false"/>
          <w:i w:val="false"/>
          <w:color w:val="000000"/>
          <w:sz w:val="28"/>
        </w:rPr>
        <w:t xml:space="preserve">
      3. Каждый из нормативных правовых актов нижестоящего уровня не должен противоречить нормативным правовым актам вышестоящих уровней. </w:t>
      </w:r>
    </w:p>
    <w:bookmarkEnd w:id="37"/>
    <w:bookmarkStart w:name="z149" w:id="38"/>
    <w:p>
      <w:pPr>
        <w:spacing w:after="0"/>
        <w:ind w:left="0"/>
        <w:jc w:val="both"/>
      </w:pPr>
      <w:r>
        <w:rPr>
          <w:rFonts w:ascii="Times New Roman"/>
          <w:b w:val="false"/>
          <w:i w:val="false"/>
          <w:color w:val="000000"/>
          <w:sz w:val="28"/>
        </w:rPr>
        <w:t xml:space="preserve">
      4. Вне указанной иерархии находятся нормативные постановления Конституционного Совета Республики Казахстан, Верховного Суда Республики Казахстан. </w:t>
      </w:r>
    </w:p>
    <w:bookmarkEnd w:id="38"/>
    <w:bookmarkStart w:name="z150" w:id="39"/>
    <w:p>
      <w:pPr>
        <w:spacing w:after="0"/>
        <w:ind w:left="0"/>
        <w:jc w:val="both"/>
      </w:pPr>
      <w:r>
        <w:rPr>
          <w:rFonts w:ascii="Times New Roman"/>
          <w:b w:val="false"/>
          <w:i w:val="false"/>
          <w:color w:val="000000"/>
          <w:sz w:val="28"/>
        </w:rPr>
        <w:t>
      5. Иерархия нормативных правовых решений маслихатов, нормативных правовых постановлений акиматов и нормативных правовых решений акимов административно-территориальных единиц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законодательными актами</w:t>
      </w:r>
      <w:r>
        <w:rPr>
          <w:rFonts w:ascii="Times New Roman"/>
          <w:b w:val="false"/>
          <w:i w:val="false"/>
          <w:color w:val="000000"/>
          <w:sz w:val="28"/>
        </w:rPr>
        <w:t xml:space="preserve"> о местном государственном управлении. </w:t>
      </w:r>
    </w:p>
    <w:bookmarkEnd w:id="39"/>
    <w:bookmarkStart w:name="z151" w:id="40"/>
    <w:p>
      <w:pPr>
        <w:spacing w:after="0"/>
        <w:ind w:left="0"/>
        <w:jc w:val="both"/>
      </w:pPr>
      <w:r>
        <w:rPr>
          <w:rFonts w:ascii="Times New Roman"/>
          <w:b w:val="false"/>
          <w:i w:val="false"/>
          <w:color w:val="000000"/>
          <w:sz w:val="28"/>
        </w:rPr>
        <w:t>
      6. Нормативные постановления Конституционного Совета Республики Казахстан основываются только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все иные нормативные правовые акты не могут им противоречить. </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17.10.2001 N </w:t>
      </w:r>
      <w:r>
        <w:rPr>
          <w:rFonts w:ascii="Times New Roman"/>
          <w:b w:val="false"/>
          <w:i w:val="false"/>
          <w:color w:val="000000"/>
          <w:sz w:val="28"/>
        </w:rPr>
        <w:t>248</w:t>
      </w:r>
      <w:r>
        <w:rPr>
          <w:rFonts w:ascii="Times New Roman"/>
          <w:b w:val="false"/>
          <w:i w:val="false"/>
          <w:color w:val="ff0000"/>
          <w:sz w:val="28"/>
        </w:rPr>
        <w:t xml:space="preserve">; от 06.03.2002 N </w:t>
      </w:r>
      <w:r>
        <w:rPr>
          <w:rFonts w:ascii="Times New Roman"/>
          <w:b w:val="false"/>
          <w:i w:val="false"/>
          <w:color w:val="000000"/>
          <w:sz w:val="28"/>
        </w:rPr>
        <w:t>298</w:t>
      </w:r>
      <w:r>
        <w:rPr>
          <w:rFonts w:ascii="Times New Roman"/>
          <w:b w:val="false"/>
          <w:i w:val="false"/>
          <w:color w:val="ff0000"/>
          <w:sz w:val="28"/>
        </w:rPr>
        <w:t xml:space="preserve">; от 16.06.2004 </w:t>
      </w:r>
      <w:r>
        <w:rPr>
          <w:rFonts w:ascii="Times New Roman"/>
          <w:b w:val="false"/>
          <w:i w:val="false"/>
          <w:color w:val="000000"/>
          <w:sz w:val="28"/>
        </w:rPr>
        <w:t>N 566</w:t>
      </w:r>
      <w:r>
        <w:rPr>
          <w:rFonts w:ascii="Times New Roman"/>
          <w:b w:val="false"/>
          <w:i w:val="false"/>
          <w:color w:val="ff0000"/>
          <w:sz w:val="28"/>
        </w:rPr>
        <w:t xml:space="preserve">; от 29.06.2007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27.07.2007 </w:t>
      </w:r>
      <w:r>
        <w:rPr>
          <w:rFonts w:ascii="Times New Roman"/>
          <w:b w:val="false"/>
          <w:i w:val="false"/>
          <w:color w:val="000000"/>
          <w:sz w:val="28"/>
        </w:rPr>
        <w:t>N 315</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официального опубликования);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6"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Прямое действие нормативных правовых актов </w:t>
      </w:r>
    </w:p>
    <w:bookmarkEnd w:id="41"/>
    <w:bookmarkStart w:name="z152" w:id="42"/>
    <w:p>
      <w:pPr>
        <w:spacing w:after="0"/>
        <w:ind w:left="0"/>
        <w:jc w:val="both"/>
      </w:pPr>
      <w:r>
        <w:rPr>
          <w:rFonts w:ascii="Times New Roman"/>
          <w:b w:val="false"/>
          <w:i w:val="false"/>
          <w:color w:val="000000"/>
          <w:sz w:val="28"/>
        </w:rPr>
        <w:t xml:space="preserve">
      1. Все нормативные правовые акты имеют прямое действие, если иное не оговорено в самих нормативных правовых актах или актах о введении их в действие. </w:t>
      </w:r>
    </w:p>
    <w:bookmarkEnd w:id="42"/>
    <w:bookmarkStart w:name="z153" w:id="43"/>
    <w:p>
      <w:pPr>
        <w:spacing w:after="0"/>
        <w:ind w:left="0"/>
        <w:jc w:val="both"/>
      </w:pPr>
      <w:r>
        <w:rPr>
          <w:rFonts w:ascii="Times New Roman"/>
          <w:b w:val="false"/>
          <w:i w:val="false"/>
          <w:color w:val="000000"/>
          <w:sz w:val="28"/>
        </w:rPr>
        <w:t xml:space="preserve">
      2. Для применения нормативных правовых актов, введенных в действие, не требуется каких-либо дополнительных указаний. </w:t>
      </w:r>
    </w:p>
    <w:bookmarkEnd w:id="43"/>
    <w:bookmarkStart w:name="z154" w:id="44"/>
    <w:p>
      <w:pPr>
        <w:spacing w:after="0"/>
        <w:ind w:left="0"/>
        <w:jc w:val="both"/>
      </w:pPr>
      <w:r>
        <w:rPr>
          <w:rFonts w:ascii="Times New Roman"/>
          <w:b w:val="false"/>
          <w:i w:val="false"/>
          <w:color w:val="000000"/>
          <w:sz w:val="28"/>
        </w:rPr>
        <w:t xml:space="preserve">
      3. Если в самом нормативном правовом акте указано, что какая-либо его норма права применяется на основе дополнительного нормативного правового акта, то эта норма применяется в соответствии с основным и дополнительным нормативным правовым актом. До принятия дополнительного нормативного правового акта действуют нормативные правовые акты, ранее регулировавшие соответствующие отношения. </w:t>
      </w:r>
      <w:r>
        <w:br/>
      </w:r>
      <w:r>
        <w:rPr>
          <w:rFonts w:ascii="Times New Roman"/>
          <w:b w:val="false"/>
          <w:i w:val="false"/>
          <w:color w:val="000000"/>
          <w:sz w:val="28"/>
        </w:rPr>
        <w:t>
</w:t>
      </w:r>
      <w:r>
        <w:rPr>
          <w:rFonts w:ascii="Times New Roman"/>
          <w:b w:val="false"/>
          <w:i w:val="false"/>
          <w:color w:val="ff0000"/>
          <w:sz w:val="28"/>
        </w:rPr>
        <w:t xml:space="preserve">      Сноска. Статью 5 с изменениями, внесенными Законом РК от 29.06.2007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44"/>
    <w:bookmarkStart w:name="z8"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Противоречия норм права различных </w:t>
      </w:r>
      <w:r>
        <w:br/>
      </w:r>
      <w:r>
        <w:rPr>
          <w:rFonts w:ascii="Times New Roman"/>
          <w:b w:val="false"/>
          <w:i w:val="false"/>
          <w:color w:val="000000"/>
          <w:sz w:val="28"/>
        </w:rPr>
        <w:t>
</w:t>
      </w:r>
      <w:r>
        <w:rPr>
          <w:rFonts w:ascii="Times New Roman"/>
          <w:b/>
          <w:i w:val="false"/>
          <w:color w:val="000000"/>
          <w:sz w:val="28"/>
        </w:rPr>
        <w:t xml:space="preserve">                нормативных правовых актов </w:t>
      </w:r>
    </w:p>
    <w:bookmarkEnd w:id="45"/>
    <w:bookmarkStart w:name="z155" w:id="46"/>
    <w:p>
      <w:pPr>
        <w:spacing w:after="0"/>
        <w:ind w:left="0"/>
        <w:jc w:val="both"/>
      </w:pPr>
      <w:r>
        <w:rPr>
          <w:rFonts w:ascii="Times New Roman"/>
          <w:b w:val="false"/>
          <w:i w:val="false"/>
          <w:color w:val="000000"/>
          <w:sz w:val="28"/>
        </w:rPr>
        <w:t xml:space="preserve">
      1. При наличии противоречий в нормах нормативных актов разного уровня действуют нормы акта более высокого уровня. </w:t>
      </w:r>
    </w:p>
    <w:bookmarkEnd w:id="46"/>
    <w:bookmarkStart w:name="z156" w:id="47"/>
    <w:p>
      <w:pPr>
        <w:spacing w:after="0"/>
        <w:ind w:left="0"/>
        <w:jc w:val="both"/>
      </w:pPr>
      <w:r>
        <w:rPr>
          <w:rFonts w:ascii="Times New Roman"/>
          <w:b w:val="false"/>
          <w:i w:val="false"/>
          <w:color w:val="000000"/>
          <w:sz w:val="28"/>
        </w:rPr>
        <w:t xml:space="preserve">
      2.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w:t>
      </w:r>
    </w:p>
    <w:bookmarkEnd w:id="47"/>
    <w:bookmarkStart w:name="z157" w:id="48"/>
    <w:p>
      <w:pPr>
        <w:spacing w:after="0"/>
        <w:ind w:left="0"/>
        <w:jc w:val="both"/>
      </w:pPr>
      <w:r>
        <w:rPr>
          <w:rFonts w:ascii="Times New Roman"/>
          <w:b w:val="false"/>
          <w:i w:val="false"/>
          <w:color w:val="000000"/>
          <w:sz w:val="28"/>
        </w:rPr>
        <w:t xml:space="preserve">
      3. При наличии противоречий в нормах нормативных правовых актов одного уровня действуют нормы акта, позднее введенные в действие. </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ff0000"/>
          <w:sz w:val="28"/>
        </w:rPr>
        <w:t xml:space="preserve">. </w:t>
      </w:r>
    </w:p>
    <w:bookmarkEnd w:id="48"/>
    <w:bookmarkStart w:name="z210" w:id="4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6-1. Исчисление сроков</w:t>
      </w:r>
    </w:p>
    <w:bookmarkEnd w:id="49"/>
    <w:bookmarkStart w:name="z226" w:id="50"/>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или часами.</w:t>
      </w:r>
      <w:r>
        <w:br/>
      </w:r>
      <w:r>
        <w:rPr>
          <w:rFonts w:ascii="Times New Roman"/>
          <w:b w:val="false"/>
          <w:i w:val="false"/>
          <w:color w:val="000000"/>
          <w:sz w:val="28"/>
        </w:rPr>
        <w:t>
</w:t>
      </w:r>
      <w:r>
        <w:rPr>
          <w:rFonts w:ascii="Times New Roman"/>
          <w:b w:val="false"/>
          <w:i w:val="false"/>
          <w:color w:val="000000"/>
          <w:sz w:val="28"/>
        </w:rPr>
        <w:t>
      2. Срок, исчисляемый годами, начинается с календарной даты или со дня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w:t>
      </w:r>
      <w:r>
        <w:rPr>
          <w:rFonts w:ascii="Times New Roman"/>
          <w:b w:val="false"/>
          <w:i w:val="false"/>
          <w:color w:val="000000"/>
          <w:sz w:val="28"/>
        </w:rPr>
        <w:t>
      Срок, исчисляемый месяцами, начинается с календарной даты или со дня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w:t>
      </w:r>
      <w:r>
        <w:rPr>
          <w:rFonts w:ascii="Times New Roman"/>
          <w:b w:val="false"/>
          <w:i w:val="false"/>
          <w:color w:val="000000"/>
          <w:sz w:val="28"/>
        </w:rPr>
        <w:t xml:space="preserve">
      Срок, исчисляемый неделями, начинается с календарной даты или со дня наступления события, которыми определено его начало, и истекает в соответствующий день последней недели срока. </w:t>
      </w:r>
      <w:r>
        <w:br/>
      </w:r>
      <w:r>
        <w:rPr>
          <w:rFonts w:ascii="Times New Roman"/>
          <w:b w:val="false"/>
          <w:i w:val="false"/>
          <w:color w:val="000000"/>
          <w:sz w:val="28"/>
        </w:rPr>
        <w:t>
</w:t>
      </w:r>
      <w:r>
        <w:rPr>
          <w:rFonts w:ascii="Times New Roman"/>
          <w:b w:val="false"/>
          <w:i w:val="false"/>
          <w:color w:val="000000"/>
          <w:sz w:val="28"/>
        </w:rPr>
        <w:t>
      Срок, исчисляемый днями, начинается с календарной даты или со дня наступления события, которыми определено его начало, и истекает в последний день установленного периода.</w:t>
      </w:r>
      <w:r>
        <w:br/>
      </w:r>
      <w:r>
        <w:rPr>
          <w:rFonts w:ascii="Times New Roman"/>
          <w:b w:val="false"/>
          <w:i w:val="false"/>
          <w:color w:val="000000"/>
          <w:sz w:val="28"/>
        </w:rPr>
        <w:t>
</w:t>
      </w: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6-1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0"/>
    <w:bookmarkStart w:name="z10" w:id="51"/>
    <w:p>
      <w:pPr>
        <w:spacing w:after="0"/>
        <w:ind w:left="0"/>
        <w:jc w:val="left"/>
      </w:pPr>
      <w:r>
        <w:rPr>
          <w:rFonts w:ascii="Times New Roman"/>
          <w:b/>
          <w:i w:val="false"/>
          <w:color w:val="000000"/>
        </w:rPr>
        <w:t xml:space="preserve"> 
Глава 2. Планирование подготовки проектов </w:t>
      </w:r>
      <w:r>
        <w:br/>
      </w:r>
      <w:r>
        <w:rPr>
          <w:rFonts w:ascii="Times New Roman"/>
          <w:b/>
          <w:i w:val="false"/>
          <w:color w:val="000000"/>
        </w:rPr>
        <w:t xml:space="preserve">
нормативных правовых актов </w:t>
      </w:r>
    </w:p>
    <w:bookmarkEnd w:id="51"/>
    <w:bookmarkStart w:name="z11"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Планы подготовки проектов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w:t>
      </w:r>
    </w:p>
    <w:bookmarkEnd w:id="52"/>
    <w:bookmarkStart w:name="z158" w:id="53"/>
    <w:p>
      <w:pPr>
        <w:spacing w:after="0"/>
        <w:ind w:left="0"/>
        <w:jc w:val="both"/>
      </w:pPr>
      <w:r>
        <w:rPr>
          <w:rFonts w:ascii="Times New Roman"/>
          <w:b w:val="false"/>
          <w:i w:val="false"/>
          <w:color w:val="000000"/>
          <w:sz w:val="28"/>
        </w:rPr>
        <w:t xml:space="preserve">
      1. Планы подготовки проектов нормативных правовых актов подразделяются на текущие, составляемые на один год, и перспективные, составляемые на более длительные сроки. </w:t>
      </w:r>
      <w:r>
        <w:br/>
      </w:r>
      <w:r>
        <w:rPr>
          <w:rFonts w:ascii="Times New Roman"/>
          <w:b w:val="false"/>
          <w:i w:val="false"/>
          <w:color w:val="000000"/>
          <w:sz w:val="28"/>
        </w:rPr>
        <w:t xml:space="preserve">
      В перспективных планах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 </w:t>
      </w:r>
    </w:p>
    <w:bookmarkEnd w:id="53"/>
    <w:bookmarkStart w:name="z159" w:id="54"/>
    <w:p>
      <w:pPr>
        <w:spacing w:after="0"/>
        <w:ind w:left="0"/>
        <w:jc w:val="both"/>
      </w:pPr>
      <w:r>
        <w:rPr>
          <w:rFonts w:ascii="Times New Roman"/>
          <w:b w:val="false"/>
          <w:i w:val="false"/>
          <w:color w:val="000000"/>
          <w:sz w:val="28"/>
        </w:rPr>
        <w:t xml:space="preserve">
      2. В планах подготовки указываются: </w:t>
      </w:r>
      <w:r>
        <w:br/>
      </w:r>
      <w:r>
        <w:rPr>
          <w:rFonts w:ascii="Times New Roman"/>
          <w:b w:val="false"/>
          <w:i w:val="false"/>
          <w:color w:val="000000"/>
          <w:sz w:val="28"/>
        </w:rPr>
        <w:t xml:space="preserve">
      1) наименование нормативного правового акта, отражающее его уровень, форму и предмет регулирования; </w:t>
      </w:r>
      <w:r>
        <w:br/>
      </w:r>
      <w:r>
        <w:rPr>
          <w:rFonts w:ascii="Times New Roman"/>
          <w:b w:val="false"/>
          <w:i w:val="false"/>
          <w:color w:val="000000"/>
          <w:sz w:val="28"/>
        </w:rPr>
        <w:t xml:space="preserve">
      2) сроки подготовки; </w:t>
      </w:r>
      <w:r>
        <w:br/>
      </w:r>
      <w:r>
        <w:rPr>
          <w:rFonts w:ascii="Times New Roman"/>
          <w:b w:val="false"/>
          <w:i w:val="false"/>
          <w:color w:val="000000"/>
          <w:sz w:val="28"/>
        </w:rPr>
        <w:t xml:space="preserve">
      3) государственные органы и организации, ответственные за разработку проекта. </w:t>
      </w:r>
    </w:p>
    <w:bookmarkEnd w:id="54"/>
    <w:bookmarkStart w:name="z160" w:id="55"/>
    <w:p>
      <w:pPr>
        <w:spacing w:after="0"/>
        <w:ind w:left="0"/>
        <w:jc w:val="both"/>
      </w:pPr>
      <w:r>
        <w:rPr>
          <w:rFonts w:ascii="Times New Roman"/>
          <w:b w:val="false"/>
          <w:i w:val="false"/>
          <w:color w:val="000000"/>
          <w:sz w:val="28"/>
        </w:rPr>
        <w:t xml:space="preserve">
      3. Планы подготовки нормативных правовых актов составляются и утверждаются государственными органами, компетентными принимать соответствующие акты, если иное не предусмотрено настоящим Законом и другим законодательством. </w:t>
      </w:r>
    </w:p>
    <w:bookmarkEnd w:id="55"/>
    <w:bookmarkStart w:name="z161" w:id="56"/>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и организаций, в том числе научных, а также предложения Национальной палаты предпринимателей Республики Казахстан и иных заинтересованных лиц, подготовленные по итогам правового мониторинга.</w:t>
      </w:r>
    </w:p>
    <w:bookmarkEnd w:id="56"/>
    <w:bookmarkStart w:name="z162" w:id="57"/>
    <w:p>
      <w:pPr>
        <w:spacing w:after="0"/>
        <w:ind w:left="0"/>
        <w:jc w:val="both"/>
      </w:pPr>
      <w:r>
        <w:rPr>
          <w:rFonts w:ascii="Times New Roman"/>
          <w:b w:val="false"/>
          <w:i w:val="false"/>
          <w:color w:val="000000"/>
          <w:sz w:val="28"/>
        </w:rPr>
        <w:t xml:space="preserve">
      5. Государственные органы, составляющие и утверждающие планы подготовки проектов нормативных правовых актов, могут включать в планы и другие показатели, отражающие подготовку этих актов. </w:t>
      </w:r>
    </w:p>
    <w:bookmarkEnd w:id="57"/>
    <w:bookmarkStart w:name="z163" w:id="58"/>
    <w:p>
      <w:pPr>
        <w:spacing w:after="0"/>
        <w:ind w:left="0"/>
        <w:jc w:val="both"/>
      </w:pPr>
      <w:r>
        <w:rPr>
          <w:rFonts w:ascii="Times New Roman"/>
          <w:b w:val="false"/>
          <w:i w:val="false"/>
          <w:color w:val="000000"/>
          <w:sz w:val="28"/>
        </w:rPr>
        <w:t>
      6. Требования настоящей статьи не распространяются на подготовку проектов законодательных актов, вносимых в Мажилис Парламента Республики Казахстан в порядке </w:t>
      </w:r>
      <w:r>
        <w:rPr>
          <w:rFonts w:ascii="Times New Roman"/>
          <w:b w:val="false"/>
          <w:i w:val="false"/>
          <w:color w:val="000000"/>
          <w:sz w:val="28"/>
        </w:rPr>
        <w:t>законодательной инициативы</w:t>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w:t>
      </w:r>
      <w:r>
        <w:rPr>
          <w:rFonts w:ascii="Times New Roman"/>
          <w:b w:val="false"/>
          <w:i w:val="false"/>
          <w:color w:val="ff0000"/>
          <w:sz w:val="28"/>
        </w:rPr>
        <w:t xml:space="preserve">от 04.07.2008 </w:t>
      </w:r>
      <w:r>
        <w:rPr>
          <w:rFonts w:ascii="Times New Roman"/>
          <w:b w:val="false"/>
          <w:i w:val="false"/>
          <w:color w:val="000000"/>
          <w:sz w:val="28"/>
        </w:rPr>
        <w:t>N 57-IV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p>
    <w:bookmarkEnd w:id="58"/>
    <w:bookmarkStart w:name="z13"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Планирование подготовки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издаваемых Президентом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59"/>
    <w:p>
      <w:pPr>
        <w:spacing w:after="0"/>
        <w:ind w:left="0"/>
        <w:jc w:val="both"/>
      </w:pPr>
      <w:r>
        <w:rPr>
          <w:rFonts w:ascii="Times New Roman"/>
          <w:b w:val="false"/>
          <w:i w:val="false"/>
          <w:color w:val="000000"/>
          <w:sz w:val="28"/>
        </w:rPr>
        <w:t>      Порядок и формы планирования подготовки проектов нормативных правовых актов, издаваемых Президентом Республики Казахстан, </w:t>
      </w:r>
      <w:r>
        <w:rPr>
          <w:rFonts w:ascii="Times New Roman"/>
          <w:b w:val="false"/>
          <w:i w:val="false"/>
          <w:color w:val="000000"/>
          <w:sz w:val="28"/>
        </w:rPr>
        <w:t>определяются</w:t>
      </w:r>
      <w:r>
        <w:rPr>
          <w:rFonts w:ascii="Times New Roman"/>
          <w:b w:val="false"/>
          <w:i w:val="false"/>
          <w:color w:val="000000"/>
          <w:sz w:val="28"/>
        </w:rPr>
        <w:t xml:space="preserve"> Президентом Республики Казахстан. </w:t>
      </w:r>
    </w:p>
    <w:bookmarkStart w:name="z15"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Планирование подготовки законодательных </w:t>
      </w:r>
      <w:r>
        <w:br/>
      </w:r>
      <w:r>
        <w:rPr>
          <w:rFonts w:ascii="Times New Roman"/>
          <w:b w:val="false"/>
          <w:i w:val="false"/>
          <w:color w:val="000000"/>
          <w:sz w:val="28"/>
        </w:rPr>
        <w:t>
</w:t>
      </w:r>
      <w:r>
        <w:rPr>
          <w:rFonts w:ascii="Times New Roman"/>
          <w:b/>
          <w:i w:val="false"/>
          <w:color w:val="000000"/>
          <w:sz w:val="28"/>
        </w:rPr>
        <w:t xml:space="preserve">                актов Парламента Республики Казахстан </w:t>
      </w:r>
    </w:p>
    <w:bookmarkEnd w:id="60"/>
    <w:p>
      <w:pPr>
        <w:spacing w:after="0"/>
        <w:ind w:left="0"/>
        <w:jc w:val="both"/>
      </w:pPr>
      <w:r>
        <w:rPr>
          <w:rFonts w:ascii="Times New Roman"/>
          <w:b w:val="false"/>
          <w:i w:val="false"/>
          <w:color w:val="000000"/>
          <w:sz w:val="28"/>
        </w:rPr>
        <w:t>       Порядок и формы планирования подготовки проектов законодательных актов, принимаемых Парламентом Республики Казахстан, </w:t>
      </w:r>
      <w:r>
        <w:rPr>
          <w:rFonts w:ascii="Times New Roman"/>
          <w:b w:val="false"/>
          <w:i w:val="false"/>
          <w:color w:val="000000"/>
          <w:sz w:val="28"/>
        </w:rPr>
        <w:t>определяются</w:t>
      </w:r>
      <w:r>
        <w:rPr>
          <w:rFonts w:ascii="Times New Roman"/>
          <w:b w:val="false"/>
          <w:i w:val="false"/>
          <w:color w:val="000000"/>
          <w:sz w:val="28"/>
        </w:rPr>
        <w:t xml:space="preserve"> Парламентом и </w:t>
      </w:r>
      <w:r>
        <w:rPr>
          <w:rFonts w:ascii="Times New Roman"/>
          <w:b w:val="false"/>
          <w:i w:val="false"/>
          <w:color w:val="000000"/>
          <w:sz w:val="28"/>
        </w:rPr>
        <w:t>его</w:t>
      </w:r>
      <w:r>
        <w:rPr>
          <w:rFonts w:ascii="Times New Roman"/>
          <w:b w:val="false"/>
          <w:i w:val="false"/>
          <w:color w:val="000000"/>
          <w:sz w:val="28"/>
        </w:rPr>
        <w:t> </w:t>
      </w:r>
      <w:r>
        <w:rPr>
          <w:rFonts w:ascii="Times New Roman"/>
          <w:b w:val="false"/>
          <w:i w:val="false"/>
          <w:color w:val="000000"/>
          <w:sz w:val="28"/>
        </w:rPr>
        <w:t>палатами</w:t>
      </w:r>
      <w:r>
        <w:rPr>
          <w:rFonts w:ascii="Times New Roman"/>
          <w:b w:val="false"/>
          <w:i w:val="false"/>
          <w:color w:val="000000"/>
          <w:sz w:val="28"/>
        </w:rPr>
        <w:t xml:space="preserve"> в соответствии с их компетенцией, установленной пунктом 3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w:t>
      </w:r>
    </w:p>
    <w:bookmarkStart w:name="z17" w:id="61"/>
    <w:p>
      <w:pPr>
        <w:spacing w:after="0"/>
        <w:ind w:left="0"/>
        <w:jc w:val="both"/>
      </w:pPr>
      <w:r>
        <w:rPr>
          <w:rFonts w:ascii="Times New Roman"/>
          <w:b w:val="false"/>
          <w:i w:val="false"/>
          <w:color w:val="000000"/>
          <w:sz w:val="28"/>
        </w:rPr>
        <w:t>
</w:t>
      </w:r>
      <w:r>
        <w:rPr>
          <w:rFonts w:ascii="Times New Roman"/>
          <w:b/>
          <w:i w:val="false"/>
          <w:color w:val="000000"/>
          <w:sz w:val="28"/>
        </w:rPr>
        <w:t>      Статья 10. Планирование законопроектных работ</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w:t>
      </w:r>
    </w:p>
    <w:bookmarkEnd w:id="61"/>
    <w:bookmarkStart w:name="z164" w:id="62"/>
    <w:p>
      <w:pPr>
        <w:spacing w:after="0"/>
        <w:ind w:left="0"/>
        <w:jc w:val="both"/>
      </w:pPr>
      <w:r>
        <w:rPr>
          <w:rFonts w:ascii="Times New Roman"/>
          <w:b w:val="false"/>
          <w:i w:val="false"/>
          <w:color w:val="000000"/>
          <w:sz w:val="28"/>
        </w:rPr>
        <w:t>
      1. Правительство Республики Казахстан составляет ежегодный план законопроектных работ.</w:t>
      </w:r>
      <w:r>
        <w:br/>
      </w:r>
      <w:r>
        <w:rPr>
          <w:rFonts w:ascii="Times New Roman"/>
          <w:b w:val="false"/>
          <w:i w:val="false"/>
          <w:color w:val="000000"/>
          <w:sz w:val="28"/>
        </w:rPr>
        <w:t>
</w:t>
      </w:r>
      <w:r>
        <w:rPr>
          <w:rFonts w:ascii="Times New Roman"/>
          <w:b w:val="false"/>
          <w:i w:val="false"/>
          <w:color w:val="000000"/>
          <w:sz w:val="28"/>
        </w:rPr>
        <w:t>
      2. Проект плана разрабатывается Министерством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План законопроектных работ Правительства согласовывается с Президентом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2"/>
    <w:bookmarkStart w:name="z103"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Поручения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подготовке нормативных правовых актов </w:t>
      </w:r>
    </w:p>
    <w:bookmarkEnd w:id="63"/>
    <w:p>
      <w:pPr>
        <w:spacing w:after="0"/>
        <w:ind w:left="0"/>
        <w:jc w:val="both"/>
      </w:pPr>
      <w:r>
        <w:rPr>
          <w:rFonts w:ascii="Times New Roman"/>
          <w:b w:val="false"/>
          <w:i w:val="false"/>
          <w:color w:val="ff0000"/>
          <w:sz w:val="28"/>
        </w:rPr>
        <w:t xml:space="preserve">      Сноска. Статья 11 исключена Законом РК от 01.04.2011 № </w:t>
      </w:r>
      <w:r>
        <w:rPr>
          <w:rFonts w:ascii="Times New Roman"/>
          <w:b w:val="false"/>
          <w:i w:val="false"/>
          <w:color w:val="ff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Start w:name="z104"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Особенности планирования подготовки </w:t>
      </w:r>
      <w:r>
        <w:br/>
      </w:r>
      <w:r>
        <w:rPr>
          <w:rFonts w:ascii="Times New Roman"/>
          <w:b w:val="false"/>
          <w:i w:val="false"/>
          <w:color w:val="000000"/>
          <w:sz w:val="28"/>
        </w:rPr>
        <w:t>
</w:t>
      </w:r>
      <w:r>
        <w:rPr>
          <w:rFonts w:ascii="Times New Roman"/>
          <w:b/>
          <w:i w:val="false"/>
          <w:color w:val="000000"/>
          <w:sz w:val="28"/>
        </w:rPr>
        <w:t xml:space="preserve">                 проектов нормативных правовых актов </w:t>
      </w:r>
      <w:r>
        <w:br/>
      </w:r>
      <w:r>
        <w:rPr>
          <w:rFonts w:ascii="Times New Roman"/>
          <w:b w:val="false"/>
          <w:i w:val="false"/>
          <w:color w:val="000000"/>
          <w:sz w:val="28"/>
        </w:rPr>
        <w:t>
</w:t>
      </w:r>
      <w:r>
        <w:rPr>
          <w:rFonts w:ascii="Times New Roman"/>
          <w:b/>
          <w:i w:val="false"/>
          <w:color w:val="000000"/>
          <w:sz w:val="28"/>
        </w:rPr>
        <w:t xml:space="preserve">                 центральных исполнительных органов, </w:t>
      </w:r>
      <w:r>
        <w:br/>
      </w:r>
      <w:r>
        <w:rPr>
          <w:rFonts w:ascii="Times New Roman"/>
          <w:b w:val="false"/>
          <w:i w:val="false"/>
          <w:color w:val="000000"/>
          <w:sz w:val="28"/>
        </w:rPr>
        <w:t>
</w:t>
      </w:r>
      <w:r>
        <w:rPr>
          <w:rFonts w:ascii="Times New Roman"/>
          <w:b/>
          <w:i w:val="false"/>
          <w:color w:val="000000"/>
          <w:sz w:val="28"/>
        </w:rPr>
        <w:t xml:space="preserve">                 как входящих, так и не входящих в </w:t>
      </w:r>
      <w:r>
        <w:br/>
      </w:r>
      <w:r>
        <w:rPr>
          <w:rFonts w:ascii="Times New Roman"/>
          <w:b w:val="false"/>
          <w:i w:val="false"/>
          <w:color w:val="000000"/>
          <w:sz w:val="28"/>
        </w:rPr>
        <w:t>
</w:t>
      </w:r>
      <w:r>
        <w:rPr>
          <w:rFonts w:ascii="Times New Roman"/>
          <w:b/>
          <w:i w:val="false"/>
          <w:color w:val="000000"/>
          <w:sz w:val="28"/>
        </w:rPr>
        <w:t xml:space="preserve">                 состав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и иных центральных органов </w:t>
      </w:r>
      <w:r>
        <w:br/>
      </w:r>
      <w:r>
        <w:rPr>
          <w:rFonts w:ascii="Times New Roman"/>
          <w:b w:val="false"/>
          <w:i w:val="false"/>
          <w:color w:val="000000"/>
          <w:sz w:val="28"/>
        </w:rPr>
        <w:t>
</w:t>
      </w:r>
      <w:r>
        <w:rPr>
          <w:rFonts w:ascii="Times New Roman"/>
          <w:b/>
          <w:i w:val="false"/>
          <w:color w:val="000000"/>
          <w:sz w:val="28"/>
        </w:rPr>
        <w:t xml:space="preserve">                 Республики Казахстан, а также </w:t>
      </w:r>
      <w:r>
        <w:br/>
      </w:r>
      <w:r>
        <w:rPr>
          <w:rFonts w:ascii="Times New Roman"/>
          <w:b w:val="false"/>
          <w:i w:val="false"/>
          <w:color w:val="000000"/>
          <w:sz w:val="28"/>
        </w:rPr>
        <w:t>
</w:t>
      </w:r>
      <w:r>
        <w:rPr>
          <w:rFonts w:ascii="Times New Roman"/>
          <w:b/>
          <w:i w:val="false"/>
          <w:color w:val="000000"/>
          <w:sz w:val="28"/>
        </w:rPr>
        <w:t xml:space="preserve">                 органов местного государственного </w:t>
      </w:r>
      <w:r>
        <w:br/>
      </w:r>
      <w:r>
        <w:rPr>
          <w:rFonts w:ascii="Times New Roman"/>
          <w:b w:val="false"/>
          <w:i w:val="false"/>
          <w:color w:val="000000"/>
          <w:sz w:val="28"/>
        </w:rPr>
        <w:t>
</w:t>
      </w:r>
      <w:r>
        <w:rPr>
          <w:rFonts w:ascii="Times New Roman"/>
          <w:b/>
          <w:i w:val="false"/>
          <w:color w:val="000000"/>
          <w:sz w:val="28"/>
        </w:rPr>
        <w:t xml:space="preserve">                 управления Республики Казахстан </w:t>
      </w:r>
    </w:p>
    <w:bookmarkEnd w:id="64"/>
    <w:p>
      <w:pPr>
        <w:spacing w:after="0"/>
        <w:ind w:left="0"/>
        <w:jc w:val="both"/>
      </w:pPr>
      <w:r>
        <w:rPr>
          <w:rFonts w:ascii="Times New Roman"/>
          <w:b w:val="false"/>
          <w:i w:val="false"/>
          <w:color w:val="000000"/>
          <w:sz w:val="28"/>
        </w:rPr>
        <w:t xml:space="preserve">      Особенности планирования подготовки проектов нормативных правовых актов центральных исполнительных и иных центральных государственных органов Республики Казахстан как входящих, так и не входящих в Правительство Республики Казахстан, а также органов местного государственного управления, определяются каждым из этих органов. </w:t>
      </w:r>
    </w:p>
    <w:bookmarkStart w:name="z101" w:id="65"/>
    <w:p>
      <w:pPr>
        <w:spacing w:after="0"/>
        <w:ind w:left="0"/>
        <w:jc w:val="left"/>
      </w:pPr>
      <w:r>
        <w:rPr>
          <w:rFonts w:ascii="Times New Roman"/>
          <w:b/>
          <w:i w:val="false"/>
          <w:color w:val="000000"/>
        </w:rPr>
        <w:t xml:space="preserve"> 
Глава 3. Подготовка и оформление проектов </w:t>
      </w:r>
      <w:r>
        <w:br/>
      </w:r>
      <w:r>
        <w:rPr>
          <w:rFonts w:ascii="Times New Roman"/>
          <w:b/>
          <w:i w:val="false"/>
          <w:color w:val="000000"/>
        </w:rPr>
        <w:t xml:space="preserve">
нормативных правовых актов </w:t>
      </w:r>
    </w:p>
    <w:bookmarkEnd w:id="65"/>
    <w:p>
      <w:pPr>
        <w:spacing w:after="0"/>
        <w:ind w:left="0"/>
        <w:jc w:val="both"/>
      </w:pPr>
      <w:r>
        <w:rPr>
          <w:rFonts w:ascii="Times New Roman"/>
          <w:b w:val="false"/>
          <w:i w:val="false"/>
          <w:color w:val="ff0000"/>
          <w:sz w:val="28"/>
        </w:rPr>
        <w:t xml:space="preserve">      Сноска. Глава 3 в редакции Закона РК от 01.04.2011 № </w:t>
      </w:r>
      <w:r>
        <w:rPr>
          <w:rFonts w:ascii="Times New Roman"/>
          <w:b w:val="false"/>
          <w:i w:val="false"/>
          <w:color w:val="ff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Start w:name="z18" w:id="66"/>
    <w:p>
      <w:pPr>
        <w:spacing w:after="0"/>
        <w:ind w:left="0"/>
        <w:jc w:val="both"/>
      </w:pPr>
      <w:r>
        <w:rPr>
          <w:rFonts w:ascii="Times New Roman"/>
          <w:b w:val="false"/>
          <w:i w:val="false"/>
          <w:color w:val="000000"/>
          <w:sz w:val="28"/>
        </w:rPr>
        <w:t>
      </w:t>
      </w:r>
      <w:r>
        <w:rPr>
          <w:rFonts w:ascii="Times New Roman"/>
          <w:b/>
          <w:i w:val="false"/>
          <w:color w:val="000000"/>
          <w:sz w:val="28"/>
        </w:rPr>
        <w:t>Статья 13. Разработчики проектов нормативных правовых</w:t>
      </w:r>
      <w:r>
        <w:br/>
      </w:r>
      <w:r>
        <w:rPr>
          <w:rFonts w:ascii="Times New Roman"/>
          <w:b w:val="false"/>
          <w:i w:val="false"/>
          <w:color w:val="000000"/>
          <w:sz w:val="28"/>
        </w:rPr>
        <w:t>
</w:t>
      </w:r>
      <w:r>
        <w:rPr>
          <w:rFonts w:ascii="Times New Roman"/>
          <w:b/>
          <w:i w:val="false"/>
          <w:color w:val="000000"/>
          <w:sz w:val="28"/>
        </w:rPr>
        <w:t xml:space="preserve">                 актов </w:t>
      </w:r>
    </w:p>
    <w:bookmarkEnd w:id="66"/>
    <w:bookmarkStart w:name="z167" w:id="67"/>
    <w:p>
      <w:pPr>
        <w:spacing w:after="0"/>
        <w:ind w:left="0"/>
        <w:jc w:val="both"/>
      </w:pPr>
      <w:r>
        <w:rPr>
          <w:rFonts w:ascii="Times New Roman"/>
          <w:b w:val="false"/>
          <w:i w:val="false"/>
          <w:color w:val="000000"/>
          <w:sz w:val="28"/>
        </w:rPr>
        <w:t>
      1. Разработчиками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r>
        <w:br/>
      </w:r>
      <w:r>
        <w:rPr>
          <w:rFonts w:ascii="Times New Roman"/>
          <w:b w:val="false"/>
          <w:i w:val="false"/>
          <w:color w:val="000000"/>
          <w:sz w:val="28"/>
        </w:rPr>
        <w:t>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p>
    <w:bookmarkEnd w:id="67"/>
    <w:bookmarkStart w:name="z168" w:id="68"/>
    <w:p>
      <w:pPr>
        <w:spacing w:after="0"/>
        <w:ind w:left="0"/>
        <w:jc w:val="both"/>
      </w:pPr>
      <w:r>
        <w:rPr>
          <w:rFonts w:ascii="Times New Roman"/>
          <w:b w:val="false"/>
          <w:i w:val="false"/>
          <w:color w:val="000000"/>
          <w:sz w:val="28"/>
        </w:rPr>
        <w:t>
      2. Предложения о разработке законопроектов,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центральными и местными государственными органами, органами местного самоуправления, а также организациями и гражданами.</w:t>
      </w:r>
    </w:p>
    <w:bookmarkEnd w:id="68"/>
    <w:bookmarkStart w:name="z169" w:id="69"/>
    <w:p>
      <w:pPr>
        <w:spacing w:after="0"/>
        <w:ind w:left="0"/>
        <w:jc w:val="both"/>
      </w:pPr>
      <w:r>
        <w:rPr>
          <w:rFonts w:ascii="Times New Roman"/>
          <w:b w:val="false"/>
          <w:i w:val="false"/>
          <w:color w:val="000000"/>
          <w:sz w:val="28"/>
        </w:rPr>
        <w:t>
      3. Проекты нормативных правовых актов разрабатываются уполномоченными органами по своей инициативе или по поручениям вышестоящих государственных органов, если иное не установлено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Иные государственные органы, организации, общественные советы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и граждане вправе вносить предложения по разработке нормативных правовых актов или передавать на рассмотрение уполномоченным органам инициативные проекты таких актов. Уполномоченные органы могут принять их в качестве основы для разрабатываемых ими проектов нормативных правовых актов или признать их дальнейшую разработку и принятие проектов нецелесообразными.</w:t>
      </w:r>
      <w:r>
        <w:br/>
      </w:r>
      <w:r>
        <w:rPr>
          <w:rFonts w:ascii="Times New Roman"/>
          <w:b w:val="false"/>
          <w:i w:val="false"/>
          <w:color w:val="000000"/>
          <w:sz w:val="28"/>
        </w:rPr>
        <w:t>
      </w:t>
      </w:r>
      <w:r>
        <w:rPr>
          <w:rFonts w:ascii="Times New Roman"/>
          <w:b w:val="false"/>
          <w:i w:val="false"/>
          <w:color w:val="ff0000"/>
          <w:sz w:val="28"/>
        </w:rPr>
        <w:t>Сноска. Статья 13 с изменениями, внесенными Законом РК от 02.11.2015</w:t>
      </w:r>
      <w:r>
        <w:rPr>
          <w:rFonts w:ascii="Times New Roman"/>
          <w:b w:val="false"/>
          <w:i w:val="false"/>
          <w:color w:val="000000"/>
          <w:sz w:val="28"/>
        </w:rPr>
        <w:t> </w:t>
      </w:r>
      <w:r>
        <w:rPr>
          <w:rFonts w:ascii="Times New Roman"/>
          <w:b w:val="false"/>
          <w:i w:val="false"/>
          <w:color w:val="000000"/>
          <w:sz w:val="28"/>
        </w:rPr>
        <w:t>№ 384-V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000000"/>
          <w:sz w:val="28"/>
        </w:rPr>
        <w:t> </w:t>
      </w:r>
      <w:r>
        <w:rPr>
          <w:rFonts w:ascii="Times New Roman"/>
          <w:b w:val="false"/>
          <w:i w:val="false"/>
          <w:color w:val="ff0000"/>
          <w:sz w:val="28"/>
        </w:rPr>
        <w:t>в действие с 01.01.2016).</w:t>
      </w:r>
    </w:p>
    <w:bookmarkEnd w:id="69"/>
    <w:bookmarkStart w:name="z20"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Порядок разработки проекта нормативного </w:t>
      </w:r>
      <w:r>
        <w:br/>
      </w:r>
      <w:r>
        <w:rPr>
          <w:rFonts w:ascii="Times New Roman"/>
          <w:b w:val="false"/>
          <w:i w:val="false"/>
          <w:color w:val="000000"/>
          <w:sz w:val="28"/>
        </w:rPr>
        <w:t>
</w:t>
      </w:r>
      <w:r>
        <w:rPr>
          <w:rFonts w:ascii="Times New Roman"/>
          <w:b/>
          <w:i w:val="false"/>
          <w:color w:val="000000"/>
          <w:sz w:val="28"/>
        </w:rPr>
        <w:t xml:space="preserve">                 правового акта </w:t>
      </w:r>
    </w:p>
    <w:bookmarkEnd w:id="70"/>
    <w:bookmarkStart w:name="z171" w:id="71"/>
    <w:p>
      <w:pPr>
        <w:spacing w:after="0"/>
        <w:ind w:left="0"/>
        <w:jc w:val="both"/>
      </w:pPr>
      <w:r>
        <w:rPr>
          <w:rFonts w:ascii="Times New Roman"/>
          <w:b w:val="false"/>
          <w:i w:val="false"/>
          <w:color w:val="000000"/>
          <w:sz w:val="28"/>
        </w:rPr>
        <w:t>
      1. Уполномоченный орган, разрабатывающий проект нормативного правового акта, создает рабочую группу по подготовке проекта или поручает его подготовку одному из своих подразделений, которое выполняет функции рабочей группы. В подготовке проекта нормативного правового акта обязательно участие работников юридического подразделения органа, подготавливающего проект. В разработке нормативных правовых актов,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r>
        <w:br/>
      </w:r>
      <w:r>
        <w:rPr>
          <w:rFonts w:ascii="Times New Roman"/>
          <w:b w:val="false"/>
          <w:i w:val="false"/>
          <w:color w:val="000000"/>
          <w:sz w:val="28"/>
        </w:rPr>
        <w:t>
      Депутаты Парламента Республики Казахстан вправе принимать участие в работе рабочей группы по подготовке проекта закона на любой стадии.</w:t>
      </w:r>
    </w:p>
    <w:bookmarkEnd w:id="71"/>
    <w:bookmarkStart w:name="z172" w:id="72"/>
    <w:p>
      <w:pPr>
        <w:spacing w:after="0"/>
        <w:ind w:left="0"/>
        <w:jc w:val="both"/>
      </w:pPr>
      <w:r>
        <w:rPr>
          <w:rFonts w:ascii="Times New Roman"/>
          <w:b w:val="false"/>
          <w:i w:val="false"/>
          <w:color w:val="000000"/>
          <w:sz w:val="28"/>
        </w:rPr>
        <w:t>
      2. К подготовке проектов законов, нормативных правовых указов Президента Республики Казахстан, нормативных правовых постановлений Правительства Республики Казахстан, а при необходимости - проектов нормативных правовых актов других уполномоченных органов могут привлекаться специалисты различных областей знаний, научные учреждения и научные работники, представители общественных объединений.</w:t>
      </w:r>
    </w:p>
    <w:bookmarkEnd w:id="72"/>
    <w:bookmarkStart w:name="z173" w:id="73"/>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r>
        <w:br/>
      </w:r>
      <w:r>
        <w:rPr>
          <w:rFonts w:ascii="Times New Roman"/>
          <w:b w:val="false"/>
          <w:i w:val="false"/>
          <w:color w:val="000000"/>
          <w:sz w:val="28"/>
        </w:rPr>
        <w:t>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приказов или постановлений, подписываемых руководителями уполномоченных органов.</w:t>
      </w:r>
      <w:r>
        <w:br/>
      </w:r>
      <w:r>
        <w:rPr>
          <w:rFonts w:ascii="Times New Roman"/>
          <w:b w:val="false"/>
          <w:i w:val="false"/>
          <w:color w:val="000000"/>
          <w:sz w:val="28"/>
        </w:rPr>
        <w:t>
      Производные виды совместных нормативных правовых актов (пункт 3 </w:t>
      </w:r>
      <w:r>
        <w:rPr>
          <w:rFonts w:ascii="Times New Roman"/>
          <w:b w:val="false"/>
          <w:i w:val="false"/>
          <w:color w:val="000000"/>
          <w:sz w:val="28"/>
        </w:rPr>
        <w:t>статьи 3</w:t>
      </w:r>
      <w:r>
        <w:rPr>
          <w:rFonts w:ascii="Times New Roman"/>
          <w:b w:val="false"/>
          <w:i w:val="false"/>
          <w:color w:val="000000"/>
          <w:sz w:val="28"/>
        </w:rPr>
        <w:t> настоящего Закона) утверждаются посредством основных нормативных правовых актов уполномоченных органов, принявших производный нормативный правовой акт, с указанием в нем основных нормативных правовых актов, посредством которых принят производный акт.</w:t>
      </w:r>
      <w:r>
        <w:br/>
      </w:r>
      <w:r>
        <w:rPr>
          <w:rFonts w:ascii="Times New Roman"/>
          <w:b w:val="false"/>
          <w:i w:val="false"/>
          <w:color w:val="000000"/>
          <w:sz w:val="28"/>
        </w:rPr>
        <w:t>
      Порядок согласования проектов подзаконных нормативных правовых актов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p>
    <w:bookmarkEnd w:id="73"/>
    <w:bookmarkStart w:name="z174" w:id="74"/>
    <w:p>
      <w:pPr>
        <w:spacing w:after="0"/>
        <w:ind w:left="0"/>
        <w:jc w:val="both"/>
      </w:pPr>
      <w:r>
        <w:rPr>
          <w:rFonts w:ascii="Times New Roman"/>
          <w:b w:val="false"/>
          <w:i w:val="false"/>
          <w:color w:val="000000"/>
          <w:sz w:val="28"/>
        </w:rPr>
        <w:t>
      4. Администрация Президента Республики Казахстан или иные государственные органы Республики Казахстан, которым поручена разработка проекта законодательного акта в порядке законодательной инициативы Президента Республики Казахстан, </w:t>
      </w:r>
      <w:r>
        <w:rPr>
          <w:rFonts w:ascii="Times New Roman"/>
          <w:b w:val="false"/>
          <w:i w:val="false"/>
          <w:color w:val="000000"/>
          <w:sz w:val="28"/>
        </w:rPr>
        <w:t>осуществляют</w:t>
      </w:r>
      <w:r>
        <w:rPr>
          <w:rFonts w:ascii="Times New Roman"/>
          <w:b w:val="false"/>
          <w:i w:val="false"/>
          <w:color w:val="000000"/>
          <w:sz w:val="28"/>
        </w:rPr>
        <w:t xml:space="preserve"> разработку проекта законодательного акта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w:t>
      </w:r>
    </w:p>
    <w:bookmarkEnd w:id="74"/>
    <w:bookmarkStart w:name="z1" w:id="75"/>
    <w:p>
      <w:pPr>
        <w:spacing w:after="0"/>
        <w:ind w:left="0"/>
        <w:jc w:val="both"/>
      </w:pPr>
      <w:r>
        <w:rPr>
          <w:rFonts w:ascii="Times New Roman"/>
          <w:b w:val="false"/>
          <w:i w:val="false"/>
          <w:color w:val="000000"/>
          <w:sz w:val="28"/>
        </w:rPr>
        <w:t>
      5. По проектам нормативных правовых актов Министерство юстиции Республики Казахстан проводит юридическую экспертизу, если эти акты имеют общеобязательное значение, касаются прав и свобод граждан или регулируют предпринимательскую деятельность, за исключением нормативных правовых актов государственных органов, предусмотренных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w:t>
      </w:r>
    </w:p>
    <w:bookmarkEnd w:id="75"/>
    <w:bookmarkStart w:name="z176" w:id="76"/>
    <w:p>
      <w:pPr>
        <w:spacing w:after="0"/>
        <w:ind w:left="0"/>
        <w:jc w:val="both"/>
      </w:pPr>
      <w:r>
        <w:rPr>
          <w:rFonts w:ascii="Times New Roman"/>
          <w:b w:val="false"/>
          <w:i w:val="false"/>
          <w:color w:val="000000"/>
          <w:sz w:val="28"/>
        </w:rPr>
        <w:t>
      6. Уполномоченный орган, если иное не установлено законодательством Республики Казахстан,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 специалистам, Национальной палате предпринимателей Республики Казахстан, научным учреждениям, отдельным ученым или их коллективам, в том числе зарубежным, с использованием на эти цели выделенных бюджетных средств и грантов.</w:t>
      </w:r>
    </w:p>
    <w:bookmarkEnd w:id="76"/>
    <w:bookmarkStart w:name="z177" w:id="77"/>
    <w:p>
      <w:pPr>
        <w:spacing w:after="0"/>
        <w:ind w:left="0"/>
        <w:jc w:val="both"/>
      </w:pPr>
      <w:r>
        <w:rPr>
          <w:rFonts w:ascii="Times New Roman"/>
          <w:b w:val="false"/>
          <w:i w:val="false"/>
          <w:color w:val="000000"/>
          <w:sz w:val="28"/>
        </w:rPr>
        <w:t>
      7. Уполномоченный орган вправе поручить подготовку альтернативных проектов нормативных правовых актов нескольким государственным органам и организациям или поручить их разработку на договорной основе, в том числе по конкурсу, Национальной палате предпринимателей Республики Казахстан, нескольким научным учреждениям или ученым.</w:t>
      </w:r>
    </w:p>
    <w:bookmarkEnd w:id="77"/>
    <w:bookmarkStart w:name="z178" w:id="78"/>
    <w:p>
      <w:pPr>
        <w:spacing w:after="0"/>
        <w:ind w:left="0"/>
        <w:jc w:val="both"/>
      </w:pPr>
      <w:r>
        <w:rPr>
          <w:rFonts w:ascii="Times New Roman"/>
          <w:b w:val="false"/>
          <w:i w:val="false"/>
          <w:color w:val="000000"/>
          <w:sz w:val="28"/>
        </w:rPr>
        <w:t>
      8. Если для реализации норм права готовящегося проекта законодательного акта Республики Казахстан,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актов с указанными изменениями и (или) дополнениями или даны поручения соответствующим органам о подготовке таких актов.</w:t>
      </w:r>
      <w:r>
        <w:br/>
      </w:r>
      <w:r>
        <w:rPr>
          <w:rFonts w:ascii="Times New Roman"/>
          <w:b w:val="false"/>
          <w:i w:val="false"/>
          <w:color w:val="000000"/>
          <w:sz w:val="28"/>
        </w:rPr>
        <w:t>
</w:t>
      </w:r>
      <w:r>
        <w:rPr>
          <w:rFonts w:ascii="Times New Roman"/>
          <w:b w:val="false"/>
          <w:i w:val="false"/>
          <w:color w:val="000000"/>
          <w:sz w:val="28"/>
        </w:rPr>
        <w:t>
      9. Разработанные проекты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r>
        <w:br/>
      </w:r>
      <w:r>
        <w:rPr>
          <w:rFonts w:ascii="Times New Roman"/>
          <w:b w:val="false"/>
          <w:i w:val="false"/>
          <w:color w:val="000000"/>
          <w:sz w:val="28"/>
        </w:rPr>
        <w:t>
      Порядок размещения и публичного обсуждения проектов концепций законопроектов и проектов нормативных правовых актов на интернет-портале открытых нормативных правовых актов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в сфере информатизации по согласованию с Министерством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
    <w:bookmarkStart w:name="z22" w:id="79"/>
    <w:p>
      <w:pPr>
        <w:spacing w:after="0"/>
        <w:ind w:left="0"/>
        <w:jc w:val="both"/>
      </w:pPr>
      <w:r>
        <w:rPr>
          <w:rFonts w:ascii="Times New Roman"/>
          <w:b w:val="false"/>
          <w:i w:val="false"/>
          <w:color w:val="000000"/>
          <w:sz w:val="28"/>
        </w:rPr>
        <w:t>
      </w:t>
      </w:r>
      <w:r>
        <w:rPr>
          <w:rFonts w:ascii="Times New Roman"/>
          <w:b/>
          <w:i w:val="false"/>
          <w:color w:val="000000"/>
          <w:sz w:val="28"/>
        </w:rPr>
        <w:t>Статья 15. Особенности разработки и принятия нормативных</w:t>
      </w:r>
      <w:r>
        <w:br/>
      </w:r>
      <w:r>
        <w:rPr>
          <w:rFonts w:ascii="Times New Roman"/>
          <w:b w:val="false"/>
          <w:i w:val="false"/>
          <w:color w:val="000000"/>
          <w:sz w:val="28"/>
        </w:rPr>
        <w:t>
</w:t>
      </w:r>
      <w:r>
        <w:rPr>
          <w:rFonts w:ascii="Times New Roman"/>
          <w:b/>
          <w:i w:val="false"/>
          <w:color w:val="000000"/>
          <w:sz w:val="28"/>
        </w:rPr>
        <w:t>                 правовых актов, затрагивающих интересы</w:t>
      </w:r>
      <w:r>
        <w:br/>
      </w:r>
      <w:r>
        <w:rPr>
          <w:rFonts w:ascii="Times New Roman"/>
          <w:b w:val="false"/>
          <w:i w:val="false"/>
          <w:color w:val="000000"/>
          <w:sz w:val="28"/>
        </w:rPr>
        <w:t>
</w:t>
      </w:r>
      <w:r>
        <w:rPr>
          <w:rFonts w:ascii="Times New Roman"/>
          <w:b/>
          <w:i w:val="false"/>
          <w:color w:val="000000"/>
          <w:sz w:val="28"/>
        </w:rPr>
        <w:t>                 субъектов частного предпринимательства</w:t>
      </w:r>
    </w:p>
    <w:bookmarkEnd w:id="79"/>
    <w:bookmarkStart w:name="z24" w:id="80"/>
    <w:p>
      <w:pPr>
        <w:spacing w:after="0"/>
        <w:ind w:left="0"/>
        <w:jc w:val="both"/>
      </w:pP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затрагивающего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Национальную палату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w:t>
      </w:r>
      <w:r>
        <w:rPr>
          <w:rFonts w:ascii="Times New Roman"/>
          <w:b w:val="false"/>
          <w:i w:val="false"/>
          <w:color w:val="000000"/>
          <w:sz w:val="28"/>
        </w:rPr>
        <w:t>
      2-1. Экспертные заключения в сроки, установленные государственными органами, представляют:</w:t>
      </w:r>
      <w:r>
        <w:br/>
      </w:r>
      <w:r>
        <w:rPr>
          <w:rFonts w:ascii="Times New Roman"/>
          <w:b w:val="false"/>
          <w:i w:val="false"/>
          <w:color w:val="000000"/>
          <w:sz w:val="28"/>
        </w:rPr>
        <w:t>
      1)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2)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субъектов малого, среднего и (или) крупного предпринимательства;</w:t>
      </w:r>
      <w:r>
        <w:br/>
      </w:r>
      <w:r>
        <w:rPr>
          <w:rFonts w:ascii="Times New Roman"/>
          <w:b w:val="false"/>
          <w:i w:val="false"/>
          <w:color w:val="000000"/>
          <w:sz w:val="28"/>
        </w:rPr>
        <w:t>
      3)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субъектов малого, среднего и (или)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3. Экспертные заключения представляют собой консолидированное мнение членов аккредитованных объединений субъектов частного предпринимательства, Национальной палаты предпринимателей Республики Казахстан,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 </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
      4.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Национальную палату предпринимателей Республики Казахстан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В случаях, когда по проекту нормативного правового акта аккредитованными объединениями субъектов частного предпринимательства, Национальной палатой предпринимателей Республики Казахстан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r>
        <w:br/>
      </w:r>
      <w:r>
        <w:rPr>
          <w:rFonts w:ascii="Times New Roman"/>
          <w:b w:val="false"/>
          <w:i w:val="false"/>
          <w:color w:val="000000"/>
          <w:sz w:val="28"/>
        </w:rPr>
        <w:t>
</w:t>
      </w: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соответствующим органом или на заседании экспертного совета.</w:t>
      </w:r>
      <w:r>
        <w:br/>
      </w:r>
      <w:r>
        <w:rPr>
          <w:rFonts w:ascii="Times New Roman"/>
          <w:b w:val="false"/>
          <w:i w:val="false"/>
          <w:color w:val="000000"/>
          <w:sz w:val="28"/>
        </w:rPr>
        <w:t>
</w:t>
      </w:r>
      <w:r>
        <w:rPr>
          <w:rFonts w:ascii="Times New Roman"/>
          <w:b w:val="false"/>
          <w:i w:val="false"/>
          <w:color w:val="000000"/>
          <w:sz w:val="28"/>
        </w:rPr>
        <w:t>
      8.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за исключением нормативных правовых актов,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w:t>
      </w:r>
      <w:r>
        <w:rPr>
          <w:rFonts w:ascii="Times New Roman"/>
          <w:b w:val="false"/>
          <w:i w:val="false"/>
          <w:color w:val="000000"/>
          <w:sz w:val="28"/>
        </w:rPr>
        <w:t>пунктом 1</w:t>
      </w:r>
      <w:r>
        <w:rPr>
          <w:rFonts w:ascii="Times New Roman"/>
          <w:b w:val="false"/>
          <w:i w:val="false"/>
          <w:color w:val="000000"/>
          <w:sz w:val="28"/>
        </w:rPr>
        <w:t xml:space="preserve"> статьи 14,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государственном контроле и надзоре в Республике Казахстан», а также Национального Банка Республики Казахстан по вопросам формирования системы оценки рисков.</w:t>
      </w:r>
      <w:r>
        <w:br/>
      </w:r>
      <w:r>
        <w:rPr>
          <w:rFonts w:ascii="Times New Roman"/>
          <w:b w:val="false"/>
          <w:i w:val="false"/>
          <w:color w:val="000000"/>
          <w:sz w:val="28"/>
        </w:rPr>
        <w:t>
</w:t>
      </w:r>
      <w:r>
        <w:rPr>
          <w:rFonts w:ascii="Times New Roman"/>
          <w:b w:val="false"/>
          <w:i w:val="false"/>
          <w:color w:val="000000"/>
          <w:sz w:val="28"/>
        </w:rPr>
        <w:t>
      9. В отношении проектов нормативных правовых актов,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5 Закона Республики Казахстан «О частном предпринимательстве», проводится анализ регуляторного воздействия в порядке, определяемом уполномоченным органом по предпринимательству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w:t>
      </w:r>
      <w:r>
        <w:rPr>
          <w:rFonts w:ascii="Times New Roman"/>
          <w:b w:val="false"/>
          <w:i w:val="false"/>
          <w:color w:val="ff0000"/>
          <w:sz w:val="28"/>
        </w:rPr>
        <w:t>Сноска. Статья 15 в редакции Закона РК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изменениями, внесенными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80"/>
    <w:bookmarkStart w:name="z12" w:id="8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15-1. Особенности разработки и принятия нормативных</w:t>
      </w:r>
      <w:r>
        <w:br/>
      </w:r>
      <w:r>
        <w:rPr>
          <w:rFonts w:ascii="Times New Roman"/>
          <w:b w:val="false"/>
          <w:i w:val="false"/>
          <w:color w:val="000000"/>
          <w:sz w:val="28"/>
        </w:rPr>
        <w:t>
                    </w:t>
      </w:r>
      <w:r>
        <w:rPr>
          <w:rFonts w:ascii="Times New Roman"/>
          <w:b/>
          <w:i w:val="false"/>
          <w:color w:val="000000"/>
          <w:sz w:val="28"/>
        </w:rPr>
        <w:t>правовых актов, касающихся прав, свобод и</w:t>
      </w:r>
      <w:r>
        <w:br/>
      </w:r>
      <w:r>
        <w:rPr>
          <w:rFonts w:ascii="Times New Roman"/>
          <w:b w:val="false"/>
          <w:i w:val="false"/>
          <w:color w:val="000000"/>
          <w:sz w:val="28"/>
        </w:rPr>
        <w:t>
                    </w:t>
      </w:r>
      <w:r>
        <w:rPr>
          <w:rFonts w:ascii="Times New Roman"/>
          <w:b/>
          <w:i w:val="false"/>
          <w:color w:val="000000"/>
          <w:sz w:val="28"/>
        </w:rPr>
        <w:t>обязанностей граждан</w:t>
      </w:r>
    </w:p>
    <w:bookmarkEnd w:id="81"/>
    <w:bookmarkStart w:name="z27" w:id="82"/>
    <w:p>
      <w:pPr>
        <w:spacing w:after="0"/>
        <w:ind w:left="0"/>
        <w:jc w:val="both"/>
      </w:pPr>
      <w:r>
        <w:rPr>
          <w:rFonts w:ascii="Times New Roman"/>
          <w:b w:val="false"/>
          <w:i w:val="false"/>
          <w:color w:val="000000"/>
          <w:sz w:val="28"/>
        </w:rPr>
        <w:t>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r>
        <w:br/>
      </w:r>
      <w:r>
        <w:rPr>
          <w:rFonts w:ascii="Times New Roman"/>
          <w:b w:val="false"/>
          <w:i w:val="false"/>
          <w:color w:val="000000"/>
          <w:sz w:val="28"/>
        </w:rPr>
        <w:t>
</w:t>
      </w:r>
      <w:r>
        <w:rPr>
          <w:rFonts w:ascii="Times New Roman"/>
          <w:b w:val="false"/>
          <w:i w:val="false"/>
          <w:color w:val="000000"/>
          <w:sz w:val="28"/>
        </w:rPr>
        <w:t>
      2. Центральные государственные органы, местные представительные и исполнительные органы направляют проект нормативного правового акта, касающегося прав, свобод и обязанностей граждан, в общественные советы, образованные совместно с соответствующими центральными государственными органами или маслихатами областей, городов республиканского значения и столицы, для обсуждения и выработки рекомендаций.</w:t>
      </w:r>
      <w:r>
        <w:br/>
      </w:r>
      <w:r>
        <w:rPr>
          <w:rFonts w:ascii="Times New Roman"/>
          <w:b w:val="false"/>
          <w:i w:val="false"/>
          <w:color w:val="000000"/>
          <w:sz w:val="28"/>
        </w:rPr>
        <w:t>
      Срок, устанавливаемый для представления рекомендаций по проекту нормативного правового акта, затрагивающего права и свободы граждан, не может быть менее десяти рабочих дней с момента его поступления в Общественный совет.</w:t>
      </w:r>
      <w:r>
        <w:br/>
      </w:r>
      <w:r>
        <w:rPr>
          <w:rFonts w:ascii="Times New Roman"/>
          <w:b w:val="false"/>
          <w:i w:val="false"/>
          <w:color w:val="000000"/>
          <w:sz w:val="28"/>
        </w:rPr>
        <w:t>
      Рекомендации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Рекомендации представляются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рекомендациями центральный государственный орган, местный представительный или местный исполнительный орган направляют в соответствующий Общественный совет в течение десяти рабочих дней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02.11.2015 </w:t>
      </w:r>
      <w:r>
        <w:rPr>
          <w:rFonts w:ascii="Times New Roman"/>
          <w:b w:val="false"/>
          <w:i w:val="false"/>
          <w:color w:val="000000"/>
          <w:sz w:val="28"/>
        </w:rPr>
        <w:t>№ 384-V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000000"/>
          <w:sz w:val="28"/>
        </w:rPr>
        <w:t> </w:t>
      </w:r>
      <w:r>
        <w:rPr>
          <w:rFonts w:ascii="Times New Roman"/>
          <w:b w:val="false"/>
          <w:i w:val="false"/>
          <w:color w:val="ff0000"/>
          <w:sz w:val="28"/>
        </w:rPr>
        <w:t>в действие с 01.01.2016).</w:t>
      </w:r>
    </w:p>
    <w:bookmarkEnd w:id="82"/>
    <w:bookmarkStart w:name="z61" w:id="83"/>
    <w:p>
      <w:pPr>
        <w:spacing w:after="0"/>
        <w:ind w:left="0"/>
        <w:jc w:val="both"/>
      </w:pPr>
      <w:r>
        <w:rPr>
          <w:rFonts w:ascii="Times New Roman"/>
          <w:b w:val="false"/>
          <w:i w:val="false"/>
          <w:color w:val="000000"/>
          <w:sz w:val="28"/>
        </w:rPr>
        <w:t>
</w:t>
      </w:r>
      <w:r>
        <w:rPr>
          <w:rFonts w:ascii="Times New Roman"/>
          <w:b/>
          <w:i w:val="false"/>
          <w:color w:val="000000"/>
          <w:sz w:val="28"/>
        </w:rPr>
        <w:t>      Статья 16. Согласование проекта нормативного правового</w:t>
      </w:r>
      <w:r>
        <w:br/>
      </w:r>
      <w:r>
        <w:rPr>
          <w:rFonts w:ascii="Times New Roman"/>
          <w:b w:val="false"/>
          <w:i w:val="false"/>
          <w:color w:val="000000"/>
          <w:sz w:val="28"/>
        </w:rPr>
        <w:t>
</w:t>
      </w:r>
      <w:r>
        <w:rPr>
          <w:rFonts w:ascii="Times New Roman"/>
          <w:b/>
          <w:i w:val="false"/>
          <w:color w:val="000000"/>
          <w:sz w:val="28"/>
        </w:rPr>
        <w:t xml:space="preserve">                 акта с </w:t>
      </w:r>
      <w:r>
        <w:rPr>
          <w:rFonts w:ascii="Times New Roman"/>
          <w:b/>
          <w:i w:val="false"/>
          <w:color w:val="000000"/>
          <w:sz w:val="28"/>
        </w:rPr>
        <w:t>заинтересованными государственными</w:t>
      </w:r>
      <w:r>
        <w:br/>
      </w:r>
      <w:r>
        <w:rPr>
          <w:rFonts w:ascii="Times New Roman"/>
          <w:b w:val="false"/>
          <w:i w:val="false"/>
          <w:color w:val="000000"/>
          <w:sz w:val="28"/>
        </w:rPr>
        <w:t>
</w:t>
      </w:r>
      <w:r>
        <w:rPr>
          <w:rFonts w:ascii="Times New Roman"/>
          <w:b/>
          <w:i w:val="false"/>
          <w:color w:val="000000"/>
          <w:sz w:val="28"/>
        </w:rPr>
        <w:t xml:space="preserve">                 органами и </w:t>
      </w:r>
      <w:r>
        <w:rPr>
          <w:rFonts w:ascii="Times New Roman"/>
          <w:b/>
          <w:i w:val="false"/>
          <w:color w:val="000000"/>
          <w:sz w:val="28"/>
        </w:rPr>
        <w:t>организациями</w:t>
      </w:r>
    </w:p>
    <w:bookmarkEnd w:id="83"/>
    <w:bookmarkStart w:name="z63" w:id="84"/>
    <w:p>
      <w:pPr>
        <w:spacing w:after="0"/>
        <w:ind w:left="0"/>
        <w:jc w:val="both"/>
      </w:pPr>
      <w:r>
        <w:rPr>
          <w:rFonts w:ascii="Times New Roman"/>
          <w:b w:val="false"/>
          <w:i w:val="false"/>
          <w:color w:val="000000"/>
          <w:sz w:val="28"/>
        </w:rPr>
        <w:t>
      1. Подготовленный проект нормативного правового акта, а при необходимости - и проект другого нормативного правового акта, принимаемого в его развитие, направляются на согласование с заинтересованными государственными органами и организациями. К проектам нормативных правовых актов, предусматривающим сокращение государственных доходов или увеличение государственных расходов, прилагаются финансово-экономические расчеты.</w:t>
      </w:r>
      <w:r>
        <w:br/>
      </w:r>
      <w:r>
        <w:rPr>
          <w:rFonts w:ascii="Times New Roman"/>
          <w:b w:val="false"/>
          <w:i w:val="false"/>
          <w:color w:val="000000"/>
          <w:sz w:val="28"/>
        </w:rPr>
        <w:t>
</w:t>
      </w: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государственному органу - разработчику проекта закона.</w:t>
      </w:r>
      <w:r>
        <w:br/>
      </w:r>
      <w:r>
        <w:rPr>
          <w:rFonts w:ascii="Times New Roman"/>
          <w:b w:val="false"/>
          <w:i w:val="false"/>
          <w:color w:val="000000"/>
          <w:sz w:val="28"/>
        </w:rPr>
        <w:t>
</w:t>
      </w:r>
      <w:r>
        <w:rPr>
          <w:rFonts w:ascii="Times New Roman"/>
          <w:b w:val="false"/>
          <w:i w:val="false"/>
          <w:color w:val="000000"/>
          <w:sz w:val="28"/>
        </w:rPr>
        <w:t>
      2. Перечень государственных органов, с которыми проекты нормативных правовых актов подлежат обязательному согласованию, определяется Правительством Республики Казахстан, за исключением проектов актов Президента Республики Казахстан и проектов законодательных актов, вносимых Президентом Республики Казахстан или депутатами Парламента Республики Казахстан в порядке законодательной инициативы.</w:t>
      </w:r>
      <w:r>
        <w:br/>
      </w:r>
      <w:r>
        <w:rPr>
          <w:rFonts w:ascii="Times New Roman"/>
          <w:b w:val="false"/>
          <w:i w:val="false"/>
          <w:color w:val="000000"/>
          <w:sz w:val="28"/>
        </w:rPr>
        <w:t>
</w:t>
      </w:r>
      <w:r>
        <w:rPr>
          <w:rFonts w:ascii="Times New Roman"/>
          <w:b w:val="false"/>
          <w:i w:val="false"/>
          <w:color w:val="000000"/>
          <w:sz w:val="28"/>
        </w:rPr>
        <w:t>
      3. Подготовленные в порядке законодательной инициативы Президента Республики Казахстан проекты законодательных актов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Государственные органы и организации, которым проект нормативного правового акта направлен на согласование, должны подготовить свои замечания и предложения по проекту нормативного правового акта или сообщить об их отсутствии органу, разработавшему проект нормативного правового акта, в течение тридцати календарных дней со дня получения, если иной, более короткий, срок не был установлен уполномоченным органом, а в случае согласования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в срок не более десяти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Замечания государственного органа по проекту нормативного правового акта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 представлены в письменной форме.</w:t>
      </w:r>
      <w:r>
        <w:br/>
      </w:r>
      <w:r>
        <w:rPr>
          <w:rFonts w:ascii="Times New Roman"/>
          <w:b w:val="false"/>
          <w:i w:val="false"/>
          <w:color w:val="000000"/>
          <w:sz w:val="28"/>
        </w:rPr>
        <w:t>
</w:t>
      </w:r>
      <w:r>
        <w:rPr>
          <w:rFonts w:ascii="Times New Roman"/>
          <w:b w:val="false"/>
          <w:i w:val="false"/>
          <w:color w:val="000000"/>
          <w:sz w:val="28"/>
        </w:rPr>
        <w:t>
      5. По полученным замечаниям проект нормативного правового акта, при необходимости, дорабатывается органом, разработавшим проект нормативного правового акта, а рабочая группа составляет справку о принятых и об отклоненных замечаниях, о мотивах отклонения замечаний. Эта справка передается государственному органу, создавшему рабочую группу, вместе с проектом нормативного правового акта.</w:t>
      </w:r>
      <w:r>
        <w:br/>
      </w:r>
      <w:r>
        <w:rPr>
          <w:rFonts w:ascii="Times New Roman"/>
          <w:b w:val="false"/>
          <w:i w:val="false"/>
          <w:color w:val="000000"/>
          <w:sz w:val="28"/>
        </w:rPr>
        <w:t>
</w:t>
      </w:r>
      <w:r>
        <w:rPr>
          <w:rFonts w:ascii="Times New Roman"/>
          <w:b w:val="false"/>
          <w:i w:val="false"/>
          <w:color w:val="000000"/>
          <w:sz w:val="28"/>
        </w:rPr>
        <w:t>
      6. Государственный орган, создавший рабочую группу, может внести в проект нормативного правового акта изменения и (или) дополнения, которые должны быть обсуждены с рабочей группой, или вернуть проект нормативного правового акта на доработку в рабочую группу.</w:t>
      </w:r>
    </w:p>
    <w:bookmarkEnd w:id="84"/>
    <w:bookmarkStart w:name="z80" w:id="85"/>
    <w:p>
      <w:pPr>
        <w:spacing w:after="0"/>
        <w:ind w:left="0"/>
        <w:jc w:val="both"/>
      </w:pPr>
      <w:r>
        <w:rPr>
          <w:rFonts w:ascii="Times New Roman"/>
          <w:b w:val="false"/>
          <w:i w:val="false"/>
          <w:color w:val="000000"/>
          <w:sz w:val="28"/>
        </w:rPr>
        <w:t>
      </w:t>
      </w:r>
      <w:r>
        <w:rPr>
          <w:rFonts w:ascii="Times New Roman"/>
          <w:b/>
          <w:i w:val="false"/>
          <w:color w:val="000000"/>
          <w:sz w:val="28"/>
        </w:rPr>
        <w:t>Статья 17. Реквизиты нормативного правового акта</w:t>
      </w:r>
    </w:p>
    <w:bookmarkEnd w:id="85"/>
    <w:bookmarkStart w:name="z82" w:id="86"/>
    <w:p>
      <w:pPr>
        <w:spacing w:after="0"/>
        <w:ind w:left="0"/>
        <w:jc w:val="both"/>
      </w:pPr>
      <w:r>
        <w:rPr>
          <w:rFonts w:ascii="Times New Roman"/>
          <w:b w:val="false"/>
          <w:i w:val="false"/>
          <w:color w:val="000000"/>
          <w:sz w:val="28"/>
        </w:rPr>
        <w:t>
      Нормативные правовые акты должны иметь следующие реквизиты:</w:t>
      </w:r>
      <w:r>
        <w:br/>
      </w:r>
      <w:r>
        <w:rPr>
          <w:rFonts w:ascii="Times New Roman"/>
          <w:b w:val="false"/>
          <w:i w:val="false"/>
          <w:color w:val="000000"/>
          <w:sz w:val="28"/>
        </w:rPr>
        <w:t>
</w:t>
      </w:r>
      <w:r>
        <w:rPr>
          <w:rFonts w:ascii="Times New Roman"/>
          <w:b w:val="false"/>
          <w:i w:val="false"/>
          <w:color w:val="000000"/>
          <w:sz w:val="28"/>
        </w:rPr>
        <w:t>
      1) Государственный Герб Республики Казахстан;</w:t>
      </w:r>
      <w:r>
        <w:br/>
      </w:r>
      <w:r>
        <w:rPr>
          <w:rFonts w:ascii="Times New Roman"/>
          <w:b w:val="false"/>
          <w:i w:val="false"/>
          <w:color w:val="000000"/>
          <w:sz w:val="28"/>
        </w:rPr>
        <w:t>
</w:t>
      </w:r>
      <w:r>
        <w:rPr>
          <w:rFonts w:ascii="Times New Roman"/>
          <w:b w:val="false"/>
          <w:i w:val="false"/>
          <w:color w:val="000000"/>
          <w:sz w:val="28"/>
        </w:rPr>
        <w:t>
      2) указание на форму акта: конституционный закон Республики Казахстан; указ Президента Республики Казахстан, имеющий силу конституционного закона; кодекс Республики Казахстан; закон Республики Казахстан; указ Президента Республики Казахстан, имеющий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постановление центрального государственного органа; приказ руководителя ведомства, решение маслихата; постановление акимата; решение акима; иная форма нормативного правового акта, предусмотренная настоящим Законом;</w:t>
      </w:r>
      <w:r>
        <w:br/>
      </w:r>
      <w:r>
        <w:rPr>
          <w:rFonts w:ascii="Times New Roman"/>
          <w:b w:val="false"/>
          <w:i w:val="false"/>
          <w:color w:val="000000"/>
          <w:sz w:val="28"/>
        </w:rPr>
        <w:t>
</w:t>
      </w:r>
      <w:r>
        <w:rPr>
          <w:rFonts w:ascii="Times New Roman"/>
          <w:b w:val="false"/>
          <w:i w:val="false"/>
          <w:color w:val="000000"/>
          <w:sz w:val="28"/>
        </w:rPr>
        <w:t>
      3) заголовок, обозначающий предмет регулирования данного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4) место и дату принятия нормативного правового акта;</w:t>
      </w:r>
      <w:r>
        <w:br/>
      </w:r>
      <w:r>
        <w:rPr>
          <w:rFonts w:ascii="Times New Roman"/>
          <w:b w:val="false"/>
          <w:i w:val="false"/>
          <w:color w:val="000000"/>
          <w:sz w:val="28"/>
        </w:rPr>
        <w:t>
</w:t>
      </w:r>
      <w:r>
        <w:rPr>
          <w:rFonts w:ascii="Times New Roman"/>
          <w:b w:val="false"/>
          <w:i w:val="false"/>
          <w:color w:val="000000"/>
          <w:sz w:val="28"/>
        </w:rPr>
        <w:t>
      5) регистрационный номер нормативного правового акта;</w:t>
      </w:r>
      <w:r>
        <w:br/>
      </w:r>
      <w:r>
        <w:rPr>
          <w:rFonts w:ascii="Times New Roman"/>
          <w:b w:val="false"/>
          <w:i w:val="false"/>
          <w:color w:val="000000"/>
          <w:sz w:val="28"/>
        </w:rPr>
        <w:t>
</w:t>
      </w:r>
      <w:r>
        <w:rPr>
          <w:rFonts w:ascii="Times New Roman"/>
          <w:b w:val="false"/>
          <w:i w:val="false"/>
          <w:color w:val="000000"/>
          <w:sz w:val="28"/>
        </w:rPr>
        <w:t>
      6) подписи лица или лиц, уполномоченных подписывать нормативные правовые акты;</w:t>
      </w:r>
      <w:r>
        <w:br/>
      </w:r>
      <w:r>
        <w:rPr>
          <w:rFonts w:ascii="Times New Roman"/>
          <w:b w:val="false"/>
          <w:i w:val="false"/>
          <w:color w:val="000000"/>
          <w:sz w:val="28"/>
        </w:rPr>
        <w:t>
</w:t>
      </w:r>
      <w:r>
        <w:rPr>
          <w:rFonts w:ascii="Times New Roman"/>
          <w:b w:val="false"/>
          <w:i w:val="false"/>
          <w:color w:val="000000"/>
          <w:sz w:val="28"/>
        </w:rPr>
        <w:t>
      7) указание на дату и номер государственной регистрации нормативного правового акта в нормативных правовых актах, прошедших государственную регистрацию в органах юстиции Республики Казахстан;</w:t>
      </w:r>
      <w:r>
        <w:br/>
      </w:r>
      <w:r>
        <w:rPr>
          <w:rFonts w:ascii="Times New Roman"/>
          <w:b w:val="false"/>
          <w:i w:val="false"/>
          <w:color w:val="000000"/>
          <w:sz w:val="28"/>
        </w:rPr>
        <w:t>
</w:t>
      </w:r>
      <w:r>
        <w:rPr>
          <w:rFonts w:ascii="Times New Roman"/>
          <w:b w:val="false"/>
          <w:i w:val="false"/>
          <w:color w:val="000000"/>
          <w:sz w:val="28"/>
        </w:rPr>
        <w:t>
      8) гербовую печать.</w:t>
      </w:r>
      <w:r>
        <w:br/>
      </w:r>
      <w:r>
        <w:rPr>
          <w:rFonts w:ascii="Times New Roman"/>
          <w:b w:val="false"/>
          <w:i w:val="false"/>
          <w:color w:val="000000"/>
          <w:sz w:val="28"/>
        </w:rPr>
        <w:t>
      </w:t>
      </w:r>
      <w:r>
        <w:rPr>
          <w:rFonts w:ascii="Times New Roman"/>
          <w:b w:val="false"/>
          <w:i w:val="false"/>
          <w:color w:val="ff0000"/>
          <w:sz w:val="28"/>
        </w:rPr>
        <w:t xml:space="preserve">Сноска. Статья 17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107" w:id="87"/>
    <w:p>
      <w:pPr>
        <w:spacing w:after="0"/>
        <w:ind w:left="0"/>
        <w:jc w:val="both"/>
      </w:pPr>
      <w:r>
        <w:rPr>
          <w:rFonts w:ascii="Times New Roman"/>
          <w:b w:val="false"/>
          <w:i w:val="false"/>
          <w:color w:val="000000"/>
          <w:sz w:val="28"/>
        </w:rPr>
        <w:t>
</w:t>
      </w:r>
      <w:r>
        <w:rPr>
          <w:rFonts w:ascii="Times New Roman"/>
          <w:b/>
          <w:i w:val="false"/>
          <w:color w:val="000000"/>
          <w:sz w:val="28"/>
        </w:rPr>
        <w:t>      Статья 18. Структура нормативного правового акта</w:t>
      </w:r>
    </w:p>
    <w:bookmarkEnd w:id="87"/>
    <w:bookmarkStart w:name="z108" w:id="88"/>
    <w:p>
      <w:pPr>
        <w:spacing w:after="0"/>
        <w:ind w:left="0"/>
        <w:jc w:val="both"/>
      </w:pP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r>
        <w:br/>
      </w:r>
      <w:r>
        <w:rPr>
          <w:rFonts w:ascii="Times New Roman"/>
          <w:b w:val="false"/>
          <w:i w:val="false"/>
          <w:color w:val="000000"/>
          <w:sz w:val="28"/>
        </w:rPr>
        <w:t>
</w:t>
      </w: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w:t>
      </w:r>
      <w:r>
        <w:br/>
      </w:r>
      <w:r>
        <w:rPr>
          <w:rFonts w:ascii="Times New Roman"/>
          <w:b w:val="false"/>
          <w:i w:val="false"/>
          <w:color w:val="000000"/>
          <w:sz w:val="28"/>
        </w:rPr>
        <w:t>
</w:t>
      </w: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r>
        <w:br/>
      </w:r>
      <w:r>
        <w:rPr>
          <w:rFonts w:ascii="Times New Roman"/>
          <w:b w:val="false"/>
          <w:i w:val="false"/>
          <w:color w:val="000000"/>
          <w:sz w:val="28"/>
        </w:rPr>
        <w:t>
</w:t>
      </w:r>
      <w:r>
        <w:rPr>
          <w:rFonts w:ascii="Times New Roman"/>
          <w:b w:val="false"/>
          <w:i w:val="false"/>
          <w:color w:val="000000"/>
          <w:sz w:val="28"/>
        </w:rPr>
        <w:t>
      Законодательные акты, как правило, состоят из статей с наименованием "статья", которые могут включать в себя часть, пункт, подпункт и абзац.</w:t>
      </w:r>
      <w:r>
        <w:br/>
      </w:r>
      <w:r>
        <w:rPr>
          <w:rFonts w:ascii="Times New Roman"/>
          <w:b w:val="false"/>
          <w:i w:val="false"/>
          <w:color w:val="000000"/>
          <w:sz w:val="28"/>
        </w:rPr>
        <w:t>
</w:t>
      </w: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r>
        <w:br/>
      </w:r>
      <w:r>
        <w:rPr>
          <w:rFonts w:ascii="Times New Roman"/>
          <w:b w:val="false"/>
          <w:i w:val="false"/>
          <w:color w:val="000000"/>
          <w:sz w:val="28"/>
        </w:rPr>
        <w:t>
</w:t>
      </w: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w:t>
      </w:r>
      <w:r>
        <w:br/>
      </w:r>
      <w:r>
        <w:rPr>
          <w:rFonts w:ascii="Times New Roman"/>
          <w:b w:val="false"/>
          <w:i w:val="false"/>
          <w:color w:val="000000"/>
          <w:sz w:val="28"/>
        </w:rPr>
        <w:t>
</w:t>
      </w:r>
      <w:r>
        <w:rPr>
          <w:rFonts w:ascii="Times New Roman"/>
          <w:b w:val="false"/>
          <w:i w:val="false"/>
          <w:color w:val="000000"/>
          <w:sz w:val="28"/>
        </w:rPr>
        <w:t>
      Параграфы и подразделы в нормативных правовых актах обозначаются соответственно словами "параграф" и "подраздел".</w:t>
      </w:r>
      <w:r>
        <w:br/>
      </w:r>
      <w:r>
        <w:rPr>
          <w:rFonts w:ascii="Times New Roman"/>
          <w:b w:val="false"/>
          <w:i w:val="false"/>
          <w:color w:val="000000"/>
          <w:sz w:val="28"/>
        </w:rPr>
        <w:t>
</w:t>
      </w: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r>
        <w:br/>
      </w:r>
      <w:r>
        <w:rPr>
          <w:rFonts w:ascii="Times New Roman"/>
          <w:b w:val="false"/>
          <w:i w:val="false"/>
          <w:color w:val="000000"/>
          <w:sz w:val="28"/>
        </w:rPr>
        <w:t>
</w:t>
      </w: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r>
        <w:br/>
      </w:r>
      <w:r>
        <w:rPr>
          <w:rFonts w:ascii="Times New Roman"/>
          <w:b w:val="false"/>
          <w:i w:val="false"/>
          <w:color w:val="000000"/>
          <w:sz w:val="28"/>
        </w:rPr>
        <w:t>
</w:t>
      </w:r>
      <w:r>
        <w:rPr>
          <w:rFonts w:ascii="Times New Roman"/>
          <w:b w:val="false"/>
          <w:i w:val="false"/>
          <w:color w:val="000000"/>
          <w:sz w:val="28"/>
        </w:rPr>
        <w:t>
      5. Нумерации подпунктов в пунктах и пунктов в статьях соответственно самостоятельны. Нумерация подпунктов в пунктах обозначается арабскими цифрами со скобкой следующим образом: 1), 2), 3) и далее.</w:t>
      </w:r>
      <w:r>
        <w:br/>
      </w:r>
      <w:r>
        <w:rPr>
          <w:rFonts w:ascii="Times New Roman"/>
          <w:b w:val="false"/>
          <w:i w:val="false"/>
          <w:color w:val="000000"/>
          <w:sz w:val="28"/>
        </w:rPr>
        <w:t>
</w:t>
      </w:r>
      <w:r>
        <w:rPr>
          <w:rFonts w:ascii="Times New Roman"/>
          <w:b w:val="false"/>
          <w:i w:val="false"/>
          <w:color w:val="000000"/>
          <w:sz w:val="28"/>
        </w:rPr>
        <w:t>
      6. В случаях, когда необходимо разъяснить цели принятия закона и основные задачи, которые перед ним стоят, изложению норм права предшествует вступительная часть (преамбула).</w:t>
      </w:r>
      <w:r>
        <w:br/>
      </w:r>
      <w:r>
        <w:rPr>
          <w:rFonts w:ascii="Times New Roman"/>
          <w:b w:val="false"/>
          <w:i w:val="false"/>
          <w:color w:val="000000"/>
          <w:sz w:val="28"/>
        </w:rPr>
        <w:t>
</w:t>
      </w:r>
      <w:r>
        <w:rPr>
          <w:rFonts w:ascii="Times New Roman"/>
          <w:b w:val="false"/>
          <w:i w:val="false"/>
          <w:color w:val="000000"/>
          <w:sz w:val="28"/>
        </w:rPr>
        <w:t>
      Вступительная часть (преамбула) не излагается в проектах законов о внесении изменений и (или) дополнений в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r>
        <w:br/>
      </w:r>
      <w:r>
        <w:rPr>
          <w:rFonts w:ascii="Times New Roman"/>
          <w:b w:val="false"/>
          <w:i w:val="false"/>
          <w:color w:val="000000"/>
          <w:sz w:val="28"/>
        </w:rPr>
        <w:t>
</w:t>
      </w: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r>
        <w:br/>
      </w:r>
      <w:r>
        <w:rPr>
          <w:rFonts w:ascii="Times New Roman"/>
          <w:b w:val="false"/>
          <w:i w:val="false"/>
          <w:color w:val="000000"/>
          <w:sz w:val="28"/>
        </w:rPr>
        <w:t>
</w:t>
      </w: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r>
        <w:br/>
      </w:r>
      <w:r>
        <w:rPr>
          <w:rFonts w:ascii="Times New Roman"/>
          <w:b w:val="false"/>
          <w:i w:val="false"/>
          <w:color w:val="000000"/>
          <w:sz w:val="28"/>
        </w:rPr>
        <w:t>
</w:t>
      </w:r>
      <w:r>
        <w:rPr>
          <w:rFonts w:ascii="Times New Roman"/>
          <w:b w:val="false"/>
          <w:i w:val="false"/>
          <w:color w:val="000000"/>
          <w:sz w:val="28"/>
        </w:rPr>
        <w:t>
      9. В целях удобства пользования каждые глава, раздел, часть, а также параграф главы и подраздел раздела нормативного правового акта должны иметь заголовки.</w:t>
      </w:r>
      <w:r>
        <w:br/>
      </w:r>
      <w:r>
        <w:rPr>
          <w:rFonts w:ascii="Times New Roman"/>
          <w:b w:val="false"/>
          <w:i w:val="false"/>
          <w:color w:val="000000"/>
          <w:sz w:val="28"/>
        </w:rPr>
        <w:t>
</w:t>
      </w:r>
      <w:r>
        <w:rPr>
          <w:rFonts w:ascii="Times New Roman"/>
          <w:b w:val="false"/>
          <w:i w:val="false"/>
          <w:color w:val="000000"/>
          <w:sz w:val="28"/>
        </w:rPr>
        <w:t>
      Статьи законодательных актов должны иметь заголовки, за исключением законодательных актов о внесении изменений и (или) дополнений в законодательные акты.</w:t>
      </w:r>
      <w:r>
        <w:br/>
      </w:r>
      <w:r>
        <w:rPr>
          <w:rFonts w:ascii="Times New Roman"/>
          <w:b w:val="false"/>
          <w:i w:val="false"/>
          <w:color w:val="000000"/>
          <w:sz w:val="28"/>
        </w:rPr>
        <w:t>
</w:t>
      </w: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r>
        <w:br/>
      </w:r>
      <w:r>
        <w:rPr>
          <w:rFonts w:ascii="Times New Roman"/>
          <w:b w:val="false"/>
          <w:i w:val="false"/>
          <w:color w:val="000000"/>
          <w:sz w:val="28"/>
        </w:rPr>
        <w:t>
</w:t>
      </w:r>
      <w:r>
        <w:rPr>
          <w:rFonts w:ascii="Times New Roman"/>
          <w:b w:val="false"/>
          <w:i w:val="false"/>
          <w:color w:val="000000"/>
          <w:sz w:val="28"/>
        </w:rPr>
        <w:t>
      10. В структуру кодекса входит оглавление.</w:t>
      </w:r>
      <w:r>
        <w:br/>
      </w:r>
      <w:r>
        <w:rPr>
          <w:rFonts w:ascii="Times New Roman"/>
          <w:b w:val="false"/>
          <w:i w:val="false"/>
          <w:color w:val="000000"/>
          <w:sz w:val="28"/>
        </w:rPr>
        <w:t>
</w:t>
      </w:r>
      <w:r>
        <w:rPr>
          <w:rFonts w:ascii="Times New Roman"/>
          <w:b w:val="false"/>
          <w:i w:val="false"/>
          <w:color w:val="000000"/>
          <w:sz w:val="28"/>
        </w:rPr>
        <w:t>
      11. В структуру нормативного правового акта могут включаться приложения.</w:t>
      </w:r>
    </w:p>
    <w:bookmarkEnd w:id="88"/>
    <w:bookmarkStart w:name="z186" w:id="89"/>
    <w:p>
      <w:pPr>
        <w:spacing w:after="0"/>
        <w:ind w:left="0"/>
        <w:jc w:val="both"/>
      </w:pPr>
      <w:r>
        <w:rPr>
          <w:rFonts w:ascii="Times New Roman"/>
          <w:b w:val="false"/>
          <w:i w:val="false"/>
          <w:color w:val="000000"/>
          <w:sz w:val="28"/>
        </w:rPr>
        <w:t>
</w:t>
      </w:r>
      <w:r>
        <w:rPr>
          <w:rFonts w:ascii="Times New Roman"/>
          <w:b/>
          <w:i w:val="false"/>
          <w:color w:val="000000"/>
          <w:sz w:val="28"/>
        </w:rPr>
        <w:t>    Статья 19. Требования к содержанию и стилю изложения текста</w:t>
      </w:r>
      <w:r>
        <w:br/>
      </w:r>
      <w:r>
        <w:rPr>
          <w:rFonts w:ascii="Times New Roman"/>
          <w:b w:val="false"/>
          <w:i w:val="false"/>
          <w:color w:val="000000"/>
          <w:sz w:val="28"/>
        </w:rPr>
        <w:t>
</w:t>
      </w:r>
      <w:r>
        <w:rPr>
          <w:rFonts w:ascii="Times New Roman"/>
          <w:b/>
          <w:i w:val="false"/>
          <w:color w:val="000000"/>
          <w:sz w:val="28"/>
        </w:rPr>
        <w:t>               нормативного правового акта</w:t>
      </w:r>
    </w:p>
    <w:bookmarkEnd w:id="89"/>
    <w:bookmarkStart w:name="z187" w:id="90"/>
    <w:p>
      <w:pPr>
        <w:spacing w:after="0"/>
        <w:ind w:left="0"/>
        <w:jc w:val="both"/>
      </w:pPr>
      <w:r>
        <w:rPr>
          <w:rFonts w:ascii="Times New Roman"/>
          <w:b w:val="false"/>
          <w:i w:val="false"/>
          <w:color w:val="000000"/>
          <w:sz w:val="28"/>
        </w:rPr>
        <w:t>
      1. Компетенция, функции и задачи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процедурах с четким разграничением по уровню государственного управления.</w:t>
      </w:r>
      <w:r>
        <w:br/>
      </w:r>
      <w:r>
        <w:rPr>
          <w:rFonts w:ascii="Times New Roman"/>
          <w:b w:val="false"/>
          <w:i w:val="false"/>
          <w:color w:val="000000"/>
          <w:sz w:val="28"/>
        </w:rPr>
        <w:t>
</w:t>
      </w:r>
      <w:r>
        <w:rPr>
          <w:rFonts w:ascii="Times New Roman"/>
          <w:b w:val="false"/>
          <w:i w:val="false"/>
          <w:color w:val="000000"/>
          <w:sz w:val="28"/>
        </w:rPr>
        <w:t>
      Методические рекомендации по определению типовых функций государственных органов </w:t>
      </w:r>
      <w:r>
        <w:rPr>
          <w:rFonts w:ascii="Times New Roman"/>
          <w:b w:val="false"/>
          <w:i w:val="false"/>
          <w:color w:val="000000"/>
          <w:sz w:val="28"/>
        </w:rPr>
        <w:t>принимаются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Текст нормативного правового акта должен быть напечатан единым шрифтом.</w:t>
      </w:r>
      <w:r>
        <w:br/>
      </w:r>
      <w:r>
        <w:rPr>
          <w:rFonts w:ascii="Times New Roman"/>
          <w:b w:val="false"/>
          <w:i w:val="false"/>
          <w:color w:val="000000"/>
          <w:sz w:val="28"/>
        </w:rPr>
        <w:t>
</w:t>
      </w: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r>
        <w:br/>
      </w:r>
      <w:r>
        <w:rPr>
          <w:rFonts w:ascii="Times New Roman"/>
          <w:b w:val="false"/>
          <w:i w:val="false"/>
          <w:color w:val="000000"/>
          <w:sz w:val="28"/>
        </w:rPr>
        <w:t>
</w:t>
      </w: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r>
        <w:br/>
      </w:r>
      <w:r>
        <w:rPr>
          <w:rFonts w:ascii="Times New Roman"/>
          <w:b w:val="false"/>
          <w:i w:val="false"/>
          <w:color w:val="000000"/>
          <w:sz w:val="28"/>
        </w:rPr>
        <w:t>
</w:t>
      </w:r>
      <w:r>
        <w:rPr>
          <w:rFonts w:ascii="Times New Roman"/>
          <w:b w:val="false"/>
          <w:i w:val="false"/>
          <w:color w:val="000000"/>
          <w:sz w:val="28"/>
        </w:rPr>
        <w:t>
      4. Поручения в нормативных правовых актах должны адресоваться государственным органам либо, при необходимости, их руководителям.</w:t>
      </w:r>
      <w:r>
        <w:br/>
      </w:r>
      <w:r>
        <w:rPr>
          <w:rFonts w:ascii="Times New Roman"/>
          <w:b w:val="false"/>
          <w:i w:val="false"/>
          <w:color w:val="000000"/>
          <w:sz w:val="28"/>
        </w:rPr>
        <w:t>
</w:t>
      </w: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r>
        <w:br/>
      </w:r>
      <w:r>
        <w:rPr>
          <w:rFonts w:ascii="Times New Roman"/>
          <w:b w:val="false"/>
          <w:i w:val="false"/>
          <w:color w:val="000000"/>
          <w:sz w:val="28"/>
        </w:rPr>
        <w:t>
</w:t>
      </w:r>
      <w:r>
        <w:rPr>
          <w:rFonts w:ascii="Times New Roman"/>
          <w:b w:val="false"/>
          <w:i w:val="false"/>
          <w:color w:val="000000"/>
          <w:sz w:val="28"/>
        </w:rPr>
        <w:t>
      5.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r>
        <w:br/>
      </w:r>
      <w:r>
        <w:rPr>
          <w:rFonts w:ascii="Times New Roman"/>
          <w:b w:val="false"/>
          <w:i w:val="false"/>
          <w:color w:val="000000"/>
          <w:sz w:val="28"/>
        </w:rPr>
        <w:t>
</w:t>
      </w: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r>
        <w:br/>
      </w:r>
      <w:r>
        <w:rPr>
          <w:rFonts w:ascii="Times New Roman"/>
          <w:b w:val="false"/>
          <w:i w:val="false"/>
          <w:color w:val="000000"/>
          <w:sz w:val="28"/>
        </w:rPr>
        <w:t>
</w:t>
      </w:r>
      <w:r>
        <w:rPr>
          <w:rFonts w:ascii="Times New Roman"/>
          <w:b w:val="false"/>
          <w:i w:val="false"/>
          <w:color w:val="000000"/>
          <w:sz w:val="28"/>
        </w:rPr>
        <w:t>
      6. В тексте нормативных правовых актов не допускаются обозначение абзацев дефисами или иными знаками, выделение и подчеркивание отдельных слов и словосочетаний.</w:t>
      </w:r>
    </w:p>
    <w:bookmarkEnd w:id="90"/>
    <w:bookmarkStart w:name="z197" w:id="91"/>
    <w:p>
      <w:pPr>
        <w:spacing w:after="0"/>
        <w:ind w:left="0"/>
        <w:jc w:val="both"/>
      </w:pPr>
      <w:r>
        <w:rPr>
          <w:rFonts w:ascii="Times New Roman"/>
          <w:b w:val="false"/>
          <w:i w:val="false"/>
          <w:color w:val="000000"/>
          <w:sz w:val="28"/>
        </w:rPr>
        <w:t>
</w:t>
      </w:r>
      <w:r>
        <w:rPr>
          <w:rFonts w:ascii="Times New Roman"/>
          <w:b/>
          <w:i w:val="false"/>
          <w:color w:val="000000"/>
          <w:sz w:val="28"/>
        </w:rPr>
        <w:t>      Статья 20. Ссылки в нормативных правовых актах на структурные</w:t>
      </w:r>
      <w:r>
        <w:br/>
      </w:r>
      <w:r>
        <w:rPr>
          <w:rFonts w:ascii="Times New Roman"/>
          <w:b w:val="false"/>
          <w:i w:val="false"/>
          <w:color w:val="000000"/>
          <w:sz w:val="28"/>
        </w:rPr>
        <w:t>
</w:t>
      </w:r>
      <w:r>
        <w:rPr>
          <w:rFonts w:ascii="Times New Roman"/>
          <w:b/>
          <w:i w:val="false"/>
          <w:color w:val="000000"/>
          <w:sz w:val="28"/>
        </w:rPr>
        <w:t>                 элементы других нормативных правовых актов, ссылки в</w:t>
      </w:r>
      <w:r>
        <w:br/>
      </w:r>
      <w:r>
        <w:rPr>
          <w:rFonts w:ascii="Times New Roman"/>
          <w:b w:val="false"/>
          <w:i w:val="false"/>
          <w:color w:val="000000"/>
          <w:sz w:val="28"/>
        </w:rPr>
        <w:t>
</w:t>
      </w:r>
      <w:r>
        <w:rPr>
          <w:rFonts w:ascii="Times New Roman"/>
          <w:b/>
          <w:i w:val="false"/>
          <w:color w:val="000000"/>
          <w:sz w:val="28"/>
        </w:rPr>
        <w:t>                 структурных элементах нормативных правовых актов на</w:t>
      </w:r>
      <w:r>
        <w:br/>
      </w:r>
      <w:r>
        <w:rPr>
          <w:rFonts w:ascii="Times New Roman"/>
          <w:b w:val="false"/>
          <w:i w:val="false"/>
          <w:color w:val="000000"/>
          <w:sz w:val="28"/>
        </w:rPr>
        <w:t>
</w:t>
      </w:r>
      <w:r>
        <w:rPr>
          <w:rFonts w:ascii="Times New Roman"/>
          <w:b/>
          <w:i w:val="false"/>
          <w:color w:val="000000"/>
          <w:sz w:val="28"/>
        </w:rPr>
        <w:t>                 другие структурные элементы таких актов.</w:t>
      </w:r>
      <w:r>
        <w:br/>
      </w:r>
      <w:r>
        <w:rPr>
          <w:rFonts w:ascii="Times New Roman"/>
          <w:b w:val="false"/>
          <w:i w:val="false"/>
          <w:color w:val="000000"/>
          <w:sz w:val="28"/>
        </w:rPr>
        <w:t>
</w:t>
      </w:r>
      <w:r>
        <w:rPr>
          <w:rFonts w:ascii="Times New Roman"/>
          <w:b/>
          <w:i w:val="false"/>
          <w:color w:val="000000"/>
          <w:sz w:val="28"/>
        </w:rPr>
        <w:t>                 Воспроизведение в нормативных правовых актах</w:t>
      </w:r>
      <w:r>
        <w:br/>
      </w:r>
      <w:r>
        <w:rPr>
          <w:rFonts w:ascii="Times New Roman"/>
          <w:b w:val="false"/>
          <w:i w:val="false"/>
          <w:color w:val="000000"/>
          <w:sz w:val="28"/>
        </w:rPr>
        <w:t>
</w:t>
      </w:r>
      <w:r>
        <w:rPr>
          <w:rFonts w:ascii="Times New Roman"/>
          <w:b/>
          <w:i w:val="false"/>
          <w:color w:val="000000"/>
          <w:sz w:val="28"/>
        </w:rPr>
        <w:t>                 структурных элементов других нормативных правовых</w:t>
      </w:r>
      <w:r>
        <w:br/>
      </w:r>
      <w:r>
        <w:rPr>
          <w:rFonts w:ascii="Times New Roman"/>
          <w:b w:val="false"/>
          <w:i w:val="false"/>
          <w:color w:val="000000"/>
          <w:sz w:val="28"/>
        </w:rPr>
        <w:t>
</w:t>
      </w:r>
      <w:r>
        <w:rPr>
          <w:rFonts w:ascii="Times New Roman"/>
          <w:b/>
          <w:i w:val="false"/>
          <w:color w:val="000000"/>
          <w:sz w:val="28"/>
        </w:rPr>
        <w:t>                 актов</w:t>
      </w:r>
    </w:p>
    <w:bookmarkEnd w:id="91"/>
    <w:bookmarkStart w:name="z198" w:id="92"/>
    <w:p>
      <w:pPr>
        <w:spacing w:after="0"/>
        <w:ind w:left="0"/>
        <w:jc w:val="both"/>
      </w:pP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r>
        <w:br/>
      </w:r>
      <w:r>
        <w:rPr>
          <w:rFonts w:ascii="Times New Roman"/>
          <w:b w:val="false"/>
          <w:i w:val="false"/>
          <w:color w:val="000000"/>
          <w:sz w:val="28"/>
        </w:rPr>
        <w:t>
</w:t>
      </w: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r>
        <w:br/>
      </w:r>
      <w:r>
        <w:rPr>
          <w:rFonts w:ascii="Times New Roman"/>
          <w:b w:val="false"/>
          <w:i w:val="false"/>
          <w:color w:val="000000"/>
          <w:sz w:val="28"/>
        </w:rPr>
        <w:t>
</w:t>
      </w: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r>
        <w:br/>
      </w:r>
      <w:r>
        <w:rPr>
          <w:rFonts w:ascii="Times New Roman"/>
          <w:b w:val="false"/>
          <w:i w:val="false"/>
          <w:color w:val="000000"/>
          <w:sz w:val="28"/>
        </w:rPr>
        <w:t>
</w:t>
      </w: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r>
        <w:br/>
      </w:r>
      <w:r>
        <w:rPr>
          <w:rFonts w:ascii="Times New Roman"/>
          <w:b w:val="false"/>
          <w:i w:val="false"/>
          <w:color w:val="000000"/>
          <w:sz w:val="28"/>
        </w:rPr>
        <w:t>
</w:t>
      </w: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При ссылке на законодательные акты указание номеров, под которыми они зарегистрированы, не требуется, за исключением указов Президента Республики Казахстан, имеющих силу закона.</w:t>
      </w:r>
      <w:r>
        <w:br/>
      </w:r>
      <w:r>
        <w:rPr>
          <w:rFonts w:ascii="Times New Roman"/>
          <w:b w:val="false"/>
          <w:i w:val="false"/>
          <w:color w:val="000000"/>
          <w:sz w:val="28"/>
        </w:rPr>
        <w:t>
</w:t>
      </w: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r>
        <w:br/>
      </w:r>
      <w:r>
        <w:rPr>
          <w:rFonts w:ascii="Times New Roman"/>
          <w:b w:val="false"/>
          <w:i w:val="false"/>
          <w:color w:val="000000"/>
          <w:sz w:val="28"/>
        </w:rPr>
        <w:t>
</w:t>
      </w: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bookmarkEnd w:id="92"/>
    <w:bookmarkStart w:name="z206" w:id="93"/>
    <w:p>
      <w:pPr>
        <w:spacing w:after="0"/>
        <w:ind w:left="0"/>
        <w:jc w:val="both"/>
      </w:pPr>
      <w:r>
        <w:rPr>
          <w:rFonts w:ascii="Times New Roman"/>
          <w:b w:val="false"/>
          <w:i w:val="false"/>
          <w:color w:val="000000"/>
          <w:sz w:val="28"/>
        </w:rPr>
        <w:t>
</w:t>
      </w:r>
      <w:r>
        <w:rPr>
          <w:rFonts w:ascii="Times New Roman"/>
          <w:b/>
          <w:i w:val="false"/>
          <w:color w:val="000000"/>
          <w:sz w:val="28"/>
        </w:rPr>
        <w:t>      Статья 21. Оформление нормативных правовых актов о внесении</w:t>
      </w:r>
      <w:r>
        <w:br/>
      </w:r>
      <w:r>
        <w:rPr>
          <w:rFonts w:ascii="Times New Roman"/>
          <w:b w:val="false"/>
          <w:i w:val="false"/>
          <w:color w:val="000000"/>
          <w:sz w:val="28"/>
        </w:rPr>
        <w:t>
</w:t>
      </w:r>
      <w:r>
        <w:rPr>
          <w:rFonts w:ascii="Times New Roman"/>
          <w:b/>
          <w:i w:val="false"/>
          <w:color w:val="000000"/>
          <w:sz w:val="28"/>
        </w:rPr>
        <w:t>                 изменений и (или) дополнений в нормативные правовые</w:t>
      </w:r>
      <w:r>
        <w:br/>
      </w:r>
      <w:r>
        <w:rPr>
          <w:rFonts w:ascii="Times New Roman"/>
          <w:b w:val="false"/>
          <w:i w:val="false"/>
          <w:color w:val="000000"/>
          <w:sz w:val="28"/>
        </w:rPr>
        <w:t>
</w:t>
      </w:r>
      <w:r>
        <w:rPr>
          <w:rFonts w:ascii="Times New Roman"/>
          <w:b/>
          <w:i w:val="false"/>
          <w:color w:val="000000"/>
          <w:sz w:val="28"/>
        </w:rPr>
        <w:t>                 акты</w:t>
      </w:r>
    </w:p>
    <w:bookmarkEnd w:id="93"/>
    <w:bookmarkStart w:name="z207" w:id="94"/>
    <w:p>
      <w:pPr>
        <w:spacing w:after="0"/>
        <w:ind w:left="0"/>
        <w:jc w:val="both"/>
      </w:pP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r>
        <w:br/>
      </w:r>
      <w:r>
        <w:rPr>
          <w:rFonts w:ascii="Times New Roman"/>
          <w:b w:val="false"/>
          <w:i w:val="false"/>
          <w:color w:val="000000"/>
          <w:sz w:val="28"/>
        </w:rPr>
        <w:t>
</w:t>
      </w: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r>
        <w:br/>
      </w:r>
      <w:r>
        <w:rPr>
          <w:rFonts w:ascii="Times New Roman"/>
          <w:b w:val="false"/>
          <w:i w:val="false"/>
          <w:color w:val="000000"/>
          <w:sz w:val="28"/>
        </w:rPr>
        <w:t>
</w:t>
      </w: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 а также в скобках – год, номер и статья их первоначального опубликования, а в случае внесения в них изменений и (или) дополнений – год, номер и статья опубликования соответствующего законодательного акта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сборнике «Собрание актов Президента Республики Казахстан и Правительства Республики Казахстан» либо дата официального опубликования и название иного источника официального опубликования в соответствии с настоящим Законом, если нормативный правовой акт не опубликован в указанном сборнике.</w:t>
      </w:r>
      <w:r>
        <w:br/>
      </w: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3. При изменении и (или) дополнении трех и более нормативных правовых актов составляются перечни, оформляемые отдельными приложениями.</w:t>
      </w:r>
      <w:r>
        <w:br/>
      </w:r>
      <w:r>
        <w:rPr>
          <w:rFonts w:ascii="Times New Roman"/>
          <w:b w:val="false"/>
          <w:i w:val="false"/>
          <w:color w:val="000000"/>
          <w:sz w:val="28"/>
        </w:rPr>
        <w:t>
</w:t>
      </w:r>
      <w:r>
        <w:rPr>
          <w:rFonts w:ascii="Times New Roman"/>
          <w:b w:val="false"/>
          <w:i w:val="false"/>
          <w:color w:val="000000"/>
          <w:sz w:val="28"/>
        </w:rPr>
        <w:t>
      Указанное требование не распространяется на законодательные акты.</w:t>
      </w:r>
      <w:r>
        <w:br/>
      </w:r>
      <w:r>
        <w:rPr>
          <w:rFonts w:ascii="Times New Roman"/>
          <w:b w:val="false"/>
          <w:i w:val="false"/>
          <w:color w:val="000000"/>
          <w:sz w:val="28"/>
        </w:rPr>
        <w:t>
</w:t>
      </w:r>
      <w:r>
        <w:rPr>
          <w:rFonts w:ascii="Times New Roman"/>
          <w:b w:val="false"/>
          <w:i w:val="false"/>
          <w:color w:val="000000"/>
          <w:sz w:val="28"/>
        </w:rPr>
        <w:t>
      4.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r>
        <w:br/>
      </w:r>
      <w:r>
        <w:rPr>
          <w:rFonts w:ascii="Times New Roman"/>
          <w:b w:val="false"/>
          <w:i w:val="false"/>
          <w:color w:val="000000"/>
          <w:sz w:val="28"/>
        </w:rPr>
        <w:t>
</w:t>
      </w: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r>
        <w:br/>
      </w:r>
      <w:r>
        <w:rPr>
          <w:rFonts w:ascii="Times New Roman"/>
          <w:b w:val="false"/>
          <w:i w:val="false"/>
          <w:color w:val="000000"/>
          <w:sz w:val="28"/>
        </w:rPr>
        <w:t>
</w:t>
      </w:r>
      <w:r>
        <w:rPr>
          <w:rFonts w:ascii="Times New Roman"/>
          <w:b w:val="false"/>
          <w:i w:val="false"/>
          <w:color w:val="000000"/>
          <w:sz w:val="28"/>
        </w:rPr>
        <w:t>
      5. При внесении изменений и (или) дополнений в структурный элемент нормативного правового акта такой структурный элемент излагается в новой редакции.</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могут не применяться при рассмотрении проектов законов, внесенных в Парламент Республики Казахстан.</w:t>
      </w:r>
      <w:r>
        <w:br/>
      </w:r>
      <w:r>
        <w:rPr>
          <w:rFonts w:ascii="Times New Roman"/>
          <w:b w:val="false"/>
          <w:i w:val="false"/>
          <w:color w:val="000000"/>
          <w:sz w:val="28"/>
        </w:rPr>
        <w:t>
</w:t>
      </w:r>
      <w:r>
        <w:rPr>
          <w:rFonts w:ascii="Times New Roman"/>
          <w:b w:val="false"/>
          <w:i w:val="false"/>
          <w:color w:val="000000"/>
          <w:sz w:val="28"/>
        </w:rPr>
        <w:t>
      6.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r>
        <w:br/>
      </w:r>
      <w:r>
        <w:rPr>
          <w:rFonts w:ascii="Times New Roman"/>
          <w:b w:val="false"/>
          <w:i w:val="false"/>
          <w:color w:val="000000"/>
          <w:sz w:val="28"/>
        </w:rPr>
        <w:t>
</w:t>
      </w: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r>
        <w:br/>
      </w:r>
      <w:r>
        <w:rPr>
          <w:rFonts w:ascii="Times New Roman"/>
          <w:b w:val="false"/>
          <w:i w:val="false"/>
          <w:color w:val="000000"/>
          <w:sz w:val="28"/>
        </w:rPr>
        <w:t>
</w:t>
      </w:r>
      <w:r>
        <w:rPr>
          <w:rFonts w:ascii="Times New Roman"/>
          <w:b w:val="false"/>
          <w:i w:val="false"/>
          <w:color w:val="000000"/>
          <w:sz w:val="28"/>
        </w:rPr>
        <w:t>
      7. Нормативные правовые акты, имеющие грифы секретности или пометку «Для служебного пользования», включаются в перечень без указания их заголовка.</w:t>
      </w:r>
      <w:r>
        <w:br/>
      </w:r>
      <w:r>
        <w:rPr>
          <w:rFonts w:ascii="Times New Roman"/>
          <w:b w:val="false"/>
          <w:i w:val="false"/>
          <w:color w:val="000000"/>
          <w:sz w:val="28"/>
        </w:rPr>
        <w:t>
</w:t>
      </w:r>
      <w:r>
        <w:rPr>
          <w:rFonts w:ascii="Times New Roman"/>
          <w:b w:val="false"/>
          <w:i w:val="false"/>
          <w:color w:val="000000"/>
          <w:sz w:val="28"/>
        </w:rPr>
        <w:t>
      8.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r>
        <w:br/>
      </w:r>
      <w:r>
        <w:rPr>
          <w:rFonts w:ascii="Times New Roman"/>
          <w:b w:val="false"/>
          <w:i w:val="false"/>
          <w:color w:val="000000"/>
          <w:sz w:val="28"/>
        </w:rPr>
        <w:t>
</w:t>
      </w: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r>
        <w:br/>
      </w:r>
      <w:r>
        <w:rPr>
          <w:rFonts w:ascii="Times New Roman"/>
          <w:b w:val="false"/>
          <w:i w:val="false"/>
          <w:color w:val="000000"/>
          <w:sz w:val="28"/>
        </w:rPr>
        <w:t>
</w:t>
      </w: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применяются при рассмотрении проектов законов, внесенных в Парламент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21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306" w:id="95"/>
    <w:p>
      <w:pPr>
        <w:spacing w:after="0"/>
        <w:ind w:left="0"/>
        <w:jc w:val="both"/>
      </w:pPr>
      <w:r>
        <w:rPr>
          <w:rFonts w:ascii="Times New Roman"/>
          <w:b w:val="false"/>
          <w:i w:val="false"/>
          <w:color w:val="000000"/>
          <w:sz w:val="28"/>
        </w:rPr>
        <w:t>
</w:t>
      </w:r>
      <w:r>
        <w:rPr>
          <w:rFonts w:ascii="Times New Roman"/>
          <w:b/>
          <w:i w:val="false"/>
          <w:color w:val="000000"/>
          <w:sz w:val="28"/>
        </w:rPr>
        <w:t>      Статья 21-1. Оформление нормативных правовых актов о признании</w:t>
      </w:r>
      <w:r>
        <w:br/>
      </w:r>
      <w:r>
        <w:rPr>
          <w:rFonts w:ascii="Times New Roman"/>
          <w:b w:val="false"/>
          <w:i w:val="false"/>
          <w:color w:val="000000"/>
          <w:sz w:val="28"/>
        </w:rPr>
        <w:t>
</w:t>
      </w:r>
      <w:r>
        <w:rPr>
          <w:rFonts w:ascii="Times New Roman"/>
          <w:b/>
          <w:i w:val="false"/>
          <w:color w:val="000000"/>
          <w:sz w:val="28"/>
        </w:rPr>
        <w:t>                   нормативных правовых актов утратившими силу</w:t>
      </w:r>
    </w:p>
    <w:bookmarkEnd w:id="95"/>
    <w:bookmarkStart w:name="z307" w:id="96"/>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r>
        <w:br/>
      </w:r>
      <w:r>
        <w:rPr>
          <w:rFonts w:ascii="Times New Roman"/>
          <w:b w:val="false"/>
          <w:i w:val="false"/>
          <w:color w:val="000000"/>
          <w:sz w:val="28"/>
        </w:rPr>
        <w:t>
</w:t>
      </w: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r>
        <w:br/>
      </w:r>
      <w:r>
        <w:rPr>
          <w:rFonts w:ascii="Times New Roman"/>
          <w:b w:val="false"/>
          <w:i w:val="false"/>
          <w:color w:val="000000"/>
          <w:sz w:val="28"/>
        </w:rPr>
        <w:t>
</w:t>
      </w: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r>
        <w:br/>
      </w:r>
      <w:r>
        <w:rPr>
          <w:rFonts w:ascii="Times New Roman"/>
          <w:b w:val="false"/>
          <w:i w:val="false"/>
          <w:color w:val="000000"/>
          <w:sz w:val="28"/>
        </w:rPr>
        <w:t>
</w:t>
      </w: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r>
        <w:br/>
      </w:r>
      <w:r>
        <w:rPr>
          <w:rFonts w:ascii="Times New Roman"/>
          <w:b w:val="false"/>
          <w:i w:val="false"/>
          <w:color w:val="000000"/>
          <w:sz w:val="28"/>
        </w:rPr>
        <w:t>
</w:t>
      </w: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 а также в скобках – год, номер и статья их первоначального опубликования, а в случае внесения в них изменений и (или) дополнений – год, номер и статья опубликования соответствующего законодательного акта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признании утратившими силу нормативных правовых актов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сборнике «Собрание актов Президента Республики Казахстан и Правительства Республики Казахстан» либо дата официального опубликования и название иного источника официального опубликования в соответствии с настоящим Законом, если нормативный правовой акт не опубликован в указанном сборнике.</w:t>
      </w:r>
      <w:r>
        <w:br/>
      </w: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r>
        <w:br/>
      </w:r>
      <w:r>
        <w:rPr>
          <w:rFonts w:ascii="Times New Roman"/>
          <w:b w:val="false"/>
          <w:i w:val="false"/>
          <w:color w:val="000000"/>
          <w:sz w:val="28"/>
        </w:rPr>
        <w:t>
</w:t>
      </w:r>
      <w:r>
        <w:rPr>
          <w:rFonts w:ascii="Times New Roman"/>
          <w:b w:val="false"/>
          <w:i w:val="false"/>
          <w:color w:val="000000"/>
          <w:sz w:val="28"/>
        </w:rPr>
        <w:t>
      5.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r>
        <w:br/>
      </w:r>
      <w:r>
        <w:rPr>
          <w:rFonts w:ascii="Times New Roman"/>
          <w:b w:val="false"/>
          <w:i w:val="false"/>
          <w:color w:val="000000"/>
          <w:sz w:val="28"/>
        </w:rPr>
        <w:t>
</w:t>
      </w:r>
      <w:r>
        <w:rPr>
          <w:rFonts w:ascii="Times New Roman"/>
          <w:b w:val="false"/>
          <w:i w:val="false"/>
          <w:color w:val="000000"/>
          <w:sz w:val="28"/>
        </w:rPr>
        <w:t>
      6.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r>
        <w:br/>
      </w:r>
      <w:r>
        <w:rPr>
          <w:rFonts w:ascii="Times New Roman"/>
          <w:b w:val="false"/>
          <w:i w:val="false"/>
          <w:color w:val="000000"/>
          <w:sz w:val="28"/>
        </w:rPr>
        <w:t>
</w:t>
      </w: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w:t>
      </w:r>
      <w:r>
        <w:br/>
      </w:r>
      <w:r>
        <w:rPr>
          <w:rFonts w:ascii="Times New Roman"/>
          <w:b w:val="false"/>
          <w:i w:val="false"/>
          <w:color w:val="000000"/>
          <w:sz w:val="28"/>
        </w:rPr>
        <w:t>
</w:t>
      </w:r>
      <w:r>
        <w:rPr>
          <w:rFonts w:ascii="Times New Roman"/>
          <w:b w:val="false"/>
          <w:i w:val="false"/>
          <w:color w:val="000000"/>
          <w:sz w:val="28"/>
        </w:rPr>
        <w:t>
      В этих случаях объем нормативного правового акта определяется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21 настоящего Закона.</w:t>
      </w:r>
      <w:r>
        <w:br/>
      </w:r>
      <w:r>
        <w:rPr>
          <w:rFonts w:ascii="Times New Roman"/>
          <w:b w:val="false"/>
          <w:i w:val="false"/>
          <w:color w:val="000000"/>
          <w:sz w:val="28"/>
        </w:rPr>
        <w:t>
</w:t>
      </w:r>
      <w:r>
        <w:rPr>
          <w:rFonts w:ascii="Times New Roman"/>
          <w:b w:val="false"/>
          <w:i w:val="false"/>
          <w:color w:val="000000"/>
          <w:sz w:val="28"/>
        </w:rPr>
        <w:t>
      7.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r>
        <w:br/>
      </w:r>
      <w:r>
        <w:rPr>
          <w:rFonts w:ascii="Times New Roman"/>
          <w:b w:val="false"/>
          <w:i w:val="false"/>
          <w:color w:val="000000"/>
          <w:sz w:val="28"/>
        </w:rPr>
        <w:t>
</w:t>
      </w:r>
      <w:r>
        <w:rPr>
          <w:rFonts w:ascii="Times New Roman"/>
          <w:b w:val="false"/>
          <w:i w:val="false"/>
          <w:color w:val="000000"/>
          <w:sz w:val="28"/>
        </w:rPr>
        <w:t>
      8.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r>
        <w:br/>
      </w:r>
      <w:r>
        <w:rPr>
          <w:rFonts w:ascii="Times New Roman"/>
          <w:b w:val="false"/>
          <w:i w:val="false"/>
          <w:color w:val="000000"/>
          <w:sz w:val="28"/>
        </w:rPr>
        <w:t>
</w:t>
      </w:r>
      <w:r>
        <w:rPr>
          <w:rFonts w:ascii="Times New Roman"/>
          <w:b w:val="false"/>
          <w:i w:val="false"/>
          <w:color w:val="000000"/>
          <w:sz w:val="28"/>
        </w:rPr>
        <w:t>
      Указанное требование не распространяется на законодательные акты.</w:t>
      </w:r>
      <w:r>
        <w:br/>
      </w:r>
      <w:r>
        <w:rPr>
          <w:rFonts w:ascii="Times New Roman"/>
          <w:b w:val="false"/>
          <w:i w:val="false"/>
          <w:color w:val="000000"/>
          <w:sz w:val="28"/>
        </w:rPr>
        <w:t>
</w:t>
      </w:r>
      <w:r>
        <w:rPr>
          <w:rFonts w:ascii="Times New Roman"/>
          <w:b w:val="false"/>
          <w:i w:val="false"/>
          <w:color w:val="000000"/>
          <w:sz w:val="28"/>
        </w:rPr>
        <w:t>
      9.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r>
        <w:br/>
      </w:r>
      <w:r>
        <w:rPr>
          <w:rFonts w:ascii="Times New Roman"/>
          <w:b w:val="false"/>
          <w:i w:val="false"/>
          <w:color w:val="000000"/>
          <w:sz w:val="28"/>
        </w:rPr>
        <w:t>
</w:t>
      </w:r>
      <w:r>
        <w:rPr>
          <w:rFonts w:ascii="Times New Roman"/>
          <w:b w:val="false"/>
          <w:i w:val="false"/>
          <w:color w:val="000000"/>
          <w:sz w:val="28"/>
        </w:rPr>
        <w:t>
      10.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r>
        <w:br/>
      </w:r>
      <w:r>
        <w:rPr>
          <w:rFonts w:ascii="Times New Roman"/>
          <w:b w:val="false"/>
          <w:i w:val="false"/>
          <w:color w:val="000000"/>
          <w:sz w:val="28"/>
        </w:rPr>
        <w:t>
</w:t>
      </w:r>
      <w:r>
        <w:rPr>
          <w:rFonts w:ascii="Times New Roman"/>
          <w:b w:val="false"/>
          <w:i w:val="false"/>
          <w:color w:val="000000"/>
          <w:sz w:val="28"/>
        </w:rPr>
        <w:t>
      11. Нормативные правовые акты и структурные элементы нормативных правовых актов, срок действия которых истек, не подлежат признанию утратившими силу.</w:t>
      </w:r>
      <w:r>
        <w:br/>
      </w:r>
      <w:r>
        <w:rPr>
          <w:rFonts w:ascii="Times New Roman"/>
          <w:b w:val="false"/>
          <w:i w:val="false"/>
          <w:color w:val="000000"/>
          <w:sz w:val="28"/>
        </w:rPr>
        <w:t>
</w:t>
      </w: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r>
        <w:br/>
      </w:r>
      <w:r>
        <w:rPr>
          <w:rFonts w:ascii="Times New Roman"/>
          <w:b w:val="false"/>
          <w:i w:val="false"/>
          <w:color w:val="000000"/>
          <w:sz w:val="28"/>
        </w:rPr>
        <w:t>
</w:t>
      </w:r>
      <w:r>
        <w:rPr>
          <w:rFonts w:ascii="Times New Roman"/>
          <w:b w:val="false"/>
          <w:i w:val="false"/>
          <w:color w:val="000000"/>
          <w:sz w:val="28"/>
        </w:rPr>
        <w:t>
      12.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r>
        <w:br/>
      </w:r>
      <w:r>
        <w:rPr>
          <w:rFonts w:ascii="Times New Roman"/>
          <w:b w:val="false"/>
          <w:i w:val="false"/>
          <w:color w:val="000000"/>
          <w:sz w:val="28"/>
        </w:rPr>
        <w:t>
</w:t>
      </w: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r>
        <w:br/>
      </w:r>
      <w:r>
        <w:rPr>
          <w:rFonts w:ascii="Times New Roman"/>
          <w:b w:val="false"/>
          <w:i w:val="false"/>
          <w:color w:val="000000"/>
          <w:sz w:val="28"/>
        </w:rPr>
        <w:t>
</w:t>
      </w:r>
      <w:r>
        <w:rPr>
          <w:rFonts w:ascii="Times New Roman"/>
          <w:b w:val="false"/>
          <w:i w:val="false"/>
          <w:color w:val="000000"/>
          <w:sz w:val="28"/>
        </w:rPr>
        <w:t>
      13.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r>
        <w:br/>
      </w:r>
      <w:r>
        <w:rPr>
          <w:rFonts w:ascii="Times New Roman"/>
          <w:b w:val="false"/>
          <w:i w:val="false"/>
          <w:color w:val="000000"/>
          <w:sz w:val="28"/>
        </w:rPr>
        <w:t>
      </w:t>
      </w:r>
      <w:r>
        <w:rPr>
          <w:rFonts w:ascii="Times New Roman"/>
          <w:b w:val="false"/>
          <w:i w:val="false"/>
          <w:color w:val="ff0000"/>
          <w:sz w:val="28"/>
        </w:rPr>
        <w:t xml:space="preserve">Сноска. Статья 21-1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6"/>
    <w:bookmarkStart w:name="z328" w:id="97"/>
    <w:p>
      <w:pPr>
        <w:spacing w:after="0"/>
        <w:ind w:left="0"/>
        <w:jc w:val="both"/>
      </w:pPr>
      <w:r>
        <w:rPr>
          <w:rFonts w:ascii="Times New Roman"/>
          <w:b w:val="false"/>
          <w:i w:val="false"/>
          <w:color w:val="000000"/>
          <w:sz w:val="28"/>
        </w:rPr>
        <w:t>
</w:t>
      </w:r>
      <w:r>
        <w:rPr>
          <w:rFonts w:ascii="Times New Roman"/>
          <w:b/>
          <w:i w:val="false"/>
          <w:color w:val="000000"/>
          <w:sz w:val="28"/>
        </w:rPr>
        <w:t>      Статья 21-2. Оформление приложений к нормативным правовым актам</w:t>
      </w:r>
    </w:p>
    <w:bookmarkEnd w:id="97"/>
    <w:bookmarkStart w:name="z329" w:id="98"/>
    <w:p>
      <w:pPr>
        <w:spacing w:after="0"/>
        <w:ind w:left="0"/>
        <w:jc w:val="both"/>
      </w:pPr>
      <w:r>
        <w:rPr>
          <w:rFonts w:ascii="Times New Roman"/>
          <w:b w:val="false"/>
          <w:i w:val="false"/>
          <w:color w:val="000000"/>
          <w:sz w:val="28"/>
        </w:rPr>
        <w:t>
      1. Приложения являются неотъемлемой частью нормативного правового акта.</w:t>
      </w:r>
      <w:r>
        <w:br/>
      </w:r>
      <w:r>
        <w:rPr>
          <w:rFonts w:ascii="Times New Roman"/>
          <w:b w:val="false"/>
          <w:i w:val="false"/>
          <w:color w:val="000000"/>
          <w:sz w:val="28"/>
        </w:rPr>
        <w:t>
</w:t>
      </w: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r>
        <w:br/>
      </w:r>
      <w:r>
        <w:rPr>
          <w:rFonts w:ascii="Times New Roman"/>
          <w:b w:val="false"/>
          <w:i w:val="false"/>
          <w:color w:val="000000"/>
          <w:sz w:val="28"/>
        </w:rPr>
        <w:t>
</w:t>
      </w: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r>
        <w:br/>
      </w:r>
      <w:r>
        <w:rPr>
          <w:rFonts w:ascii="Times New Roman"/>
          <w:b w:val="false"/>
          <w:i w:val="false"/>
          <w:color w:val="000000"/>
          <w:sz w:val="28"/>
        </w:rPr>
        <w:t>
</w:t>
      </w: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r>
        <w:br/>
      </w:r>
      <w:r>
        <w:rPr>
          <w:rFonts w:ascii="Times New Roman"/>
          <w:b w:val="false"/>
          <w:i w:val="false"/>
          <w:color w:val="000000"/>
          <w:sz w:val="28"/>
        </w:rPr>
        <w:t>
</w:t>
      </w:r>
      <w:r>
        <w:rPr>
          <w:rFonts w:ascii="Times New Roman"/>
          <w:b w:val="false"/>
          <w:i w:val="false"/>
          <w:color w:val="000000"/>
          <w:sz w:val="28"/>
        </w:rPr>
        <w:t>
      5. Оформление приложений к нормативным правовым актам, имеющим грифы секретности или пометку «Для служебного пользования», осуществляется в соответствии с настоящей статьей и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9 с изменениями, внесенными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
    <w:bookmarkStart w:name="z334" w:id="99"/>
    <w:p>
      <w:pPr>
        <w:spacing w:after="0"/>
        <w:ind w:left="0"/>
        <w:jc w:val="both"/>
      </w:pPr>
      <w:r>
        <w:rPr>
          <w:rFonts w:ascii="Times New Roman"/>
          <w:b w:val="false"/>
          <w:i w:val="false"/>
          <w:color w:val="000000"/>
          <w:sz w:val="28"/>
        </w:rPr>
        <w:t>
</w:t>
      </w:r>
      <w:r>
        <w:rPr>
          <w:rFonts w:ascii="Times New Roman"/>
          <w:b/>
          <w:i w:val="false"/>
          <w:color w:val="000000"/>
          <w:sz w:val="28"/>
        </w:rPr>
        <w:t>      Статья 21-3. Внесение проекта законодательного акта в Мажилис</w:t>
      </w:r>
      <w:r>
        <w:br/>
      </w:r>
      <w:r>
        <w:rPr>
          <w:rFonts w:ascii="Times New Roman"/>
          <w:b w:val="false"/>
          <w:i w:val="false"/>
          <w:color w:val="000000"/>
          <w:sz w:val="28"/>
        </w:rPr>
        <w:t>
</w:t>
      </w:r>
      <w:r>
        <w:rPr>
          <w:rFonts w:ascii="Times New Roman"/>
          <w:b/>
          <w:i w:val="false"/>
          <w:color w:val="000000"/>
          <w:sz w:val="28"/>
        </w:rPr>
        <w:t>                   Парламента Республики Казахстан и отзыв его из</w:t>
      </w:r>
      <w:r>
        <w:br/>
      </w:r>
      <w:r>
        <w:rPr>
          <w:rFonts w:ascii="Times New Roman"/>
          <w:b w:val="false"/>
          <w:i w:val="false"/>
          <w:color w:val="000000"/>
          <w:sz w:val="28"/>
        </w:rPr>
        <w:t>
</w:t>
      </w:r>
      <w:r>
        <w:rPr>
          <w:rFonts w:ascii="Times New Roman"/>
          <w:b/>
          <w:i w:val="false"/>
          <w:color w:val="000000"/>
          <w:sz w:val="28"/>
        </w:rPr>
        <w:t>                   Парламента Республики Казахстан</w:t>
      </w:r>
    </w:p>
    <w:bookmarkEnd w:id="99"/>
    <w:bookmarkStart w:name="z335" w:id="100"/>
    <w:p>
      <w:pPr>
        <w:spacing w:after="0"/>
        <w:ind w:left="0"/>
        <w:jc w:val="both"/>
      </w:pPr>
      <w:r>
        <w:rPr>
          <w:rFonts w:ascii="Times New Roman"/>
          <w:b w:val="false"/>
          <w:i w:val="false"/>
          <w:color w:val="000000"/>
          <w:sz w:val="28"/>
        </w:rPr>
        <w:t>
      1. В соответствии с пунктом 1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право законодательной инициативы принадлежит Президенту Республики Казахстан, депутатам Парламента Республики Казахстан, Правительству Республики Казахстан и реализуется исключительно в Мажилисе Парламента Республики Казахстан. Проект законодательного акта на бумажном и электронном носителях вносится в Мажилис Парламента Республики Казахстан на казахском и русском языках.</w:t>
      </w:r>
      <w:r>
        <w:br/>
      </w:r>
      <w:r>
        <w:rPr>
          <w:rFonts w:ascii="Times New Roman"/>
          <w:b w:val="false"/>
          <w:i w:val="false"/>
          <w:color w:val="000000"/>
          <w:sz w:val="28"/>
        </w:rPr>
        <w:t>
</w:t>
      </w:r>
      <w:r>
        <w:rPr>
          <w:rFonts w:ascii="Times New Roman"/>
          <w:b w:val="false"/>
          <w:i w:val="false"/>
          <w:color w:val="000000"/>
          <w:sz w:val="28"/>
        </w:rPr>
        <w:t>
      2. Представляемые материалы по проекту законодательного акта должны содержать следующие приложения:</w:t>
      </w:r>
      <w:r>
        <w:br/>
      </w:r>
      <w:r>
        <w:rPr>
          <w:rFonts w:ascii="Times New Roman"/>
          <w:b w:val="false"/>
          <w:i w:val="false"/>
          <w:color w:val="000000"/>
          <w:sz w:val="28"/>
        </w:rPr>
        <w:t>
</w:t>
      </w:r>
      <w:r>
        <w:rPr>
          <w:rFonts w:ascii="Times New Roman"/>
          <w:b w:val="false"/>
          <w:i w:val="false"/>
          <w:color w:val="000000"/>
          <w:sz w:val="28"/>
        </w:rPr>
        <w:t>
      1) наименование государственного органа или организации, подготовившей проект;</w:t>
      </w:r>
      <w:r>
        <w:br/>
      </w:r>
      <w:r>
        <w:rPr>
          <w:rFonts w:ascii="Times New Roman"/>
          <w:b w:val="false"/>
          <w:i w:val="false"/>
          <w:color w:val="000000"/>
          <w:sz w:val="28"/>
        </w:rPr>
        <w:t>
</w:t>
      </w:r>
      <w:r>
        <w:rPr>
          <w:rFonts w:ascii="Times New Roman"/>
          <w:b w:val="false"/>
          <w:i w:val="false"/>
          <w:color w:val="000000"/>
          <w:sz w:val="28"/>
        </w:rPr>
        <w:t>
      2) пояснительную записку с обоснованием необходимости принятия проекта, развернутой характеристикой целей, задач, основных положений, а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специальное послание;</w:t>
      </w:r>
      <w:r>
        <w:br/>
      </w:r>
      <w:r>
        <w:rPr>
          <w:rFonts w:ascii="Times New Roman"/>
          <w:b w:val="false"/>
          <w:i w:val="false"/>
          <w:color w:val="000000"/>
          <w:sz w:val="28"/>
        </w:rPr>
        <w:t>
</w:t>
      </w:r>
      <w:r>
        <w:rPr>
          <w:rFonts w:ascii="Times New Roman"/>
          <w:b w:val="false"/>
          <w:i w:val="false"/>
          <w:color w:val="000000"/>
          <w:sz w:val="28"/>
        </w:rPr>
        <w:t>
      3) состав рабочей группы в случае ее создания;</w:t>
      </w:r>
      <w:r>
        <w:br/>
      </w:r>
      <w:r>
        <w:rPr>
          <w:rFonts w:ascii="Times New Roman"/>
          <w:b w:val="false"/>
          <w:i w:val="false"/>
          <w:color w:val="000000"/>
          <w:sz w:val="28"/>
        </w:rPr>
        <w:t>
</w:t>
      </w:r>
      <w:r>
        <w:rPr>
          <w:rFonts w:ascii="Times New Roman"/>
          <w:b w:val="false"/>
          <w:i w:val="false"/>
          <w:color w:val="000000"/>
          <w:sz w:val="28"/>
        </w:rPr>
        <w:t>
      4)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закона в порядке законодательной инициативы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5) заключение научной экспертизы согласно </w:t>
      </w:r>
      <w:r>
        <w:rPr>
          <w:rFonts w:ascii="Times New Roman"/>
          <w:b w:val="false"/>
          <w:i w:val="false"/>
          <w:color w:val="000000"/>
          <w:sz w:val="28"/>
        </w:rPr>
        <w:t>статье 22</w:t>
      </w:r>
      <w:r>
        <w:rPr>
          <w:rFonts w:ascii="Times New Roman"/>
          <w:b w:val="false"/>
          <w:i w:val="false"/>
          <w:color w:val="000000"/>
          <w:sz w:val="28"/>
        </w:rPr>
        <w:t xml:space="preserve"> настоящего Закона и иные экспертные заключения при их наличии;</w:t>
      </w:r>
      <w:r>
        <w:br/>
      </w:r>
      <w:r>
        <w:rPr>
          <w:rFonts w:ascii="Times New Roman"/>
          <w:b w:val="false"/>
          <w:i w:val="false"/>
          <w:color w:val="000000"/>
          <w:sz w:val="28"/>
        </w:rPr>
        <w:t>
</w:t>
      </w:r>
      <w:r>
        <w:rPr>
          <w:rFonts w:ascii="Times New Roman"/>
          <w:b w:val="false"/>
          <w:i w:val="false"/>
          <w:color w:val="000000"/>
          <w:sz w:val="28"/>
        </w:rPr>
        <w:t>
      6) финансово-экономические расчеты, если проект законодательного акта предусматривает сокращение государственных доходов или увеличение государственных расходов, а также, как правило, статистические данные, прогнозы возможных экономических, социальных, юридических, экологических последствий действия законодательного акта, за исключением проектов законодательных актов, вносимых в Мажилис Парламента Республики Казахстан в порядке </w:t>
      </w:r>
      <w:r>
        <w:rPr>
          <w:rFonts w:ascii="Times New Roman"/>
          <w:b w:val="false"/>
          <w:i w:val="false"/>
          <w:color w:val="000000"/>
          <w:sz w:val="28"/>
        </w:rPr>
        <w:t>законодательной инициативы</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К проекту законодательного акта о внесении изменений и (или) дополнений в законодательные акты представляется сравнительная таблица действующей и предлагаемой редакций структурных элементов законодательного акта с соответствующим обоснованием вносимых изменений и (или) дополнений.</w:t>
      </w:r>
      <w:r>
        <w:br/>
      </w:r>
      <w:r>
        <w:rPr>
          <w:rFonts w:ascii="Times New Roman"/>
          <w:b w:val="false"/>
          <w:i w:val="false"/>
          <w:color w:val="000000"/>
          <w:sz w:val="28"/>
        </w:rPr>
        <w:t>
</w:t>
      </w:r>
      <w:r>
        <w:rPr>
          <w:rFonts w:ascii="Times New Roman"/>
          <w:b w:val="false"/>
          <w:i w:val="false"/>
          <w:color w:val="000000"/>
          <w:sz w:val="28"/>
        </w:rPr>
        <w:t>
      3. Президент Республики Казахстан, депутаты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 внесенный ими в порядке законодательной инициативы, на любой стадии его рассмотрения.</w:t>
      </w:r>
    </w:p>
    <w:bookmarkEnd w:id="100"/>
    <w:bookmarkStart w:name="z36" w:id="101"/>
    <w:p>
      <w:pPr>
        <w:spacing w:after="0"/>
        <w:ind w:left="0"/>
        <w:jc w:val="left"/>
      </w:pPr>
      <w:r>
        <w:rPr>
          <w:rFonts w:ascii="Times New Roman"/>
          <w:b/>
          <w:i w:val="false"/>
          <w:color w:val="000000"/>
        </w:rPr>
        <w:t xml:space="preserve"> 
Глава 4. Научная экспертиза проектов </w:t>
      </w:r>
      <w:r>
        <w:br/>
      </w:r>
      <w:r>
        <w:rPr>
          <w:rFonts w:ascii="Times New Roman"/>
          <w:b/>
          <w:i w:val="false"/>
          <w:color w:val="000000"/>
        </w:rPr>
        <w:t xml:space="preserve">
нормативных правовых актов </w:t>
      </w:r>
    </w:p>
    <w:bookmarkEnd w:id="101"/>
    <w:bookmarkStart w:name="z37"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Задачи научной экспертизы </w:t>
      </w:r>
    </w:p>
    <w:bookmarkEnd w:id="102"/>
    <w:bookmarkStart w:name="z211" w:id="103"/>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лингвистическая, экологическая, финансовая и другая) в зависимости от правоотношений, регулируемых данными актами.</w:t>
      </w:r>
      <w:r>
        <w:br/>
      </w:r>
      <w:r>
        <w:rPr>
          <w:rFonts w:ascii="Times New Roman"/>
          <w:b w:val="false"/>
          <w:i w:val="false"/>
          <w:color w:val="000000"/>
          <w:sz w:val="28"/>
        </w:rPr>
        <w:t>
</w:t>
      </w:r>
      <w:r>
        <w:rPr>
          <w:rFonts w:ascii="Times New Roman"/>
          <w:b w:val="false"/>
          <w:i w:val="false"/>
          <w:color w:val="000000"/>
          <w:sz w:val="28"/>
        </w:rPr>
        <w:t xml:space="preserve">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правоотношений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Проекты законодательных и иных нормативных правовых актов, последствия от принятия которых могут создать угрозу экологической, в том числе радиационной, безопасности, охране окружающей среды, подлежат обязательной научной </w:t>
      </w:r>
      <w:r>
        <w:rPr>
          <w:rFonts w:ascii="Times New Roman"/>
          <w:b w:val="false"/>
          <w:i w:val="false"/>
          <w:color w:val="000000"/>
          <w:sz w:val="28"/>
        </w:rPr>
        <w:t>экологической экспертизе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Экспертиза проводится для: </w:t>
      </w:r>
      <w:r>
        <w:br/>
      </w:r>
      <w:r>
        <w:rPr>
          <w:rFonts w:ascii="Times New Roman"/>
          <w:b w:val="false"/>
          <w:i w:val="false"/>
          <w:color w:val="000000"/>
          <w:sz w:val="28"/>
        </w:rPr>
        <w:t>
</w:t>
      </w:r>
      <w:r>
        <w:rPr>
          <w:rFonts w:ascii="Times New Roman"/>
          <w:b w:val="false"/>
          <w:i w:val="false"/>
          <w:color w:val="000000"/>
          <w:sz w:val="28"/>
        </w:rPr>
        <w:t>
      1) оценки качества, обоснованности, своевременности, правомерности проекта, соблюдения в проекте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 </w:t>
      </w:r>
      <w:r>
        <w:br/>
      </w:r>
      <w:r>
        <w:rPr>
          <w:rFonts w:ascii="Times New Roman"/>
          <w:b w:val="false"/>
          <w:i w:val="false"/>
          <w:color w:val="000000"/>
          <w:sz w:val="28"/>
        </w:rPr>
        <w:t>
</w:t>
      </w:r>
      <w:r>
        <w:rPr>
          <w:rFonts w:ascii="Times New Roman"/>
          <w:b w:val="false"/>
          <w:i w:val="false"/>
          <w:color w:val="000000"/>
          <w:sz w:val="28"/>
        </w:rPr>
        <w:t>
      2) определения возможной эффективности нормативного правового акта;</w:t>
      </w:r>
      <w:r>
        <w:br/>
      </w:r>
      <w:r>
        <w:rPr>
          <w:rFonts w:ascii="Times New Roman"/>
          <w:b w:val="false"/>
          <w:i w:val="false"/>
          <w:color w:val="000000"/>
          <w:sz w:val="28"/>
        </w:rPr>
        <w:t>
</w:t>
      </w:r>
      <w:r>
        <w:rPr>
          <w:rFonts w:ascii="Times New Roman"/>
          <w:b w:val="false"/>
          <w:i w:val="false"/>
          <w:color w:val="000000"/>
          <w:sz w:val="28"/>
        </w:rPr>
        <w:t>
      3) выявления возможных отрицательных последствий принятия проекта в качестве нормативного правового акта.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Порядок проведения научной экспертизы </w:t>
      </w:r>
      <w:r>
        <w:rPr>
          <w:rFonts w:ascii="Times New Roman"/>
          <w:b w:val="false"/>
          <w:i w:val="false"/>
          <w:color w:val="000000"/>
          <w:sz w:val="28"/>
        </w:rPr>
        <w:t>определяется</w:t>
      </w:r>
      <w:r>
        <w:rPr>
          <w:rFonts w:ascii="Times New Roman"/>
          <w:b w:val="false"/>
          <w:i w:val="false"/>
          <w:color w:val="000000"/>
          <w:sz w:val="28"/>
        </w:rPr>
        <w:t xml:space="preserve">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14.10.2009 </w:t>
      </w:r>
      <w:r>
        <w:rPr>
          <w:rFonts w:ascii="Times New Roman"/>
          <w:b w:val="false"/>
          <w:i w:val="false"/>
          <w:color w:val="000000"/>
          <w:sz w:val="28"/>
        </w:rPr>
        <w:t>№ 194-IV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Опубликован 20.10.2009);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3"/>
    <w:bookmarkStart w:name="z39"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Лица и организации, осуществляющие </w:t>
      </w:r>
      <w:r>
        <w:br/>
      </w:r>
      <w:r>
        <w:rPr>
          <w:rFonts w:ascii="Times New Roman"/>
          <w:b w:val="false"/>
          <w:i w:val="false"/>
          <w:color w:val="000000"/>
          <w:sz w:val="28"/>
        </w:rPr>
        <w:t>
</w:t>
      </w:r>
      <w:r>
        <w:rPr>
          <w:rFonts w:ascii="Times New Roman"/>
          <w:b/>
          <w:i w:val="false"/>
          <w:color w:val="000000"/>
          <w:sz w:val="28"/>
        </w:rPr>
        <w:t xml:space="preserve">                 экспертизу </w:t>
      </w:r>
    </w:p>
    <w:bookmarkEnd w:id="104"/>
    <w:bookmarkStart w:name="z214" w:id="105"/>
    <w:p>
      <w:pPr>
        <w:spacing w:after="0"/>
        <w:ind w:left="0"/>
        <w:jc w:val="both"/>
      </w:pPr>
      <w:r>
        <w:rPr>
          <w:rFonts w:ascii="Times New Roman"/>
          <w:b w:val="false"/>
          <w:i w:val="false"/>
          <w:color w:val="000000"/>
          <w:sz w:val="28"/>
        </w:rPr>
        <w:t xml:space="preserve">
      1. Научная экспертиза проектов нормативных правовых актов проводится научными учреждениями и высшими учебными заведениями соответствующего профиля, экспертами, привлекаемыми из числа ученых и специалистов, в зависимости от содержания рассматриваемого проекта. Проведение экспертизы может быть поручено одному или нескольким экспертам (экспертной комиссии). </w:t>
      </w:r>
    </w:p>
    <w:bookmarkEnd w:id="105"/>
    <w:bookmarkStart w:name="z38" w:id="106"/>
    <w:p>
      <w:pPr>
        <w:spacing w:after="0"/>
        <w:ind w:left="0"/>
        <w:jc w:val="both"/>
      </w:pPr>
      <w:r>
        <w:rPr>
          <w:rFonts w:ascii="Times New Roman"/>
          <w:b w:val="false"/>
          <w:i w:val="false"/>
          <w:color w:val="000000"/>
          <w:sz w:val="28"/>
        </w:rPr>
        <w:t>
      1-1. По проектам законов, разработанным государственными органами Республики Казахстан и подлежащим внесению в Парламент Республики Казахстан, научная лингвистическая экспертиза в части аутентичности текстов на казахском и русском языках проводится </w:t>
      </w:r>
      <w:r>
        <w:rPr>
          <w:rFonts w:ascii="Times New Roman"/>
          <w:b w:val="false"/>
          <w:i w:val="false"/>
          <w:color w:val="000000"/>
          <w:sz w:val="28"/>
        </w:rPr>
        <w:t>уполномоченной организацией</w:t>
      </w:r>
      <w:r>
        <w:rPr>
          <w:rFonts w:ascii="Times New Roman"/>
          <w:b w:val="false"/>
          <w:i w:val="false"/>
          <w:color w:val="000000"/>
          <w:sz w:val="28"/>
        </w:rPr>
        <w:t>.</w:t>
      </w:r>
    </w:p>
    <w:bookmarkEnd w:id="106"/>
    <w:bookmarkStart w:name="z215" w:id="107"/>
    <w:p>
      <w:pPr>
        <w:spacing w:after="0"/>
        <w:ind w:left="0"/>
        <w:jc w:val="both"/>
      </w:pPr>
      <w:r>
        <w:rPr>
          <w:rFonts w:ascii="Times New Roman"/>
          <w:b w:val="false"/>
          <w:i w:val="false"/>
          <w:color w:val="000000"/>
          <w:sz w:val="28"/>
        </w:rPr>
        <w:t xml:space="preserve">
      2. По проекту может проводиться комплексная экспертиза экспертами различных специальностей или самостоятельные экспертизы различных видов, а при необходимости - и повторная экспертиза. </w:t>
      </w:r>
    </w:p>
    <w:bookmarkEnd w:id="107"/>
    <w:bookmarkStart w:name="z216" w:id="108"/>
    <w:p>
      <w:pPr>
        <w:spacing w:after="0"/>
        <w:ind w:left="0"/>
        <w:jc w:val="both"/>
      </w:pPr>
      <w:r>
        <w:rPr>
          <w:rFonts w:ascii="Times New Roman"/>
          <w:b w:val="false"/>
          <w:i w:val="false"/>
          <w:color w:val="000000"/>
          <w:sz w:val="28"/>
        </w:rPr>
        <w:t xml:space="preserve">
      3. В качестве экспертов привлекаются организации и лица, не принимавшие непосредственного участия в подготовке проекта. </w:t>
      </w:r>
    </w:p>
    <w:bookmarkEnd w:id="108"/>
    <w:bookmarkStart w:name="z217" w:id="109"/>
    <w:p>
      <w:pPr>
        <w:spacing w:after="0"/>
        <w:ind w:left="0"/>
        <w:jc w:val="both"/>
      </w:pPr>
      <w:r>
        <w:rPr>
          <w:rFonts w:ascii="Times New Roman"/>
          <w:b w:val="false"/>
          <w:i w:val="false"/>
          <w:color w:val="000000"/>
          <w:sz w:val="28"/>
        </w:rPr>
        <w:t xml:space="preserve">
      4. В качестве экспертов могут привлекаться специалисты из других государств и международных организаций. </w:t>
      </w:r>
      <w:r>
        <w:br/>
      </w:r>
      <w:r>
        <w:rPr>
          <w:rFonts w:ascii="Times New Roman"/>
          <w:b w:val="false"/>
          <w:i w:val="false"/>
          <w:color w:val="000000"/>
          <w:sz w:val="28"/>
        </w:rPr>
        <w:t xml:space="preserve">
      Проект может быть направлен для научной экспертизы в иностранные и международные организации. </w:t>
      </w:r>
      <w:r>
        <w:br/>
      </w:r>
      <w:r>
        <w:rPr>
          <w:rFonts w:ascii="Times New Roman"/>
          <w:b w:val="false"/>
          <w:i w:val="false"/>
          <w:color w:val="000000"/>
          <w:sz w:val="28"/>
        </w:rPr>
        <w:t>
      </w:t>
      </w:r>
      <w:r>
        <w:rPr>
          <w:rFonts w:ascii="Times New Roman"/>
          <w:b w:val="false"/>
          <w:i w:val="false"/>
          <w:color w:val="ff0000"/>
          <w:sz w:val="28"/>
        </w:rPr>
        <w:t xml:space="preserve">Сноска. Статья 23 с изменением, внесенным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09"/>
    <w:bookmarkStart w:name="z41"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Инициатива при направлении проектов </w:t>
      </w:r>
      <w:r>
        <w:br/>
      </w:r>
      <w:r>
        <w:rPr>
          <w:rFonts w:ascii="Times New Roman"/>
          <w:b w:val="false"/>
          <w:i w:val="false"/>
          <w:color w:val="000000"/>
          <w:sz w:val="28"/>
        </w:rPr>
        <w:t>
</w:t>
      </w:r>
      <w:r>
        <w:rPr>
          <w:rFonts w:ascii="Times New Roman"/>
          <w:b/>
          <w:i w:val="false"/>
          <w:color w:val="000000"/>
          <w:sz w:val="28"/>
        </w:rPr>
        <w:t xml:space="preserve">                  нормативных правовых актов на экспертизу </w:t>
      </w:r>
    </w:p>
    <w:bookmarkEnd w:id="110"/>
    <w:bookmarkStart w:name="z218" w:id="111"/>
    <w:p>
      <w:pPr>
        <w:spacing w:after="0"/>
        <w:ind w:left="0"/>
        <w:jc w:val="both"/>
      </w:pPr>
      <w:r>
        <w:rPr>
          <w:rFonts w:ascii="Times New Roman"/>
          <w:b w:val="false"/>
          <w:i w:val="false"/>
          <w:color w:val="000000"/>
          <w:sz w:val="28"/>
        </w:rPr>
        <w:t xml:space="preserve">
      1. Решение о проведении экспертизы проекта нормативного правового акта может быть принято: </w:t>
      </w:r>
      <w:r>
        <w:br/>
      </w:r>
      <w:r>
        <w:rPr>
          <w:rFonts w:ascii="Times New Roman"/>
          <w:b w:val="false"/>
          <w:i w:val="false"/>
          <w:color w:val="000000"/>
          <w:sz w:val="28"/>
        </w:rPr>
        <w:t xml:space="preserve">
      1) Президентом Республики Казахстан или по его поручению Руководителем Администрации Президента Республики Казахстан, депутатами Парламента Республики Казахстан и Правительством Республики Казахстан, вносящими проект в Мажилис в порядке законодательной инициативы; </w:t>
      </w:r>
      <w:r>
        <w:br/>
      </w:r>
      <w:r>
        <w:rPr>
          <w:rFonts w:ascii="Times New Roman"/>
          <w:b w:val="false"/>
          <w:i w:val="false"/>
          <w:color w:val="000000"/>
          <w:sz w:val="28"/>
        </w:rPr>
        <w:t xml:space="preserve">
      2) уполномоченным органом;      </w:t>
      </w:r>
      <w:r>
        <w:br/>
      </w:r>
      <w:r>
        <w:rPr>
          <w:rFonts w:ascii="Times New Roman"/>
          <w:b w:val="false"/>
          <w:i w:val="false"/>
          <w:color w:val="000000"/>
          <w:sz w:val="28"/>
        </w:rPr>
        <w:t>
      3) должностными лицами или структурными подразделениями уполномоченного органа, если регламентом этого органа или иным законодательством этим лицам и структурным подразделениям такое право предоставлено.</w:t>
      </w:r>
    </w:p>
    <w:bookmarkEnd w:id="111"/>
    <w:bookmarkStart w:name="z219" w:id="112"/>
    <w:p>
      <w:pPr>
        <w:spacing w:after="0"/>
        <w:ind w:left="0"/>
        <w:jc w:val="both"/>
      </w:pPr>
      <w:r>
        <w:rPr>
          <w:rFonts w:ascii="Times New Roman"/>
          <w:b w:val="false"/>
          <w:i w:val="false"/>
          <w:color w:val="000000"/>
          <w:sz w:val="28"/>
        </w:rPr>
        <w:t>
      2. В случаях, когда проект нормативного правового акта подготавливается на договорной основе (пункты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статьи 14 настоящего Закона), экспертиза проекта может быть проведена по решению заказчика проекта.</w:t>
      </w:r>
      <w:r>
        <w:br/>
      </w:r>
      <w:r>
        <w:rPr>
          <w:rFonts w:ascii="Times New Roman"/>
          <w:b w:val="false"/>
          <w:i w:val="false"/>
          <w:color w:val="000000"/>
          <w:sz w:val="28"/>
        </w:rPr>
        <w:t>
</w:t>
      </w:r>
      <w:r>
        <w:rPr>
          <w:rFonts w:ascii="Times New Roman"/>
          <w:b w:val="false"/>
          <w:i w:val="false"/>
          <w:color w:val="ff0000"/>
          <w:sz w:val="28"/>
        </w:rPr>
        <w:t>      Сноска. Статья 24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04.07.2008 </w:t>
      </w:r>
      <w:r>
        <w:rPr>
          <w:rFonts w:ascii="Times New Roman"/>
          <w:b w:val="false"/>
          <w:i w:val="false"/>
          <w:color w:val="000000"/>
          <w:sz w:val="28"/>
        </w:rPr>
        <w:t>N 57-IV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End w:id="112"/>
    <w:bookmarkStart w:name="z43" w:id="113"/>
    <w:p>
      <w:pPr>
        <w:spacing w:after="0"/>
        <w:ind w:left="0"/>
        <w:jc w:val="left"/>
      </w:pPr>
      <w:r>
        <w:rPr>
          <w:rFonts w:ascii="Times New Roman"/>
          <w:b/>
          <w:i w:val="false"/>
          <w:color w:val="000000"/>
        </w:rPr>
        <w:t xml:space="preserve"> 
Глава 5. Порядок принятия нормативного правового акта и его введения в действие </w:t>
      </w:r>
    </w:p>
    <w:bookmarkEnd w:id="113"/>
    <w:bookmarkStart w:name="z44"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Определение порядка принятия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w:t>
      </w:r>
    </w:p>
    <w:bookmarkEnd w:id="114"/>
    <w:bookmarkStart w:name="z220" w:id="115"/>
    <w:p>
      <w:pPr>
        <w:spacing w:after="0"/>
        <w:ind w:left="0"/>
        <w:jc w:val="both"/>
      </w:pPr>
      <w:r>
        <w:rPr>
          <w:rFonts w:ascii="Times New Roman"/>
          <w:b w:val="false"/>
          <w:i w:val="false"/>
          <w:color w:val="000000"/>
          <w:sz w:val="28"/>
        </w:rPr>
        <w:t>
      1. Порядок принятия нормативных правовых актов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 </w:t>
      </w:r>
    </w:p>
    <w:bookmarkEnd w:id="115"/>
    <w:bookmarkStart w:name="z221" w:id="116"/>
    <w:p>
      <w:pPr>
        <w:spacing w:after="0"/>
        <w:ind w:left="0"/>
        <w:jc w:val="both"/>
      </w:pPr>
      <w:r>
        <w:rPr>
          <w:rFonts w:ascii="Times New Roman"/>
          <w:b w:val="false"/>
          <w:i w:val="false"/>
          <w:color w:val="000000"/>
          <w:sz w:val="28"/>
        </w:rPr>
        <w:t xml:space="preserve">
      2. Особенности порядка принятия различных видов нормативных правовых актов определяются также: </w:t>
      </w:r>
      <w:r>
        <w:br/>
      </w:r>
      <w:r>
        <w:rPr>
          <w:rFonts w:ascii="Times New Roman"/>
          <w:b w:val="false"/>
          <w:i w:val="false"/>
          <w:color w:val="000000"/>
          <w:sz w:val="28"/>
        </w:rPr>
        <w:t xml:space="preserve">
      1) для кодексов - настоящим Законом. </w:t>
      </w:r>
      <w:r>
        <w:br/>
      </w:r>
      <w:r>
        <w:rPr>
          <w:rFonts w:ascii="Times New Roman"/>
          <w:b w:val="false"/>
          <w:i w:val="false"/>
          <w:color w:val="000000"/>
          <w:sz w:val="28"/>
        </w:rPr>
        <w:t xml:space="preserve">
      Кодексы, изменения и дополнения в них принимаются не менее чем в двух чтениях путем последовательного рассмотрения на раздельных заседаниях палат Парламента Республики Казахстан; </w:t>
      </w:r>
      <w:r>
        <w:br/>
      </w:r>
      <w:r>
        <w:rPr>
          <w:rFonts w:ascii="Times New Roman"/>
          <w:b w:val="false"/>
          <w:i w:val="false"/>
          <w:color w:val="000000"/>
          <w:sz w:val="28"/>
        </w:rPr>
        <w:t>
      2) для законов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w:t>
      </w:r>
      <w:r>
        <w:rPr>
          <w:rFonts w:ascii="Times New Roman"/>
          <w:b w:val="false"/>
          <w:i w:val="false"/>
          <w:color w:val="000000"/>
          <w:sz w:val="28"/>
        </w:rPr>
        <w:t>о Парламенте</w:t>
      </w:r>
      <w:r>
        <w:rPr>
          <w:rFonts w:ascii="Times New Roman"/>
          <w:b w:val="false"/>
          <w:i w:val="false"/>
          <w:color w:val="000000"/>
          <w:sz w:val="28"/>
        </w:rPr>
        <w:t xml:space="preserve"> Республики Казахстан, </w:t>
      </w:r>
      <w:r>
        <w:rPr>
          <w:rFonts w:ascii="Times New Roman"/>
          <w:b w:val="false"/>
          <w:i w:val="false"/>
          <w:color w:val="000000"/>
          <w:sz w:val="28"/>
        </w:rPr>
        <w:t>о Президенте</w:t>
      </w:r>
      <w:r>
        <w:rPr>
          <w:rFonts w:ascii="Times New Roman"/>
          <w:b w:val="false"/>
          <w:i w:val="false"/>
          <w:color w:val="000000"/>
          <w:sz w:val="28"/>
        </w:rPr>
        <w:t xml:space="preserve"> Республики Казахстан, </w:t>
      </w:r>
      <w:r>
        <w:rPr>
          <w:rFonts w:ascii="Times New Roman"/>
          <w:b w:val="false"/>
          <w:i w:val="false"/>
          <w:color w:val="000000"/>
          <w:sz w:val="28"/>
        </w:rPr>
        <w:t>о референдуме</w:t>
      </w:r>
      <w:r>
        <w:rPr>
          <w:rFonts w:ascii="Times New Roman"/>
          <w:b w:val="false"/>
          <w:i w:val="false"/>
          <w:color w:val="000000"/>
          <w:sz w:val="28"/>
        </w:rPr>
        <w:t>, иными законодательными актами, в том числе </w:t>
      </w:r>
      <w:r>
        <w:rPr>
          <w:rFonts w:ascii="Times New Roman"/>
          <w:b w:val="false"/>
          <w:i w:val="false"/>
          <w:color w:val="000000"/>
          <w:sz w:val="28"/>
        </w:rPr>
        <w:t>регламентами</w:t>
      </w:r>
      <w:r>
        <w:rPr>
          <w:rFonts w:ascii="Times New Roman"/>
          <w:b w:val="false"/>
          <w:i w:val="false"/>
          <w:color w:val="000000"/>
          <w:sz w:val="28"/>
        </w:rPr>
        <w:t> Парламента и </w:t>
      </w:r>
      <w:r>
        <w:rPr>
          <w:rFonts w:ascii="Times New Roman"/>
          <w:b w:val="false"/>
          <w:i w:val="false"/>
          <w:color w:val="000000"/>
          <w:sz w:val="28"/>
        </w:rPr>
        <w:t>его</w:t>
      </w:r>
      <w:r>
        <w:rPr>
          <w:rFonts w:ascii="Times New Roman"/>
          <w:b w:val="false"/>
          <w:i w:val="false"/>
          <w:color w:val="000000"/>
          <w:sz w:val="28"/>
        </w:rPr>
        <w:t> </w:t>
      </w:r>
      <w:r>
        <w:rPr>
          <w:rFonts w:ascii="Times New Roman"/>
          <w:b w:val="false"/>
          <w:i w:val="false"/>
          <w:color w:val="000000"/>
          <w:sz w:val="28"/>
        </w:rPr>
        <w:t>палат</w:t>
      </w:r>
      <w:r>
        <w:rPr>
          <w:rFonts w:ascii="Times New Roman"/>
          <w:b w:val="false"/>
          <w:i w:val="false"/>
          <w:color w:val="000000"/>
          <w:sz w:val="28"/>
        </w:rPr>
        <w:t xml:space="preserve">; </w:t>
      </w:r>
      <w:r>
        <w:br/>
      </w:r>
      <w:r>
        <w:rPr>
          <w:rFonts w:ascii="Times New Roman"/>
          <w:b w:val="false"/>
          <w:i w:val="false"/>
          <w:color w:val="000000"/>
          <w:sz w:val="28"/>
        </w:rPr>
        <w:t>
      2-1) для нормативных постановлений Парламента и его палат -  </w:t>
      </w:r>
      <w:r>
        <w:rPr>
          <w:rFonts w:ascii="Times New Roman"/>
          <w:b w:val="false"/>
          <w:i w:val="false"/>
          <w:color w:val="000000"/>
          <w:sz w:val="28"/>
        </w:rPr>
        <w:t>Конституцией</w:t>
      </w:r>
      <w:r>
        <w:rPr>
          <w:rFonts w:ascii="Times New Roman"/>
          <w:b w:val="false"/>
          <w:i w:val="false"/>
          <w:color w:val="000000"/>
          <w:sz w:val="28"/>
        </w:rPr>
        <w:t> Республики Казахстан, </w:t>
      </w:r>
      <w:r>
        <w:rPr>
          <w:rFonts w:ascii="Times New Roman"/>
          <w:b w:val="false"/>
          <w:i w:val="false"/>
          <w:color w:val="000000"/>
          <w:sz w:val="28"/>
        </w:rPr>
        <w:t>законодательными актами</w:t>
      </w:r>
      <w:r>
        <w:rPr>
          <w:rFonts w:ascii="Times New Roman"/>
          <w:b w:val="false"/>
          <w:i w:val="false"/>
          <w:color w:val="000000"/>
          <w:sz w:val="28"/>
        </w:rPr>
        <w:t xml:space="preserve"> о  Парламенте Республики Казахстан; </w:t>
      </w:r>
      <w:r>
        <w:br/>
      </w:r>
      <w:r>
        <w:rPr>
          <w:rFonts w:ascii="Times New Roman"/>
          <w:b w:val="false"/>
          <w:i w:val="false"/>
          <w:color w:val="000000"/>
          <w:sz w:val="28"/>
        </w:rPr>
        <w:t>
      3) для указов Президента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законодательным актом</w:t>
      </w:r>
      <w:r>
        <w:rPr>
          <w:rFonts w:ascii="Times New Roman"/>
          <w:b w:val="false"/>
          <w:i w:val="false"/>
          <w:color w:val="000000"/>
          <w:sz w:val="28"/>
        </w:rPr>
        <w:t xml:space="preserve"> о Президенте Республики Казахстан, а также </w:t>
      </w:r>
      <w:r>
        <w:rPr>
          <w:rFonts w:ascii="Times New Roman"/>
          <w:b w:val="false"/>
          <w:i w:val="false"/>
          <w:color w:val="000000"/>
          <w:sz w:val="28"/>
        </w:rPr>
        <w:t>актами</w:t>
      </w:r>
      <w:r>
        <w:rPr>
          <w:rFonts w:ascii="Times New Roman"/>
          <w:b w:val="false"/>
          <w:i w:val="false"/>
          <w:color w:val="000000"/>
          <w:sz w:val="28"/>
        </w:rPr>
        <w:t xml:space="preserve"> Президента Республики Казахстан, регулирующими этот порядок; </w:t>
      </w:r>
      <w:r>
        <w:br/>
      </w:r>
      <w:r>
        <w:rPr>
          <w:rFonts w:ascii="Times New Roman"/>
          <w:b w:val="false"/>
          <w:i w:val="false"/>
          <w:color w:val="000000"/>
          <w:sz w:val="28"/>
        </w:rPr>
        <w:t>
      4) для постановлений Правительства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Республики Казахстан, </w:t>
      </w:r>
      <w:r>
        <w:rPr>
          <w:rFonts w:ascii="Times New Roman"/>
          <w:b w:val="false"/>
          <w:i w:val="false"/>
          <w:color w:val="000000"/>
          <w:sz w:val="28"/>
        </w:rPr>
        <w:t>законодательным актом</w:t>
      </w:r>
      <w:r>
        <w:rPr>
          <w:rFonts w:ascii="Times New Roman"/>
          <w:b w:val="false"/>
          <w:i w:val="false"/>
          <w:color w:val="000000"/>
          <w:sz w:val="28"/>
        </w:rPr>
        <w:t xml:space="preserve"> о Правительстве, </w:t>
      </w:r>
      <w:r>
        <w:rPr>
          <w:rFonts w:ascii="Times New Roman"/>
          <w:b w:val="false"/>
          <w:i w:val="false"/>
          <w:color w:val="000000"/>
          <w:sz w:val="28"/>
        </w:rPr>
        <w:t>актами</w:t>
      </w:r>
      <w:r>
        <w:rPr>
          <w:rFonts w:ascii="Times New Roman"/>
          <w:b w:val="false"/>
          <w:i w:val="false"/>
          <w:color w:val="000000"/>
          <w:sz w:val="28"/>
        </w:rPr>
        <w:t xml:space="preserve"> Президента и Правительства Республики Казахстан;</w:t>
      </w:r>
      <w:r>
        <w:br/>
      </w:r>
      <w:r>
        <w:rPr>
          <w:rFonts w:ascii="Times New Roman"/>
          <w:b w:val="false"/>
          <w:i w:val="false"/>
          <w:color w:val="000000"/>
          <w:sz w:val="28"/>
        </w:rPr>
        <w:t xml:space="preserve">
      5) для нормативных правовых актов центральных исполнительных и иных центральных государственных органов как входящих, так и не входящих в состав Правительства Республики Казахстан, и их ведомств, в том числе Национального Банка Республики Казахстан, – законодательными актами о Правительстве и этих органах, актами Президента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этих органов; </w:t>
      </w:r>
      <w:r>
        <w:br/>
      </w:r>
      <w:r>
        <w:rPr>
          <w:rFonts w:ascii="Times New Roman"/>
          <w:b w:val="false"/>
          <w:i w:val="false"/>
          <w:color w:val="000000"/>
          <w:sz w:val="28"/>
        </w:rPr>
        <w:t>
      6) для нормативных постановлений Конституционного Совета Республики Казахстан - </w:t>
      </w:r>
      <w:r>
        <w:rPr>
          <w:rFonts w:ascii="Times New Roman"/>
          <w:b w:val="false"/>
          <w:i w:val="false"/>
          <w:color w:val="000000"/>
          <w:sz w:val="28"/>
        </w:rPr>
        <w:t>законодательным актом</w:t>
      </w:r>
      <w:r>
        <w:rPr>
          <w:rFonts w:ascii="Times New Roman"/>
          <w:b w:val="false"/>
          <w:i w:val="false"/>
          <w:color w:val="000000"/>
          <w:sz w:val="28"/>
        </w:rPr>
        <w:t xml:space="preserve"> о Конституционном Совете Республики Казахстан; </w:t>
      </w:r>
      <w:r>
        <w:br/>
      </w:r>
      <w:r>
        <w:rPr>
          <w:rFonts w:ascii="Times New Roman"/>
          <w:b w:val="false"/>
          <w:i w:val="false"/>
          <w:color w:val="000000"/>
          <w:sz w:val="28"/>
        </w:rPr>
        <w:t>
      7) для нормативных постановлений Верховного Суда Республики Казахстан - </w:t>
      </w:r>
      <w:r>
        <w:rPr>
          <w:rFonts w:ascii="Times New Roman"/>
          <w:b w:val="false"/>
          <w:i w:val="false"/>
          <w:color w:val="000000"/>
          <w:sz w:val="28"/>
        </w:rPr>
        <w:t>законодательством</w:t>
      </w:r>
      <w:r>
        <w:rPr>
          <w:rFonts w:ascii="Times New Roman"/>
          <w:b w:val="false"/>
          <w:i w:val="false"/>
          <w:color w:val="000000"/>
          <w:sz w:val="28"/>
        </w:rPr>
        <w:t xml:space="preserve"> о судах Республики Казахстан; </w:t>
      </w:r>
      <w:r>
        <w:br/>
      </w:r>
      <w:r>
        <w:rPr>
          <w:rFonts w:ascii="Times New Roman"/>
          <w:b w:val="false"/>
          <w:i w:val="false"/>
          <w:color w:val="000000"/>
          <w:sz w:val="28"/>
        </w:rPr>
        <w:t xml:space="preserve">
      8) для нормативных постановлений Центральной избирательной </w:t>
      </w:r>
      <w:r>
        <w:br/>
      </w:r>
      <w:r>
        <w:rPr>
          <w:rFonts w:ascii="Times New Roman"/>
          <w:b w:val="false"/>
          <w:i w:val="false"/>
          <w:color w:val="000000"/>
          <w:sz w:val="28"/>
        </w:rPr>
        <w:t>
комиссии (Комиссии по проведению референдума) - законодательными актами </w:t>
      </w:r>
      <w:r>
        <w:rPr>
          <w:rFonts w:ascii="Times New Roman"/>
          <w:b w:val="false"/>
          <w:i w:val="false"/>
          <w:color w:val="000000"/>
          <w:sz w:val="28"/>
        </w:rPr>
        <w:t>о выборах</w:t>
      </w:r>
      <w:r>
        <w:rPr>
          <w:rFonts w:ascii="Times New Roman"/>
          <w:b w:val="false"/>
          <w:i w:val="false"/>
          <w:color w:val="000000"/>
          <w:sz w:val="28"/>
        </w:rPr>
        <w:t xml:space="preserve"> и </w:t>
      </w:r>
      <w:r>
        <w:rPr>
          <w:rFonts w:ascii="Times New Roman"/>
          <w:b w:val="false"/>
          <w:i w:val="false"/>
          <w:color w:val="000000"/>
          <w:sz w:val="28"/>
        </w:rPr>
        <w:t>референдуме</w:t>
      </w:r>
      <w:r>
        <w:rPr>
          <w:rFonts w:ascii="Times New Roman"/>
          <w:b w:val="false"/>
          <w:i w:val="false"/>
          <w:color w:val="000000"/>
          <w:sz w:val="28"/>
        </w:rPr>
        <w:t xml:space="preserve">; </w:t>
      </w:r>
      <w:r>
        <w:br/>
      </w:r>
      <w:r>
        <w:rPr>
          <w:rFonts w:ascii="Times New Roman"/>
          <w:b w:val="false"/>
          <w:i w:val="false"/>
          <w:color w:val="000000"/>
          <w:sz w:val="28"/>
        </w:rPr>
        <w:t xml:space="preserve">
      8-1) </w:t>
      </w:r>
      <w:r>
        <w:rPr>
          <w:rFonts w:ascii="Times New Roman"/>
          <w:b w:val="false"/>
          <w:i w:val="false"/>
          <w:color w:val="ff0000"/>
          <w:sz w:val="28"/>
        </w:rPr>
        <w:t xml:space="preserve">исключен - </w:t>
      </w:r>
      <w:r>
        <w:rPr>
          <w:rFonts w:ascii="Times New Roman"/>
          <w:b w:val="false"/>
          <w:i w:val="false"/>
          <w:color w:val="ff0000"/>
          <w:sz w:val="28"/>
        </w:rPr>
        <w:t xml:space="preserve">от 27 июля 2007 года </w:t>
      </w:r>
      <w:r>
        <w:rPr>
          <w:rFonts w:ascii="Times New Roman"/>
          <w:b w:val="false"/>
          <w:i w:val="false"/>
          <w:color w:val="000000"/>
          <w:sz w:val="28"/>
        </w:rPr>
        <w:t>N 315</w:t>
      </w:r>
      <w:r>
        <w:rPr>
          <w:rFonts w:ascii="Times New Roman"/>
          <w:b w:val="false"/>
          <w:i w:val="false"/>
          <w:color w:val="000000"/>
          <w:sz w:val="28"/>
        </w:rPr>
        <w:t xml:space="preserve">; </w:t>
      </w:r>
      <w:r>
        <w:br/>
      </w:r>
      <w:r>
        <w:rPr>
          <w:rFonts w:ascii="Times New Roman"/>
          <w:b w:val="false"/>
          <w:i w:val="false"/>
          <w:color w:val="000000"/>
          <w:sz w:val="28"/>
        </w:rPr>
        <w:t xml:space="preserve">
      9) для нормативных решений местных представительных и </w:t>
      </w:r>
      <w:r>
        <w:br/>
      </w:r>
      <w:r>
        <w:rPr>
          <w:rFonts w:ascii="Times New Roman"/>
          <w:b w:val="false"/>
          <w:i w:val="false"/>
          <w:color w:val="000000"/>
          <w:sz w:val="28"/>
        </w:rPr>
        <w:t>
исполнительных органов - </w:t>
      </w:r>
      <w:r>
        <w:rPr>
          <w:rFonts w:ascii="Times New Roman"/>
          <w:b w:val="false"/>
          <w:i w:val="false"/>
          <w:color w:val="000000"/>
          <w:sz w:val="28"/>
        </w:rPr>
        <w:t>законодательными актами</w:t>
      </w:r>
      <w:r>
        <w:rPr>
          <w:rFonts w:ascii="Times New Roman"/>
          <w:b w:val="false"/>
          <w:i w:val="false"/>
          <w:color w:val="000000"/>
          <w:sz w:val="28"/>
        </w:rPr>
        <w:t xml:space="preserve"> об этих органах, иными законодательными актами, актами Президента и Правительства Республики Казахстан. </w:t>
      </w:r>
    </w:p>
    <w:bookmarkEnd w:id="116"/>
    <w:bookmarkStart w:name="z222" w:id="117"/>
    <w:p>
      <w:pPr>
        <w:spacing w:after="0"/>
        <w:ind w:left="0"/>
        <w:jc w:val="both"/>
      </w:pPr>
      <w:r>
        <w:rPr>
          <w:rFonts w:ascii="Times New Roman"/>
          <w:b w:val="false"/>
          <w:i w:val="false"/>
          <w:color w:val="000000"/>
          <w:sz w:val="28"/>
        </w:rPr>
        <w:t>
      3. Принятие нормативного правового акта уполномоченным органом допускается только в случаях, когда </w:t>
      </w:r>
      <w:r>
        <w:rPr>
          <w:rFonts w:ascii="Times New Roman"/>
          <w:b w:val="false"/>
          <w:i w:val="false"/>
          <w:color w:val="000000"/>
          <w:sz w:val="28"/>
        </w:rPr>
        <w:t>компетенция</w:t>
      </w:r>
      <w:r>
        <w:rPr>
          <w:rFonts w:ascii="Times New Roman"/>
          <w:b w:val="false"/>
          <w:i w:val="false"/>
          <w:color w:val="000000"/>
          <w:sz w:val="28"/>
        </w:rPr>
        <w:t xml:space="preserve"> уполномоченного органа по принятию данного акта прямо предусмотрена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Сноска. Статья 25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ff0000"/>
          <w:sz w:val="28"/>
        </w:rPr>
        <w:t xml:space="preserve">; от 16.06.2004 </w:t>
      </w:r>
      <w:r>
        <w:rPr>
          <w:rFonts w:ascii="Times New Roman"/>
          <w:b w:val="false"/>
          <w:i w:val="false"/>
          <w:color w:val="000000"/>
          <w:sz w:val="28"/>
        </w:rPr>
        <w:t>N 566</w:t>
      </w:r>
      <w:r>
        <w:rPr>
          <w:rFonts w:ascii="Times New Roman"/>
          <w:b w:val="false"/>
          <w:i w:val="false"/>
          <w:color w:val="ff0000"/>
          <w:sz w:val="28"/>
        </w:rPr>
        <w:t xml:space="preserve">; от 27.07.2007 </w:t>
      </w:r>
      <w:r>
        <w:rPr>
          <w:rFonts w:ascii="Times New Roman"/>
          <w:b w:val="false"/>
          <w:i w:val="false"/>
          <w:color w:val="000000"/>
          <w:sz w:val="28"/>
        </w:rPr>
        <w:t>N 315</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
    <w:bookmarkStart w:name="z102"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Порядок введения в действие нормативного </w:t>
      </w:r>
      <w:r>
        <w:br/>
      </w:r>
      <w:r>
        <w:rPr>
          <w:rFonts w:ascii="Times New Roman"/>
          <w:b w:val="false"/>
          <w:i w:val="false"/>
          <w:color w:val="000000"/>
          <w:sz w:val="28"/>
        </w:rPr>
        <w:t>
</w:t>
      </w:r>
      <w:r>
        <w:rPr>
          <w:rFonts w:ascii="Times New Roman"/>
          <w:b/>
          <w:i w:val="false"/>
          <w:color w:val="000000"/>
          <w:sz w:val="28"/>
        </w:rPr>
        <w:t xml:space="preserve">                 правового акта </w:t>
      </w:r>
    </w:p>
    <w:bookmarkEnd w:id="118"/>
    <w:bookmarkStart w:name="z223" w:id="119"/>
    <w:p>
      <w:pPr>
        <w:spacing w:after="0"/>
        <w:ind w:left="0"/>
        <w:jc w:val="both"/>
      </w:pPr>
      <w:r>
        <w:rPr>
          <w:rFonts w:ascii="Times New Roman"/>
          <w:b w:val="false"/>
          <w:i w:val="false"/>
          <w:color w:val="000000"/>
          <w:sz w:val="28"/>
        </w:rPr>
        <w:t xml:space="preserve">
      1. Порядок введения в действие нормативного правового акта может определяться самим нормативным правовым актом. </w:t>
      </w:r>
    </w:p>
    <w:bookmarkEnd w:id="119"/>
    <w:bookmarkStart w:name="z224" w:id="120"/>
    <w:p>
      <w:pPr>
        <w:spacing w:after="0"/>
        <w:ind w:left="0"/>
        <w:jc w:val="both"/>
      </w:pPr>
      <w:r>
        <w:rPr>
          <w:rFonts w:ascii="Times New Roman"/>
          <w:b w:val="false"/>
          <w:i w:val="false"/>
          <w:color w:val="000000"/>
          <w:sz w:val="28"/>
        </w:rPr>
        <w:t xml:space="preserve">
      2. Порядок введения в действие законов, в том числе кодексов, определяется в самих законах (кодексах) либо отдельными законами. </w:t>
      </w:r>
    </w:p>
    <w:bookmarkEnd w:id="120"/>
    <w:bookmarkStart w:name="z47"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Признание утратившими силу, изменения и </w:t>
      </w:r>
      <w:r>
        <w:br/>
      </w:r>
      <w:r>
        <w:rPr>
          <w:rFonts w:ascii="Times New Roman"/>
          <w:b w:val="false"/>
          <w:i w:val="false"/>
          <w:color w:val="000000"/>
          <w:sz w:val="28"/>
        </w:rPr>
        <w:t>
</w:t>
      </w:r>
      <w:r>
        <w:rPr>
          <w:rFonts w:ascii="Times New Roman"/>
          <w:b/>
          <w:i w:val="false"/>
          <w:color w:val="000000"/>
          <w:sz w:val="28"/>
        </w:rPr>
        <w:t xml:space="preserve">                 дополнения нормативных правовых актов и </w:t>
      </w:r>
      <w:r>
        <w:br/>
      </w:r>
      <w:r>
        <w:rPr>
          <w:rFonts w:ascii="Times New Roman"/>
          <w:b w:val="false"/>
          <w:i w:val="false"/>
          <w:color w:val="000000"/>
          <w:sz w:val="28"/>
        </w:rPr>
        <w:t>
</w:t>
      </w:r>
      <w:r>
        <w:rPr>
          <w:rFonts w:ascii="Times New Roman"/>
          <w:b/>
          <w:i w:val="false"/>
          <w:color w:val="000000"/>
          <w:sz w:val="28"/>
        </w:rPr>
        <w:t xml:space="preserve">                 их частей в связи с принятием нового </w:t>
      </w:r>
      <w:r>
        <w:br/>
      </w:r>
      <w:r>
        <w:rPr>
          <w:rFonts w:ascii="Times New Roman"/>
          <w:b w:val="false"/>
          <w:i w:val="false"/>
          <w:color w:val="000000"/>
          <w:sz w:val="28"/>
        </w:rPr>
        <w:t>
</w:t>
      </w:r>
      <w:r>
        <w:rPr>
          <w:rFonts w:ascii="Times New Roman"/>
          <w:b/>
          <w:i w:val="false"/>
          <w:color w:val="000000"/>
          <w:sz w:val="28"/>
        </w:rPr>
        <w:t xml:space="preserve">                 нормативного правового акта </w:t>
      </w:r>
    </w:p>
    <w:bookmarkEnd w:id="121"/>
    <w:p>
      <w:pPr>
        <w:spacing w:after="0"/>
        <w:ind w:left="0"/>
        <w:jc w:val="both"/>
      </w:pPr>
      <w:r>
        <w:rPr>
          <w:rFonts w:ascii="Times New Roman"/>
          <w:b w:val="false"/>
          <w:i w:val="false"/>
          <w:color w:val="ff0000"/>
          <w:sz w:val="28"/>
        </w:rPr>
        <w:t xml:space="preserve">      Сноска. Статья 27 исключена Законом РК от 01.04.2011 № </w:t>
      </w:r>
      <w:r>
        <w:rPr>
          <w:rFonts w:ascii="Times New Roman"/>
          <w:b w:val="false"/>
          <w:i w:val="false"/>
          <w:color w:val="ff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Start w:name="z49"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Внесение в действующие нормативные </w:t>
      </w:r>
      <w:r>
        <w:br/>
      </w:r>
      <w:r>
        <w:rPr>
          <w:rFonts w:ascii="Times New Roman"/>
          <w:b w:val="false"/>
          <w:i w:val="false"/>
          <w:color w:val="000000"/>
          <w:sz w:val="28"/>
        </w:rPr>
        <w:t>
</w:t>
      </w:r>
      <w:r>
        <w:rPr>
          <w:rFonts w:ascii="Times New Roman"/>
          <w:b/>
          <w:i w:val="false"/>
          <w:color w:val="000000"/>
          <w:sz w:val="28"/>
        </w:rPr>
        <w:t xml:space="preserve">                 правовые акты изменений и дополнений </w:t>
      </w:r>
    </w:p>
    <w:bookmarkEnd w:id="122"/>
    <w:p>
      <w:pPr>
        <w:spacing w:after="0"/>
        <w:ind w:left="0"/>
        <w:jc w:val="both"/>
      </w:pPr>
      <w:r>
        <w:rPr>
          <w:rFonts w:ascii="Times New Roman"/>
          <w:b w:val="false"/>
          <w:i w:val="false"/>
          <w:color w:val="ff0000"/>
          <w:sz w:val="28"/>
        </w:rPr>
        <w:t xml:space="preserve">      Сноска. Статья 28 исключена Законом РК от 01.04.2011 № </w:t>
      </w:r>
      <w:r>
        <w:rPr>
          <w:rFonts w:ascii="Times New Roman"/>
          <w:b w:val="false"/>
          <w:i w:val="false"/>
          <w:color w:val="ff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Start w:name="z51"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Лица, уполномоченные подписывать </w:t>
      </w:r>
      <w:r>
        <w:br/>
      </w:r>
      <w:r>
        <w:rPr>
          <w:rFonts w:ascii="Times New Roman"/>
          <w:b w:val="false"/>
          <w:i w:val="false"/>
          <w:color w:val="000000"/>
          <w:sz w:val="28"/>
        </w:rPr>
        <w:t>
</w:t>
      </w:r>
      <w:r>
        <w:rPr>
          <w:rFonts w:ascii="Times New Roman"/>
          <w:b/>
          <w:i w:val="false"/>
          <w:color w:val="000000"/>
          <w:sz w:val="28"/>
        </w:rPr>
        <w:t xml:space="preserve">                 нормативные правовые акты </w:t>
      </w:r>
    </w:p>
    <w:bookmarkEnd w:id="123"/>
    <w:bookmarkStart w:name="z238" w:id="124"/>
    <w:p>
      <w:pPr>
        <w:spacing w:after="0"/>
        <w:ind w:left="0"/>
        <w:jc w:val="both"/>
      </w:pPr>
      <w:r>
        <w:rPr>
          <w:rFonts w:ascii="Times New Roman"/>
          <w:b w:val="false"/>
          <w:i w:val="false"/>
          <w:color w:val="000000"/>
          <w:sz w:val="28"/>
        </w:rPr>
        <w:t xml:space="preserve">
      1. Официальные тексты нормативных правовых актов подписываются следующими должностными лицами: </w:t>
      </w:r>
      <w:r>
        <w:br/>
      </w:r>
      <w:r>
        <w:rPr>
          <w:rFonts w:ascii="Times New Roman"/>
          <w:b w:val="false"/>
          <w:i w:val="false"/>
          <w:color w:val="000000"/>
          <w:sz w:val="28"/>
        </w:rPr>
        <w:t xml:space="preserve">
      1) Конституция, конституционные законы, кодексы, законы Республики Казахстан, указы Президента Республики Казахстан, в том числе указы, имеющие силу конституционного закона или закона, - Президентом Республики Казахстан; </w:t>
      </w:r>
      <w:r>
        <w:br/>
      </w:r>
      <w:r>
        <w:rPr>
          <w:rFonts w:ascii="Times New Roman"/>
          <w:b w:val="false"/>
          <w:i w:val="false"/>
          <w:color w:val="000000"/>
          <w:sz w:val="28"/>
        </w:rPr>
        <w:t xml:space="preserve">
      2) постановления Парламента Республики Казахстан - председателем Мажилиса; </w:t>
      </w:r>
      <w:r>
        <w:br/>
      </w:r>
      <w:r>
        <w:rPr>
          <w:rFonts w:ascii="Times New Roman"/>
          <w:b w:val="false"/>
          <w:i w:val="false"/>
          <w:color w:val="000000"/>
          <w:sz w:val="28"/>
        </w:rPr>
        <w:t xml:space="preserve">
      3) постановления Правительства Республики Казахстан - Премьер-Министром Республики Казахстан; </w:t>
      </w:r>
      <w:r>
        <w:br/>
      </w:r>
      <w:r>
        <w:rPr>
          <w:rFonts w:ascii="Times New Roman"/>
          <w:b w:val="false"/>
          <w:i w:val="false"/>
          <w:color w:val="000000"/>
          <w:sz w:val="28"/>
        </w:rPr>
        <w:t xml:space="preserve">
      4) решения маслихата - председателем сессии маслихата; </w:t>
      </w:r>
      <w:r>
        <w:br/>
      </w:r>
      <w:r>
        <w:rPr>
          <w:rFonts w:ascii="Times New Roman"/>
          <w:b w:val="false"/>
          <w:i w:val="false"/>
          <w:color w:val="000000"/>
          <w:sz w:val="28"/>
        </w:rPr>
        <w:t xml:space="preserve">
      5) постановления акимата, решения акима - акимом; </w:t>
      </w:r>
      <w:r>
        <w:br/>
      </w:r>
      <w:r>
        <w:rPr>
          <w:rFonts w:ascii="Times New Roman"/>
          <w:b w:val="false"/>
          <w:i w:val="false"/>
          <w:color w:val="000000"/>
          <w:sz w:val="28"/>
        </w:rPr>
        <w:t>
      6) </w:t>
      </w:r>
      <w:r>
        <w:rPr>
          <w:rFonts w:ascii="Times New Roman"/>
          <w:b w:val="false"/>
          <w:i w:val="false"/>
          <w:color w:val="000000"/>
          <w:sz w:val="28"/>
        </w:rPr>
        <w:t>иной</w:t>
      </w:r>
      <w:r>
        <w:rPr>
          <w:rFonts w:ascii="Times New Roman"/>
          <w:b w:val="false"/>
          <w:i w:val="false"/>
          <w:color w:val="000000"/>
          <w:sz w:val="28"/>
        </w:rPr>
        <w:t> </w:t>
      </w:r>
      <w:r>
        <w:rPr>
          <w:rFonts w:ascii="Times New Roman"/>
          <w:b w:val="false"/>
          <w:i w:val="false"/>
          <w:color w:val="000000"/>
          <w:sz w:val="28"/>
        </w:rPr>
        <w:t>нормативный</w:t>
      </w:r>
      <w:r>
        <w:rPr>
          <w:rFonts w:ascii="Times New Roman"/>
          <w:b w:val="false"/>
          <w:i w:val="false"/>
          <w:color w:val="000000"/>
          <w:sz w:val="28"/>
        </w:rPr>
        <w:t> </w:t>
      </w:r>
      <w:r>
        <w:rPr>
          <w:rFonts w:ascii="Times New Roman"/>
          <w:b w:val="false"/>
          <w:i w:val="false"/>
          <w:color w:val="000000"/>
          <w:sz w:val="28"/>
        </w:rPr>
        <w:t>правовой</w:t>
      </w:r>
      <w:r>
        <w:rPr>
          <w:rFonts w:ascii="Times New Roman"/>
          <w:b w:val="false"/>
          <w:i w:val="false"/>
          <w:color w:val="000000"/>
          <w:sz w:val="28"/>
        </w:rPr>
        <w:t> </w:t>
      </w:r>
      <w:r>
        <w:rPr>
          <w:rFonts w:ascii="Times New Roman"/>
          <w:b w:val="false"/>
          <w:i w:val="false"/>
          <w:color w:val="000000"/>
          <w:sz w:val="28"/>
        </w:rPr>
        <w:t>акт</w:t>
      </w:r>
      <w:r>
        <w:rPr>
          <w:rFonts w:ascii="Times New Roman"/>
          <w:b w:val="false"/>
          <w:i w:val="false"/>
          <w:color w:val="000000"/>
          <w:sz w:val="28"/>
        </w:rPr>
        <w:t xml:space="preserve"> - руководителем органа, его принявшего (издавшего). </w:t>
      </w:r>
    </w:p>
    <w:bookmarkEnd w:id="124"/>
    <w:bookmarkStart w:name="z239" w:id="125"/>
    <w:p>
      <w:pPr>
        <w:spacing w:after="0"/>
        <w:ind w:left="0"/>
        <w:jc w:val="both"/>
      </w:pPr>
      <w:r>
        <w:rPr>
          <w:rFonts w:ascii="Times New Roman"/>
          <w:b w:val="false"/>
          <w:i w:val="false"/>
          <w:color w:val="000000"/>
          <w:sz w:val="28"/>
        </w:rPr>
        <w:t xml:space="preserve">
      2. При принятии нормативного правового акта производного вида посредством нормативного правового акта основного вида (пункт 4 статьи 3 настоящего Закона) уполномоченным лицом подписывается только нормативный правовой акт основного вида. </w:t>
      </w:r>
      <w:r>
        <w:br/>
      </w:r>
      <w:r>
        <w:rPr>
          <w:rFonts w:ascii="Times New Roman"/>
          <w:b w:val="false"/>
          <w:i w:val="false"/>
          <w:color w:val="000000"/>
          <w:sz w:val="28"/>
        </w:rPr>
        <w:t>
</w:t>
      </w:r>
      <w:r>
        <w:rPr>
          <w:rFonts w:ascii="Times New Roman"/>
          <w:b w:val="false"/>
          <w:i w:val="false"/>
          <w:color w:val="ff0000"/>
          <w:sz w:val="28"/>
        </w:rPr>
        <w:t>      Сноска. Статья 29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ff0000"/>
          <w:sz w:val="28"/>
        </w:rPr>
        <w:t xml:space="preserve">; от 29.06.2007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125"/>
    <w:bookmarkStart w:name="z225" w:id="126"/>
    <w:p>
      <w:pPr>
        <w:spacing w:after="0"/>
        <w:ind w:left="0"/>
        <w:jc w:val="both"/>
      </w:pPr>
      <w:r>
        <w:rPr>
          <w:rFonts w:ascii="Times New Roman"/>
          <w:b w:val="false"/>
          <w:i w:val="false"/>
          <w:color w:val="000000"/>
          <w:sz w:val="28"/>
        </w:rPr>
        <w:t>
</w:t>
      </w:r>
      <w:r>
        <w:rPr>
          <w:rFonts w:ascii="Times New Roman"/>
          <w:b/>
          <w:i w:val="false"/>
          <w:color w:val="000000"/>
          <w:sz w:val="28"/>
        </w:rPr>
        <w:t>      Статья 29-1. Правопреемство в отношении принятых</w:t>
      </w:r>
      <w:r>
        <w:br/>
      </w:r>
      <w:r>
        <w:rPr>
          <w:rFonts w:ascii="Times New Roman"/>
          <w:b w:val="false"/>
          <w:i w:val="false"/>
          <w:color w:val="000000"/>
          <w:sz w:val="28"/>
        </w:rPr>
        <w:t>
</w:t>
      </w:r>
      <w:r>
        <w:rPr>
          <w:rFonts w:ascii="Times New Roman"/>
          <w:b/>
          <w:i w:val="false"/>
          <w:color w:val="000000"/>
          <w:sz w:val="28"/>
        </w:rPr>
        <w:t>                   нормативных правовых актов</w:t>
      </w:r>
    </w:p>
    <w:bookmarkEnd w:id="126"/>
    <w:p>
      <w:pPr>
        <w:spacing w:after="0"/>
        <w:ind w:left="0"/>
        <w:jc w:val="both"/>
      </w:pPr>
      <w:r>
        <w:rPr>
          <w:rFonts w:ascii="Times New Roman"/>
          <w:b w:val="false"/>
          <w:i w:val="false"/>
          <w:color w:val="000000"/>
          <w:sz w:val="28"/>
        </w:rPr>
        <w:t>      В случае реорганизации государственного органа, наделенного правом принимать нормативные правовые акты, к правопреемнику в пределах его компетенции вместе с правом принимать нормативные правовые акты переходят полномочия по изменению, прекращению и приостановлению действия нормативных правовых актов.</w:t>
      </w:r>
      <w:r>
        <w:br/>
      </w:r>
      <w:r>
        <w:rPr>
          <w:rFonts w:ascii="Times New Roman"/>
          <w:b w:val="false"/>
          <w:i w:val="false"/>
          <w:color w:val="000000"/>
          <w:sz w:val="28"/>
        </w:rPr>
        <w:t>
      </w:t>
      </w:r>
      <w:r>
        <w:rPr>
          <w:rFonts w:ascii="Times New Roman"/>
          <w:b w:val="false"/>
          <w:i w:val="false"/>
          <w:color w:val="ff0000"/>
          <w:sz w:val="28"/>
        </w:rPr>
        <w:t>Сноска. Глава 5 дополнена статьей 29-1 в соответствии с Законом РК</w:t>
      </w:r>
      <w:r>
        <w:rPr>
          <w:rFonts w:ascii="Times New Roman"/>
          <w:b w:val="false"/>
          <w:i w:val="false"/>
          <w:color w:val="000000"/>
          <w:sz w:val="28"/>
        </w:rPr>
        <w:t> </w:t>
      </w:r>
      <w:r>
        <w:rPr>
          <w:rFonts w:ascii="Times New Roman"/>
          <w:b w:val="false"/>
          <w:i w:val="false"/>
          <w:color w:val="ff0000"/>
          <w:sz w:val="28"/>
        </w:rPr>
        <w:t xml:space="preserve">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Start w:name="z53" w:id="127"/>
    <w:p>
      <w:pPr>
        <w:spacing w:after="0"/>
        <w:ind w:left="0"/>
        <w:jc w:val="left"/>
      </w:pPr>
      <w:r>
        <w:rPr>
          <w:rFonts w:ascii="Times New Roman"/>
          <w:b/>
          <w:i w:val="false"/>
          <w:color w:val="000000"/>
        </w:rPr>
        <w:t xml:space="preserve"> 
Глава 6. Опубликование нормативных правовых актов </w:t>
      </w:r>
    </w:p>
    <w:bookmarkEnd w:id="127"/>
    <w:bookmarkStart w:name="z54"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Обязательность официального опубликования </w:t>
      </w:r>
      <w:r>
        <w:br/>
      </w:r>
      <w:r>
        <w:rPr>
          <w:rFonts w:ascii="Times New Roman"/>
          <w:b w:val="false"/>
          <w:i w:val="false"/>
          <w:color w:val="000000"/>
          <w:sz w:val="28"/>
        </w:rPr>
        <w:t>
</w:t>
      </w:r>
      <w:r>
        <w:rPr>
          <w:rFonts w:ascii="Times New Roman"/>
          <w:b/>
          <w:i w:val="false"/>
          <w:color w:val="000000"/>
          <w:sz w:val="28"/>
        </w:rPr>
        <w:t xml:space="preserve">                 нормативных правовых актов </w:t>
      </w:r>
    </w:p>
    <w:bookmarkEnd w:id="128"/>
    <w:bookmarkStart w:name="z240" w:id="129"/>
    <w:p>
      <w:pPr>
        <w:spacing w:after="0"/>
        <w:ind w:left="0"/>
        <w:jc w:val="both"/>
      </w:pPr>
      <w:r>
        <w:rPr>
          <w:rFonts w:ascii="Times New Roman"/>
          <w:b w:val="false"/>
          <w:i w:val="false"/>
          <w:color w:val="000000"/>
          <w:sz w:val="28"/>
        </w:rPr>
        <w:t>
      1. Все законы, международные договоры, участником которых является Республика Казахстан,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r>
        <w:br/>
      </w:r>
      <w:r>
        <w:rPr>
          <w:rFonts w:ascii="Times New Roman"/>
          <w:b w:val="false"/>
          <w:i w:val="false"/>
          <w:color w:val="000000"/>
          <w:sz w:val="28"/>
        </w:rPr>
        <w:t>
      Официальными изданиями являются Ведомости Парламента Республики Казахстан, Собрание актов Президента Республики Казахстан и Правительства Республики Казахстан, а также на казахском языке – «Қазақстан Ұлттық Банкiнiң Хабаршысы» и на русском языке – «Вестник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нормативных правовых актов осуществляется также в эталонном контрольном банке нормативных правовых актов в электронном виде и периодическими печатными изданиями, получившими такое право на конкурсной основе, в порядке, определяемом Правительством Республики Казахстан.</w:t>
      </w:r>
      <w:r>
        <w:br/>
      </w:r>
      <w:r>
        <w:rPr>
          <w:rFonts w:ascii="Times New Roman"/>
          <w:b w:val="false"/>
          <w:i w:val="false"/>
          <w:color w:val="000000"/>
          <w:sz w:val="28"/>
        </w:rPr>
        <w:t>
      Официальное опубликование в отношении нормативных правовых актов, указанных в подпунктах 6), 7), 7-2) и 8) </w:t>
      </w:r>
      <w:r>
        <w:rPr>
          <w:rFonts w:ascii="Times New Roman"/>
          <w:b w:val="false"/>
          <w:i w:val="false"/>
          <w:color w:val="000000"/>
          <w:sz w:val="28"/>
        </w:rPr>
        <w:t>пункта 2</w:t>
      </w:r>
      <w:r>
        <w:rPr>
          <w:rFonts w:ascii="Times New Roman"/>
          <w:b w:val="false"/>
          <w:i w:val="false"/>
          <w:color w:val="000000"/>
          <w:sz w:val="28"/>
        </w:rPr>
        <w:t xml:space="preserve"> статьи 3 настоящего Закона, осуществляется на интернет-ресурсе,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Официальное опубликование нормативных правовых актов должно быть осуществлено в течение тридцати календарных дней после их вступления в силу.</w:t>
      </w:r>
      <w:r>
        <w:br/>
      </w:r>
      <w:r>
        <w:rPr>
          <w:rFonts w:ascii="Times New Roman"/>
          <w:b w:val="false"/>
          <w:i w:val="false"/>
          <w:color w:val="000000"/>
          <w:sz w:val="28"/>
        </w:rPr>
        <w:t>
</w:t>
      </w:r>
      <w:r>
        <w:rPr>
          <w:rFonts w:ascii="Times New Roman"/>
          <w:b w:val="false"/>
          <w:i w:val="false"/>
          <w:color w:val="000000"/>
          <w:sz w:val="28"/>
        </w:rPr>
        <w:t>
      4. Последующее официальное опубликование текстов нормативных правовых актов осуществляется печатными изданиями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и при условии прохождения экспертизы на соответствие публикуемых ими текстов эталонному контрольному банку нормативных правовых актов Республики Казахстан.</w:t>
      </w:r>
      <w:r>
        <w:br/>
      </w:r>
      <w:r>
        <w:rPr>
          <w:rFonts w:ascii="Times New Roman"/>
          <w:b w:val="false"/>
          <w:i w:val="false"/>
          <w:color w:val="000000"/>
          <w:sz w:val="28"/>
        </w:rPr>
        <w:t>
      Контроль за соблюдением установленного порядка последующего официального опубликования текстов нормативных правовых актов осуществляют органы юстиции.</w:t>
      </w:r>
      <w:r>
        <w:br/>
      </w:r>
      <w:r>
        <w:rPr>
          <w:rFonts w:ascii="Times New Roman"/>
          <w:b w:val="false"/>
          <w:i w:val="false"/>
          <w:color w:val="000000"/>
          <w:sz w:val="28"/>
        </w:rPr>
        <w:t>
      Порядок предоставления права на осуществление последующего официального опубликования текстов нормативных правовых актов не распространяется на официальные издания, указанные в части второй пункта 1 настоящей статьи, самостоятельно принимающие решения о необходимости последующего официального опубликования текстов нормативных правовых актов.</w:t>
      </w:r>
      <w:r>
        <w:br/>
      </w:r>
      <w:r>
        <w:rPr>
          <w:rFonts w:ascii="Times New Roman"/>
          <w:b w:val="false"/>
          <w:i w:val="false"/>
          <w:color w:val="000000"/>
          <w:sz w:val="28"/>
        </w:rPr>
        <w:t>
</w:t>
      </w: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Статья 30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9"/>
    <w:bookmarkStart w:name="z56"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Официальное опубликование </w:t>
      </w:r>
      <w:r>
        <w:br/>
      </w:r>
      <w:r>
        <w:rPr>
          <w:rFonts w:ascii="Times New Roman"/>
          <w:b w:val="false"/>
          <w:i w:val="false"/>
          <w:color w:val="000000"/>
          <w:sz w:val="28"/>
        </w:rPr>
        <w:t>
</w:t>
      </w:r>
      <w:r>
        <w:rPr>
          <w:rFonts w:ascii="Times New Roman"/>
          <w:b/>
          <w:i w:val="false"/>
          <w:color w:val="000000"/>
          <w:sz w:val="28"/>
        </w:rPr>
        <w:t xml:space="preserve">                 законодательных актов </w:t>
      </w:r>
    </w:p>
    <w:bookmarkEnd w:id="130"/>
    <w:bookmarkStart w:name="z244" w:id="131"/>
    <w:p>
      <w:pPr>
        <w:spacing w:after="0"/>
        <w:ind w:left="0"/>
        <w:jc w:val="both"/>
      </w:pPr>
      <w:r>
        <w:rPr>
          <w:rFonts w:ascii="Times New Roman"/>
          <w:b w:val="false"/>
          <w:i w:val="false"/>
          <w:color w:val="000000"/>
          <w:sz w:val="28"/>
        </w:rPr>
        <w:t>
      1. Законодательные акты Республики Казахстан официально публикуются в Ведомостях Парламента Республики Казахстан, а также в других печатных изданиях в порядке, определяемом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 </w:t>
      </w:r>
    </w:p>
    <w:bookmarkEnd w:id="131"/>
    <w:bookmarkStart w:name="z245" w:id="132"/>
    <w:p>
      <w:pPr>
        <w:spacing w:after="0"/>
        <w:ind w:left="0"/>
        <w:jc w:val="both"/>
      </w:pPr>
      <w:r>
        <w:rPr>
          <w:rFonts w:ascii="Times New Roman"/>
          <w:b w:val="false"/>
          <w:i w:val="false"/>
          <w:color w:val="000000"/>
          <w:sz w:val="28"/>
        </w:rPr>
        <w:t xml:space="preserve">
      2. Официальное опубликование законодательных актов может осуществляться только в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2002 г.). </w:t>
      </w:r>
    </w:p>
    <w:bookmarkEnd w:id="132"/>
    <w:bookmarkStart w:name="z58"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Официальное опубликование указов Президента </w:t>
      </w:r>
      <w:r>
        <w:br/>
      </w:r>
      <w:r>
        <w:rPr>
          <w:rFonts w:ascii="Times New Roman"/>
          <w:b w:val="false"/>
          <w:i w:val="false"/>
          <w:color w:val="000000"/>
          <w:sz w:val="28"/>
        </w:rPr>
        <w:t>
</w:t>
      </w:r>
      <w:r>
        <w:rPr>
          <w:rFonts w:ascii="Times New Roman"/>
          <w:b/>
          <w:i w:val="false"/>
          <w:color w:val="000000"/>
          <w:sz w:val="28"/>
        </w:rPr>
        <w:t xml:space="preserve">                 Республики Казахстан и постановлений </w:t>
      </w:r>
      <w:r>
        <w:br/>
      </w:r>
      <w:r>
        <w:rPr>
          <w:rFonts w:ascii="Times New Roman"/>
          <w:b w:val="false"/>
          <w:i w:val="false"/>
          <w:color w:val="000000"/>
          <w:sz w:val="28"/>
        </w:rPr>
        <w:t>
</w:t>
      </w:r>
      <w:r>
        <w:rPr>
          <w:rFonts w:ascii="Times New Roman"/>
          <w:b/>
          <w:i w:val="false"/>
          <w:color w:val="000000"/>
          <w:sz w:val="28"/>
        </w:rPr>
        <w:t xml:space="preserve">                 Правительства Республики Казахстан </w:t>
      </w:r>
    </w:p>
    <w:bookmarkEnd w:id="133"/>
    <w:bookmarkStart w:name="z246" w:id="134"/>
    <w:p>
      <w:pPr>
        <w:spacing w:after="0"/>
        <w:ind w:left="0"/>
        <w:jc w:val="both"/>
      </w:pPr>
      <w:r>
        <w:rPr>
          <w:rFonts w:ascii="Times New Roman"/>
          <w:b w:val="false"/>
          <w:i w:val="false"/>
          <w:color w:val="000000"/>
          <w:sz w:val="28"/>
        </w:rPr>
        <w:t>
      1. Указы Президента Республики Казахстан, постановления Правительства Республики Казахстан официально публикуются в Собрании актов Президента Республики Казахстан и Правительства Республики Казахстан, а также в других печатных изданиях в порядке, определяемом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 </w:t>
      </w:r>
    </w:p>
    <w:bookmarkEnd w:id="134"/>
    <w:bookmarkStart w:name="z247" w:id="135"/>
    <w:p>
      <w:pPr>
        <w:spacing w:after="0"/>
        <w:ind w:left="0"/>
        <w:jc w:val="both"/>
      </w:pPr>
      <w:r>
        <w:rPr>
          <w:rFonts w:ascii="Times New Roman"/>
          <w:b w:val="false"/>
          <w:i w:val="false"/>
          <w:color w:val="000000"/>
          <w:sz w:val="28"/>
        </w:rPr>
        <w:t xml:space="preserve">
      2. Официальное опубликование указов Президента Республики Казахстан, постановлений Правительства Республики Казахстан осуществляется только в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32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06.03.2002 </w:t>
      </w:r>
      <w:r>
        <w:rPr>
          <w:rFonts w:ascii="Times New Roman"/>
          <w:b w:val="false"/>
          <w:i w:val="false"/>
          <w:color w:val="000000"/>
          <w:sz w:val="28"/>
        </w:rPr>
        <w:t xml:space="preserve">N 298 </w:t>
      </w:r>
      <w:r>
        <w:rPr>
          <w:rFonts w:ascii="Times New Roman"/>
          <w:b w:val="false"/>
          <w:i w:val="false"/>
          <w:color w:val="ff0000"/>
          <w:sz w:val="28"/>
        </w:rPr>
        <w:t xml:space="preserve">(вводится в действие с 1 января 2002 г.). </w:t>
      </w:r>
    </w:p>
    <w:bookmarkEnd w:id="135"/>
    <w:bookmarkStart w:name="z60" w:id="136"/>
    <w:p>
      <w:pPr>
        <w:spacing w:after="0"/>
        <w:ind w:left="0"/>
        <w:jc w:val="both"/>
      </w:pPr>
      <w:r>
        <w:rPr>
          <w:rFonts w:ascii="Times New Roman"/>
          <w:b w:val="false"/>
          <w:i w:val="false"/>
          <w:color w:val="000000"/>
          <w:sz w:val="28"/>
        </w:rPr>
        <w:t>
</w:t>
      </w:r>
      <w:r>
        <w:rPr>
          <w:rFonts w:ascii="Times New Roman"/>
          <w:b/>
          <w:i w:val="false"/>
          <w:color w:val="000000"/>
          <w:sz w:val="28"/>
        </w:rPr>
        <w:t>      Статья 33. Официальное опубликование нормативных правовых</w:t>
      </w:r>
      <w:r>
        <w:br/>
      </w:r>
      <w:r>
        <w:rPr>
          <w:rFonts w:ascii="Times New Roman"/>
          <w:b w:val="false"/>
          <w:i w:val="false"/>
          <w:color w:val="000000"/>
          <w:sz w:val="28"/>
        </w:rPr>
        <w:t>
</w:t>
      </w:r>
      <w:r>
        <w:rPr>
          <w:rFonts w:ascii="Times New Roman"/>
          <w:b/>
          <w:i w:val="false"/>
          <w:color w:val="000000"/>
          <w:sz w:val="28"/>
        </w:rPr>
        <w:t>                 актов центральных исполнительных и иных центральных</w:t>
      </w:r>
      <w:r>
        <w:br/>
      </w:r>
      <w:r>
        <w:rPr>
          <w:rFonts w:ascii="Times New Roman"/>
          <w:b w:val="false"/>
          <w:i w:val="false"/>
          <w:color w:val="000000"/>
          <w:sz w:val="28"/>
        </w:rPr>
        <w:t>
</w:t>
      </w:r>
      <w:r>
        <w:rPr>
          <w:rFonts w:ascii="Times New Roman"/>
          <w:b/>
          <w:i w:val="false"/>
          <w:color w:val="000000"/>
          <w:sz w:val="28"/>
        </w:rPr>
        <w:t>                  государственных органов Республики Казахстан</w:t>
      </w:r>
    </w:p>
    <w:bookmarkEnd w:id="136"/>
    <w:bookmarkStart w:name="z237" w:id="137"/>
    <w:p>
      <w:pPr>
        <w:spacing w:after="0"/>
        <w:ind w:left="0"/>
        <w:jc w:val="both"/>
      </w:pPr>
      <w:r>
        <w:rPr>
          <w:rFonts w:ascii="Times New Roman"/>
          <w:b w:val="false"/>
          <w:i w:val="false"/>
          <w:color w:val="000000"/>
          <w:sz w:val="28"/>
        </w:rPr>
        <w:t>
      1. Официальное опубликование нормативных правовых актов центральных исполнительных и иных центральных государственных органов осуществляется на интернет-ресурсе,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в графическом формате в полном соответствии с подписанными подлинниками, а также в периодических печатных изданиях, распространяемых на всей территории Республики Казахстан, в порядке, определяемом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Копии зарегистрированных нормативных правовых актов центральных исполнительных и иных центральных государственных органов на электронном носителе с приложением копии бумажного экземпляра, заверенного гербовой печатью,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 органами, представившими их на такую регистрацию.</w:t>
      </w:r>
      <w:r>
        <w:br/>
      </w:r>
      <w:r>
        <w:rPr>
          <w:rFonts w:ascii="Times New Roman"/>
          <w:b w:val="false"/>
          <w:i w:val="false"/>
          <w:color w:val="000000"/>
          <w:sz w:val="28"/>
        </w:rPr>
        <w:t>
      </w:t>
      </w:r>
      <w:r>
        <w:rPr>
          <w:rFonts w:ascii="Times New Roman"/>
          <w:b w:val="false"/>
          <w:i w:val="false"/>
          <w:color w:val="ff0000"/>
          <w:sz w:val="28"/>
        </w:rPr>
        <w:t xml:space="preserve">Сноска. Статья 33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7"/>
    <w:bookmarkStart w:name="z62" w:id="138"/>
    <w:p>
      <w:pPr>
        <w:spacing w:after="0"/>
        <w:ind w:left="0"/>
        <w:jc w:val="both"/>
      </w:pPr>
      <w:r>
        <w:rPr>
          <w:rFonts w:ascii="Times New Roman"/>
          <w:b w:val="false"/>
          <w:i w:val="false"/>
          <w:color w:val="000000"/>
          <w:sz w:val="28"/>
        </w:rPr>
        <w:t>
</w:t>
      </w:r>
      <w:r>
        <w:rPr>
          <w:rFonts w:ascii="Times New Roman"/>
          <w:b/>
          <w:i w:val="false"/>
          <w:color w:val="000000"/>
          <w:sz w:val="28"/>
        </w:rPr>
        <w:t>      Статья 34. Официальное опубликование нормативных правовых</w:t>
      </w:r>
      <w:r>
        <w:br/>
      </w:r>
      <w:r>
        <w:rPr>
          <w:rFonts w:ascii="Times New Roman"/>
          <w:b w:val="false"/>
          <w:i w:val="false"/>
          <w:color w:val="000000"/>
          <w:sz w:val="28"/>
        </w:rPr>
        <w:t>
</w:t>
      </w:r>
      <w:r>
        <w:rPr>
          <w:rFonts w:ascii="Times New Roman"/>
          <w:b/>
          <w:i w:val="false"/>
          <w:color w:val="000000"/>
          <w:sz w:val="28"/>
        </w:rPr>
        <w:t>                 решений маслихатов, нормативных правовых</w:t>
      </w:r>
      <w:r>
        <w:br/>
      </w:r>
      <w:r>
        <w:rPr>
          <w:rFonts w:ascii="Times New Roman"/>
          <w:b w:val="false"/>
          <w:i w:val="false"/>
          <w:color w:val="000000"/>
          <w:sz w:val="28"/>
        </w:rPr>
        <w:t>
</w:t>
      </w:r>
      <w:r>
        <w:rPr>
          <w:rFonts w:ascii="Times New Roman"/>
          <w:b/>
          <w:i w:val="false"/>
          <w:color w:val="000000"/>
          <w:sz w:val="28"/>
        </w:rPr>
        <w:t>                 постановлений акиматов и нормативных правовых</w:t>
      </w:r>
      <w:r>
        <w:br/>
      </w:r>
      <w:r>
        <w:rPr>
          <w:rFonts w:ascii="Times New Roman"/>
          <w:b w:val="false"/>
          <w:i w:val="false"/>
          <w:color w:val="000000"/>
          <w:sz w:val="28"/>
        </w:rPr>
        <w:t>
</w:t>
      </w:r>
      <w:r>
        <w:rPr>
          <w:rFonts w:ascii="Times New Roman"/>
          <w:b/>
          <w:i w:val="false"/>
          <w:color w:val="000000"/>
          <w:sz w:val="28"/>
        </w:rPr>
        <w:t>                 решений акимов</w:t>
      </w:r>
    </w:p>
    <w:bookmarkEnd w:id="138"/>
    <w:bookmarkStart w:name="z242" w:id="139"/>
    <w:p>
      <w:pPr>
        <w:spacing w:after="0"/>
        <w:ind w:left="0"/>
        <w:jc w:val="both"/>
      </w:pPr>
      <w:r>
        <w:rPr>
          <w:rFonts w:ascii="Times New Roman"/>
          <w:b w:val="false"/>
          <w:i w:val="false"/>
          <w:color w:val="000000"/>
          <w:sz w:val="28"/>
        </w:rPr>
        <w:t>
      1. Официальное опубликование нормативных правовых решений маслихатов, нормативных правовых постановлений акиматов и нормативных правовых решений акимов осуществляется на интернет-ресурсе,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в графическом формате в полном соответствии с подписанными подлинниками, а также в периодических печатных изданиях, распространяемых на территории соответствующей административно-территориальной единицы, в порядке, определяемом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Копии зарегистрированных нормативных правовых решений маслихатов, нормативных правовых постановлений акиматов и нормативных правовых решений акимов на электронном носителе с приложением копии бумажного экземпляра, заверенного гербовой печатью,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 органами, представившими их на такую регистрацию.</w:t>
      </w:r>
      <w:r>
        <w:br/>
      </w:r>
      <w:r>
        <w:rPr>
          <w:rFonts w:ascii="Times New Roman"/>
          <w:b w:val="false"/>
          <w:i w:val="false"/>
          <w:color w:val="000000"/>
          <w:sz w:val="28"/>
        </w:rPr>
        <w:t>
      </w:t>
      </w:r>
      <w:r>
        <w:rPr>
          <w:rFonts w:ascii="Times New Roman"/>
          <w:b w:val="false"/>
          <w:i w:val="false"/>
          <w:color w:val="ff0000"/>
          <w:sz w:val="28"/>
        </w:rPr>
        <w:t xml:space="preserve">Сноска. Статья 34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9"/>
    <w:bookmarkStart w:name="z64"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Недопустимость опубликования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в неполном изложении </w:t>
      </w:r>
    </w:p>
    <w:bookmarkEnd w:id="140"/>
    <w:p>
      <w:pPr>
        <w:spacing w:after="0"/>
        <w:ind w:left="0"/>
        <w:jc w:val="both"/>
      </w:pPr>
      <w:r>
        <w:rPr>
          <w:rFonts w:ascii="Times New Roman"/>
          <w:b w:val="false"/>
          <w:i w:val="false"/>
          <w:color w:val="000000"/>
          <w:sz w:val="28"/>
        </w:rPr>
        <w:t>     Не допускается официальное опубликование нормативных правовых актов в неполном изложении, за исключением нормативных правовых актов, содержащих </w:t>
      </w:r>
      <w:r>
        <w:rPr>
          <w:rFonts w:ascii="Times New Roman"/>
          <w:b w:val="false"/>
          <w:i w:val="false"/>
          <w:color w:val="000000"/>
          <w:sz w:val="28"/>
        </w:rPr>
        <w:t>государственные секреты</w:t>
      </w:r>
      <w:r>
        <w:rPr>
          <w:rFonts w:ascii="Times New Roman"/>
          <w:b w:val="false"/>
          <w:i w:val="false"/>
          <w:color w:val="000000"/>
          <w:sz w:val="28"/>
        </w:rPr>
        <w:t xml:space="preserve"> и иную охраняемую законом тайну. </w:t>
      </w:r>
    </w:p>
    <w:bookmarkStart w:name="z66"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35-1. Контроль за опубликованием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центральных и местных </w:t>
      </w:r>
      <w:r>
        <w:br/>
      </w:r>
      <w:r>
        <w:rPr>
          <w:rFonts w:ascii="Times New Roman"/>
          <w:b w:val="false"/>
          <w:i w:val="false"/>
          <w:color w:val="000000"/>
          <w:sz w:val="28"/>
        </w:rPr>
        <w:t>
</w:t>
      </w:r>
      <w:r>
        <w:rPr>
          <w:rFonts w:ascii="Times New Roman"/>
          <w:b/>
          <w:i w:val="false"/>
          <w:color w:val="000000"/>
          <w:sz w:val="28"/>
        </w:rPr>
        <w:t xml:space="preserve">                   государственных органов </w:t>
      </w:r>
    </w:p>
    <w:bookmarkEnd w:id="141"/>
    <w:bookmarkStart w:name="z252" w:id="142"/>
    <w:p>
      <w:pPr>
        <w:spacing w:after="0"/>
        <w:ind w:left="0"/>
        <w:jc w:val="both"/>
      </w:pPr>
      <w:r>
        <w:rPr>
          <w:rFonts w:ascii="Times New Roman"/>
          <w:b w:val="false"/>
          <w:i w:val="false"/>
          <w:color w:val="000000"/>
          <w:sz w:val="28"/>
        </w:rPr>
        <w:t xml:space="preserve">
      1. Контроль за опубликованием нормативных правовых актов центральных и местных государственных органов осуществляют Министерство юстиции Республики Казахстан и его территориальные органы. </w:t>
      </w:r>
    </w:p>
    <w:bookmarkEnd w:id="142"/>
    <w:bookmarkStart w:name="z253" w:id="143"/>
    <w:p>
      <w:pPr>
        <w:spacing w:after="0"/>
        <w:ind w:left="0"/>
        <w:jc w:val="both"/>
      </w:pPr>
      <w:r>
        <w:rPr>
          <w:rFonts w:ascii="Times New Roman"/>
          <w:b w:val="false"/>
          <w:i w:val="false"/>
          <w:color w:val="000000"/>
          <w:sz w:val="28"/>
        </w:rPr>
        <w:t>
      2. Порядок осуществления контроля за опубликованием нормативных правовых актов центральных и местных государственных органов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35-1 в соответствии с </w:t>
      </w:r>
      <w:r>
        <w:rPr>
          <w:rFonts w:ascii="Times New Roman"/>
          <w:b w:val="false"/>
          <w:i w:val="false"/>
          <w:color w:val="ff0000"/>
          <w:sz w:val="28"/>
        </w:rPr>
        <w:t xml:space="preserve">Законом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2002 г.). </w:t>
      </w:r>
    </w:p>
    <w:bookmarkEnd w:id="143"/>
    <w:bookmarkStart w:name="z68" w:id="144"/>
    <w:p>
      <w:pPr>
        <w:spacing w:after="0"/>
        <w:ind w:left="0"/>
        <w:jc w:val="left"/>
      </w:pPr>
      <w:r>
        <w:rPr>
          <w:rFonts w:ascii="Times New Roman"/>
          <w:b/>
          <w:i w:val="false"/>
          <w:color w:val="000000"/>
        </w:rPr>
        <w:t xml:space="preserve"> 
Глава 7. Действие нормативных правовых актов во времени, пространстве и по лицам </w:t>
      </w:r>
    </w:p>
    <w:bookmarkEnd w:id="144"/>
    <w:bookmarkStart w:name="z69" w:id="14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36. Время вступления в силу и введения в действие </w:t>
      </w:r>
      <w:r>
        <w:br/>
      </w:r>
      <w:r>
        <w:rPr>
          <w:rFonts w:ascii="Times New Roman"/>
          <w:b w:val="false"/>
          <w:i w:val="false"/>
          <w:color w:val="000000"/>
          <w:sz w:val="28"/>
        </w:rPr>
        <w:t>
                  </w:t>
      </w:r>
      <w:r>
        <w:rPr>
          <w:rFonts w:ascii="Times New Roman"/>
          <w:b/>
          <w:i w:val="false"/>
          <w:color w:val="000000"/>
          <w:sz w:val="28"/>
        </w:rPr>
        <w:t xml:space="preserve">нормативных правовых актов </w:t>
      </w:r>
    </w:p>
    <w:bookmarkEnd w:id="145"/>
    <w:bookmarkStart w:name="z254" w:id="146"/>
    <w:p>
      <w:pPr>
        <w:spacing w:after="0"/>
        <w:ind w:left="0"/>
        <w:jc w:val="both"/>
      </w:pPr>
      <w:r>
        <w:rPr>
          <w:rFonts w:ascii="Times New Roman"/>
          <w:b w:val="false"/>
          <w:i w:val="false"/>
          <w:color w:val="000000"/>
          <w:sz w:val="28"/>
        </w:rPr>
        <w:t xml:space="preserve">
      1. Нормативные правовые акты, за исключением нормативных правовых актов, указанных в части второй настоящего пункта, вступают в силу после их подписания. </w:t>
      </w:r>
      <w:r>
        <w:br/>
      </w:r>
      <w:r>
        <w:rPr>
          <w:rFonts w:ascii="Times New Roman"/>
          <w:b w:val="false"/>
          <w:i w:val="false"/>
          <w:color w:val="000000"/>
          <w:sz w:val="28"/>
        </w:rPr>
        <w:t>
      Нормативные правовые акты, подлежащие государственной регистрации в органах юстиции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Закона, вступают в силу со дня государственной регистрации. </w:t>
      </w:r>
    </w:p>
    <w:bookmarkEnd w:id="146"/>
    <w:bookmarkStart w:name="z255" w:id="147"/>
    <w:p>
      <w:pPr>
        <w:spacing w:after="0"/>
        <w:ind w:left="0"/>
        <w:jc w:val="both"/>
      </w:pPr>
      <w:r>
        <w:rPr>
          <w:rFonts w:ascii="Times New Roman"/>
          <w:b w:val="false"/>
          <w:i w:val="false"/>
          <w:color w:val="000000"/>
          <w:sz w:val="28"/>
        </w:rPr>
        <w:t>
      2. Нормативные правовые акты вводятся в действие в следующие сроки:</w:t>
      </w:r>
      <w:r>
        <w:br/>
      </w:r>
      <w:r>
        <w:rPr>
          <w:rFonts w:ascii="Times New Roman"/>
          <w:b w:val="false"/>
          <w:i w:val="false"/>
          <w:color w:val="000000"/>
          <w:sz w:val="28"/>
        </w:rPr>
        <w:t>
      1) законодательные акты Республики Казахстан, за исключением постановлений Парламента Республики Казахстан и его палат, нормативные правовые указы Президента Республики Казахстан, нормативные правовые постановления Правительства Республики Казахстан - по истечении десяти календарных дней после дня их первого официального опубликования, если в самих актах или актах о введении их в действие не указаны иные сроки;</w:t>
      </w:r>
      <w:r>
        <w:br/>
      </w:r>
      <w:r>
        <w:rPr>
          <w:rFonts w:ascii="Times New Roman"/>
          <w:b w:val="false"/>
          <w:i w:val="false"/>
          <w:color w:val="000000"/>
          <w:sz w:val="28"/>
        </w:rPr>
        <w:t xml:space="preserve">
      2) постановления Парламента Республики Казахстан и его палат, нормативные постановления Верховного Суда Республики Казахстан - со дня первого официального опубликования, если в самих актах не указаны иные сроки; </w:t>
      </w:r>
      <w:r>
        <w:br/>
      </w:r>
      <w:r>
        <w:rPr>
          <w:rFonts w:ascii="Times New Roman"/>
          <w:b w:val="false"/>
          <w:i w:val="false"/>
          <w:color w:val="000000"/>
          <w:sz w:val="28"/>
        </w:rPr>
        <w:t xml:space="preserve">
      3) постановления Конституционного Совета Республики Казахстан - со дня их принятия; </w:t>
      </w:r>
      <w:r>
        <w:br/>
      </w:r>
      <w:r>
        <w:rPr>
          <w:rFonts w:ascii="Times New Roman"/>
          <w:b w:val="false"/>
          <w:i w:val="false"/>
          <w:color w:val="000000"/>
          <w:sz w:val="28"/>
        </w:rPr>
        <w:t xml:space="preserve">
      4) нормативные правовые приказы министров Республики Казахстан и иных руководителей центральных государственных органов, руководителей ведомств, нормативные правовые постановления центральных государственных органов, нормативные постановления Центральной избирательной комиссии, нормативные правовые решения маслихатов, а также нормативные правовые постановления акиматов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 </w:t>
      </w:r>
      <w:r>
        <w:br/>
      </w:r>
      <w:r>
        <w:rPr>
          <w:rFonts w:ascii="Times New Roman"/>
          <w:b w:val="false"/>
          <w:i w:val="false"/>
          <w:color w:val="000000"/>
          <w:sz w:val="28"/>
        </w:rPr>
        <w:t xml:space="preserve">
      5) </w:t>
      </w:r>
      <w:r>
        <w:rPr>
          <w:rFonts w:ascii="Times New Roman"/>
          <w:b w:val="false"/>
          <w:i w:val="false"/>
          <w:color w:val="ff0000"/>
          <w:sz w:val="28"/>
        </w:rPr>
        <w:t xml:space="preserve">исключен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47"/>
    <w:bookmarkStart w:name="z256" w:id="148"/>
    <w:p>
      <w:pPr>
        <w:spacing w:after="0"/>
        <w:ind w:left="0"/>
        <w:jc w:val="both"/>
      </w:pPr>
      <w:r>
        <w:rPr>
          <w:rFonts w:ascii="Times New Roman"/>
          <w:b w:val="false"/>
          <w:i w:val="false"/>
          <w:color w:val="000000"/>
          <w:sz w:val="28"/>
        </w:rPr>
        <w:t xml:space="preserve">
      3. В нормативных правовых актах или актах о введении их в действие могут быть указаны иные сроки введения в действие отдельных разделов, глав, статей, частей, пунктов, подпунктов и абзацев статей нормативных правовых актов, чем установленные для всего акта в целом. </w:t>
      </w:r>
    </w:p>
    <w:bookmarkEnd w:id="148"/>
    <w:bookmarkStart w:name="z257" w:id="149"/>
    <w:p>
      <w:pPr>
        <w:spacing w:after="0"/>
        <w:ind w:left="0"/>
        <w:jc w:val="both"/>
      </w:pPr>
      <w:r>
        <w:rPr>
          <w:rFonts w:ascii="Times New Roman"/>
          <w:b w:val="false"/>
          <w:i w:val="false"/>
          <w:color w:val="000000"/>
          <w:sz w:val="28"/>
        </w:rPr>
        <w:t xml:space="preserve">
      4. Нормативный правовой акт, предусматривающий юридическую ответственность за действия,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десятидневного срока после официального опубликования этого акта. </w:t>
      </w:r>
    </w:p>
    <w:bookmarkEnd w:id="149"/>
    <w:bookmarkStart w:name="z258" w:id="150"/>
    <w:p>
      <w:pPr>
        <w:spacing w:after="0"/>
        <w:ind w:left="0"/>
        <w:jc w:val="both"/>
      </w:pPr>
      <w:r>
        <w:rPr>
          <w:rFonts w:ascii="Times New Roman"/>
          <w:b w:val="false"/>
          <w:i w:val="false"/>
          <w:color w:val="000000"/>
          <w:sz w:val="28"/>
        </w:rPr>
        <w:t>
      4-1.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двадцати одного календарного дня после дня их первого официального опубликования.</w:t>
      </w:r>
    </w:p>
    <w:bookmarkEnd w:id="150"/>
    <w:bookmarkStart w:name="z259" w:id="151"/>
    <w:p>
      <w:pPr>
        <w:spacing w:after="0"/>
        <w:ind w:left="0"/>
        <w:jc w:val="both"/>
      </w:pPr>
      <w:r>
        <w:rPr>
          <w:rFonts w:ascii="Times New Roman"/>
          <w:b w:val="false"/>
          <w:i w:val="false"/>
          <w:color w:val="000000"/>
          <w:sz w:val="28"/>
        </w:rPr>
        <w:t xml:space="preserve">
      5. Если из-за значительного объема нормативного правового акта его текст публикуется в нескольких номерах периодического печатного издания, то днем официального опубликования считается день опубликования заключительной части текста нормативного правового акта. </w:t>
      </w:r>
      <w:r>
        <w:br/>
      </w:r>
      <w:r>
        <w:rPr>
          <w:rFonts w:ascii="Times New Roman"/>
          <w:b w:val="false"/>
          <w:i w:val="false"/>
          <w:color w:val="000000"/>
          <w:sz w:val="28"/>
        </w:rPr>
        <w:t>
      Нормативные правовые акты должны официально публиковаться на казахском и русском языках одновременно.</w:t>
      </w:r>
    </w:p>
    <w:bookmarkEnd w:id="151"/>
    <w:bookmarkStart w:name="z260" w:id="152"/>
    <w:p>
      <w:pPr>
        <w:spacing w:after="0"/>
        <w:ind w:left="0"/>
        <w:jc w:val="both"/>
      </w:pPr>
      <w:r>
        <w:rPr>
          <w:rFonts w:ascii="Times New Roman"/>
          <w:b w:val="false"/>
          <w:i w:val="false"/>
          <w:color w:val="000000"/>
          <w:sz w:val="28"/>
        </w:rPr>
        <w:t xml:space="preserve">
      6. Обязательным условием введения в действие нормативных правовых актов, касающихся прав, свобод и обязанностей граждан, является их официальное опубликование. </w:t>
      </w:r>
    </w:p>
    <w:bookmarkEnd w:id="152"/>
    <w:bookmarkStart w:name="z261" w:id="153"/>
    <w:p>
      <w:pPr>
        <w:spacing w:after="0"/>
        <w:ind w:left="0"/>
        <w:jc w:val="both"/>
      </w:pPr>
      <w:r>
        <w:rPr>
          <w:rFonts w:ascii="Times New Roman"/>
          <w:b w:val="false"/>
          <w:i w:val="false"/>
          <w:color w:val="000000"/>
          <w:sz w:val="28"/>
        </w:rPr>
        <w:t>
      7. Нормативные правовые акты, содержащие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республики или иную охраняемую законом тайну, вводятся в действие со дня их принятия или в сроки, указанные в самом акте. </w:t>
      </w:r>
    </w:p>
    <w:bookmarkEnd w:id="153"/>
    <w:bookmarkStart w:name="z262" w:id="154"/>
    <w:p>
      <w:pPr>
        <w:spacing w:after="0"/>
        <w:ind w:left="0"/>
        <w:jc w:val="both"/>
      </w:pPr>
      <w:r>
        <w:rPr>
          <w:rFonts w:ascii="Times New Roman"/>
          <w:b w:val="false"/>
          <w:i w:val="false"/>
          <w:color w:val="000000"/>
          <w:sz w:val="28"/>
        </w:rPr>
        <w:t xml:space="preserve">
      8. Во всех нормативных правовых актах должен быть указан срок введения их в действие с учетом норм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16.06.2004 </w:t>
      </w:r>
      <w:r>
        <w:rPr>
          <w:rFonts w:ascii="Times New Roman"/>
          <w:b w:val="false"/>
          <w:i w:val="false"/>
          <w:color w:val="000000"/>
          <w:sz w:val="28"/>
        </w:rPr>
        <w:t>N 566</w:t>
      </w:r>
      <w:r>
        <w:rPr>
          <w:rFonts w:ascii="Times New Roman"/>
          <w:b w:val="false"/>
          <w:i w:val="false"/>
          <w:color w:val="ff0000"/>
          <w:sz w:val="28"/>
        </w:rPr>
        <w:t xml:space="preserve">; с изменениями, внесенными законами РК от 31.01.2006 </w:t>
      </w:r>
      <w:r>
        <w:rPr>
          <w:rFonts w:ascii="Times New Roman"/>
          <w:b w:val="false"/>
          <w:i w:val="false"/>
          <w:color w:val="000000"/>
          <w:sz w:val="28"/>
        </w:rPr>
        <w:t xml:space="preserve">N 125 </w:t>
      </w:r>
      <w:r>
        <w:rPr>
          <w:rFonts w:ascii="Times New Roman"/>
          <w:b w:val="false"/>
          <w:i w:val="false"/>
          <w:color w:val="ff0000"/>
          <w:sz w:val="28"/>
        </w:rPr>
        <w:t xml:space="preserve">(введение в действие см. </w:t>
      </w:r>
      <w:r>
        <w:rPr>
          <w:rFonts w:ascii="Times New Roman"/>
          <w:b w:val="false"/>
          <w:i w:val="false"/>
          <w:color w:val="000000"/>
          <w:sz w:val="28"/>
        </w:rPr>
        <w:t>статью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6 месяцев со дня его официального опубликования); от 29.06.2007 </w:t>
      </w:r>
      <w:r>
        <w:rPr>
          <w:rFonts w:ascii="Times New Roman"/>
          <w:b w:val="false"/>
          <w:i w:val="false"/>
          <w:color w:val="000000"/>
          <w:sz w:val="28"/>
        </w:rPr>
        <w:t>N 271</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27.07.2007 </w:t>
      </w:r>
      <w:r>
        <w:rPr>
          <w:rFonts w:ascii="Times New Roman"/>
          <w:b w:val="false"/>
          <w:i w:val="false"/>
          <w:color w:val="000000"/>
          <w:sz w:val="28"/>
        </w:rPr>
        <w:t>N 315</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4"/>
    <w:bookmarkStart w:name="z71"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Обратная сила нормативного правового акта </w:t>
      </w:r>
    </w:p>
    <w:bookmarkEnd w:id="155"/>
    <w:bookmarkStart w:name="z263" w:id="156"/>
    <w:p>
      <w:pPr>
        <w:spacing w:after="0"/>
        <w:ind w:left="0"/>
        <w:jc w:val="both"/>
      </w:pPr>
      <w:r>
        <w:rPr>
          <w:rFonts w:ascii="Times New Roman"/>
          <w:b w:val="false"/>
          <w:i w:val="false"/>
          <w:color w:val="000000"/>
          <w:sz w:val="28"/>
        </w:rPr>
        <w:t xml:space="preserve">
      1. Действие нормативного правового акта не распространяется на отношения, возникшие до его введения в действие. </w:t>
      </w:r>
    </w:p>
    <w:bookmarkEnd w:id="156"/>
    <w:bookmarkStart w:name="z264" w:id="157"/>
    <w:p>
      <w:pPr>
        <w:spacing w:after="0"/>
        <w:ind w:left="0"/>
        <w:jc w:val="both"/>
      </w:pPr>
      <w:r>
        <w:rPr>
          <w:rFonts w:ascii="Times New Roman"/>
          <w:b w:val="false"/>
          <w:i w:val="false"/>
          <w:color w:val="000000"/>
          <w:sz w:val="28"/>
        </w:rPr>
        <w:t xml:space="preserve">
      2. Исключения из правила пункта 1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устраняет или смягчает ответственность за правонарушение, предусмотренную ранее. </w:t>
      </w:r>
    </w:p>
    <w:bookmarkEnd w:id="157"/>
    <w:bookmarkStart w:name="z265" w:id="158"/>
    <w:p>
      <w:pPr>
        <w:spacing w:after="0"/>
        <w:ind w:left="0"/>
        <w:jc w:val="both"/>
      </w:pPr>
      <w:r>
        <w:rPr>
          <w:rFonts w:ascii="Times New Roman"/>
          <w:b w:val="false"/>
          <w:i w:val="false"/>
          <w:color w:val="000000"/>
          <w:sz w:val="28"/>
        </w:rPr>
        <w:t xml:space="preserve">
      3. Нормативные правовые акты, устанавливающие или усиливающие ответственность, возлагающие новые обязанности на граждан или ухудшающие их положение, обратной силы не имеют. </w:t>
      </w:r>
    </w:p>
    <w:bookmarkEnd w:id="158"/>
    <w:bookmarkStart w:name="z73" w:id="159"/>
    <w:p>
      <w:pPr>
        <w:spacing w:after="0"/>
        <w:ind w:left="0"/>
        <w:jc w:val="both"/>
      </w:pPr>
      <w:r>
        <w:rPr>
          <w:rFonts w:ascii="Times New Roman"/>
          <w:b w:val="false"/>
          <w:i w:val="false"/>
          <w:color w:val="000000"/>
          <w:sz w:val="28"/>
        </w:rPr>
        <w:t>
      </w:t>
      </w:r>
      <w:r>
        <w:rPr>
          <w:rFonts w:ascii="Times New Roman"/>
          <w:b/>
          <w:i w:val="false"/>
          <w:color w:val="000000"/>
          <w:sz w:val="28"/>
        </w:rPr>
        <w:t>Статья 38. Государственная регистрация нормативных</w:t>
      </w:r>
      <w:r>
        <w:br/>
      </w:r>
      <w:r>
        <w:rPr>
          <w:rFonts w:ascii="Times New Roman"/>
          <w:b w:val="false"/>
          <w:i w:val="false"/>
          <w:color w:val="000000"/>
          <w:sz w:val="28"/>
        </w:rPr>
        <w:t>
</w:t>
      </w:r>
      <w:r>
        <w:rPr>
          <w:rFonts w:ascii="Times New Roman"/>
          <w:b/>
          <w:i w:val="false"/>
          <w:color w:val="000000"/>
          <w:sz w:val="28"/>
        </w:rPr>
        <w:t xml:space="preserve">                 правовых </w:t>
      </w:r>
      <w:r>
        <w:rPr>
          <w:rFonts w:ascii="Times New Roman"/>
          <w:b/>
          <w:i w:val="false"/>
          <w:color w:val="000000"/>
          <w:sz w:val="28"/>
        </w:rPr>
        <w:t>актов центральных исполнительных и</w:t>
      </w:r>
      <w:r>
        <w:br/>
      </w:r>
      <w:r>
        <w:rPr>
          <w:rFonts w:ascii="Times New Roman"/>
          <w:b w:val="false"/>
          <w:i w:val="false"/>
          <w:color w:val="000000"/>
          <w:sz w:val="28"/>
        </w:rPr>
        <w:t>
</w:t>
      </w:r>
      <w:r>
        <w:rPr>
          <w:rFonts w:ascii="Times New Roman"/>
          <w:b/>
          <w:i w:val="false"/>
          <w:color w:val="000000"/>
          <w:sz w:val="28"/>
        </w:rPr>
        <w:t xml:space="preserve">                 иных центральных </w:t>
      </w:r>
      <w:r>
        <w:rPr>
          <w:rFonts w:ascii="Times New Roman"/>
          <w:b/>
          <w:i w:val="false"/>
          <w:color w:val="000000"/>
          <w:sz w:val="28"/>
        </w:rPr>
        <w:t xml:space="preserve">государственных органов, </w:t>
      </w:r>
      <w:r>
        <w:br/>
      </w:r>
      <w:r>
        <w:rPr>
          <w:rFonts w:ascii="Times New Roman"/>
          <w:b w:val="false"/>
          <w:i w:val="false"/>
          <w:color w:val="000000"/>
          <w:sz w:val="28"/>
        </w:rPr>
        <w:t>
</w:t>
      </w:r>
      <w:r>
        <w:rPr>
          <w:rFonts w:ascii="Times New Roman"/>
          <w:b/>
          <w:i w:val="false"/>
          <w:color w:val="000000"/>
          <w:sz w:val="28"/>
        </w:rPr>
        <w:t xml:space="preserve">                 их ведомств, а также маслихатов, </w:t>
      </w:r>
      <w:r>
        <w:rPr>
          <w:rFonts w:ascii="Times New Roman"/>
          <w:b/>
          <w:i w:val="false"/>
          <w:color w:val="000000"/>
          <w:sz w:val="28"/>
        </w:rPr>
        <w:t>акиматов и</w:t>
      </w:r>
      <w:r>
        <w:br/>
      </w:r>
      <w:r>
        <w:rPr>
          <w:rFonts w:ascii="Times New Roman"/>
          <w:b w:val="false"/>
          <w:i w:val="false"/>
          <w:color w:val="000000"/>
          <w:sz w:val="28"/>
        </w:rPr>
        <w:t>
</w:t>
      </w:r>
      <w:r>
        <w:rPr>
          <w:rFonts w:ascii="Times New Roman"/>
          <w:b/>
          <w:i w:val="false"/>
          <w:color w:val="000000"/>
          <w:sz w:val="28"/>
        </w:rPr>
        <w:t xml:space="preserve">                 акимов как условие их вступления в силу </w:t>
      </w:r>
    </w:p>
    <w:bookmarkEnd w:id="159"/>
    <w:p>
      <w:pPr>
        <w:spacing w:after="0"/>
        <w:ind w:left="0"/>
        <w:jc w:val="both"/>
      </w:pPr>
      <w:r>
        <w:rPr>
          <w:rFonts w:ascii="Times New Roman"/>
          <w:b w:val="false"/>
          <w:i w:val="false"/>
          <w:color w:val="ff0000"/>
          <w:sz w:val="28"/>
        </w:rPr>
        <w:t>      Сноска. Заголовок статьи 38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(вводится в действие с 01.01.2015).</w:t>
      </w:r>
    </w:p>
    <w:bookmarkStart w:name="z248" w:id="160"/>
    <w:p>
      <w:pPr>
        <w:spacing w:after="0"/>
        <w:ind w:left="0"/>
        <w:jc w:val="both"/>
      </w:pPr>
      <w:r>
        <w:rPr>
          <w:rFonts w:ascii="Times New Roman"/>
          <w:b w:val="false"/>
          <w:i w:val="false"/>
          <w:color w:val="000000"/>
          <w:sz w:val="28"/>
        </w:rPr>
        <w:t>
      1. Нормативные правовые акты государственных органов,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 за исключением нормативных постановлений Конституционного Совета, Верховного Суда Республики Казахстан и актов, содержащих государственные секреты, подлежат государственной регистрации в органах юстиции Республики Казахстан. Такая регистрация является необходимым условием их вступления в силу.</w:t>
      </w:r>
      <w:r>
        <w:br/>
      </w:r>
      <w:r>
        <w:rPr>
          <w:rFonts w:ascii="Times New Roman"/>
          <w:b w:val="false"/>
          <w:i w:val="false"/>
          <w:color w:val="000000"/>
          <w:sz w:val="28"/>
        </w:rPr>
        <w:t>
      Государственная регистрация представленных в органы юстиции актов осуществляется путем проведения юридической экспертизы на предмет наличия нормы права, соответствия акта законодательству Республики Казахстан и внесения в Реестр государственной регистрации нормативных правовых актов с присвоением номера государственной регистрации.</w:t>
      </w:r>
      <w:r>
        <w:br/>
      </w:r>
      <w:r>
        <w:rPr>
          <w:rFonts w:ascii="Times New Roman"/>
          <w:b w:val="false"/>
          <w:i w:val="false"/>
          <w:color w:val="000000"/>
          <w:sz w:val="28"/>
        </w:rPr>
        <w:t>
      Незарегистрированные нормативные правовые акты не имеют юридической силы и должны быть отменены органом, издавшим их, если решение органов юстиции не обжаловано в установленном порядке.</w:t>
      </w:r>
      <w:r>
        <w:br/>
      </w:r>
      <w:r>
        <w:rPr>
          <w:rFonts w:ascii="Times New Roman"/>
          <w:b w:val="false"/>
          <w:i w:val="false"/>
          <w:color w:val="000000"/>
          <w:sz w:val="28"/>
        </w:rPr>
        <w:t>
</w:t>
      </w:r>
      <w:r>
        <w:rPr>
          <w:rFonts w:ascii="Times New Roman"/>
          <w:b w:val="false"/>
          <w:i w:val="false"/>
          <w:color w:val="000000"/>
          <w:sz w:val="28"/>
        </w:rPr>
        <w:t>
      2. Органы юстиции отказывают в государственной регистрации нормативного правового акта, если такой акт:</w:t>
      </w:r>
      <w:r>
        <w:br/>
      </w:r>
      <w:r>
        <w:rPr>
          <w:rFonts w:ascii="Times New Roman"/>
          <w:b w:val="false"/>
          <w:i w:val="false"/>
          <w:color w:val="000000"/>
          <w:sz w:val="28"/>
        </w:rPr>
        <w:t>
      1) ущемляет установленные законом права и свободы граждан;</w:t>
      </w:r>
      <w:r>
        <w:br/>
      </w:r>
      <w:r>
        <w:rPr>
          <w:rFonts w:ascii="Times New Roman"/>
          <w:b w:val="false"/>
          <w:i w:val="false"/>
          <w:color w:val="000000"/>
          <w:sz w:val="28"/>
        </w:rPr>
        <w:t>
      2) нарушает законные интересы юридических лиц;</w:t>
      </w:r>
      <w:r>
        <w:br/>
      </w:r>
      <w:r>
        <w:rPr>
          <w:rFonts w:ascii="Times New Roman"/>
          <w:b w:val="false"/>
          <w:i w:val="false"/>
          <w:color w:val="000000"/>
          <w:sz w:val="28"/>
        </w:rPr>
        <w:t>
      3) противоречит нормативным правовым актам вышестоящего уровня;</w:t>
      </w:r>
      <w:r>
        <w:br/>
      </w:r>
      <w:r>
        <w:rPr>
          <w:rFonts w:ascii="Times New Roman"/>
          <w:b w:val="false"/>
          <w:i w:val="false"/>
          <w:color w:val="000000"/>
          <w:sz w:val="28"/>
        </w:rPr>
        <w:t>
      4) выходит за пределы компетенции органа, издавшего нормативный правовой акт;</w:t>
      </w:r>
      <w:r>
        <w:br/>
      </w:r>
      <w:r>
        <w:rPr>
          <w:rFonts w:ascii="Times New Roman"/>
          <w:b w:val="false"/>
          <w:i w:val="false"/>
          <w:color w:val="000000"/>
          <w:sz w:val="28"/>
        </w:rPr>
        <w:t>
      5) не согласован с заинтересованными органами;</w:t>
      </w:r>
      <w:r>
        <w:br/>
      </w:r>
      <w:r>
        <w:rPr>
          <w:rFonts w:ascii="Times New Roman"/>
          <w:b w:val="false"/>
          <w:i w:val="false"/>
          <w:color w:val="000000"/>
          <w:sz w:val="28"/>
        </w:rPr>
        <w:t>
      6) затрагивает интересы субъектов частного предпринимательства и не имеет приложений в виде экспертных заключений, представленных Национальной палатой предпринимателей Республики Казахстан и аккредитованными объединениями субъектов частного предпринимательства;</w:t>
      </w:r>
      <w:r>
        <w:br/>
      </w:r>
      <w:r>
        <w:rPr>
          <w:rFonts w:ascii="Times New Roman"/>
          <w:b w:val="false"/>
          <w:i w:val="false"/>
          <w:color w:val="000000"/>
          <w:sz w:val="28"/>
        </w:rPr>
        <w:t>
      7) принят с нарушением порядка, установленного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а также оформления и согласования нормативных правовых актов, подлежащих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Отказ в регистрации нормативного правового акта, подлежащего государственной регистрации, может быть обжалован заинтересованным государственным органом в судебном порядке.</w:t>
      </w:r>
      <w:r>
        <w:br/>
      </w:r>
      <w:r>
        <w:rPr>
          <w:rFonts w:ascii="Times New Roman"/>
          <w:b w:val="false"/>
          <w:i w:val="false"/>
          <w:color w:val="000000"/>
          <w:sz w:val="28"/>
        </w:rPr>
        <w:t>
</w:t>
      </w:r>
      <w:r>
        <w:rPr>
          <w:rFonts w:ascii="Times New Roman"/>
          <w:b w:val="false"/>
          <w:i w:val="false"/>
          <w:color w:val="000000"/>
          <w:sz w:val="28"/>
        </w:rPr>
        <w:t>
      4. Правила оформления, согласования и государственной регистрации нормативных правовых актов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38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60"/>
    <w:bookmarkStart w:name="z75" w:id="1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Срок действия нормативного правового акта </w:t>
      </w:r>
    </w:p>
    <w:bookmarkEnd w:id="161"/>
    <w:bookmarkStart w:name="z270" w:id="162"/>
    <w:p>
      <w:pPr>
        <w:spacing w:after="0"/>
        <w:ind w:left="0"/>
        <w:jc w:val="both"/>
      </w:pPr>
      <w:r>
        <w:rPr>
          <w:rFonts w:ascii="Times New Roman"/>
          <w:b w:val="false"/>
          <w:i w:val="false"/>
          <w:color w:val="000000"/>
          <w:sz w:val="28"/>
        </w:rPr>
        <w:t xml:space="preserve">
      1. Нормативный правовой акт действует бессрочно, если в самом акте или акте о введении его в действие не предусмотрено иное. </w:t>
      </w:r>
    </w:p>
    <w:bookmarkEnd w:id="162"/>
    <w:bookmarkStart w:name="z271" w:id="163"/>
    <w:p>
      <w:pPr>
        <w:spacing w:after="0"/>
        <w:ind w:left="0"/>
        <w:jc w:val="both"/>
      </w:pPr>
      <w:r>
        <w:rPr>
          <w:rFonts w:ascii="Times New Roman"/>
          <w:b w:val="false"/>
          <w:i w:val="false"/>
          <w:color w:val="000000"/>
          <w:sz w:val="28"/>
        </w:rPr>
        <w:t xml:space="preserve">
      2. Временный срок действия может быть установлен для всего нормативного правового акта или его отдельной части (отдельных частей). В этом случае должно быть указано, на какой срок нормативный правовой акт или его часть сохраняет действие. До истечения этого срока орган, издавший акт, может продлить действие акта на новый срок или придать ему бессрочный характер. </w:t>
      </w:r>
    </w:p>
    <w:bookmarkEnd w:id="163"/>
    <w:bookmarkStart w:name="z77" w:id="1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Приостановление и прекращение действия </w:t>
      </w:r>
      <w:r>
        <w:br/>
      </w:r>
      <w:r>
        <w:rPr>
          <w:rFonts w:ascii="Times New Roman"/>
          <w:b w:val="false"/>
          <w:i w:val="false"/>
          <w:color w:val="000000"/>
          <w:sz w:val="28"/>
        </w:rPr>
        <w:t>
</w:t>
      </w:r>
      <w:r>
        <w:rPr>
          <w:rFonts w:ascii="Times New Roman"/>
          <w:b/>
          <w:i w:val="false"/>
          <w:color w:val="000000"/>
          <w:sz w:val="28"/>
        </w:rPr>
        <w:t xml:space="preserve">                 нормативного правового акта </w:t>
      </w:r>
    </w:p>
    <w:bookmarkEnd w:id="164"/>
    <w:bookmarkStart w:name="z272" w:id="165"/>
    <w:p>
      <w:pPr>
        <w:spacing w:after="0"/>
        <w:ind w:left="0"/>
        <w:jc w:val="both"/>
      </w:pPr>
      <w:r>
        <w:rPr>
          <w:rFonts w:ascii="Times New Roman"/>
          <w:b w:val="false"/>
          <w:i w:val="false"/>
          <w:color w:val="000000"/>
          <w:sz w:val="28"/>
        </w:rPr>
        <w:t xml:space="preserve">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 </w:t>
      </w:r>
    </w:p>
    <w:bookmarkEnd w:id="165"/>
    <w:bookmarkStart w:name="z273" w:id="166"/>
    <w:p>
      <w:pPr>
        <w:spacing w:after="0"/>
        <w:ind w:left="0"/>
        <w:jc w:val="both"/>
      </w:pPr>
      <w:r>
        <w:rPr>
          <w:rFonts w:ascii="Times New Roman"/>
          <w:b w:val="false"/>
          <w:i w:val="false"/>
          <w:color w:val="000000"/>
          <w:sz w:val="28"/>
        </w:rPr>
        <w:t xml:space="preserve">
      2. Нормативный правовой акт (его часть или части) прекращает свое действие в случаях: </w:t>
      </w:r>
      <w:r>
        <w:br/>
      </w:r>
      <w:r>
        <w:rPr>
          <w:rFonts w:ascii="Times New Roman"/>
          <w:b w:val="false"/>
          <w:i w:val="false"/>
          <w:color w:val="000000"/>
          <w:sz w:val="28"/>
        </w:rPr>
        <w:t xml:space="preserve">
      1) истечения срока, на который был принят акт или его часть (части); </w:t>
      </w:r>
      <w:r>
        <w:br/>
      </w:r>
      <w:r>
        <w:rPr>
          <w:rFonts w:ascii="Times New Roman"/>
          <w:b w:val="false"/>
          <w:i w:val="false"/>
          <w:color w:val="000000"/>
          <w:sz w:val="28"/>
        </w:rPr>
        <w:t xml:space="preserve">
      2) принятия нового нормативного правового акта, которому противоречат положения ранее изданного нормативного правового акта, его части (часть) или который поглощает ранее изданный акт или его часть (части); </w:t>
      </w:r>
      <w:r>
        <w:br/>
      </w:r>
      <w:r>
        <w:rPr>
          <w:rFonts w:ascii="Times New Roman"/>
          <w:b w:val="false"/>
          <w:i w:val="false"/>
          <w:color w:val="000000"/>
          <w:sz w:val="28"/>
        </w:rPr>
        <w:t>
      3) признания принятого акта неконституционным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признания акта или его части (частей) утратившим силу органом, принявшим этот акт или иным уполномоченным на это органом. </w:t>
      </w:r>
    </w:p>
    <w:bookmarkEnd w:id="166"/>
    <w:bookmarkStart w:name="z274" w:id="167"/>
    <w:p>
      <w:pPr>
        <w:spacing w:after="0"/>
        <w:ind w:left="0"/>
        <w:jc w:val="both"/>
      </w:pPr>
      <w:r>
        <w:rPr>
          <w:rFonts w:ascii="Times New Roman"/>
          <w:b w:val="false"/>
          <w:i w:val="false"/>
          <w:color w:val="000000"/>
          <w:sz w:val="28"/>
        </w:rPr>
        <w:t xml:space="preserve">
      3. Опубликование нормативного правового акта о прекращении или приостановлении действия другого нормативного правового акта осуществляются в порядке, предусмотренном настоящим Законом. </w:t>
      </w:r>
      <w:r>
        <w:br/>
      </w:r>
      <w:r>
        <w:rPr>
          <w:rFonts w:ascii="Times New Roman"/>
          <w:b w:val="false"/>
          <w:i w:val="false"/>
          <w:color w:val="000000"/>
          <w:sz w:val="28"/>
        </w:rPr>
        <w:t>
</w:t>
      </w:r>
      <w:r>
        <w:rPr>
          <w:rFonts w:ascii="Times New Roman"/>
          <w:b w:val="false"/>
          <w:i w:val="false"/>
          <w:color w:val="ff0000"/>
          <w:sz w:val="28"/>
        </w:rPr>
        <w:t>      Сноска. Статья 40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06.03.2002 </w:t>
      </w:r>
      <w:r>
        <w:rPr>
          <w:rFonts w:ascii="Times New Roman"/>
          <w:b w:val="false"/>
          <w:i w:val="false"/>
          <w:color w:val="000000"/>
          <w:sz w:val="28"/>
        </w:rPr>
        <w:t>N 298</w:t>
      </w:r>
      <w:r>
        <w:rPr>
          <w:rFonts w:ascii="Times New Roman"/>
          <w:b w:val="false"/>
          <w:i w:val="false"/>
          <w:color w:val="ff0000"/>
          <w:sz w:val="28"/>
        </w:rPr>
        <w:t xml:space="preserve">; от 16.06.2004 </w:t>
      </w:r>
      <w:r>
        <w:rPr>
          <w:rFonts w:ascii="Times New Roman"/>
          <w:b w:val="false"/>
          <w:i w:val="false"/>
          <w:color w:val="000000"/>
          <w:sz w:val="28"/>
        </w:rPr>
        <w:t>N 566</w:t>
      </w:r>
      <w:r>
        <w:rPr>
          <w:rFonts w:ascii="Times New Roman"/>
          <w:b w:val="false"/>
          <w:i w:val="false"/>
          <w:color w:val="ff0000"/>
          <w:sz w:val="28"/>
        </w:rPr>
        <w:t xml:space="preserve">; от 31 января 2006 года </w:t>
      </w:r>
      <w:r>
        <w:rPr>
          <w:rFonts w:ascii="Times New Roman"/>
          <w:b w:val="false"/>
          <w:i w:val="false"/>
          <w:color w:val="000000"/>
          <w:sz w:val="28"/>
        </w:rPr>
        <w:t>N 125</w:t>
      </w:r>
      <w:r>
        <w:rPr>
          <w:rFonts w:ascii="Times New Roman"/>
          <w:b w:val="false"/>
          <w:i w:val="false"/>
          <w:color w:val="000000"/>
          <w:sz w:val="28"/>
        </w:rPr>
        <w:t> </w:t>
      </w:r>
      <w:r>
        <w:rPr>
          <w:rFonts w:ascii="Times New Roman"/>
          <w:b w:val="false"/>
          <w:i w:val="false"/>
          <w:color w:val="ff0000"/>
          <w:sz w:val="28"/>
        </w:rPr>
        <w:t xml:space="preserve">(введение в действие см. </w:t>
      </w:r>
      <w:r>
        <w:rPr>
          <w:rFonts w:ascii="Times New Roman"/>
          <w:b w:val="false"/>
          <w:i w:val="false"/>
          <w:color w:val="000000"/>
          <w:sz w:val="28"/>
        </w:rPr>
        <w:t>статью 2</w:t>
      </w:r>
      <w:r>
        <w:rPr>
          <w:rFonts w:ascii="Times New Roman"/>
          <w:b w:val="false"/>
          <w:i w:val="false"/>
          <w:color w:val="ff0000"/>
          <w:sz w:val="28"/>
        </w:rPr>
        <w:t xml:space="preserve">). </w:t>
      </w:r>
    </w:p>
    <w:bookmarkEnd w:id="167"/>
    <w:bookmarkStart w:name="z79" w:id="1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Действие нормативных правовых актов в </w:t>
      </w:r>
      <w:r>
        <w:br/>
      </w:r>
      <w:r>
        <w:rPr>
          <w:rFonts w:ascii="Times New Roman"/>
          <w:b w:val="false"/>
          <w:i w:val="false"/>
          <w:color w:val="000000"/>
          <w:sz w:val="28"/>
        </w:rPr>
        <w:t>
</w:t>
      </w:r>
      <w:r>
        <w:rPr>
          <w:rFonts w:ascii="Times New Roman"/>
          <w:b/>
          <w:i w:val="false"/>
          <w:color w:val="000000"/>
          <w:sz w:val="28"/>
        </w:rPr>
        <w:t xml:space="preserve">                 пространстве </w:t>
      </w:r>
    </w:p>
    <w:bookmarkEnd w:id="168"/>
    <w:bookmarkStart w:name="z275" w:id="169"/>
    <w:p>
      <w:pPr>
        <w:spacing w:after="0"/>
        <w:ind w:left="0"/>
        <w:jc w:val="both"/>
      </w:pPr>
      <w:r>
        <w:rPr>
          <w:rFonts w:ascii="Times New Roman"/>
          <w:b w:val="false"/>
          <w:i w:val="false"/>
          <w:color w:val="000000"/>
          <w:sz w:val="28"/>
        </w:rPr>
        <w:t xml:space="preserve">
      1. Нормативные правовые акты Республики Казахстан, принятые Президентом Республики Казахстан, Парламентом Республики Казахстан, Правительством Республики Казахстан, центральными исполнительными и иными центральными уполномоченными органами, распространяют свое действие на всю территорию Республики Казахстан, если в самих нормативных правовых актах или актах о их введении в действие не установлено иное. </w:t>
      </w:r>
    </w:p>
    <w:bookmarkEnd w:id="169"/>
    <w:bookmarkStart w:name="z276" w:id="170"/>
    <w:p>
      <w:pPr>
        <w:spacing w:after="0"/>
        <w:ind w:left="0"/>
        <w:jc w:val="both"/>
      </w:pPr>
      <w:r>
        <w:rPr>
          <w:rFonts w:ascii="Times New Roman"/>
          <w:b w:val="false"/>
          <w:i w:val="false"/>
          <w:color w:val="000000"/>
          <w:sz w:val="28"/>
        </w:rPr>
        <w:t xml:space="preserve">
      2. Нормативные правовые акты, принятые местными представительными и исполнительными органами, действуют на соответствующей территории. </w:t>
      </w:r>
    </w:p>
    <w:bookmarkEnd w:id="170"/>
    <w:bookmarkStart w:name="z81" w:id="1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Действие нормативных правовых актов по лицам </w:t>
      </w:r>
    </w:p>
    <w:bookmarkEnd w:id="171"/>
    <w:bookmarkStart w:name="z277" w:id="172"/>
    <w:p>
      <w:pPr>
        <w:spacing w:after="0"/>
        <w:ind w:left="0"/>
        <w:jc w:val="both"/>
      </w:pPr>
      <w:r>
        <w:rPr>
          <w:rFonts w:ascii="Times New Roman"/>
          <w:b w:val="false"/>
          <w:i w:val="false"/>
          <w:color w:val="000000"/>
          <w:sz w:val="28"/>
        </w:rPr>
        <w:t xml:space="preserve">
      1. Действие нормативных правовых актов Республики Казахстан распространяется на граждан и юридических лиц Республики Казахстан, а также находящихся на ее территории иностранцев и лиц без гражданства, за исключением случаев, предусмотренных законодательными актами  и международными договорами, ратифицированными Республикой Казахстан. </w:t>
      </w:r>
    </w:p>
    <w:bookmarkEnd w:id="172"/>
    <w:bookmarkStart w:name="z278" w:id="173"/>
    <w:p>
      <w:pPr>
        <w:spacing w:after="0"/>
        <w:ind w:left="0"/>
        <w:jc w:val="both"/>
      </w:pPr>
      <w:r>
        <w:rPr>
          <w:rFonts w:ascii="Times New Roman"/>
          <w:b w:val="false"/>
          <w:i w:val="false"/>
          <w:color w:val="000000"/>
          <w:sz w:val="28"/>
        </w:rPr>
        <w:t>
       2. На дипломатических представителей и некоторых других сотрудников государственных органов иностранных государств и международных организаций нормативные правовые акты Республики Казахстан распространяются в пределах, предусмотренных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и общепризнанными принципами и нормами международного права (</w:t>
      </w:r>
      <w:r>
        <w:rPr>
          <w:rFonts w:ascii="Times New Roman"/>
          <w:b w:val="false"/>
          <w:i w:val="false"/>
          <w:color w:val="000000"/>
          <w:sz w:val="28"/>
        </w:rPr>
        <w:t>дипломатический иммунитет</w:t>
      </w:r>
      <w:r>
        <w:rPr>
          <w:rFonts w:ascii="Times New Roman"/>
          <w:b w:val="false"/>
          <w:i w:val="false"/>
          <w:color w:val="000000"/>
          <w:sz w:val="28"/>
        </w:rPr>
        <w:t xml:space="preserve">). </w:t>
      </w:r>
    </w:p>
    <w:bookmarkEnd w:id="173"/>
    <w:bookmarkStart w:name="z83"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Меры обеспечения законности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w:t>
      </w:r>
    </w:p>
    <w:bookmarkEnd w:id="174"/>
    <w:bookmarkStart w:name="z279" w:id="175"/>
    <w:p>
      <w:pPr>
        <w:spacing w:after="0"/>
        <w:ind w:left="0"/>
        <w:jc w:val="both"/>
      </w:pPr>
      <w:r>
        <w:rPr>
          <w:rFonts w:ascii="Times New Roman"/>
          <w:b w:val="false"/>
          <w:i w:val="false"/>
          <w:color w:val="000000"/>
          <w:sz w:val="28"/>
        </w:rPr>
        <w:t xml:space="preserve">
      1. Законность нормативных правовых актов обеспечивается следующими мерами: </w:t>
      </w:r>
      <w:r>
        <w:br/>
      </w:r>
      <w:r>
        <w:rPr>
          <w:rFonts w:ascii="Times New Roman"/>
          <w:b w:val="false"/>
          <w:i w:val="false"/>
          <w:color w:val="000000"/>
          <w:sz w:val="28"/>
        </w:rPr>
        <w:t xml:space="preserve">
      1) приведением нормативного правового акта в соответствие с Конституцией и законом; </w:t>
      </w:r>
      <w:r>
        <w:br/>
      </w:r>
      <w:r>
        <w:rPr>
          <w:rFonts w:ascii="Times New Roman"/>
          <w:b w:val="false"/>
          <w:i w:val="false"/>
          <w:color w:val="000000"/>
          <w:sz w:val="28"/>
        </w:rPr>
        <w:t xml:space="preserve">
      2) приостановлением в установленном порядке действия нормативного правового акта; </w:t>
      </w:r>
      <w:r>
        <w:br/>
      </w:r>
      <w:r>
        <w:rPr>
          <w:rFonts w:ascii="Times New Roman"/>
          <w:b w:val="false"/>
          <w:i w:val="false"/>
          <w:color w:val="000000"/>
          <w:sz w:val="28"/>
        </w:rPr>
        <w:t>
      2-1) проведением </w:t>
      </w:r>
      <w:r>
        <w:rPr>
          <w:rFonts w:ascii="Times New Roman"/>
          <w:b w:val="false"/>
          <w:i w:val="false"/>
          <w:color w:val="000000"/>
          <w:sz w:val="28"/>
        </w:rPr>
        <w:t>правового мониторинга</w:t>
      </w:r>
      <w:r>
        <w:rPr>
          <w:rFonts w:ascii="Times New Roman"/>
          <w:b w:val="false"/>
          <w:i w:val="false"/>
          <w:color w:val="000000"/>
          <w:sz w:val="28"/>
        </w:rPr>
        <w:t> нормативных правовых актов;</w:t>
      </w:r>
      <w:r>
        <w:br/>
      </w:r>
      <w:r>
        <w:rPr>
          <w:rFonts w:ascii="Times New Roman"/>
          <w:b w:val="false"/>
          <w:i w:val="false"/>
          <w:color w:val="000000"/>
          <w:sz w:val="28"/>
        </w:rPr>
        <w:t>
      3) </w:t>
      </w:r>
      <w:r>
        <w:rPr>
          <w:rFonts w:ascii="Times New Roman"/>
          <w:b w:val="false"/>
          <w:i w:val="false"/>
          <w:color w:val="000000"/>
          <w:sz w:val="28"/>
        </w:rPr>
        <w:t>проверкой</w:t>
      </w:r>
      <w:r>
        <w:rPr>
          <w:rFonts w:ascii="Times New Roman"/>
          <w:b w:val="false"/>
          <w:i w:val="false"/>
          <w:color w:val="000000"/>
          <w:sz w:val="28"/>
        </w:rPr>
        <w:t xml:space="preserve"> на соответствие законам при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нормативных правовых актов. </w:t>
      </w:r>
    </w:p>
    <w:bookmarkEnd w:id="175"/>
    <w:bookmarkStart w:name="z280" w:id="176"/>
    <w:p>
      <w:pPr>
        <w:spacing w:after="0"/>
        <w:ind w:left="0"/>
        <w:jc w:val="both"/>
      </w:pPr>
      <w:r>
        <w:rPr>
          <w:rFonts w:ascii="Times New Roman"/>
          <w:b w:val="false"/>
          <w:i w:val="false"/>
          <w:color w:val="000000"/>
          <w:sz w:val="28"/>
        </w:rPr>
        <w:t>
      2. В соответствии с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другими законодательными актами, органами и должностными лицами государства, обеспечивающими законность нормативных правовых актов, являются: </w:t>
      </w:r>
      <w:r>
        <w:br/>
      </w:r>
      <w:r>
        <w:rPr>
          <w:rFonts w:ascii="Times New Roman"/>
          <w:b w:val="false"/>
          <w:i w:val="false"/>
          <w:color w:val="000000"/>
          <w:sz w:val="28"/>
        </w:rPr>
        <w:t>
      1) </w:t>
      </w:r>
      <w:r>
        <w:rPr>
          <w:rFonts w:ascii="Times New Roman"/>
          <w:b w:val="false"/>
          <w:i w:val="false"/>
          <w:color w:val="000000"/>
          <w:sz w:val="28"/>
        </w:rPr>
        <w:t>Конституционный Совет</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w:t>
      </w:r>
      <w:r>
        <w:rPr>
          <w:rFonts w:ascii="Times New Roman"/>
          <w:b w:val="false"/>
          <w:i w:val="false"/>
          <w:color w:val="000000"/>
          <w:sz w:val="28"/>
        </w:rPr>
        <w:t>суды</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Генеральный Прокурор</w:t>
      </w:r>
      <w:r>
        <w:rPr>
          <w:rFonts w:ascii="Times New Roman"/>
          <w:b w:val="false"/>
          <w:i w:val="false"/>
          <w:color w:val="000000"/>
          <w:sz w:val="28"/>
        </w:rPr>
        <w:t xml:space="preserve"> Республики Казахстан и подчиненные ему прокуроры; </w:t>
      </w:r>
      <w:r>
        <w:br/>
      </w:r>
      <w:r>
        <w:rPr>
          <w:rFonts w:ascii="Times New Roman"/>
          <w:b w:val="false"/>
          <w:i w:val="false"/>
          <w:color w:val="000000"/>
          <w:sz w:val="28"/>
        </w:rPr>
        <w:t>
      4) </w:t>
      </w:r>
      <w:r>
        <w:rPr>
          <w:rFonts w:ascii="Times New Roman"/>
          <w:b w:val="false"/>
          <w:i w:val="false"/>
          <w:color w:val="000000"/>
          <w:sz w:val="28"/>
        </w:rPr>
        <w:t>Министерство юстиции</w:t>
      </w:r>
      <w:r>
        <w:rPr>
          <w:rFonts w:ascii="Times New Roman"/>
          <w:b w:val="false"/>
          <w:i w:val="false"/>
          <w:color w:val="000000"/>
          <w:sz w:val="28"/>
        </w:rPr>
        <w:t xml:space="preserve"> Республики Казахстан и его территориальные органы;</w:t>
      </w:r>
      <w:r>
        <w:br/>
      </w:r>
      <w:r>
        <w:rPr>
          <w:rFonts w:ascii="Times New Roman"/>
          <w:b w:val="false"/>
          <w:i w:val="false"/>
          <w:color w:val="000000"/>
          <w:sz w:val="28"/>
        </w:rPr>
        <w:t xml:space="preserve">
      5) государственные органы - в отношении нормативных правовых актов, принятых нижестоящими органами; </w:t>
      </w:r>
      <w:r>
        <w:br/>
      </w:r>
      <w:r>
        <w:rPr>
          <w:rFonts w:ascii="Times New Roman"/>
          <w:b w:val="false"/>
          <w:i w:val="false"/>
          <w:color w:val="000000"/>
          <w:sz w:val="28"/>
        </w:rPr>
        <w:t xml:space="preserve">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 </w:t>
      </w:r>
      <w:r>
        <w:br/>
      </w: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31.01.2006 </w:t>
      </w:r>
      <w:r>
        <w:rPr>
          <w:rFonts w:ascii="Times New Roman"/>
          <w:b w:val="false"/>
          <w:i w:val="false"/>
          <w:color w:val="000000"/>
          <w:sz w:val="28"/>
        </w:rPr>
        <w:t>N 125</w:t>
      </w:r>
      <w:r>
        <w:rPr>
          <w:rFonts w:ascii="Times New Roman"/>
          <w:b w:val="false"/>
          <w:i w:val="false"/>
          <w:color w:val="000000"/>
          <w:sz w:val="28"/>
        </w:rPr>
        <w:t> </w:t>
      </w:r>
      <w:r>
        <w:rPr>
          <w:rFonts w:ascii="Times New Roman"/>
          <w:b w:val="false"/>
          <w:i w:val="false"/>
          <w:color w:val="ff0000"/>
          <w:sz w:val="28"/>
        </w:rPr>
        <w:t xml:space="preserve">(введение в действие см. </w:t>
      </w:r>
      <w:r>
        <w:rPr>
          <w:rFonts w:ascii="Times New Roman"/>
          <w:b w:val="false"/>
          <w:i w:val="false"/>
          <w:color w:val="000000"/>
          <w:sz w:val="28"/>
        </w:rPr>
        <w:t>ст. 2</w:t>
      </w:r>
      <w:r>
        <w:rPr>
          <w:rFonts w:ascii="Times New Roman"/>
          <w:b w:val="false"/>
          <w:i w:val="false"/>
          <w:color w:val="ff0000"/>
          <w:sz w:val="28"/>
        </w:rPr>
        <w:t xml:space="preserve">);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End w:id="176"/>
    <w:bookmarkStart w:name="z120" w:id="1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43-1. Правовой мониторинг нормативных правовых </w:t>
      </w:r>
      <w:r>
        <w:br/>
      </w:r>
      <w:r>
        <w:rPr>
          <w:rFonts w:ascii="Times New Roman"/>
          <w:b w:val="false"/>
          <w:i w:val="false"/>
          <w:color w:val="000000"/>
          <w:sz w:val="28"/>
        </w:rPr>
        <w:t>
</w:t>
      </w:r>
      <w:r>
        <w:rPr>
          <w:rFonts w:ascii="Times New Roman"/>
          <w:b/>
          <w:i w:val="false"/>
          <w:color w:val="000000"/>
          <w:sz w:val="28"/>
        </w:rPr>
        <w:t xml:space="preserve">                   актов </w:t>
      </w:r>
    </w:p>
    <w:bookmarkEnd w:id="177"/>
    <w:p>
      <w:pPr>
        <w:spacing w:after="0"/>
        <w:ind w:left="0"/>
        <w:jc w:val="both"/>
      </w:pPr>
      <w:r>
        <w:rPr>
          <w:rFonts w:ascii="Times New Roman"/>
          <w:b w:val="false"/>
          <w:i w:val="false"/>
          <w:color w:val="ff0000"/>
          <w:sz w:val="28"/>
        </w:rPr>
        <w:t xml:space="preserve">      Сноска. Заголовок статьи 43-1 с изменением, внесенным Законом РК от 01.04.2011 № </w:t>
      </w:r>
      <w:r>
        <w:rPr>
          <w:rFonts w:ascii="Times New Roman"/>
          <w:b w:val="false"/>
          <w:i w:val="false"/>
          <w:color w:val="ff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Start w:name="z281" w:id="178"/>
    <w:p>
      <w:pPr>
        <w:spacing w:after="0"/>
        <w:ind w:left="0"/>
        <w:jc w:val="both"/>
      </w:pPr>
      <w:r>
        <w:rPr>
          <w:rFonts w:ascii="Times New Roman"/>
          <w:b w:val="false"/>
          <w:i w:val="false"/>
          <w:color w:val="000000"/>
          <w:sz w:val="28"/>
        </w:rPr>
        <w:t>
      1. Уполномоченные органы обязаны осуществлять правовой мониторинг нормативных правовых актов, принятых ими и (или) разработчиками которых они являлись, и своевременно принимать меры по внесению в них изменений и (или) дополнений или признанию их утратившими силу. </w:t>
      </w:r>
    </w:p>
    <w:bookmarkEnd w:id="178"/>
    <w:bookmarkStart w:name="z282" w:id="179"/>
    <w:p>
      <w:pPr>
        <w:spacing w:after="0"/>
        <w:ind w:left="0"/>
        <w:jc w:val="both"/>
      </w:pPr>
      <w:r>
        <w:rPr>
          <w:rFonts w:ascii="Times New Roman"/>
          <w:b w:val="false"/>
          <w:i w:val="false"/>
          <w:color w:val="000000"/>
          <w:sz w:val="28"/>
        </w:rPr>
        <w:t>
      2. Правила проведения правового мониторинга нормативных правовых актов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w:t>
      </w:r>
      <w:r>
        <w:rPr>
          <w:rFonts w:ascii="Times New Roman"/>
          <w:b w:val="false"/>
          <w:i w:val="false"/>
          <w:color w:val="ff0000"/>
          <w:sz w:val="28"/>
        </w:rPr>
        <w:t xml:space="preserve">Законом </w:t>
      </w:r>
      <w:r>
        <w:rPr>
          <w:rFonts w:ascii="Times New Roman"/>
          <w:b w:val="false"/>
          <w:i w:val="false"/>
          <w:color w:val="ff0000"/>
          <w:sz w:val="28"/>
        </w:rPr>
        <w:t xml:space="preserve">РК от 31.01.2006 </w:t>
      </w:r>
      <w:r>
        <w:rPr>
          <w:rFonts w:ascii="Times New Roman"/>
          <w:b w:val="false"/>
          <w:i w:val="false"/>
          <w:color w:val="000000"/>
          <w:sz w:val="28"/>
        </w:rPr>
        <w:t>N 125</w:t>
      </w:r>
      <w:r>
        <w:rPr>
          <w:rFonts w:ascii="Times New Roman"/>
          <w:b w:val="false"/>
          <w:i w:val="false"/>
          <w:color w:val="000000"/>
          <w:sz w:val="28"/>
        </w:rPr>
        <w:t> </w:t>
      </w:r>
      <w:r>
        <w:rPr>
          <w:rFonts w:ascii="Times New Roman"/>
          <w:b w:val="false"/>
          <w:i w:val="false"/>
          <w:color w:val="ff0000"/>
          <w:sz w:val="28"/>
        </w:rPr>
        <w:t xml:space="preserve">(введение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01.04.2011 № </w:t>
      </w:r>
      <w:r>
        <w:rPr>
          <w:rFonts w:ascii="Times New Roman"/>
          <w:b w:val="false"/>
          <w:i w:val="false"/>
          <w:color w:val="000000"/>
          <w:sz w:val="28"/>
        </w:rPr>
        <w:t>425-IV</w:t>
      </w:r>
      <w:r>
        <w:rPr>
          <w:rFonts w:ascii="Times New Roman"/>
          <w:b w:val="false"/>
          <w:i w:val="false"/>
          <w:color w:val="ff0000"/>
          <w:sz w:val="28"/>
        </w:rPr>
        <w:t xml:space="preserve"> (вводится в действие со дня его первого официального опубликования).</w:t>
      </w:r>
    </w:p>
    <w:bookmarkEnd w:id="179"/>
    <w:bookmarkStart w:name="z46" w:id="180"/>
    <w:p>
      <w:pPr>
        <w:spacing w:after="0"/>
        <w:ind w:left="0"/>
        <w:jc w:val="both"/>
      </w:pPr>
      <w:r>
        <w:rPr>
          <w:rFonts w:ascii="Times New Roman"/>
          <w:b w:val="false"/>
          <w:i w:val="false"/>
          <w:color w:val="000000"/>
          <w:sz w:val="28"/>
        </w:rPr>
        <w:t>
</w:t>
      </w:r>
      <w:r>
        <w:rPr>
          <w:rFonts w:ascii="Times New Roman"/>
          <w:b/>
          <w:i w:val="false"/>
          <w:color w:val="000000"/>
          <w:sz w:val="28"/>
        </w:rPr>
        <w:t>      Статья 43-2. Общественный мониторинг нормативных правовых актов</w:t>
      </w:r>
    </w:p>
    <w:bookmarkEnd w:id="180"/>
    <w:p>
      <w:pPr>
        <w:spacing w:after="0"/>
        <w:ind w:left="0"/>
        <w:jc w:val="both"/>
      </w:pPr>
      <w:r>
        <w:rPr>
          <w:rFonts w:ascii="Times New Roman"/>
          <w:b w:val="false"/>
          <w:i w:val="false"/>
          <w:color w:val="000000"/>
          <w:sz w:val="28"/>
        </w:rPr>
        <w:t>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w:t>
      </w:r>
      <w:r>
        <w:rPr>
          <w:rFonts w:ascii="Times New Roman"/>
          <w:b w:val="false"/>
          <w:i w:val="false"/>
          <w:color w:val="ff0000"/>
          <w:sz w:val="28"/>
        </w:rPr>
        <w:t>Сноска. Глава 7 дополнена статьей 43-2 в соответствии с Законом РК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5" w:id="181"/>
    <w:p>
      <w:pPr>
        <w:spacing w:after="0"/>
        <w:ind w:left="0"/>
        <w:jc w:val="left"/>
      </w:pPr>
      <w:r>
        <w:rPr>
          <w:rFonts w:ascii="Times New Roman"/>
          <w:b/>
          <w:i w:val="false"/>
          <w:color w:val="000000"/>
        </w:rPr>
        <w:t xml:space="preserve"> 
Глава 8. Официальное толкование нормативных </w:t>
      </w:r>
      <w:r>
        <w:br/>
      </w:r>
      <w:r>
        <w:rPr>
          <w:rFonts w:ascii="Times New Roman"/>
          <w:b/>
          <w:i w:val="false"/>
          <w:color w:val="000000"/>
        </w:rPr>
        <w:t xml:space="preserve">
правовых актов </w:t>
      </w:r>
    </w:p>
    <w:bookmarkEnd w:id="181"/>
    <w:bookmarkStart w:name="z86" w:id="1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Случаи и условия официального толкования </w:t>
      </w:r>
      <w:r>
        <w:br/>
      </w:r>
      <w:r>
        <w:rPr>
          <w:rFonts w:ascii="Times New Roman"/>
          <w:b w:val="false"/>
          <w:i w:val="false"/>
          <w:color w:val="000000"/>
          <w:sz w:val="28"/>
        </w:rPr>
        <w:t>
</w:t>
      </w:r>
      <w:r>
        <w:rPr>
          <w:rFonts w:ascii="Times New Roman"/>
          <w:b/>
          <w:i w:val="false"/>
          <w:color w:val="000000"/>
          <w:sz w:val="28"/>
        </w:rPr>
        <w:t xml:space="preserve">                 нормативных правовых актов </w:t>
      </w:r>
    </w:p>
    <w:bookmarkEnd w:id="182"/>
    <w:bookmarkStart w:name="z283" w:id="183"/>
    <w:p>
      <w:pPr>
        <w:spacing w:after="0"/>
        <w:ind w:left="0"/>
        <w:jc w:val="both"/>
      </w:pPr>
      <w:r>
        <w:rPr>
          <w:rFonts w:ascii="Times New Roman"/>
          <w:b w:val="false"/>
          <w:i w:val="false"/>
          <w:color w:val="000000"/>
          <w:sz w:val="28"/>
        </w:rPr>
        <w:t xml:space="preserve">
      1. В случаях обнаружения неясностей и различного понимания нормативных правовых актов, противоречий в практике их применения может быть дано официальное толкование содержащихся в нормативном акте правовых норм. </w:t>
      </w:r>
    </w:p>
    <w:bookmarkEnd w:id="183"/>
    <w:bookmarkStart w:name="z284" w:id="184"/>
    <w:p>
      <w:pPr>
        <w:spacing w:after="0"/>
        <w:ind w:left="0"/>
        <w:jc w:val="both"/>
      </w:pPr>
      <w:r>
        <w:rPr>
          <w:rFonts w:ascii="Times New Roman"/>
          <w:b w:val="false"/>
          <w:i w:val="false"/>
          <w:color w:val="000000"/>
          <w:sz w:val="28"/>
        </w:rPr>
        <w:t xml:space="preserve">
      2. В процессе официального толкования нормативных правовых актов не допускается внесение в них изменений и дополнений. </w:t>
      </w:r>
    </w:p>
    <w:bookmarkEnd w:id="184"/>
    <w:bookmarkStart w:name="z285" w:id="185"/>
    <w:p>
      <w:pPr>
        <w:spacing w:after="0"/>
        <w:ind w:left="0"/>
        <w:jc w:val="both"/>
      </w:pPr>
      <w:r>
        <w:rPr>
          <w:rFonts w:ascii="Times New Roman"/>
          <w:b w:val="false"/>
          <w:i w:val="false"/>
          <w:color w:val="000000"/>
          <w:sz w:val="28"/>
        </w:rPr>
        <w:t xml:space="preserve">
      3. Нормы законодательных актов должны толковаться в полном соответствии с положениями Конституции Республики Казахстан. </w:t>
      </w:r>
    </w:p>
    <w:bookmarkEnd w:id="185"/>
    <w:bookmarkStart w:name="z286" w:id="186"/>
    <w:p>
      <w:pPr>
        <w:spacing w:after="0"/>
        <w:ind w:left="0"/>
        <w:jc w:val="both"/>
      </w:pPr>
      <w:r>
        <w:rPr>
          <w:rFonts w:ascii="Times New Roman"/>
          <w:b w:val="false"/>
          <w:i w:val="false"/>
          <w:color w:val="000000"/>
          <w:sz w:val="28"/>
        </w:rPr>
        <w:t xml:space="preserve">
      4. Смысл подзаконных нормативных правовых актов при их толковании должен раскрываться в полном соответствии с законодательными актами. </w:t>
      </w:r>
    </w:p>
    <w:bookmarkEnd w:id="186"/>
    <w:bookmarkStart w:name="z287" w:id="187"/>
    <w:p>
      <w:pPr>
        <w:spacing w:after="0"/>
        <w:ind w:left="0"/>
        <w:jc w:val="both"/>
      </w:pPr>
      <w:r>
        <w:rPr>
          <w:rFonts w:ascii="Times New Roman"/>
          <w:b w:val="false"/>
          <w:i w:val="false"/>
          <w:color w:val="000000"/>
          <w:sz w:val="28"/>
        </w:rPr>
        <w:t xml:space="preserve">
      5. Официальное толкование нормативных правовых актов имеет обязательный характер при реализации содержащихся в них правовых норм, в том числе при их применении. </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РК от 31.01.2006 </w:t>
      </w:r>
      <w:r>
        <w:rPr>
          <w:rFonts w:ascii="Times New Roman"/>
          <w:b w:val="false"/>
          <w:i w:val="false"/>
          <w:color w:val="000000"/>
          <w:sz w:val="28"/>
        </w:rPr>
        <w:t>N 125</w:t>
      </w:r>
      <w:r>
        <w:rPr>
          <w:rFonts w:ascii="Times New Roman"/>
          <w:b w:val="false"/>
          <w:i w:val="false"/>
          <w:color w:val="000000"/>
          <w:sz w:val="28"/>
        </w:rPr>
        <w:t> </w:t>
      </w:r>
      <w:r>
        <w:rPr>
          <w:rFonts w:ascii="Times New Roman"/>
          <w:b w:val="false"/>
          <w:i w:val="false"/>
          <w:color w:val="ff0000"/>
          <w:sz w:val="28"/>
        </w:rPr>
        <w:t xml:space="preserve">(введение в действие см. </w:t>
      </w:r>
      <w:r>
        <w:rPr>
          <w:rFonts w:ascii="Times New Roman"/>
          <w:b w:val="false"/>
          <w:i w:val="false"/>
          <w:color w:val="000000"/>
          <w:sz w:val="28"/>
        </w:rPr>
        <w:t>статью 2</w:t>
      </w:r>
      <w:r>
        <w:rPr>
          <w:rFonts w:ascii="Times New Roman"/>
          <w:b w:val="false"/>
          <w:i w:val="false"/>
          <w:color w:val="ff0000"/>
          <w:sz w:val="28"/>
        </w:rPr>
        <w:t xml:space="preserve">). </w:t>
      </w:r>
    </w:p>
    <w:bookmarkEnd w:id="187"/>
    <w:bookmarkStart w:name="z88"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Государственные органы, осуществляющие </w:t>
      </w:r>
      <w:r>
        <w:br/>
      </w:r>
      <w:r>
        <w:rPr>
          <w:rFonts w:ascii="Times New Roman"/>
          <w:b w:val="false"/>
          <w:i w:val="false"/>
          <w:color w:val="000000"/>
          <w:sz w:val="28"/>
        </w:rPr>
        <w:t>
</w:t>
      </w:r>
      <w:r>
        <w:rPr>
          <w:rFonts w:ascii="Times New Roman"/>
          <w:b/>
          <w:i w:val="false"/>
          <w:color w:val="000000"/>
          <w:sz w:val="28"/>
        </w:rPr>
        <w:t xml:space="preserve">                 официальное толкование нормативных </w:t>
      </w:r>
      <w:r>
        <w:br/>
      </w:r>
      <w:r>
        <w:rPr>
          <w:rFonts w:ascii="Times New Roman"/>
          <w:b w:val="false"/>
          <w:i w:val="false"/>
          <w:color w:val="000000"/>
          <w:sz w:val="28"/>
        </w:rPr>
        <w:t>
</w:t>
      </w:r>
      <w:r>
        <w:rPr>
          <w:rFonts w:ascii="Times New Roman"/>
          <w:b/>
          <w:i w:val="false"/>
          <w:color w:val="000000"/>
          <w:sz w:val="28"/>
        </w:rPr>
        <w:t xml:space="preserve">                 правовых актов </w:t>
      </w:r>
    </w:p>
    <w:bookmarkEnd w:id="188"/>
    <w:bookmarkStart w:name="z288" w:id="189"/>
    <w:p>
      <w:pPr>
        <w:spacing w:after="0"/>
        <w:ind w:left="0"/>
        <w:jc w:val="both"/>
      </w:pPr>
      <w:r>
        <w:rPr>
          <w:rFonts w:ascii="Times New Roman"/>
          <w:b w:val="false"/>
          <w:i w:val="false"/>
          <w:color w:val="000000"/>
          <w:sz w:val="28"/>
        </w:rPr>
        <w:t>
      1. </w:t>
      </w:r>
      <w:r>
        <w:rPr>
          <w:rFonts w:ascii="Times New Roman"/>
          <w:b w:val="false"/>
          <w:i w:val="false"/>
          <w:color w:val="000000"/>
          <w:sz w:val="28"/>
        </w:rPr>
        <w:t>Конституционный Совет</w:t>
      </w:r>
      <w:r>
        <w:rPr>
          <w:rFonts w:ascii="Times New Roman"/>
          <w:b w:val="false"/>
          <w:i w:val="false"/>
          <w:color w:val="000000"/>
          <w:sz w:val="28"/>
        </w:rPr>
        <w:t xml:space="preserve"> Республики Казахстан дает официальное толкование норм Конституции. </w:t>
      </w:r>
    </w:p>
    <w:bookmarkEnd w:id="189"/>
    <w:bookmarkStart w:name="z289" w:id="190"/>
    <w:p>
      <w:pPr>
        <w:spacing w:after="0"/>
        <w:ind w:left="0"/>
        <w:jc w:val="both"/>
      </w:pPr>
      <w:r>
        <w:rPr>
          <w:rFonts w:ascii="Times New Roman"/>
          <w:b w:val="false"/>
          <w:i w:val="false"/>
          <w:color w:val="000000"/>
          <w:sz w:val="28"/>
        </w:rPr>
        <w:t xml:space="preserve">
      2. Официальное толкование подзаконных актов дают органы или должностные лица, их принявшие (издавшие). </w:t>
      </w:r>
    </w:p>
    <w:bookmarkEnd w:id="190"/>
    <w:bookmarkStart w:name="z90" w:id="191"/>
    <w:p>
      <w:pPr>
        <w:spacing w:after="0"/>
        <w:ind w:left="0"/>
        <w:jc w:val="left"/>
      </w:pPr>
      <w:r>
        <w:rPr>
          <w:rFonts w:ascii="Times New Roman"/>
          <w:b/>
          <w:i w:val="false"/>
          <w:color w:val="000000"/>
        </w:rPr>
        <w:t xml:space="preserve"> 
Глава 9. Систематизация и учет нормативных </w:t>
      </w:r>
      <w:r>
        <w:br/>
      </w:r>
      <w:r>
        <w:rPr>
          <w:rFonts w:ascii="Times New Roman"/>
          <w:b/>
          <w:i w:val="false"/>
          <w:color w:val="000000"/>
        </w:rPr>
        <w:t xml:space="preserve">
правовых актов </w:t>
      </w:r>
    </w:p>
    <w:bookmarkEnd w:id="191"/>
    <w:bookmarkStart w:name="z91" w:id="1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Систематизация нормативных правовых актов </w:t>
      </w:r>
    </w:p>
    <w:bookmarkEnd w:id="192"/>
    <w:bookmarkStart w:name="z290" w:id="193"/>
    <w:p>
      <w:pPr>
        <w:spacing w:after="0"/>
        <w:ind w:left="0"/>
        <w:jc w:val="both"/>
      </w:pPr>
      <w:r>
        <w:rPr>
          <w:rFonts w:ascii="Times New Roman"/>
          <w:b w:val="false"/>
          <w:i w:val="false"/>
          <w:color w:val="000000"/>
          <w:sz w:val="28"/>
        </w:rPr>
        <w:t xml:space="preserve">
      1. Государственные органы, принимающие нормативные правовые акты, проводят учет и систематизацию этих актов, ведут контрольные экземпляры принятых ими актов, в которые своевременно вносят все текущие изменения и дополнения. </w:t>
      </w:r>
    </w:p>
    <w:bookmarkEnd w:id="193"/>
    <w:bookmarkStart w:name="z291" w:id="194"/>
    <w:p>
      <w:pPr>
        <w:spacing w:after="0"/>
        <w:ind w:left="0"/>
        <w:jc w:val="both"/>
      </w:pPr>
      <w:r>
        <w:rPr>
          <w:rFonts w:ascii="Times New Roman"/>
          <w:b w:val="false"/>
          <w:i w:val="false"/>
          <w:color w:val="000000"/>
          <w:sz w:val="28"/>
        </w:rPr>
        <w:t>
      2. Порядок ведения учета и систематизации нормативных правовых актов государственными органами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46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94"/>
    <w:bookmarkStart w:name="z93" w:id="195"/>
    <w:p>
      <w:pPr>
        <w:spacing w:after="0"/>
        <w:ind w:left="0"/>
        <w:jc w:val="both"/>
      </w:pPr>
      <w:r>
        <w:rPr>
          <w:rFonts w:ascii="Times New Roman"/>
          <w:b w:val="false"/>
          <w:i w:val="false"/>
          <w:color w:val="000000"/>
          <w:sz w:val="28"/>
        </w:rPr>
        <w:t>
</w:t>
      </w:r>
      <w:r>
        <w:rPr>
          <w:rFonts w:ascii="Times New Roman"/>
          <w:b/>
          <w:i w:val="false"/>
          <w:color w:val="000000"/>
          <w:sz w:val="28"/>
        </w:rPr>
        <w:t>      Статья 47. Государственный учет нормативных правовых актов</w:t>
      </w:r>
    </w:p>
    <w:bookmarkEnd w:id="195"/>
    <w:bookmarkStart w:name="z292" w:id="196"/>
    <w:p>
      <w:pPr>
        <w:spacing w:after="0"/>
        <w:ind w:left="0"/>
        <w:jc w:val="both"/>
      </w:pPr>
      <w:r>
        <w:rPr>
          <w:rFonts w:ascii="Times New Roman"/>
          <w:b w:val="false"/>
          <w:i w:val="false"/>
          <w:color w:val="000000"/>
          <w:sz w:val="28"/>
        </w:rPr>
        <w:t>
      1. Государственный учет включает в себя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196"/>
    <w:bookmarkStart w:name="z293" w:id="197"/>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государственное предприятие, </w:t>
      </w:r>
      <w:r>
        <w:rPr>
          <w:rFonts w:ascii="Times New Roman"/>
          <w:b w:val="false"/>
          <w:i w:val="false"/>
          <w:color w:val="000000"/>
          <w:sz w:val="28"/>
        </w:rPr>
        <w:t>определяемое</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определяет </w:t>
      </w:r>
      <w:r>
        <w:rPr>
          <w:rFonts w:ascii="Times New Roman"/>
          <w:b w:val="false"/>
          <w:i w:val="false"/>
          <w:color w:val="000000"/>
          <w:sz w:val="28"/>
        </w:rPr>
        <w:t>порядок</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r>
        <w:br/>
      </w:r>
      <w:r>
        <w:rPr>
          <w:rFonts w:ascii="Times New Roman"/>
          <w:b w:val="false"/>
          <w:i w:val="false"/>
          <w:color w:val="000000"/>
          <w:sz w:val="28"/>
        </w:rPr>
        <w:t>
      Уполномоченные органы направляют копии нормативных правовых актов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государственное предприятие, ответственное за их ведение, в бумажном и электронном виде, заверенном электронной цифровой подписью лица, уполномоченного подписывать нормативные правовые акты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4. Министерство юстиции Республики Казахстан создает единую систему правовой информации, оказывает помощь министерствам и другим центральным государственным органам в справочно-информационной работе.</w:t>
      </w:r>
      <w:r>
        <w:br/>
      </w: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05.07.2014 </w:t>
      </w:r>
      <w:r>
        <w:rPr>
          <w:rFonts w:ascii="Times New Roman"/>
          <w:b w:val="false"/>
          <w:i w:val="false"/>
          <w:color w:val="000000"/>
          <w:sz w:val="28"/>
        </w:rPr>
        <w:t>№ 236-V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7"/>
    <w:bookmarkStart w:name="z95" w:id="1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Гласность нормативных правовых актов </w:t>
      </w:r>
    </w:p>
    <w:bookmarkEnd w:id="198"/>
    <w:p>
      <w:pPr>
        <w:spacing w:after="0"/>
        <w:ind w:left="0"/>
        <w:jc w:val="both"/>
      </w:pPr>
      <w:r>
        <w:rPr>
          <w:rFonts w:ascii="Times New Roman"/>
          <w:b w:val="false"/>
          <w:i w:val="false"/>
          <w:color w:val="000000"/>
          <w:sz w:val="28"/>
        </w:rPr>
        <w:t>      Все уполномоченные органы обязаны предоставлять доступ заинтересованным лицам для ознакомления с принятыми нормативными правовыми актами, кроме тех, которые содержат </w:t>
      </w:r>
      <w:r>
        <w:rPr>
          <w:rFonts w:ascii="Times New Roman"/>
          <w:b w:val="false"/>
          <w:i w:val="false"/>
          <w:color w:val="000000"/>
          <w:sz w:val="28"/>
        </w:rPr>
        <w:t>государственные секреты</w:t>
      </w:r>
      <w:r>
        <w:rPr>
          <w:rFonts w:ascii="Times New Roman"/>
          <w:b w:val="false"/>
          <w:i w:val="false"/>
          <w:color w:val="000000"/>
          <w:sz w:val="28"/>
        </w:rPr>
        <w:t xml:space="preserve"> или охраняемую законом тайну.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