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a1a0" w14:textId="eb3a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Уголовно-процессуальный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13 декабря 1997 года № 206. Утратил силу Кодексом Республики Казахстан от 4 июля 2014 года № 231.</w:t>
      </w:r>
    </w:p>
    <w:p>
      <w:pPr>
        <w:spacing w:after="0"/>
        <w:ind w:left="0"/>
        <w:jc w:val="both"/>
      </w:pPr>
      <w:r>
        <w:rPr>
          <w:rFonts w:ascii="Times New Roman"/>
          <w:b w:val="false"/>
          <w:i w:val="false"/>
          <w:color w:val="ff0000"/>
          <w:sz w:val="28"/>
        </w:rPr>
        <w:t xml:space="preserve">
      Сноска. Утратил силу Кодексом РК от 04.07.2014 </w:t>
      </w:r>
      <w:r>
        <w:rPr>
          <w:rFonts w:ascii="Times New Roman"/>
          <w:b w:val="false"/>
          <w:i w:val="false"/>
          <w:color w:val="ff0000"/>
          <w:sz w:val="28"/>
        </w:rPr>
        <w:t>№ 231</w:t>
      </w:r>
      <w:r>
        <w:rPr>
          <w:rFonts w:ascii="Times New Roman"/>
          <w:b w:val="false"/>
          <w:i w:val="false"/>
          <w:color w:val="ff0000"/>
          <w:sz w:val="28"/>
        </w:rPr>
        <w:t xml:space="preserve"> (вводится в действие с 01.01.2015).</w:t>
      </w:r>
    </w:p>
    <w:p>
      <w:pPr>
        <w:spacing w:after="0"/>
        <w:ind w:left="0"/>
        <w:jc w:val="both"/>
      </w:pPr>
      <w:r>
        <w:rPr>
          <w:rFonts w:ascii="Times New Roman"/>
          <w:b w:val="false"/>
          <w:i w:val="false"/>
          <w:color w:val="000000"/>
          <w:sz w:val="28"/>
        </w:rPr>
        <w:t>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РЦПИ. Порядок введения в действие УПК РК - см. </w:t>
      </w:r>
      <w:r>
        <w:rPr>
          <w:rFonts w:ascii="Times New Roman"/>
          <w:b w:val="false"/>
          <w:i w:val="false"/>
          <w:color w:val="ff0000"/>
          <w:sz w:val="28"/>
        </w:rPr>
        <w:t>Закон</w:t>
      </w:r>
      <w:r>
        <w:rPr>
          <w:rFonts w:ascii="Times New Roman"/>
          <w:b w:val="false"/>
          <w:i w:val="false"/>
          <w:color w:val="ff0000"/>
          <w:sz w:val="28"/>
        </w:rPr>
        <w:t xml:space="preserve"> РК от 13.12.1997 N 207.</w:t>
      </w:r>
      <w:r>
        <w:br/>
      </w:r>
      <w:r>
        <w:rPr>
          <w:rFonts w:ascii="Times New Roman"/>
          <w:b w:val="false"/>
          <w:i w:val="false"/>
          <w:color w:val="000000"/>
          <w:sz w:val="28"/>
        </w:rPr>
        <w:t>
</w:t>
      </w:r>
      <w:r>
        <w:rPr>
          <w:rFonts w:ascii="Times New Roman"/>
          <w:b w:val="false"/>
          <w:i w:val="false"/>
          <w:color w:val="ff0000"/>
          <w:sz w:val="28"/>
        </w:rPr>
        <w:t xml:space="preserve">      Сноска. По тексту слова "образцов для исследования", "образцов для экспертного исследования", "образцы для экспертного исследования" заменены словами "образцов", "образцы" Законом РК от 04.07.2006 N </w:t>
      </w:r>
      <w:r>
        <w:rPr>
          <w:rFonts w:ascii="Times New Roman"/>
          <w:b w:val="false"/>
          <w:i w:val="false"/>
          <w:color w:val="ff0000"/>
          <w:sz w:val="28"/>
        </w:rPr>
        <w:t>151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слова "военную службу" заменены словами "воинскую службу" Законом РК от 22.05.2007 </w:t>
      </w:r>
      <w:r>
        <w:rPr>
          <w:rFonts w:ascii="Times New Roman"/>
          <w:b w:val="false"/>
          <w:i w:val="false"/>
          <w:color w:val="ff0000"/>
          <w:sz w:val="28"/>
        </w:rPr>
        <w:t>№ 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"медицинское учреждение", "специальное медицинское учреждение", "медицинского учреждения", "медицинском учреждении", "специализированное медицинское учреждение" заменены соответственно словами "медицинскую организацию", "специальную медицинскую организацию", "медицинской организации", "медицинской организации", "специализированную медицинскую организацию"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Основные положения</w:t>
      </w:r>
      <w:r>
        <w:br/>
      </w:r>
      <w:r>
        <w:rPr>
          <w:rFonts w:ascii="Times New Roman"/>
          <w:b/>
          <w:i w:val="false"/>
          <w:color w:val="000000"/>
        </w:rPr>
        <w:t>Глава 1. Уголовно-процессуальное законодательство</w:t>
      </w:r>
      <w:r>
        <w:br/>
      </w:r>
      <w:r>
        <w:rPr>
          <w:rFonts w:ascii="Times New Roman"/>
          <w:b/>
          <w:i w:val="false"/>
          <w:color w:val="000000"/>
        </w:rPr>
        <w:t>Республики Казахстан</w:t>
      </w:r>
    </w:p>
    <w:bookmarkEnd w:id="0"/>
    <w:p>
      <w:pPr>
        <w:spacing w:after="0"/>
        <w:ind w:left="0"/>
        <w:jc w:val="both"/>
      </w:pPr>
      <w:r>
        <w:rPr>
          <w:rFonts w:ascii="Times New Roman"/>
          <w:b/>
          <w:i w:val="false"/>
          <w:color w:val="000000"/>
          <w:sz w:val="28"/>
        </w:rPr>
        <w:t xml:space="preserve">Статья 1. Законодательство, определяющее порядок уголовного судопроизводства </w:t>
      </w:r>
    </w:p>
    <w:p>
      <w:pPr>
        <w:spacing w:after="0"/>
        <w:ind w:left="0"/>
        <w:jc w:val="both"/>
      </w:pPr>
      <w:r>
        <w:rPr>
          <w:rFonts w:ascii="Times New Roman"/>
          <w:b w:val="false"/>
          <w:i w:val="false"/>
          <w:color w:val="000000"/>
          <w:sz w:val="28"/>
        </w:rPr>
        <w:t xml:space="preserve">
      1. Порядок уголовного судопроизводства на территории Республики Казахстан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конституционными законами</w:t>
      </w:r>
      <w:r>
        <w:rPr>
          <w:rFonts w:ascii="Times New Roman"/>
          <w:b w:val="false"/>
          <w:i w:val="false"/>
          <w:color w:val="000000"/>
          <w:sz w:val="28"/>
        </w:rPr>
        <w:t xml:space="preserve">, Уголовно-процессуальным кодексом Республики Казахстан, основанном на Конституции Республики Казахстан и общепризнанных принципах и нормах международного права. Положения иных законов, регулирующих порядок уголовного судопроизводства, подлежат включению в настоящий Кодекс. </w:t>
      </w:r>
    </w:p>
    <w:p>
      <w:pPr>
        <w:spacing w:after="0"/>
        <w:ind w:left="0"/>
        <w:jc w:val="both"/>
      </w:pPr>
      <w:r>
        <w:rPr>
          <w:rFonts w:ascii="Times New Roman"/>
          <w:b w:val="false"/>
          <w:i w:val="false"/>
          <w:color w:val="000000"/>
          <w:sz w:val="28"/>
        </w:rPr>
        <w:t xml:space="preserve">
      2. Международные договорные и иные обязательства Республики Казахстан, а также </w:t>
      </w:r>
      <w:r>
        <w:rPr>
          <w:rFonts w:ascii="Times New Roman"/>
          <w:b w:val="false"/>
          <w:i w:val="false"/>
          <w:color w:val="000000"/>
          <w:sz w:val="28"/>
        </w:rPr>
        <w:t>нормативные</w:t>
      </w:r>
      <w:r>
        <w:rPr>
          <w:rFonts w:ascii="Times New Roman"/>
          <w:b w:val="false"/>
          <w:i w:val="false"/>
          <w:color w:val="000000"/>
          <w:sz w:val="28"/>
        </w:rPr>
        <w:t xml:space="preserve"> </w:t>
      </w:r>
      <w:r>
        <w:rPr>
          <w:rFonts w:ascii="Times New Roman"/>
          <w:b w:val="false"/>
          <w:i w:val="false"/>
          <w:color w:val="000000"/>
          <w:sz w:val="28"/>
        </w:rPr>
        <w:t>постановления</w:t>
      </w:r>
      <w:r>
        <w:rPr>
          <w:rFonts w:ascii="Times New Roman"/>
          <w:b w:val="false"/>
          <w:i w:val="false"/>
          <w:color w:val="000000"/>
          <w:sz w:val="28"/>
        </w:rPr>
        <w:t xml:space="preserve"> Конституционного Совета и Верховного Суда Республики Казахстан, регулирующие порядок </w:t>
      </w:r>
      <w:r>
        <w:rPr>
          <w:rFonts w:ascii="Times New Roman"/>
          <w:b w:val="false"/>
          <w:i w:val="false"/>
          <w:color w:val="000000"/>
          <w:sz w:val="28"/>
        </w:rPr>
        <w:t>уголовного судопроизводства</w:t>
      </w:r>
      <w:r>
        <w:rPr>
          <w:rFonts w:ascii="Times New Roman"/>
          <w:b w:val="false"/>
          <w:i w:val="false"/>
          <w:color w:val="000000"/>
          <w:sz w:val="28"/>
        </w:rPr>
        <w:t>, являются составной частью уголовно-процессуального права.</w:t>
      </w:r>
    </w:p>
    <w:p>
      <w:pPr>
        <w:spacing w:after="0"/>
        <w:ind w:left="0"/>
        <w:jc w:val="both"/>
      </w:pPr>
      <w:r>
        <w:rPr>
          <w:rFonts w:ascii="Times New Roman"/>
          <w:b w:val="false"/>
          <w:i w:val="false"/>
          <w:color w:val="000000"/>
          <w:sz w:val="28"/>
        </w:rPr>
        <w:t xml:space="preserve">
      3. Если в ходе производства по уголовному делу возникает необходимость рассмотрения вопроса, который должен быть решен в соответствии с гражданским или административным правом, он решается в порядке гражданского или административного производства. </w:t>
      </w:r>
    </w:p>
    <w:p>
      <w:pPr>
        <w:spacing w:after="0"/>
        <w:ind w:left="0"/>
        <w:jc w:val="both"/>
      </w:pPr>
      <w:r>
        <w:rPr>
          <w:rFonts w:ascii="Times New Roman"/>
          <w:b/>
          <w:i w:val="false"/>
          <w:color w:val="000000"/>
          <w:sz w:val="28"/>
        </w:rPr>
        <w:t xml:space="preserve">Статья 2. Применение в уголовном судопроизводстве правовых норм, имеющих преимущественную силу </w:t>
      </w:r>
    </w:p>
    <w:p>
      <w:pPr>
        <w:spacing w:after="0"/>
        <w:ind w:left="0"/>
        <w:jc w:val="both"/>
      </w:pPr>
      <w:r>
        <w:rPr>
          <w:rFonts w:ascii="Times New Roman"/>
          <w:b w:val="false"/>
          <w:i w:val="false"/>
          <w:color w:val="000000"/>
          <w:sz w:val="28"/>
        </w:rPr>
        <w:t xml:space="preserve">
      1.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настоящего Кодекса и Конституцией Республики Казахстан действуют положения </w:t>
      </w:r>
      <w:r>
        <w:rPr>
          <w:rFonts w:ascii="Times New Roman"/>
          <w:b w:val="false"/>
          <w:i w:val="false"/>
          <w:color w:val="000000"/>
          <w:sz w:val="28"/>
        </w:rPr>
        <w:t>Конституции</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В случае противоречия между правилами настоящего Кодекса и конституционным законом Республики Казахстан действуют положения конституционного закона. В случае противоречия между правилами настоящего Кодекса и иными законами действуют положения настоящего Кодекса. </w:t>
      </w:r>
    </w:p>
    <w:p>
      <w:pPr>
        <w:spacing w:after="0"/>
        <w:ind w:left="0"/>
        <w:jc w:val="both"/>
      </w:pPr>
      <w:r>
        <w:rPr>
          <w:rFonts w:ascii="Times New Roman"/>
          <w:b w:val="false"/>
          <w:i w:val="false"/>
          <w:color w:val="000000"/>
          <w:sz w:val="28"/>
        </w:rPr>
        <w:t xml:space="preserve">
      3. Международные договоры, ратифицированные Республикой Казахстан, имеют приоритет перед настоящим Кодексом и </w:t>
      </w:r>
      <w:r>
        <w:rPr>
          <w:rFonts w:ascii="Times New Roman"/>
          <w:b w:val="false"/>
          <w:i w:val="false"/>
          <w:color w:val="000000"/>
          <w:sz w:val="28"/>
        </w:rPr>
        <w:t xml:space="preserve">применяются </w:t>
      </w:r>
      <w:r>
        <w:rPr>
          <w:rFonts w:ascii="Times New Roman"/>
          <w:b w:val="false"/>
          <w:i w:val="false"/>
          <w:color w:val="000000"/>
          <w:sz w:val="28"/>
        </w:rPr>
        <w:t xml:space="preserve">непосредственно, кроме случаев, когда из международного договора следует, что для его применения требуется издание закона. </w:t>
      </w:r>
    </w:p>
    <w:p>
      <w:pPr>
        <w:spacing w:after="0"/>
        <w:ind w:left="0"/>
        <w:jc w:val="both"/>
      </w:pPr>
      <w:r>
        <w:rPr>
          <w:rFonts w:ascii="Times New Roman"/>
          <w:b/>
          <w:i w:val="false"/>
          <w:color w:val="000000"/>
          <w:sz w:val="28"/>
        </w:rPr>
        <w:t xml:space="preserve">Статья 3. Действие уголовно-процессуального закона в пространстве </w:t>
      </w:r>
    </w:p>
    <w:p>
      <w:pPr>
        <w:spacing w:after="0"/>
        <w:ind w:left="0"/>
        <w:jc w:val="both"/>
      </w:pPr>
      <w:r>
        <w:rPr>
          <w:rFonts w:ascii="Times New Roman"/>
          <w:b w:val="false"/>
          <w:i w:val="false"/>
          <w:color w:val="000000"/>
          <w:sz w:val="28"/>
        </w:rPr>
        <w:t xml:space="preserve">
      1. Уголовное судопроизводство на территории Республики Казахстан, независимо от места совершения преступления, ведется в соответствии с настоящим Кодексом.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действия настоящего Кодекса в пространстве, то применяются правила международного договора. </w:t>
      </w:r>
    </w:p>
    <w:p>
      <w:pPr>
        <w:spacing w:after="0"/>
        <w:ind w:left="0"/>
        <w:jc w:val="both"/>
      </w:pPr>
      <w:r>
        <w:rPr>
          <w:rFonts w:ascii="Times New Roman"/>
          <w:b/>
          <w:i w:val="false"/>
          <w:color w:val="000000"/>
          <w:sz w:val="28"/>
        </w:rPr>
        <w:t xml:space="preserve">Статья 4. Применение на территории Республики Казахстан уголовно-процессуального права иностранного государства </w:t>
      </w:r>
    </w:p>
    <w:p>
      <w:pPr>
        <w:spacing w:after="0"/>
        <w:ind w:left="0"/>
        <w:jc w:val="both"/>
      </w:pPr>
      <w:r>
        <w:rPr>
          <w:rFonts w:ascii="Times New Roman"/>
          <w:b w:val="false"/>
          <w:i w:val="false"/>
          <w:color w:val="000000"/>
          <w:sz w:val="28"/>
        </w:rPr>
        <w:t xml:space="preserve">
      Применение на территории Республики Казахстан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 </w:t>
      </w:r>
    </w:p>
    <w:p>
      <w:pPr>
        <w:spacing w:after="0"/>
        <w:ind w:left="0"/>
        <w:jc w:val="both"/>
      </w:pPr>
      <w:r>
        <w:rPr>
          <w:rFonts w:ascii="Times New Roman"/>
          <w:b/>
          <w:i w:val="false"/>
          <w:color w:val="000000"/>
          <w:sz w:val="28"/>
        </w:rPr>
        <w:t xml:space="preserve">Статья 5. Действие уголовно-процессуального закона во времени </w:t>
      </w:r>
    </w:p>
    <w:p>
      <w:pPr>
        <w:spacing w:after="0"/>
        <w:ind w:left="0"/>
        <w:jc w:val="both"/>
      </w:pPr>
      <w:r>
        <w:rPr>
          <w:rFonts w:ascii="Times New Roman"/>
          <w:b w:val="false"/>
          <w:i w:val="false"/>
          <w:color w:val="000000"/>
          <w:sz w:val="28"/>
        </w:rPr>
        <w:t xml:space="preserve">
      1. Уголовное судопроизводство осуществляется в соответствии с уголовно-процессуальным законом, вступившим в силу к моменту выполнения процессуального действия, принятия процессуального решения. </w:t>
      </w:r>
    </w:p>
    <w:p>
      <w:pPr>
        <w:spacing w:after="0"/>
        <w:ind w:left="0"/>
        <w:jc w:val="both"/>
      </w:pPr>
      <w:r>
        <w:rPr>
          <w:rFonts w:ascii="Times New Roman"/>
          <w:b w:val="false"/>
          <w:i w:val="false"/>
          <w:color w:val="000000"/>
          <w:sz w:val="28"/>
        </w:rPr>
        <w:t xml:space="preserve">
      2. Уголовно-процессуальный закон, возлагающий новые обязанности, отменяющий или умаляющий принадлежащие участникам процесса права, ограничивающий их использование дополнительными условиями, обратной силы не имеет. </w:t>
      </w:r>
    </w:p>
    <w:p>
      <w:pPr>
        <w:spacing w:after="0"/>
        <w:ind w:left="0"/>
        <w:jc w:val="both"/>
      </w:pPr>
      <w:r>
        <w:rPr>
          <w:rFonts w:ascii="Times New Roman"/>
          <w:b w:val="false"/>
          <w:i w:val="false"/>
          <w:color w:val="000000"/>
          <w:sz w:val="28"/>
        </w:rPr>
        <w:t xml:space="preserve">
      3. Допустимость доказательств определяется в соответствии с законом, действовавшим в момент их получения. </w:t>
      </w:r>
    </w:p>
    <w:p>
      <w:pPr>
        <w:spacing w:after="0"/>
        <w:ind w:left="0"/>
        <w:jc w:val="both"/>
      </w:pPr>
      <w:r>
        <w:rPr>
          <w:rFonts w:ascii="Times New Roman"/>
          <w:b/>
          <w:i w:val="false"/>
          <w:color w:val="000000"/>
          <w:sz w:val="28"/>
        </w:rPr>
        <w:t xml:space="preserve">Статья 6. Действие уголовно-процессуального закона в отношении иностранцев и лиц без гражданства </w:t>
      </w:r>
    </w:p>
    <w:p>
      <w:pPr>
        <w:spacing w:after="0"/>
        <w:ind w:left="0"/>
        <w:jc w:val="both"/>
      </w:pPr>
      <w:r>
        <w:rPr>
          <w:rFonts w:ascii="Times New Roman"/>
          <w:b w:val="false"/>
          <w:i w:val="false"/>
          <w:color w:val="000000"/>
          <w:sz w:val="28"/>
        </w:rPr>
        <w:t xml:space="preserve">
      1. Уголовное судопроизводство в отношении иностранцев и лиц без гражданства осуществляется в соответствии с настоящим Кодексом. </w:t>
      </w:r>
    </w:p>
    <w:p>
      <w:pPr>
        <w:spacing w:after="0"/>
        <w:ind w:left="0"/>
        <w:jc w:val="both"/>
      </w:pPr>
      <w:r>
        <w:rPr>
          <w:rFonts w:ascii="Times New Roman"/>
          <w:b w:val="false"/>
          <w:i w:val="false"/>
          <w:color w:val="000000"/>
          <w:sz w:val="28"/>
        </w:rPr>
        <w:t xml:space="preserve">
      2. Особенности уголовного судопроизводства, осуществляемого в отношении или при участии лиц, обладающих дипломатическими или иными привилегиями и иммунитетами, установленными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Республики Казахстан, определяются в соответствии с </w:t>
      </w:r>
      <w:r>
        <w:rPr>
          <w:rFonts w:ascii="Times New Roman"/>
          <w:b w:val="false"/>
          <w:i w:val="false"/>
          <w:color w:val="000000"/>
          <w:sz w:val="28"/>
        </w:rPr>
        <w:t>главой 53</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7. Разъяснение некоторых понятий, содержащихся в настоящем Кодексе </w:t>
      </w:r>
    </w:p>
    <w:p>
      <w:pPr>
        <w:spacing w:after="0"/>
        <w:ind w:left="0"/>
        <w:jc w:val="both"/>
      </w:pPr>
      <w:r>
        <w:rPr>
          <w:rFonts w:ascii="Times New Roman"/>
          <w:b w:val="false"/>
          <w:i w:val="false"/>
          <w:color w:val="000000"/>
          <w:sz w:val="28"/>
        </w:rPr>
        <w:t xml:space="preserve">
      Содержащиеся в настоящем Кодексе понятия имеют, если нет особых указаний в законе, следующее значение: </w:t>
      </w:r>
    </w:p>
    <w:bookmarkStart w:name="z706" w:id="1"/>
    <w:p>
      <w:pPr>
        <w:spacing w:after="0"/>
        <w:ind w:left="0"/>
        <w:jc w:val="both"/>
      </w:pPr>
      <w:r>
        <w:rPr>
          <w:rFonts w:ascii="Times New Roman"/>
          <w:b w:val="false"/>
          <w:i w:val="false"/>
          <w:color w:val="000000"/>
          <w:sz w:val="28"/>
        </w:rPr>
        <w:t xml:space="preserve">
      1) "суд" - орган судебной власти, любой законно учрежденный суд, входящий в судебную систему Республики Казахстан, рассматривающий дела коллегиально или единолично; </w:t>
      </w:r>
    </w:p>
    <w:bookmarkEnd w:id="1"/>
    <w:bookmarkStart w:name="z707" w:id="2"/>
    <w:p>
      <w:pPr>
        <w:spacing w:after="0"/>
        <w:ind w:left="0"/>
        <w:jc w:val="both"/>
      </w:pPr>
      <w:r>
        <w:rPr>
          <w:rFonts w:ascii="Times New Roman"/>
          <w:b w:val="false"/>
          <w:i w:val="false"/>
          <w:color w:val="000000"/>
          <w:sz w:val="28"/>
        </w:rPr>
        <w:t xml:space="preserve">
      2) "суд первой инстанции" - суд, рассматривающий уголовное дело по существу; </w:t>
      </w:r>
    </w:p>
    <w:bookmarkEnd w:id="2"/>
    <w:bookmarkStart w:name="z708" w:id="3"/>
    <w:p>
      <w:pPr>
        <w:spacing w:after="0"/>
        <w:ind w:left="0"/>
        <w:jc w:val="both"/>
      </w:pPr>
      <w:r>
        <w:rPr>
          <w:rFonts w:ascii="Times New Roman"/>
          <w:b w:val="false"/>
          <w:i w:val="false"/>
          <w:color w:val="000000"/>
          <w:sz w:val="28"/>
        </w:rPr>
        <w:t>
      3) "апелляционная инстанция" – суд, рассматривающий дело по существу по апелляционным жалобам (протестам) на не вступившие в законную силу приговоры, постановления суда первой инстанции;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исключен </w:t>
      </w:r>
      <w:r>
        <w:rPr>
          <w:rFonts w:ascii="Times New Roman"/>
          <w:b w:val="false"/>
          <w:i w:val="false"/>
          <w:color w:val="ff0000"/>
          <w:sz w:val="28"/>
        </w:rPr>
        <w:t>Законом</w:t>
      </w:r>
      <w:r>
        <w:rPr>
          <w:rFonts w:ascii="Times New Roman"/>
          <w:b w:val="false"/>
          <w:i w:val="false"/>
          <w:color w:val="ff0000"/>
          <w:sz w:val="28"/>
        </w:rPr>
        <w:t xml:space="preserve"> РК N 238 от 11.07.2001;</w:t>
      </w:r>
      <w:r>
        <w:br/>
      </w:r>
      <w:r>
        <w:rPr>
          <w:rFonts w:ascii="Times New Roman"/>
          <w:b w:val="false"/>
          <w:i w:val="false"/>
          <w:color w:val="000000"/>
          <w:sz w:val="28"/>
        </w:rPr>
        <w:t>
</w:t>
      </w:r>
    </w:p>
    <w:bookmarkStart w:name="z710" w:id="4"/>
    <w:p>
      <w:pPr>
        <w:spacing w:after="0"/>
        <w:ind w:left="0"/>
        <w:jc w:val="both"/>
      </w:pPr>
      <w:r>
        <w:rPr>
          <w:rFonts w:ascii="Times New Roman"/>
          <w:b w:val="false"/>
          <w:i w:val="false"/>
          <w:color w:val="000000"/>
          <w:sz w:val="28"/>
        </w:rPr>
        <w:t>
      4-1) "кассационная инстанция" – суд, рассматривающий дело по кассационным жалобам (протестам) на вступившие в законную силу приговоры, постановления суда первой и апелляционной инстанции;</w:t>
      </w:r>
    </w:p>
    <w:bookmarkEnd w:id="4"/>
    <w:bookmarkStart w:name="z711" w:id="5"/>
    <w:p>
      <w:pPr>
        <w:spacing w:after="0"/>
        <w:ind w:left="0"/>
        <w:jc w:val="both"/>
      </w:pPr>
      <w:r>
        <w:rPr>
          <w:rFonts w:ascii="Times New Roman"/>
          <w:b w:val="false"/>
          <w:i w:val="false"/>
          <w:color w:val="000000"/>
          <w:sz w:val="28"/>
        </w:rPr>
        <w:t>
      5) "надзорная инстанция" – коллегия Верховного Суда Республики Казахстан, рассматривающая в порядке надзора дело по ходатайству, протесту на вступившие в законную силу судебные решения, а также пленарное заседание Верховного Суда Республики Казахстан, рассматривающее представление Председателя Верховного Суда или протест Генерального Прокурора;</w:t>
      </w:r>
    </w:p>
    <w:bookmarkEnd w:id="5"/>
    <w:bookmarkStart w:name="z712" w:id="6"/>
    <w:p>
      <w:pPr>
        <w:spacing w:after="0"/>
        <w:ind w:left="0"/>
        <w:jc w:val="both"/>
      </w:pPr>
      <w:r>
        <w:rPr>
          <w:rFonts w:ascii="Times New Roman"/>
          <w:b w:val="false"/>
          <w:i w:val="false"/>
          <w:color w:val="000000"/>
          <w:sz w:val="28"/>
        </w:rPr>
        <w:t>
      6) "судья" – носитель судебной власти; профессиональный судья, назначенный или избранный на эту должность в установленном законом порядке (председатель суда, председатель судебной коллегии, судья соответствующего суда);</w:t>
      </w:r>
    </w:p>
    <w:bookmarkEnd w:id="6"/>
    <w:bookmarkStart w:name="z713" w:id="7"/>
    <w:p>
      <w:pPr>
        <w:spacing w:after="0"/>
        <w:ind w:left="0"/>
        <w:jc w:val="both"/>
      </w:pPr>
      <w:r>
        <w:rPr>
          <w:rFonts w:ascii="Times New Roman"/>
          <w:b w:val="false"/>
          <w:i w:val="false"/>
          <w:color w:val="000000"/>
          <w:sz w:val="28"/>
        </w:rPr>
        <w:t xml:space="preserve">
      7) "председательствующий" - судья, председательствующий при коллегиальном рассмотрении уголовного дела либо рассматривающий дело единолично; </w:t>
      </w:r>
    </w:p>
    <w:bookmarkEnd w:id="7"/>
    <w:bookmarkStart w:name="z714" w:id="8"/>
    <w:p>
      <w:pPr>
        <w:spacing w:after="0"/>
        <w:ind w:left="0"/>
        <w:jc w:val="both"/>
      </w:pPr>
      <w:r>
        <w:rPr>
          <w:rFonts w:ascii="Times New Roman"/>
          <w:b w:val="false"/>
          <w:i w:val="false"/>
          <w:color w:val="000000"/>
          <w:sz w:val="28"/>
        </w:rPr>
        <w:t xml:space="preserve">
      7-1) присяжный заседатель - гражданин Республики Казахстан, призванный к участию в рассмотрении судом уголовного дела в порядке, установленном настоящим Кодексом, и принявший присягу; </w:t>
      </w:r>
    </w:p>
    <w:bookmarkEnd w:id="8"/>
    <w:bookmarkStart w:name="z715" w:id="9"/>
    <w:p>
      <w:pPr>
        <w:spacing w:after="0"/>
        <w:ind w:left="0"/>
        <w:jc w:val="both"/>
      </w:pPr>
      <w:r>
        <w:rPr>
          <w:rFonts w:ascii="Times New Roman"/>
          <w:b w:val="false"/>
          <w:i w:val="false"/>
          <w:color w:val="000000"/>
          <w:sz w:val="28"/>
        </w:rPr>
        <w:t xml:space="preserve">
      8) "главное судебное разбирательство" - рассмотрение уголовного дела по существу судом первой инстанции; </w:t>
      </w:r>
    </w:p>
    <w:bookmarkEnd w:id="9"/>
    <w:bookmarkStart w:name="z716" w:id="10"/>
    <w:p>
      <w:pPr>
        <w:spacing w:after="0"/>
        <w:ind w:left="0"/>
        <w:jc w:val="both"/>
      </w:pPr>
      <w:r>
        <w:rPr>
          <w:rFonts w:ascii="Times New Roman"/>
          <w:b w:val="false"/>
          <w:i w:val="false"/>
          <w:color w:val="000000"/>
          <w:sz w:val="28"/>
        </w:rPr>
        <w:t xml:space="preserve">
      9) "участники процесса" - органы и лица, осуществляющие уголовное преследование и поддержание обвинения в суде, а также лица, защищающие при производстве по уголовному делу свои или представляемые ими права и интересы: прокурор (государственный обвинитель), следователь, орган дознания, дознаватель, подозреваемый, обвиняемый, их законные представители, защитник, гражданский ответчик, его законный представитель и представитель, потерпевший, частный обвинитель, гражданский истец, их законные представители и представители; </w:t>
      </w:r>
    </w:p>
    <w:bookmarkEnd w:id="10"/>
    <w:bookmarkStart w:name="z717" w:id="11"/>
    <w:p>
      <w:pPr>
        <w:spacing w:after="0"/>
        <w:ind w:left="0"/>
        <w:jc w:val="both"/>
      </w:pPr>
      <w:r>
        <w:rPr>
          <w:rFonts w:ascii="Times New Roman"/>
          <w:b w:val="false"/>
          <w:i w:val="false"/>
          <w:color w:val="000000"/>
          <w:sz w:val="28"/>
        </w:rPr>
        <w:t xml:space="preserve">
      10) "орган, ведущий уголовный процесс" - суд, а также при досудебном производстве по уголовному делу прокурор, следователь, орган дознания, дознаватель; </w:t>
      </w:r>
    </w:p>
    <w:bookmarkEnd w:id="11"/>
    <w:bookmarkStart w:name="z718" w:id="12"/>
    <w:p>
      <w:pPr>
        <w:spacing w:after="0"/>
        <w:ind w:left="0"/>
        <w:jc w:val="both"/>
      </w:pPr>
      <w:r>
        <w:rPr>
          <w:rFonts w:ascii="Times New Roman"/>
          <w:b w:val="false"/>
          <w:i w:val="false"/>
          <w:color w:val="000000"/>
          <w:sz w:val="28"/>
        </w:rPr>
        <w:t xml:space="preserve">
      11) "стороны" - органы и лица, осуществляющие в судебном разбирательстве на основе состязательности и равноправия обвинение (уголовное преследование) и защиту от обвинения; </w:t>
      </w:r>
    </w:p>
    <w:bookmarkEnd w:id="12"/>
    <w:bookmarkStart w:name="z719" w:id="13"/>
    <w:p>
      <w:pPr>
        <w:spacing w:after="0"/>
        <w:ind w:left="0"/>
        <w:jc w:val="both"/>
      </w:pPr>
      <w:r>
        <w:rPr>
          <w:rFonts w:ascii="Times New Roman"/>
          <w:b w:val="false"/>
          <w:i w:val="false"/>
          <w:color w:val="000000"/>
          <w:sz w:val="28"/>
        </w:rPr>
        <w:t xml:space="preserve">
      12) "сторона обвинения" - органы уголовного преследования, а также потерпевший (частный обвинитель), гражданский истец, их законные представители и представители; </w:t>
      </w:r>
    </w:p>
    <w:bookmarkEnd w:id="13"/>
    <w:bookmarkStart w:name="z720" w:id="14"/>
    <w:p>
      <w:pPr>
        <w:spacing w:after="0"/>
        <w:ind w:left="0"/>
        <w:jc w:val="both"/>
      </w:pPr>
      <w:r>
        <w:rPr>
          <w:rFonts w:ascii="Times New Roman"/>
          <w:b w:val="false"/>
          <w:i w:val="false"/>
          <w:color w:val="000000"/>
          <w:sz w:val="28"/>
        </w:rPr>
        <w:t xml:space="preserve">
      13) "уголовное преследование (обвинение)" - процессуальная деятельность, осуществляемая стороной обвинения в целях установления деяния, запрещенного уголовным законом, и совершившего его лица, виновности последнего в совершении преступления, а также для обеспечения применения к такому лицу наказания или иных мер уголовно-правового воздействия; </w:t>
      </w:r>
    </w:p>
    <w:bookmarkEnd w:id="14"/>
    <w:bookmarkStart w:name="z721" w:id="15"/>
    <w:p>
      <w:pPr>
        <w:spacing w:after="0"/>
        <w:ind w:left="0"/>
        <w:jc w:val="both"/>
      </w:pPr>
      <w:r>
        <w:rPr>
          <w:rFonts w:ascii="Times New Roman"/>
          <w:b w:val="false"/>
          <w:i w:val="false"/>
          <w:color w:val="000000"/>
          <w:sz w:val="28"/>
        </w:rPr>
        <w:t xml:space="preserve">
      14) "органы уголовного преследования" - прокурор (государственный обвинитель), следователь, орган дознания, дознаватель; </w:t>
      </w:r>
    </w:p>
    <w:bookmarkEnd w:id="15"/>
    <w:bookmarkStart w:name="z1063" w:id="16"/>
    <w:p>
      <w:pPr>
        <w:spacing w:after="0"/>
        <w:ind w:left="0"/>
        <w:jc w:val="both"/>
      </w:pPr>
      <w:r>
        <w:rPr>
          <w:rFonts w:ascii="Times New Roman"/>
          <w:b w:val="false"/>
          <w:i w:val="false"/>
          <w:color w:val="000000"/>
          <w:sz w:val="28"/>
        </w:rPr>
        <w:t>
      14-1) "упрощенное досудебное производство" - процессуальная форма досудебной деятельности органа дознания, дознавателя, следователя в пределах полномочий, установленных настоящим Кодексом;</w:t>
      </w:r>
    </w:p>
    <w:bookmarkEnd w:id="16"/>
    <w:bookmarkStart w:name="z722" w:id="17"/>
    <w:p>
      <w:pPr>
        <w:spacing w:after="0"/>
        <w:ind w:left="0"/>
        <w:jc w:val="both"/>
      </w:pPr>
      <w:r>
        <w:rPr>
          <w:rFonts w:ascii="Times New Roman"/>
          <w:b w:val="false"/>
          <w:i w:val="false"/>
          <w:color w:val="000000"/>
          <w:sz w:val="28"/>
        </w:rPr>
        <w:t xml:space="preserve">
      15) "дознание" - процессуальная форма досудебной деятельности органов дознания в пределах установленных настоящим Кодексом полномочий по выявлению, установлению и закреплению совокупности обстоятельств дела и привлечению лиц, совершивших преступление, к уголовной ответственности; </w:t>
      </w:r>
    </w:p>
    <w:bookmarkEnd w:id="17"/>
    <w:bookmarkStart w:name="z723" w:id="18"/>
    <w:p>
      <w:pPr>
        <w:spacing w:after="0"/>
        <w:ind w:left="0"/>
        <w:jc w:val="both"/>
      </w:pPr>
      <w:r>
        <w:rPr>
          <w:rFonts w:ascii="Times New Roman"/>
          <w:b w:val="false"/>
          <w:i w:val="false"/>
          <w:color w:val="000000"/>
          <w:sz w:val="28"/>
        </w:rPr>
        <w:t xml:space="preserve">
      16) "предварительное следствие" ("предварительное расследование") - процессуальная форма досудебной деятельности уполномоченных органов в пределах установленных настоящим Кодексом полномочий по выявлению, установлению и закреплению совокупности обстоятельств дела и привлечению лиц, совершивших преступление, к уголовной ответственности; </w:t>
      </w:r>
    </w:p>
    <w:bookmarkEnd w:id="18"/>
    <w:bookmarkStart w:name="z724" w:id="19"/>
    <w:p>
      <w:pPr>
        <w:spacing w:after="0"/>
        <w:ind w:left="0"/>
        <w:jc w:val="both"/>
      </w:pPr>
      <w:r>
        <w:rPr>
          <w:rFonts w:ascii="Times New Roman"/>
          <w:b w:val="false"/>
          <w:i w:val="false"/>
          <w:color w:val="000000"/>
          <w:sz w:val="28"/>
        </w:rPr>
        <w:t xml:space="preserve">
      17) "подследственность" - совокупность установленных настоящим Кодексом признаков, по которым расследование данного преступления относится к компетенции того или иного органа предварительного следствия или дознания; </w:t>
      </w:r>
    </w:p>
    <w:bookmarkEnd w:id="19"/>
    <w:bookmarkStart w:name="z725" w:id="20"/>
    <w:p>
      <w:pPr>
        <w:spacing w:after="0"/>
        <w:ind w:left="0"/>
        <w:jc w:val="both"/>
      </w:pPr>
      <w:r>
        <w:rPr>
          <w:rFonts w:ascii="Times New Roman"/>
          <w:b w:val="false"/>
          <w:i w:val="false"/>
          <w:color w:val="000000"/>
          <w:sz w:val="28"/>
        </w:rPr>
        <w:t xml:space="preserve">
      18) "сторона защиты" - подозреваемый, обвиняемый, их законные представители, защитник, гражданский ответчик и его представитель; </w:t>
      </w:r>
    </w:p>
    <w:bookmarkEnd w:id="20"/>
    <w:bookmarkStart w:name="z726" w:id="21"/>
    <w:p>
      <w:pPr>
        <w:spacing w:after="0"/>
        <w:ind w:left="0"/>
        <w:jc w:val="both"/>
      </w:pPr>
      <w:r>
        <w:rPr>
          <w:rFonts w:ascii="Times New Roman"/>
          <w:b w:val="false"/>
          <w:i w:val="false"/>
          <w:color w:val="000000"/>
          <w:sz w:val="28"/>
        </w:rPr>
        <w:t xml:space="preserve">
      19) "защита" - процессуальная деятельность, осуществляемая стороной защиты в целях обеспечения прав и интересов лиц, которые подозреваются в совершении преступления, опровержения или смягчения обвинения, а также реабилитации лиц, неправомерно подвергшихся уголовному преследованию; </w:t>
      </w:r>
    </w:p>
    <w:bookmarkEnd w:id="21"/>
    <w:bookmarkStart w:name="z727" w:id="22"/>
    <w:p>
      <w:pPr>
        <w:spacing w:after="0"/>
        <w:ind w:left="0"/>
        <w:jc w:val="both"/>
      </w:pPr>
      <w:r>
        <w:rPr>
          <w:rFonts w:ascii="Times New Roman"/>
          <w:b w:val="false"/>
          <w:i w:val="false"/>
          <w:color w:val="000000"/>
          <w:sz w:val="28"/>
        </w:rPr>
        <w:t xml:space="preserve">
      20) "заявитель" - лицо, обратившееся к суду или органам уголовного преследования за защитой в порядке уголовного судопроизводства своего (чужого) действительного или предполагаемого права; </w:t>
      </w:r>
    </w:p>
    <w:bookmarkEnd w:id="22"/>
    <w:bookmarkStart w:name="z130" w:id="23"/>
    <w:p>
      <w:pPr>
        <w:spacing w:after="0"/>
        <w:ind w:left="0"/>
        <w:jc w:val="both"/>
      </w:pPr>
      <w:r>
        <w:rPr>
          <w:rFonts w:ascii="Times New Roman"/>
          <w:b w:val="false"/>
          <w:i w:val="false"/>
          <w:color w:val="000000"/>
          <w:sz w:val="28"/>
        </w:rPr>
        <w:t xml:space="preserve">
      21) "представители" - лица, уполномоченные представлять законные интересы потерпевшего, гражданского истца, гражданского ответчика в силу закона или соглашения; </w:t>
      </w:r>
    </w:p>
    <w:bookmarkEnd w:id="23"/>
    <w:bookmarkStart w:name="z164" w:id="24"/>
    <w:p>
      <w:pPr>
        <w:spacing w:after="0"/>
        <w:ind w:left="0"/>
        <w:jc w:val="both"/>
      </w:pPr>
      <w:r>
        <w:rPr>
          <w:rFonts w:ascii="Times New Roman"/>
          <w:b w:val="false"/>
          <w:i w:val="false"/>
          <w:color w:val="000000"/>
          <w:sz w:val="28"/>
        </w:rPr>
        <w:t xml:space="preserve">
      22) "законные представители" - родители, усыновители, опекуны, попечители подозреваемого, обвиняемого, потерпевшего, гражданского истца, а также представители организаций и лиц, на попечении или иждивении которых находятся подозреваемый, обвиняемый или потерпевший; </w:t>
      </w:r>
    </w:p>
    <w:bookmarkEnd w:id="24"/>
    <w:bookmarkStart w:name="z201" w:id="25"/>
    <w:p>
      <w:pPr>
        <w:spacing w:after="0"/>
        <w:ind w:left="0"/>
        <w:jc w:val="both"/>
      </w:pPr>
      <w:r>
        <w:rPr>
          <w:rFonts w:ascii="Times New Roman"/>
          <w:b w:val="false"/>
          <w:i w:val="false"/>
          <w:color w:val="000000"/>
          <w:sz w:val="28"/>
        </w:rPr>
        <w:t xml:space="preserve">
      23) "родственники" - лица, находящиеся в родственной связи, имеющие общих предков до прадедушки и прабабушки; </w:t>
      </w:r>
    </w:p>
    <w:bookmarkEnd w:id="25"/>
    <w:bookmarkStart w:name="z352" w:id="26"/>
    <w:p>
      <w:pPr>
        <w:spacing w:after="0"/>
        <w:ind w:left="0"/>
        <w:jc w:val="both"/>
      </w:pPr>
      <w:r>
        <w:rPr>
          <w:rFonts w:ascii="Times New Roman"/>
          <w:b w:val="false"/>
          <w:i w:val="false"/>
          <w:color w:val="000000"/>
          <w:sz w:val="28"/>
        </w:rPr>
        <w:t xml:space="preserve">
      24) "близкие родственники" - родители, дети, усыновители, усыновленные, полнородные и неполнородные братья и сестры, дедушка, бабушка, внуки; </w:t>
      </w:r>
    </w:p>
    <w:bookmarkEnd w:id="26"/>
    <w:bookmarkStart w:name="z501" w:id="27"/>
    <w:p>
      <w:pPr>
        <w:spacing w:after="0"/>
        <w:ind w:left="0"/>
        <w:jc w:val="both"/>
      </w:pPr>
      <w:r>
        <w:rPr>
          <w:rFonts w:ascii="Times New Roman"/>
          <w:b w:val="false"/>
          <w:i w:val="false"/>
          <w:color w:val="000000"/>
          <w:sz w:val="28"/>
        </w:rPr>
        <w:t>
      25) "иные лица, участвующие в уголовном процессе" - секретарь судебного заседания, переводчик, очевидец, свидетель, понятой, эксперт, специалист, судебный пристав;</w:t>
      </w:r>
    </w:p>
    <w:bookmarkEnd w:id="27"/>
    <w:bookmarkStart w:name="z1165" w:id="28"/>
    <w:p>
      <w:pPr>
        <w:spacing w:after="0"/>
        <w:ind w:left="0"/>
        <w:jc w:val="both"/>
      </w:pPr>
      <w:r>
        <w:rPr>
          <w:rFonts w:ascii="Times New Roman"/>
          <w:b w:val="false"/>
          <w:i w:val="false"/>
          <w:color w:val="000000"/>
          <w:sz w:val="28"/>
        </w:rPr>
        <w:t>
      25-1) "безвестно исчезнувшее лицо" - лицо, местонахождение которого в течение двух месяцев с момента подачи заявления оперативно-розыскными мероприятиями, проведенными в этот срок, установить не представилось возможным;</w:t>
      </w:r>
    </w:p>
    <w:bookmarkEnd w:id="28"/>
    <w:bookmarkStart w:name="z507" w:id="29"/>
    <w:p>
      <w:pPr>
        <w:spacing w:after="0"/>
        <w:ind w:left="0"/>
        <w:jc w:val="both"/>
      </w:pPr>
      <w:r>
        <w:rPr>
          <w:rFonts w:ascii="Times New Roman"/>
          <w:b w:val="false"/>
          <w:i w:val="false"/>
          <w:color w:val="000000"/>
          <w:sz w:val="28"/>
        </w:rPr>
        <w:t xml:space="preserve">
      26) "уголовное дело" - обособленное производство, ведущееся органом уголовного преследования и судом по поводу одного или нескольких предположительно совершенных преступлений; </w:t>
      </w:r>
    </w:p>
    <w:bookmarkEnd w:id="29"/>
    <w:bookmarkStart w:name="z594" w:id="30"/>
    <w:p>
      <w:pPr>
        <w:spacing w:after="0"/>
        <w:ind w:left="0"/>
        <w:jc w:val="both"/>
      </w:pPr>
      <w:r>
        <w:rPr>
          <w:rFonts w:ascii="Times New Roman"/>
          <w:b w:val="false"/>
          <w:i w:val="false"/>
          <w:color w:val="000000"/>
          <w:sz w:val="28"/>
        </w:rPr>
        <w:t xml:space="preserve">
      27) "производство по делу" - совокупность процессуальных действий и решений, осуществляемых по конкретному уголовному делу в ходе его возбуждения, досудебной подготовки, судебного разбирательства и исполнения приговора (постановления) суда; </w:t>
      </w:r>
    </w:p>
    <w:bookmarkEnd w:id="30"/>
    <w:bookmarkStart w:name="z597" w:id="31"/>
    <w:p>
      <w:pPr>
        <w:spacing w:after="0"/>
        <w:ind w:left="0"/>
        <w:jc w:val="both"/>
      </w:pPr>
      <w:r>
        <w:rPr>
          <w:rFonts w:ascii="Times New Roman"/>
          <w:b w:val="false"/>
          <w:i w:val="false"/>
          <w:color w:val="000000"/>
          <w:sz w:val="28"/>
        </w:rPr>
        <w:t xml:space="preserve">
      28) "досудебное производство по уголовному делу" - производство по уголовному делу с момента возбуждения уголовного дела до направления его в суд для рассмотрения по существу (дознание и предварительное следствие), а также подготовка материалов по уголовному делу частным обвинителем и стороной защиты; </w:t>
      </w:r>
    </w:p>
    <w:bookmarkEnd w:id="31"/>
    <w:bookmarkStart w:name="z646" w:id="32"/>
    <w:p>
      <w:pPr>
        <w:spacing w:after="0"/>
        <w:ind w:left="0"/>
        <w:jc w:val="both"/>
      </w:pPr>
      <w:r>
        <w:rPr>
          <w:rFonts w:ascii="Times New Roman"/>
          <w:b w:val="false"/>
          <w:i w:val="false"/>
          <w:color w:val="000000"/>
          <w:sz w:val="28"/>
        </w:rPr>
        <w:t xml:space="preserve">
      29) "материалы дела" - документы и предметы, являющиеся составной частью дела или представленные для приобщения к нему; сообщения, а также документы и предметы, которые могут иметь значение для установления обстоятельств по делу; </w:t>
      </w:r>
    </w:p>
    <w:bookmarkEnd w:id="32"/>
    <w:bookmarkStart w:name="z647" w:id="33"/>
    <w:p>
      <w:pPr>
        <w:spacing w:after="0"/>
        <w:ind w:left="0"/>
        <w:jc w:val="both"/>
      </w:pPr>
      <w:r>
        <w:rPr>
          <w:rFonts w:ascii="Times New Roman"/>
          <w:b w:val="false"/>
          <w:i w:val="false"/>
          <w:color w:val="000000"/>
          <w:sz w:val="28"/>
        </w:rPr>
        <w:t xml:space="preserve">
      30) "процессуальные действия" - действия, производимые в ходе уголовного судопроизводства в соответствии с настоящим Кодексом; </w:t>
      </w:r>
    </w:p>
    <w:bookmarkEnd w:id="33"/>
    <w:bookmarkStart w:name="z648" w:id="34"/>
    <w:p>
      <w:pPr>
        <w:spacing w:after="0"/>
        <w:ind w:left="0"/>
        <w:jc w:val="both"/>
      </w:pPr>
      <w:r>
        <w:rPr>
          <w:rFonts w:ascii="Times New Roman"/>
          <w:b w:val="false"/>
          <w:i w:val="false"/>
          <w:color w:val="000000"/>
          <w:sz w:val="28"/>
        </w:rPr>
        <w:t xml:space="preserve">
      31) "протокол" - процессуальный документ, в котором фиксируется процессуальное действие, совершаемое органом, ведущим уголовный процесс; </w:t>
      </w:r>
    </w:p>
    <w:bookmarkEnd w:id="34"/>
    <w:bookmarkStart w:name="z649" w:id="35"/>
    <w:p>
      <w:pPr>
        <w:spacing w:after="0"/>
        <w:ind w:left="0"/>
        <w:jc w:val="both"/>
      </w:pPr>
      <w:r>
        <w:rPr>
          <w:rFonts w:ascii="Times New Roman"/>
          <w:b w:val="false"/>
          <w:i w:val="false"/>
          <w:color w:val="000000"/>
          <w:sz w:val="28"/>
        </w:rPr>
        <w:t xml:space="preserve">
      32) "процессуальные решения" - акты применения уголовно-процессуального права, выносимые органами, ведущими уголовный процесс, в пределах их компетенции, и выраженные в определенной настоящим Кодексом форме - приговоры, постановления, заключения, представления, санкции; </w:t>
      </w:r>
    </w:p>
    <w:bookmarkEnd w:id="35"/>
    <w:bookmarkStart w:name="z650" w:id="36"/>
    <w:p>
      <w:pPr>
        <w:spacing w:after="0"/>
        <w:ind w:left="0"/>
        <w:jc w:val="both"/>
      </w:pPr>
      <w:r>
        <w:rPr>
          <w:rFonts w:ascii="Times New Roman"/>
          <w:b w:val="false"/>
          <w:i w:val="false"/>
          <w:color w:val="000000"/>
          <w:sz w:val="28"/>
        </w:rPr>
        <w:t xml:space="preserve">
      33) "постановление" - всякое, помимо приговора, решение суда; решение дознавателя, следователя, прокурора, принятое в ходе досудебного производства по уголовному делу, а также в рамках упрощенного досудебного производства; </w:t>
      </w:r>
    </w:p>
    <w:bookmarkEnd w:id="36"/>
    <w:bookmarkStart w:name="z651" w:id="37"/>
    <w:p>
      <w:pPr>
        <w:spacing w:after="0"/>
        <w:ind w:left="0"/>
        <w:jc w:val="both"/>
      </w:pPr>
      <w:r>
        <w:rPr>
          <w:rFonts w:ascii="Times New Roman"/>
          <w:b w:val="false"/>
          <w:i w:val="false"/>
          <w:color w:val="000000"/>
          <w:sz w:val="28"/>
        </w:rPr>
        <w:t>
      34) "приговор" – решение суда, вынесенное судом первой, апелляционной инстанции по вопросу о виновности или невиновности обвиняемого и применении или неприменении к нему наказания;</w:t>
      </w:r>
    </w:p>
    <w:bookmarkEnd w:id="37"/>
    <w:bookmarkStart w:name="z652" w:id="38"/>
    <w:p>
      <w:pPr>
        <w:spacing w:after="0"/>
        <w:ind w:left="0"/>
        <w:jc w:val="both"/>
      </w:pPr>
      <w:r>
        <w:rPr>
          <w:rFonts w:ascii="Times New Roman"/>
          <w:b w:val="false"/>
          <w:i w:val="false"/>
          <w:color w:val="000000"/>
          <w:sz w:val="28"/>
        </w:rPr>
        <w:t xml:space="preserve">
      35) "итоговое решение" - всякое решение органа, ведущего уголовный процесс, исключающее начало или продолжение производства по делу, а также разрешающее, хотя бы и не окончательно, дело по существу; </w:t>
      </w:r>
    </w:p>
    <w:bookmarkEnd w:id="38"/>
    <w:bookmarkStart w:name="z653" w:id="39"/>
    <w:p>
      <w:pPr>
        <w:spacing w:after="0"/>
        <w:ind w:left="0"/>
        <w:jc w:val="both"/>
      </w:pPr>
      <w:r>
        <w:rPr>
          <w:rFonts w:ascii="Times New Roman"/>
          <w:b w:val="false"/>
          <w:i w:val="false"/>
          <w:color w:val="000000"/>
          <w:sz w:val="28"/>
        </w:rPr>
        <w:t xml:space="preserve">
      36) "санкция" - акт утверждения прокурором, судом процессуального решения, принятого органом уголовного преследования в ходе досудебного производства; </w:t>
      </w:r>
    </w:p>
    <w:bookmarkEnd w:id="39"/>
    <w:bookmarkStart w:name="z654" w:id="40"/>
    <w:p>
      <w:pPr>
        <w:spacing w:after="0"/>
        <w:ind w:left="0"/>
        <w:jc w:val="both"/>
      </w:pPr>
      <w:r>
        <w:rPr>
          <w:rFonts w:ascii="Times New Roman"/>
          <w:b w:val="false"/>
          <w:i w:val="false"/>
          <w:color w:val="000000"/>
          <w:sz w:val="28"/>
        </w:rPr>
        <w:t xml:space="preserve">
      37) "объяснение" - устная или письменная аргументация, приводимая участниками процесса и заявителями в обоснование своего притязания или притязания представляемого лица; </w:t>
      </w:r>
    </w:p>
    <w:bookmarkEnd w:id="40"/>
    <w:bookmarkStart w:name="z655" w:id="41"/>
    <w:p>
      <w:pPr>
        <w:spacing w:after="0"/>
        <w:ind w:left="0"/>
        <w:jc w:val="both"/>
      </w:pPr>
      <w:r>
        <w:rPr>
          <w:rFonts w:ascii="Times New Roman"/>
          <w:b w:val="false"/>
          <w:i w:val="false"/>
          <w:color w:val="000000"/>
          <w:sz w:val="28"/>
        </w:rPr>
        <w:t xml:space="preserve">
      38) "жалоба, протест" - акт реагирования участников процесса на действия органов дознания, предварительного следствия, прокурора или суда, вносимый в пределах их компетенции и в порядке, установленном настоящим Кодексом; </w:t>
      </w:r>
    </w:p>
    <w:bookmarkEnd w:id="41"/>
    <w:bookmarkStart w:name="z656" w:id="42"/>
    <w:p>
      <w:pPr>
        <w:spacing w:after="0"/>
        <w:ind w:left="0"/>
        <w:jc w:val="both"/>
      </w:pPr>
      <w:r>
        <w:rPr>
          <w:rFonts w:ascii="Times New Roman"/>
          <w:b w:val="false"/>
          <w:i w:val="false"/>
          <w:color w:val="000000"/>
          <w:sz w:val="28"/>
        </w:rPr>
        <w:t>
      39) "ходатайство" - просьба стороны или заявителя, обращенная к органу, ведущему уголовный процесс, о производстве процессуального действия или принятии процессуального решения, а в надзорной инстанции - обращение о возбуждении надзорного производства и пересмотре судебного акта, вступившего в законную силу;</w:t>
      </w:r>
    </w:p>
    <w:bookmarkEnd w:id="42"/>
    <w:bookmarkStart w:name="z657" w:id="43"/>
    <w:p>
      <w:pPr>
        <w:spacing w:after="0"/>
        <w:ind w:left="0"/>
        <w:jc w:val="both"/>
      </w:pPr>
      <w:r>
        <w:rPr>
          <w:rFonts w:ascii="Times New Roman"/>
          <w:b w:val="false"/>
          <w:i w:val="false"/>
          <w:color w:val="000000"/>
          <w:sz w:val="28"/>
        </w:rPr>
        <w:t xml:space="preserve">
      40) "научно-технические средства" - приборы, специальные приспособления, материалы, правомерно применяемые для обнаружения, фиксации, изъятия и исследования доказательства; </w:t>
      </w:r>
    </w:p>
    <w:bookmarkEnd w:id="43"/>
    <w:bookmarkStart w:name="z658" w:id="44"/>
    <w:p>
      <w:pPr>
        <w:spacing w:after="0"/>
        <w:ind w:left="0"/>
        <w:jc w:val="both"/>
      </w:pPr>
      <w:r>
        <w:rPr>
          <w:rFonts w:ascii="Times New Roman"/>
          <w:b w:val="false"/>
          <w:i w:val="false"/>
          <w:color w:val="000000"/>
          <w:sz w:val="28"/>
        </w:rPr>
        <w:t xml:space="preserve">
      41) "специальные знания" - не общеизвестные в уголовном процессе знания, приобретенные лицом в ходе профессионального обучения либо практической деятельности, используемые для решения задач уголовного судопроизводства; </w:t>
      </w:r>
    </w:p>
    <w:bookmarkEnd w:id="44"/>
    <w:bookmarkStart w:name="z1070" w:id="45"/>
    <w:p>
      <w:pPr>
        <w:spacing w:after="0"/>
        <w:ind w:left="0"/>
        <w:jc w:val="both"/>
      </w:pPr>
      <w:r>
        <w:rPr>
          <w:rFonts w:ascii="Times New Roman"/>
          <w:b w:val="false"/>
          <w:i w:val="false"/>
          <w:color w:val="000000"/>
          <w:sz w:val="28"/>
        </w:rPr>
        <w:t>
      41-1) "специальные научные знания" - область специальных знаний, содержание которой составляют научные знания, реализованные в методиках судебно-экспертных исследований;</w:t>
      </w:r>
    </w:p>
    <w:bookmarkEnd w:id="45"/>
    <w:bookmarkStart w:name="z659" w:id="46"/>
    <w:p>
      <w:pPr>
        <w:spacing w:after="0"/>
        <w:ind w:left="0"/>
        <w:jc w:val="both"/>
      </w:pPr>
      <w:r>
        <w:rPr>
          <w:rFonts w:ascii="Times New Roman"/>
          <w:b w:val="false"/>
          <w:i w:val="false"/>
          <w:color w:val="000000"/>
          <w:sz w:val="28"/>
        </w:rPr>
        <w:t xml:space="preserve">
      42) "жилище" - помещение или строение для временного или постоянного проживания одного или нескольких лиц, в том числе: собственные или арендуемые квартиры, дом, садовый дом, гостиничный номер, каюта; непосредственно примыкающие к ним веранды, террасы, галереи, балконы, подвал и чердак жилого строения, кроме многоквартирного дома, а также речное или морское судно; </w:t>
      </w:r>
    </w:p>
    <w:bookmarkEnd w:id="46"/>
    <w:bookmarkStart w:name="z660" w:id="47"/>
    <w:p>
      <w:pPr>
        <w:spacing w:after="0"/>
        <w:ind w:left="0"/>
        <w:jc w:val="both"/>
      </w:pPr>
      <w:r>
        <w:rPr>
          <w:rFonts w:ascii="Times New Roman"/>
          <w:b w:val="false"/>
          <w:i w:val="false"/>
          <w:color w:val="000000"/>
          <w:sz w:val="28"/>
        </w:rPr>
        <w:t xml:space="preserve">
      43) "ночное время" - промежуток времени с двадцати двух до шести часов по местному времени.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16.01.2006 N </w:t>
      </w:r>
      <w:r>
        <w:rPr>
          <w:rFonts w:ascii="Times New Roman"/>
          <w:b w:val="false"/>
          <w:i w:val="false"/>
          <w:color w:val="ff0000"/>
          <w:sz w:val="28"/>
        </w:rPr>
        <w:t>122</w:t>
      </w:r>
      <w:r>
        <w:rPr>
          <w:rFonts w:ascii="Times New Roman"/>
          <w:b w:val="false"/>
          <w:i w:val="false"/>
          <w:color w:val="ff0000"/>
          <w:sz w:val="28"/>
        </w:rPr>
        <w:t xml:space="preserve"> (вводятся в действие с 01.01.2007);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20.01.2010 </w:t>
      </w:r>
      <w:r>
        <w:rPr>
          <w:rFonts w:ascii="Times New Roman"/>
          <w:b w:val="false"/>
          <w:i w:val="false"/>
          <w:color w:val="ff0000"/>
          <w:sz w:val="28"/>
        </w:rPr>
        <w:t>№ 241-IV</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11" w:id="48"/>
    <w:p>
      <w:pPr>
        <w:spacing w:after="0"/>
        <w:ind w:left="0"/>
        <w:jc w:val="left"/>
      </w:pPr>
      <w:r>
        <w:rPr>
          <w:rFonts w:ascii="Times New Roman"/>
          <w:b/>
          <w:i w:val="false"/>
          <w:color w:val="000000"/>
        </w:rPr>
        <w:t xml:space="preserve"> Глава 2. Задачи и принципы уголовного процесса</w:t>
      </w:r>
    </w:p>
    <w:bookmarkEnd w:id="48"/>
    <w:p>
      <w:pPr>
        <w:spacing w:after="0"/>
        <w:ind w:left="0"/>
        <w:jc w:val="both"/>
      </w:pPr>
      <w:r>
        <w:rPr>
          <w:rFonts w:ascii="Times New Roman"/>
          <w:b/>
          <w:i w:val="false"/>
          <w:color w:val="000000"/>
          <w:sz w:val="28"/>
        </w:rPr>
        <w:t xml:space="preserve">Статья 8. Задачи уголовного процесса </w:t>
      </w:r>
    </w:p>
    <w:p>
      <w:pPr>
        <w:spacing w:after="0"/>
        <w:ind w:left="0"/>
        <w:jc w:val="both"/>
      </w:pPr>
      <w:r>
        <w:rPr>
          <w:rFonts w:ascii="Times New Roman"/>
          <w:b w:val="false"/>
          <w:i w:val="false"/>
          <w:color w:val="000000"/>
          <w:sz w:val="28"/>
        </w:rPr>
        <w:t xml:space="preserve">
      1. Задачами уголовного процесса являются быстрое и полное раскрытие преступлений, изобличение и привлечение к уголовной ответственности лиц, их совершивших, справедливое судебное разбирательство и правильное применение уголовного закона. </w:t>
      </w:r>
    </w:p>
    <w:p>
      <w:pPr>
        <w:spacing w:after="0"/>
        <w:ind w:left="0"/>
        <w:jc w:val="both"/>
      </w:pPr>
      <w:r>
        <w:rPr>
          <w:rFonts w:ascii="Times New Roman"/>
          <w:b w:val="false"/>
          <w:i w:val="false"/>
          <w:color w:val="000000"/>
          <w:sz w:val="28"/>
        </w:rPr>
        <w:t xml:space="preserve">
      2. Установленный законом порядок производства по уголовным делам </w:t>
      </w:r>
      <w:r>
        <w:rPr>
          <w:rFonts w:ascii="Times New Roman"/>
          <w:b w:val="false"/>
          <w:i w:val="false"/>
          <w:color w:val="000000"/>
          <w:sz w:val="28"/>
        </w:rPr>
        <w:t>должен обеспечивать</w:t>
      </w:r>
      <w:r>
        <w:rPr>
          <w:rFonts w:ascii="Times New Roman"/>
          <w:b w:val="false"/>
          <w:i w:val="false"/>
          <w:color w:val="000000"/>
          <w:sz w:val="28"/>
        </w:rPr>
        <w:t xml:space="preserve"> защиту от необоснованного обвинения и осуждения, от незаконного ограничения </w:t>
      </w:r>
      <w:r>
        <w:rPr>
          <w:rFonts w:ascii="Times New Roman"/>
          <w:b w:val="false"/>
          <w:i w:val="false"/>
          <w:color w:val="000000"/>
          <w:sz w:val="28"/>
        </w:rPr>
        <w:t>прав и свобод</w:t>
      </w:r>
      <w:r>
        <w:rPr>
          <w:rFonts w:ascii="Times New Roman"/>
          <w:b w:val="false"/>
          <w:i w:val="false"/>
          <w:color w:val="000000"/>
          <w:sz w:val="28"/>
        </w:rPr>
        <w:t xml:space="preserve"> человека и гражданина, в случае незаконного обвинения или осуждения невиновного - незамедлительную и полную его реабилитацию, а также способствовать укреплению законности и правопорядка, предупреждению преступлений, формированию уважительного отношения к праву. </w:t>
      </w:r>
    </w:p>
    <w:p>
      <w:pPr>
        <w:spacing w:after="0"/>
        <w:ind w:left="0"/>
        <w:jc w:val="both"/>
      </w:pPr>
      <w:r>
        <w:rPr>
          <w:rFonts w:ascii="Times New Roman"/>
          <w:b/>
          <w:i w:val="false"/>
          <w:color w:val="000000"/>
          <w:sz w:val="28"/>
        </w:rPr>
        <w:t xml:space="preserve">Статья 9. Значение принципов уголовного процесса </w:t>
      </w:r>
    </w:p>
    <w:p>
      <w:pPr>
        <w:spacing w:after="0"/>
        <w:ind w:left="0"/>
        <w:jc w:val="both"/>
      </w:pPr>
      <w:r>
        <w:rPr>
          <w:rFonts w:ascii="Times New Roman"/>
          <w:b w:val="false"/>
          <w:i w:val="false"/>
          <w:color w:val="000000"/>
          <w:sz w:val="28"/>
        </w:rPr>
        <w:t xml:space="preserve">
      Значение принципов уголовного процесса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имеющими силы доказательств. </w:t>
      </w:r>
    </w:p>
    <w:p>
      <w:pPr>
        <w:spacing w:after="0"/>
        <w:ind w:left="0"/>
        <w:jc w:val="both"/>
      </w:pPr>
      <w:r>
        <w:rPr>
          <w:rFonts w:ascii="Times New Roman"/>
          <w:b/>
          <w:i w:val="false"/>
          <w:color w:val="000000"/>
          <w:sz w:val="28"/>
        </w:rPr>
        <w:t xml:space="preserve">Статья 10. Законность </w:t>
      </w:r>
    </w:p>
    <w:bookmarkStart w:name="z862" w:id="49"/>
    <w:p>
      <w:pPr>
        <w:spacing w:after="0"/>
        <w:ind w:left="0"/>
        <w:jc w:val="both"/>
      </w:pPr>
      <w:r>
        <w:rPr>
          <w:rFonts w:ascii="Times New Roman"/>
          <w:b w:val="false"/>
          <w:i w:val="false"/>
          <w:color w:val="000000"/>
          <w:sz w:val="28"/>
        </w:rPr>
        <w:t xml:space="preserve">
      1. Суд, прокурор, следователь, орган дознания и дознаватель при производстве по уголовным делам обязаны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настоящего Кодекса, иных нормативных правовых актов, указанных в статье 1 настоящего Кодекса. </w:t>
      </w:r>
    </w:p>
    <w:bookmarkEnd w:id="49"/>
    <w:bookmarkStart w:name="z863" w:id="50"/>
    <w:p>
      <w:pPr>
        <w:spacing w:after="0"/>
        <w:ind w:left="0"/>
        <w:jc w:val="both"/>
      </w:pPr>
      <w:r>
        <w:rPr>
          <w:rFonts w:ascii="Times New Roman"/>
          <w:b w:val="false"/>
          <w:i w:val="false"/>
          <w:color w:val="000000"/>
          <w:sz w:val="28"/>
        </w:rPr>
        <w:t xml:space="preserve">
      2.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w:t>
      </w:r>
    </w:p>
    <w:bookmarkEnd w:id="50"/>
    <w:bookmarkStart w:name="z864" w:id="51"/>
    <w:p>
      <w:pPr>
        <w:spacing w:after="0"/>
        <w:ind w:left="0"/>
        <w:jc w:val="both"/>
      </w:pPr>
      <w:r>
        <w:rPr>
          <w:rFonts w:ascii="Times New Roman"/>
          <w:b w:val="false"/>
          <w:i w:val="false"/>
          <w:color w:val="000000"/>
          <w:sz w:val="28"/>
        </w:rPr>
        <w:t>
      Решения судов и органов уголовного преследования, основанные на законе или ином нормативном правовом акте, признанном неконституционным, исполнению не подлежат.</w:t>
      </w:r>
    </w:p>
    <w:bookmarkEnd w:id="51"/>
    <w:bookmarkStart w:name="z865" w:id="52"/>
    <w:p>
      <w:pPr>
        <w:spacing w:after="0"/>
        <w:ind w:left="0"/>
        <w:jc w:val="both"/>
      </w:pPr>
      <w:r>
        <w:rPr>
          <w:rFonts w:ascii="Times New Roman"/>
          <w:b w:val="false"/>
          <w:i w:val="false"/>
          <w:color w:val="000000"/>
          <w:sz w:val="28"/>
        </w:rPr>
        <w:t xml:space="preserve">
      3.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актов незаконными и их отмену.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Осуществление правосудия только судом </w:t>
      </w:r>
    </w:p>
    <w:p>
      <w:pPr>
        <w:spacing w:after="0"/>
        <w:ind w:left="0"/>
        <w:jc w:val="both"/>
      </w:pPr>
      <w:r>
        <w:rPr>
          <w:rFonts w:ascii="Times New Roman"/>
          <w:b w:val="false"/>
          <w:i w:val="false"/>
          <w:color w:val="000000"/>
          <w:sz w:val="28"/>
        </w:rPr>
        <w:t xml:space="preserve">
      1. Правосудие по уголовным делам в Республике Казахстан осуществляется только судом. Присвоение полномочий суда кем бы то ни было влечет ответственность, предусмотренную законом. </w:t>
      </w:r>
    </w:p>
    <w:p>
      <w:pPr>
        <w:spacing w:after="0"/>
        <w:ind w:left="0"/>
        <w:jc w:val="both"/>
      </w:pPr>
      <w:r>
        <w:rPr>
          <w:rFonts w:ascii="Times New Roman"/>
          <w:b w:val="false"/>
          <w:i w:val="false"/>
          <w:color w:val="000000"/>
          <w:sz w:val="28"/>
        </w:rPr>
        <w:t xml:space="preserve">
      2. Никто не может быть признан виновным в совершении преступления, а также подвергнут уголовному наказанию иначе, как по приговору суда и в соответствии с законом. </w:t>
      </w:r>
    </w:p>
    <w:p>
      <w:pPr>
        <w:spacing w:after="0"/>
        <w:ind w:left="0"/>
        <w:jc w:val="both"/>
      </w:pPr>
      <w:r>
        <w:rPr>
          <w:rFonts w:ascii="Times New Roman"/>
          <w:b w:val="false"/>
          <w:i w:val="false"/>
          <w:color w:val="000000"/>
          <w:sz w:val="28"/>
        </w:rPr>
        <w:t xml:space="preserve">
      3. Компетенция суда, пределы его юрисдикции, порядок осуществления им уголовного судопроизводства определяются законом и не могут быть произвольно изменены. Учреждение чрезвычайных или специальных судов под каким бы то ни было названием для рассмотрения уголовных дел не допускается. Приговоры и другие решения чрезвычайных судов, а также иных незаконно учрежденных судов юридической силы не имеют и исполнению не подлежат. </w:t>
      </w:r>
    </w:p>
    <w:p>
      <w:pPr>
        <w:spacing w:after="0"/>
        <w:ind w:left="0"/>
        <w:jc w:val="both"/>
      </w:pPr>
      <w:r>
        <w:rPr>
          <w:rFonts w:ascii="Times New Roman"/>
          <w:b w:val="false"/>
          <w:i w:val="false"/>
          <w:color w:val="000000"/>
          <w:sz w:val="28"/>
        </w:rPr>
        <w:t xml:space="preserve">
      4. Приговор и другие решения суда, осуществлявшего уголовное судопроизводство по неподсудному ему делу, превысившего свои полномочия или иным образом нарушившего предусмотренные настоящим Кодексом принципы уголовного судопроизводства, незаконны и подлежат отмене. </w:t>
      </w:r>
    </w:p>
    <w:p>
      <w:pPr>
        <w:spacing w:after="0"/>
        <w:ind w:left="0"/>
        <w:jc w:val="both"/>
      </w:pPr>
      <w:r>
        <w:rPr>
          <w:rFonts w:ascii="Times New Roman"/>
          <w:b w:val="false"/>
          <w:i w:val="false"/>
          <w:color w:val="000000"/>
          <w:sz w:val="28"/>
        </w:rPr>
        <w:t xml:space="preserve">
      5. Приговор и другие решения суда по уголовному делу могут быть проверены и пересмотрены только соответствующими судами в порядке, предусмотренном настоящим Кодексом. </w:t>
      </w:r>
    </w:p>
    <w:p>
      <w:pPr>
        <w:spacing w:after="0"/>
        <w:ind w:left="0"/>
        <w:jc w:val="both"/>
      </w:pPr>
      <w:r>
        <w:rPr>
          <w:rFonts w:ascii="Times New Roman"/>
          <w:b/>
          <w:i w:val="false"/>
          <w:color w:val="000000"/>
          <w:sz w:val="28"/>
        </w:rPr>
        <w:t xml:space="preserve">Статья 12. Судебная защита прав и свобод человека и гражданина </w:t>
      </w:r>
    </w:p>
    <w:p>
      <w:pPr>
        <w:spacing w:after="0"/>
        <w:ind w:left="0"/>
        <w:jc w:val="both"/>
      </w:pPr>
      <w:r>
        <w:rPr>
          <w:rFonts w:ascii="Times New Roman"/>
          <w:b w:val="false"/>
          <w:i w:val="false"/>
          <w:color w:val="000000"/>
          <w:sz w:val="28"/>
        </w:rPr>
        <w:t xml:space="preserve">
      1. Каждый имеет право на </w:t>
      </w:r>
      <w:r>
        <w:rPr>
          <w:rFonts w:ascii="Times New Roman"/>
          <w:b w:val="false"/>
          <w:i w:val="false"/>
          <w:color w:val="000000"/>
          <w:sz w:val="28"/>
        </w:rPr>
        <w:t>судебную защиту</w:t>
      </w:r>
      <w:r>
        <w:rPr>
          <w:rFonts w:ascii="Times New Roman"/>
          <w:b w:val="false"/>
          <w:i w:val="false"/>
          <w:color w:val="000000"/>
          <w:sz w:val="28"/>
        </w:rPr>
        <w:t xml:space="preserve"> своих прав и свобод. </w:t>
      </w:r>
    </w:p>
    <w:p>
      <w:pPr>
        <w:spacing w:after="0"/>
        <w:ind w:left="0"/>
        <w:jc w:val="both"/>
      </w:pPr>
      <w:r>
        <w:rPr>
          <w:rFonts w:ascii="Times New Roman"/>
          <w:b w:val="false"/>
          <w:i w:val="false"/>
          <w:color w:val="000000"/>
          <w:sz w:val="28"/>
        </w:rPr>
        <w:t xml:space="preserve">
      2. Никому не может быть без его согласия изменена подсудность, предусмотренная для него законом. </w:t>
      </w:r>
    </w:p>
    <w:p>
      <w:pPr>
        <w:spacing w:after="0"/>
        <w:ind w:left="0"/>
        <w:jc w:val="both"/>
      </w:pPr>
      <w:r>
        <w:rPr>
          <w:rFonts w:ascii="Times New Roman"/>
          <w:b w:val="false"/>
          <w:i w:val="false"/>
          <w:color w:val="000000"/>
          <w:sz w:val="28"/>
        </w:rPr>
        <w:t xml:space="preserve">
      3. Государство обеспечивает </w:t>
      </w:r>
      <w:r>
        <w:rPr>
          <w:rFonts w:ascii="Times New Roman"/>
          <w:b w:val="false"/>
          <w:i w:val="false"/>
          <w:color w:val="000000"/>
          <w:sz w:val="28"/>
        </w:rPr>
        <w:t>потерпевшему</w:t>
      </w:r>
      <w:r>
        <w:rPr>
          <w:rFonts w:ascii="Times New Roman"/>
          <w:b w:val="false"/>
          <w:i w:val="false"/>
          <w:color w:val="000000"/>
          <w:sz w:val="28"/>
        </w:rPr>
        <w:t xml:space="preserve"> доступ к правосудию и компенсацию причиненного ущерба в случаях и порядке, установленных законом. </w:t>
      </w:r>
    </w:p>
    <w:p>
      <w:pPr>
        <w:spacing w:after="0"/>
        <w:ind w:left="0"/>
        <w:jc w:val="both"/>
      </w:pPr>
      <w:r>
        <w:rPr>
          <w:rFonts w:ascii="Times New Roman"/>
          <w:b/>
          <w:i w:val="false"/>
          <w:color w:val="000000"/>
          <w:sz w:val="28"/>
        </w:rPr>
        <w:t xml:space="preserve">Статья 13. Уважение чести и достоинства личности </w:t>
      </w:r>
    </w:p>
    <w:p>
      <w:pPr>
        <w:spacing w:after="0"/>
        <w:ind w:left="0"/>
        <w:jc w:val="both"/>
      </w:pPr>
      <w:r>
        <w:rPr>
          <w:rFonts w:ascii="Times New Roman"/>
          <w:b w:val="false"/>
          <w:i w:val="false"/>
          <w:color w:val="000000"/>
          <w:sz w:val="28"/>
        </w:rPr>
        <w:t xml:space="preserve">
      1. При производстве по уголовному делу запрещаются решения и действия, унижающие честь или умаляющие достоинство лица, участвующего в уголовном процессе, не допускаются сбор, использование и распространение сведений о частной жизни, а равно сведений личного характера, которые лицо считает необходимым сохранить в тайне, для целей, не предусмотренных настоящим Кодексом. </w:t>
      </w:r>
    </w:p>
    <w:p>
      <w:pPr>
        <w:spacing w:after="0"/>
        <w:ind w:left="0"/>
        <w:jc w:val="both"/>
      </w:pPr>
      <w:r>
        <w:rPr>
          <w:rFonts w:ascii="Times New Roman"/>
          <w:b w:val="false"/>
          <w:i w:val="false"/>
          <w:color w:val="000000"/>
          <w:sz w:val="28"/>
        </w:rPr>
        <w:t xml:space="preserve">
      2. Моральный вред, причиненный лицу незаконными действиями органов, ведущих уголовный процесс, подлежит возмещению в установленном законом порядке. </w:t>
      </w:r>
    </w:p>
    <w:p>
      <w:pPr>
        <w:spacing w:after="0"/>
        <w:ind w:left="0"/>
        <w:jc w:val="both"/>
      </w:pPr>
      <w:r>
        <w:rPr>
          <w:rFonts w:ascii="Times New Roman"/>
          <w:b/>
          <w:i w:val="false"/>
          <w:color w:val="000000"/>
          <w:sz w:val="28"/>
        </w:rPr>
        <w:t xml:space="preserve">Статья 14. Неприкосновенность личности </w:t>
      </w:r>
    </w:p>
    <w:p>
      <w:pPr>
        <w:spacing w:after="0"/>
        <w:ind w:left="0"/>
        <w:jc w:val="both"/>
      </w:pPr>
      <w:r>
        <w:rPr>
          <w:rFonts w:ascii="Times New Roman"/>
          <w:b w:val="false"/>
          <w:i w:val="false"/>
          <w:color w:val="000000"/>
          <w:sz w:val="28"/>
        </w:rPr>
        <w:t xml:space="preserve">
      1. Никто не может быть задержан по подозрению в совершении преступления, арестован или иным образом лишен свободы иначе, как на основаниях и в порядке, установленных настоящим Кодексом. </w:t>
      </w:r>
    </w:p>
    <w:bookmarkStart w:name="z1194" w:id="53"/>
    <w:p>
      <w:pPr>
        <w:spacing w:after="0"/>
        <w:ind w:left="0"/>
        <w:jc w:val="both"/>
      </w:pPr>
      <w:r>
        <w:rPr>
          <w:rFonts w:ascii="Times New Roman"/>
          <w:b w:val="false"/>
          <w:i w:val="false"/>
          <w:color w:val="000000"/>
          <w:sz w:val="28"/>
        </w:rPr>
        <w:t xml:space="preserve">
      2. Арест и содержание под стражей допускаются только в предусмотренных настоящим Кодексом случаях и лишь с санкции суда с предоставлением арестованному права судебного обжалования. Без санкции суда лицо может быть подвергнуто задержанию на срок не более семидесяти двух часов. Принудительное помещение не содержащегося под стражей лица в медицинскую организацию для производства </w:t>
      </w:r>
      <w:r>
        <w:rPr>
          <w:rFonts w:ascii="Times New Roman"/>
          <w:b w:val="false"/>
          <w:i w:val="false"/>
          <w:color w:val="000000"/>
          <w:sz w:val="28"/>
        </w:rPr>
        <w:t>судебно-психиатрической экспертизы</w:t>
      </w:r>
      <w:r>
        <w:rPr>
          <w:rFonts w:ascii="Times New Roman"/>
          <w:b w:val="false"/>
          <w:i w:val="false"/>
          <w:color w:val="000000"/>
          <w:sz w:val="28"/>
        </w:rPr>
        <w:t xml:space="preserve"> допускается только по решению суда. Принудительное помещение не содержащегося под стражей лица в медицинскую организацию для производства </w:t>
      </w:r>
      <w:r>
        <w:rPr>
          <w:rFonts w:ascii="Times New Roman"/>
          <w:b w:val="false"/>
          <w:i w:val="false"/>
          <w:color w:val="000000"/>
          <w:sz w:val="28"/>
        </w:rPr>
        <w:t>судебно-медицинской экспертизы</w:t>
      </w:r>
      <w:r>
        <w:rPr>
          <w:rFonts w:ascii="Times New Roman"/>
          <w:b w:val="false"/>
          <w:i w:val="false"/>
          <w:color w:val="000000"/>
          <w:sz w:val="28"/>
        </w:rPr>
        <w:t xml:space="preserve"> допускается по решению суда или с санкции прокурора. </w:t>
      </w:r>
    </w:p>
    <w:bookmarkEnd w:id="53"/>
    <w:p>
      <w:pPr>
        <w:spacing w:after="0"/>
        <w:ind w:left="0"/>
        <w:jc w:val="both"/>
      </w:pPr>
      <w:r>
        <w:rPr>
          <w:rFonts w:ascii="Times New Roman"/>
          <w:b w:val="false"/>
          <w:i w:val="false"/>
          <w:color w:val="000000"/>
          <w:sz w:val="28"/>
        </w:rPr>
        <w:t xml:space="preserve">
      3. Каждому задержанному немедленно сообщаются основания задержания, а также юридическая квалификация преступления, в совершении которого он подозревается или обвиняется. </w:t>
      </w:r>
    </w:p>
    <w:p>
      <w:pPr>
        <w:spacing w:after="0"/>
        <w:ind w:left="0"/>
        <w:jc w:val="both"/>
      </w:pPr>
      <w:r>
        <w:rPr>
          <w:rFonts w:ascii="Times New Roman"/>
          <w:b w:val="false"/>
          <w:i w:val="false"/>
          <w:color w:val="000000"/>
          <w:sz w:val="28"/>
        </w:rPr>
        <w:t xml:space="preserve">
      4. Суд, органы уголовного преследования обязаны немедленно освободить незаконно задержанного, или арестованного, или незаконно помещенного в медицинскую организацию, либо содержащегося под стражей свыше срока, предусмотренного законом или приговором. </w:t>
      </w:r>
    </w:p>
    <w:p>
      <w:pPr>
        <w:spacing w:after="0"/>
        <w:ind w:left="0"/>
        <w:jc w:val="both"/>
      </w:pPr>
      <w:r>
        <w:rPr>
          <w:rFonts w:ascii="Times New Roman"/>
          <w:b w:val="false"/>
          <w:i w:val="false"/>
          <w:color w:val="000000"/>
          <w:sz w:val="28"/>
        </w:rPr>
        <w:t xml:space="preserve">
      5. Никто из участвующих в уголовном процессе лиц не может подвергаться </w:t>
      </w:r>
      <w:r>
        <w:rPr>
          <w:rFonts w:ascii="Times New Roman"/>
          <w:b w:val="false"/>
          <w:i w:val="false"/>
          <w:color w:val="000000"/>
          <w:sz w:val="28"/>
        </w:rPr>
        <w:t>насилию</w:t>
      </w:r>
      <w:r>
        <w:rPr>
          <w:rFonts w:ascii="Times New Roman"/>
          <w:b w:val="false"/>
          <w:i w:val="false"/>
          <w:color w:val="000000"/>
          <w:sz w:val="28"/>
        </w:rPr>
        <w:t xml:space="preserve">, жестокому или унижающему человеческое достоинство обращению. </w:t>
      </w:r>
    </w:p>
    <w:p>
      <w:pPr>
        <w:spacing w:after="0"/>
        <w:ind w:left="0"/>
        <w:jc w:val="both"/>
      </w:pPr>
      <w:r>
        <w:rPr>
          <w:rFonts w:ascii="Times New Roman"/>
          <w:b w:val="false"/>
          <w:i w:val="false"/>
          <w:color w:val="000000"/>
          <w:sz w:val="28"/>
        </w:rPr>
        <w:t xml:space="preserve">
      6. Никто не может быть привлечен к участию в создающих опасность для жизни или здоровья лица процессуальных действиях. Процессуальные действия, нарушающие неприкосновенность личности, могут быть произведены против воли лица либо его законного представителя только в случаях и порядке, прямо предусмотренных настоящим Кодексом. </w:t>
      </w:r>
    </w:p>
    <w:p>
      <w:pPr>
        <w:spacing w:after="0"/>
        <w:ind w:left="0"/>
        <w:jc w:val="both"/>
      </w:pPr>
      <w:r>
        <w:rPr>
          <w:rFonts w:ascii="Times New Roman"/>
          <w:b w:val="false"/>
          <w:i w:val="false"/>
          <w:color w:val="000000"/>
          <w:sz w:val="28"/>
        </w:rPr>
        <w:t xml:space="preserve">
      7. Содержание лица, в отношении которого в качестве меры пресечения избран арест, а также лица, задержанного по подозрению в преступлении, должно осуществляться в условиях, исключающих угрозу его жизни и здоровью. </w:t>
      </w:r>
    </w:p>
    <w:p>
      <w:pPr>
        <w:spacing w:after="0"/>
        <w:ind w:left="0"/>
        <w:jc w:val="both"/>
      </w:pPr>
      <w:r>
        <w:rPr>
          <w:rFonts w:ascii="Times New Roman"/>
          <w:b w:val="false"/>
          <w:i w:val="false"/>
          <w:color w:val="000000"/>
          <w:sz w:val="28"/>
        </w:rPr>
        <w:t xml:space="preserve">
      8. Вред, причиненный гражданину в результате незаконного лишения свободы, содержания в условиях, опасных для жизни и здоровья, жестокого обращения с ним, подлежит возмещению в порядке, предусмотренном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Охрана прав и свобод граждан при производстве по уголовным делам </w:t>
      </w:r>
    </w:p>
    <w:p>
      <w:pPr>
        <w:spacing w:after="0"/>
        <w:ind w:left="0"/>
        <w:jc w:val="both"/>
      </w:pPr>
      <w:r>
        <w:rPr>
          <w:rFonts w:ascii="Times New Roman"/>
          <w:b w:val="false"/>
          <w:i w:val="false"/>
          <w:color w:val="000000"/>
          <w:sz w:val="28"/>
        </w:rPr>
        <w:t xml:space="preserve">
      1. Орган, ведущий уголовный процесс, обязан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w:t>
      </w:r>
    </w:p>
    <w:p>
      <w:pPr>
        <w:spacing w:after="0"/>
        <w:ind w:left="0"/>
        <w:jc w:val="both"/>
      </w:pPr>
      <w:r>
        <w:rPr>
          <w:rFonts w:ascii="Times New Roman"/>
          <w:b w:val="false"/>
          <w:i w:val="false"/>
          <w:color w:val="000000"/>
          <w:sz w:val="28"/>
        </w:rPr>
        <w:t xml:space="preserve">
      2. Вред, причиненный гражданину в результате нарушения его прав и свобод при производстве по уголовному делу, подлежит возмещению по основаниям и в порядке, предусмотренным настоящим Кодексом. </w:t>
      </w:r>
    </w:p>
    <w:p>
      <w:pPr>
        <w:spacing w:after="0"/>
        <w:ind w:left="0"/>
        <w:jc w:val="both"/>
      </w:pPr>
      <w:r>
        <w:rPr>
          <w:rFonts w:ascii="Times New Roman"/>
          <w:b w:val="false"/>
          <w:i w:val="false"/>
          <w:color w:val="000000"/>
          <w:sz w:val="28"/>
        </w:rPr>
        <w:t xml:space="preserve">
      3. При наличии достаточных оснований на то, что, потерпевшему, свидетелю или иным лицам, участвующим в уголовном процессе, а также членам их семей или иным близким родственникам угрожают убийством, применением насилия, уничтожением или повреждением имущества либо иными опасными противоправными действиями, орган, ведущий уголовный процесс, обязан в пределах своей компетенции принять предусмотренные </w:t>
      </w:r>
      <w:r>
        <w:rPr>
          <w:rFonts w:ascii="Times New Roman"/>
          <w:b w:val="false"/>
          <w:i w:val="false"/>
          <w:color w:val="000000"/>
          <w:sz w:val="28"/>
        </w:rPr>
        <w:t>законом</w:t>
      </w:r>
      <w:r>
        <w:rPr>
          <w:rFonts w:ascii="Times New Roman"/>
          <w:b w:val="false"/>
          <w:i w:val="false"/>
          <w:color w:val="000000"/>
          <w:sz w:val="28"/>
        </w:rPr>
        <w:t xml:space="preserve"> меры к охране жизни, здоровья, чести, достоинства и имущества этих лиц. </w:t>
      </w:r>
    </w:p>
    <w:p>
      <w:pPr>
        <w:spacing w:after="0"/>
        <w:ind w:left="0"/>
        <w:jc w:val="both"/>
      </w:pPr>
      <w:r>
        <w:rPr>
          <w:rFonts w:ascii="Times New Roman"/>
          <w:b/>
          <w:i w:val="false"/>
          <w:color w:val="000000"/>
          <w:sz w:val="28"/>
        </w:rPr>
        <w:t xml:space="preserve">Статья 16. Неприкосновенность частной жизни. Тайна переписки, телефонных переговоров, почтовых, телеграфных и иных сообщений </w:t>
      </w:r>
    </w:p>
    <w:p>
      <w:pPr>
        <w:spacing w:after="0"/>
        <w:ind w:left="0"/>
        <w:jc w:val="both"/>
      </w:pPr>
      <w:r>
        <w:rPr>
          <w:rFonts w:ascii="Times New Roman"/>
          <w:b w:val="false"/>
          <w:i w:val="false"/>
          <w:color w:val="000000"/>
          <w:sz w:val="28"/>
        </w:rPr>
        <w:t xml:space="preserve">
      Частная жизнь граждан, личная и семейная тайна находятся под </w:t>
      </w:r>
      <w:r>
        <w:rPr>
          <w:rFonts w:ascii="Times New Roman"/>
          <w:b w:val="false"/>
          <w:i w:val="false"/>
          <w:color w:val="000000"/>
          <w:sz w:val="28"/>
        </w:rPr>
        <w:t>охраной</w:t>
      </w:r>
      <w:r>
        <w:rPr>
          <w:rFonts w:ascii="Times New Roman"/>
          <w:b w:val="false"/>
          <w:i w:val="false"/>
          <w:color w:val="000000"/>
          <w:sz w:val="28"/>
        </w:rPr>
        <w:t xml:space="preserve">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уголовного процесса допускаются только в случаях и в порядке, прямо установленных законом. </w:t>
      </w:r>
    </w:p>
    <w:p>
      <w:pPr>
        <w:spacing w:after="0"/>
        <w:ind w:left="0"/>
        <w:jc w:val="both"/>
      </w:pPr>
      <w:r>
        <w:rPr>
          <w:rFonts w:ascii="Times New Roman"/>
          <w:b/>
          <w:i w:val="false"/>
          <w:color w:val="000000"/>
          <w:sz w:val="28"/>
        </w:rPr>
        <w:t xml:space="preserve">Статья 17. Неприкосновенность жилища </w:t>
      </w:r>
    </w:p>
    <w:p>
      <w:pPr>
        <w:spacing w:after="0"/>
        <w:ind w:left="0"/>
        <w:jc w:val="both"/>
      </w:pPr>
      <w:r>
        <w:rPr>
          <w:rFonts w:ascii="Times New Roman"/>
          <w:b w:val="false"/>
          <w:i w:val="false"/>
          <w:color w:val="000000"/>
          <w:sz w:val="28"/>
        </w:rPr>
        <w:t xml:space="preserve">
      Жилище неприкосновенно. Проникновение в жилище против воли занимающих его лиц, производство его осмотра и обыска </w:t>
      </w:r>
      <w:r>
        <w:rPr>
          <w:rFonts w:ascii="Times New Roman"/>
          <w:b w:val="false"/>
          <w:i w:val="false"/>
          <w:color w:val="000000"/>
          <w:sz w:val="28"/>
        </w:rPr>
        <w:t>допускается</w:t>
      </w:r>
      <w:r>
        <w:rPr>
          <w:rFonts w:ascii="Times New Roman"/>
          <w:b w:val="false"/>
          <w:i w:val="false"/>
          <w:color w:val="000000"/>
          <w:sz w:val="28"/>
        </w:rPr>
        <w:t xml:space="preserve"> лишь в случаях и в порядке, установленных законом. </w:t>
      </w:r>
    </w:p>
    <w:p>
      <w:pPr>
        <w:spacing w:after="0"/>
        <w:ind w:left="0"/>
        <w:jc w:val="both"/>
      </w:pPr>
      <w:r>
        <w:rPr>
          <w:rFonts w:ascii="Times New Roman"/>
          <w:b/>
          <w:i w:val="false"/>
          <w:color w:val="000000"/>
          <w:sz w:val="28"/>
        </w:rPr>
        <w:t xml:space="preserve">Статья 18. Неприкосновенность собственности </w:t>
      </w:r>
    </w:p>
    <w:p>
      <w:pPr>
        <w:spacing w:after="0"/>
        <w:ind w:left="0"/>
        <w:jc w:val="both"/>
      </w:pPr>
      <w:r>
        <w:rPr>
          <w:rFonts w:ascii="Times New Roman"/>
          <w:b w:val="false"/>
          <w:i w:val="false"/>
          <w:color w:val="000000"/>
          <w:sz w:val="28"/>
        </w:rPr>
        <w:t xml:space="preserve">
      1. Собственность гарантируется законом. Никто не может быть лишен своего имущества иначе, как по решению суда. </w:t>
      </w:r>
    </w:p>
    <w:p>
      <w:pPr>
        <w:spacing w:after="0"/>
        <w:ind w:left="0"/>
        <w:jc w:val="both"/>
      </w:pPr>
      <w:r>
        <w:rPr>
          <w:rFonts w:ascii="Times New Roman"/>
          <w:b w:val="false"/>
          <w:i w:val="false"/>
          <w:color w:val="000000"/>
          <w:sz w:val="28"/>
        </w:rPr>
        <w:t xml:space="preserve">
      2. Наложение ареста на вклады лиц в банки и другое имущество, а также его изъятие в ходе процессуальных действий могут производиться в случаях и в порядке, предусмотренных настоящим Кодексом. </w:t>
      </w:r>
    </w:p>
    <w:p>
      <w:pPr>
        <w:spacing w:after="0"/>
        <w:ind w:left="0"/>
        <w:jc w:val="both"/>
      </w:pPr>
      <w:r>
        <w:rPr>
          <w:rFonts w:ascii="Times New Roman"/>
          <w:b/>
          <w:i w:val="false"/>
          <w:color w:val="000000"/>
          <w:sz w:val="28"/>
        </w:rPr>
        <w:t xml:space="preserve">Статья 19. Презумпция невиновности </w:t>
      </w:r>
    </w:p>
    <w:p>
      <w:pPr>
        <w:spacing w:after="0"/>
        <w:ind w:left="0"/>
        <w:jc w:val="both"/>
      </w:pPr>
      <w:r>
        <w:rPr>
          <w:rFonts w:ascii="Times New Roman"/>
          <w:b w:val="false"/>
          <w:i w:val="false"/>
          <w:color w:val="000000"/>
          <w:sz w:val="28"/>
        </w:rPr>
        <w:t xml:space="preserve">
      1. Каждый считается невиновным пока его виновность в совершении преступления не будет доказана в предусмотренном настоящим Кодексом порядке и установлена вступившим в законную силу приговором суда. </w:t>
      </w:r>
    </w:p>
    <w:p>
      <w:pPr>
        <w:spacing w:after="0"/>
        <w:ind w:left="0"/>
        <w:jc w:val="both"/>
      </w:pPr>
      <w:r>
        <w:rPr>
          <w:rFonts w:ascii="Times New Roman"/>
          <w:b w:val="false"/>
          <w:i w:val="false"/>
          <w:color w:val="000000"/>
          <w:sz w:val="28"/>
        </w:rPr>
        <w:t xml:space="preserve">
      2. Никто не обязан доказывать свою невиновность. </w:t>
      </w:r>
    </w:p>
    <w:p>
      <w:pPr>
        <w:spacing w:after="0"/>
        <w:ind w:left="0"/>
        <w:jc w:val="both"/>
      </w:pPr>
      <w:r>
        <w:rPr>
          <w:rFonts w:ascii="Times New Roman"/>
          <w:b w:val="false"/>
          <w:i w:val="false"/>
          <w:color w:val="000000"/>
          <w:sz w:val="28"/>
        </w:rPr>
        <w:t xml:space="preserve">
      3. Неустранимые сомнения в виновности обвиняемого толкуются в его пользу. В пользу обвиняемого должны разрешаться и сомнения, возникающие при применении уголовного и уголовно-процессуального законов. </w:t>
      </w:r>
    </w:p>
    <w:p>
      <w:pPr>
        <w:spacing w:after="0"/>
        <w:ind w:left="0"/>
        <w:jc w:val="both"/>
      </w:pPr>
      <w:r>
        <w:rPr>
          <w:rFonts w:ascii="Times New Roman"/>
          <w:b w:val="false"/>
          <w:i w:val="false"/>
          <w:color w:val="000000"/>
          <w:sz w:val="28"/>
        </w:rPr>
        <w:t xml:space="preserve">
      4. Обвинительный приговор не может быть основан на предположениях и должен быть подтвержден достаточной совокупностью достоверных доказательств. </w:t>
      </w:r>
    </w:p>
    <w:p>
      <w:pPr>
        <w:spacing w:after="0"/>
        <w:ind w:left="0"/>
        <w:jc w:val="both"/>
      </w:pPr>
      <w:r>
        <w:rPr>
          <w:rFonts w:ascii="Times New Roman"/>
          <w:b/>
          <w:i w:val="false"/>
          <w:color w:val="000000"/>
          <w:sz w:val="28"/>
        </w:rPr>
        <w:t xml:space="preserve">Статья 20. Недопустимость повторного осуждения и уголовного преследования </w:t>
      </w:r>
    </w:p>
    <w:p>
      <w:pPr>
        <w:spacing w:after="0"/>
        <w:ind w:left="0"/>
        <w:jc w:val="both"/>
      </w:pPr>
      <w:r>
        <w:rPr>
          <w:rFonts w:ascii="Times New Roman"/>
          <w:b w:val="false"/>
          <w:i w:val="false"/>
          <w:color w:val="000000"/>
          <w:sz w:val="28"/>
        </w:rPr>
        <w:t xml:space="preserve">
      Никто не может быть подвергнут повторно уголовной ответственности за одно и то же преступление. </w:t>
      </w:r>
    </w:p>
    <w:p>
      <w:pPr>
        <w:spacing w:after="0"/>
        <w:ind w:left="0"/>
        <w:jc w:val="both"/>
      </w:pPr>
      <w:r>
        <w:rPr>
          <w:rFonts w:ascii="Times New Roman"/>
          <w:b/>
          <w:i w:val="false"/>
          <w:color w:val="000000"/>
          <w:sz w:val="28"/>
        </w:rPr>
        <w:t xml:space="preserve">Статья 21. Осуществление правосудия на началах равенства перед законом и судом </w:t>
      </w:r>
    </w:p>
    <w:p>
      <w:pPr>
        <w:spacing w:after="0"/>
        <w:ind w:left="0"/>
        <w:jc w:val="both"/>
      </w:pPr>
      <w:r>
        <w:rPr>
          <w:rFonts w:ascii="Times New Roman"/>
          <w:b w:val="false"/>
          <w:i w:val="false"/>
          <w:color w:val="000000"/>
          <w:sz w:val="28"/>
        </w:rPr>
        <w:t xml:space="preserve">
      1. Правосудие осуществляется на началах равенства всех перед законом и судом. </w:t>
      </w:r>
    </w:p>
    <w:p>
      <w:pPr>
        <w:spacing w:after="0"/>
        <w:ind w:left="0"/>
        <w:jc w:val="both"/>
      </w:pPr>
      <w:r>
        <w:rPr>
          <w:rFonts w:ascii="Times New Roman"/>
          <w:b w:val="false"/>
          <w:i w:val="false"/>
          <w:color w:val="000000"/>
          <w:sz w:val="28"/>
        </w:rPr>
        <w:t xml:space="preserve">
      2. В ходе уголовного судопроизводства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both"/>
      </w:pPr>
      <w:r>
        <w:rPr>
          <w:rFonts w:ascii="Times New Roman"/>
          <w:b w:val="false"/>
          <w:i w:val="false"/>
          <w:color w:val="000000"/>
          <w:sz w:val="28"/>
        </w:rPr>
        <w:t xml:space="preserve">
      3. Условия уголовного судопроизводства в отношении лиц, обладающих иммунитетом от уголовного преследования, определяются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Кодексом, </w:t>
      </w:r>
      <w:r>
        <w:rPr>
          <w:rFonts w:ascii="Times New Roman"/>
          <w:b w:val="false"/>
          <w:i w:val="false"/>
          <w:color w:val="000000"/>
          <w:sz w:val="28"/>
        </w:rPr>
        <w:t>законами</w:t>
      </w:r>
      <w:r>
        <w:rPr>
          <w:rFonts w:ascii="Times New Roman"/>
          <w:b w:val="false"/>
          <w:i w:val="false"/>
          <w:color w:val="000000"/>
          <w:sz w:val="28"/>
        </w:rPr>
        <w:t xml:space="preserve"> и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ратифицированными Республикой Казахстан. </w:t>
      </w:r>
    </w:p>
    <w:p>
      <w:pPr>
        <w:spacing w:after="0"/>
        <w:ind w:left="0"/>
        <w:jc w:val="both"/>
      </w:pPr>
      <w:r>
        <w:rPr>
          <w:rFonts w:ascii="Times New Roman"/>
          <w:b/>
          <w:i w:val="false"/>
          <w:color w:val="000000"/>
          <w:sz w:val="28"/>
        </w:rPr>
        <w:t xml:space="preserve">Статья 22. Независимость судьи </w:t>
      </w:r>
    </w:p>
    <w:p>
      <w:pPr>
        <w:spacing w:after="0"/>
        <w:ind w:left="0"/>
        <w:jc w:val="both"/>
      </w:pPr>
      <w:r>
        <w:rPr>
          <w:rFonts w:ascii="Times New Roman"/>
          <w:b w:val="false"/>
          <w:i w:val="false"/>
          <w:color w:val="000000"/>
          <w:sz w:val="28"/>
        </w:rPr>
        <w:t xml:space="preserve">
      1. Судья при отправлении правосудия независим и подчиняется только Конституции Республики Казахстан и закону. </w:t>
      </w:r>
    </w:p>
    <w:p>
      <w:pPr>
        <w:spacing w:after="0"/>
        <w:ind w:left="0"/>
        <w:jc w:val="both"/>
      </w:pPr>
      <w:r>
        <w:rPr>
          <w:rFonts w:ascii="Times New Roman"/>
          <w:b w:val="false"/>
          <w:i w:val="false"/>
          <w:color w:val="000000"/>
          <w:sz w:val="28"/>
        </w:rPr>
        <w:t xml:space="preserve">
      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w:t>
      </w:r>
    </w:p>
    <w:p>
      <w:pPr>
        <w:spacing w:after="0"/>
        <w:ind w:left="0"/>
        <w:jc w:val="both"/>
      </w:pPr>
      <w:r>
        <w:rPr>
          <w:rFonts w:ascii="Times New Roman"/>
          <w:b w:val="false"/>
          <w:i w:val="false"/>
          <w:color w:val="000000"/>
          <w:sz w:val="28"/>
        </w:rPr>
        <w:t xml:space="preserve">
      3. Гарантии независимости судьи установлены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23. Осуществление судопроизводства на основе состязательности и равноправия сторон </w:t>
      </w:r>
    </w:p>
    <w:p>
      <w:pPr>
        <w:spacing w:after="0"/>
        <w:ind w:left="0"/>
        <w:jc w:val="both"/>
      </w:pPr>
      <w:r>
        <w:rPr>
          <w:rFonts w:ascii="Times New Roman"/>
          <w:b w:val="false"/>
          <w:i w:val="false"/>
          <w:color w:val="000000"/>
          <w:sz w:val="28"/>
        </w:rPr>
        <w:t xml:space="preserve">
      1. Уголовное судопроизводство осуществляется на основе принципа состязательности и равноправия сторон обвинения и защиты. </w:t>
      </w:r>
    </w:p>
    <w:p>
      <w:pPr>
        <w:spacing w:after="0"/>
        <w:ind w:left="0"/>
        <w:jc w:val="both"/>
      </w:pPr>
      <w:r>
        <w:rPr>
          <w:rFonts w:ascii="Times New Roman"/>
          <w:b w:val="false"/>
          <w:i w:val="false"/>
          <w:color w:val="000000"/>
          <w:sz w:val="28"/>
        </w:rPr>
        <w:t xml:space="preserve">
      2. Уголовное преследование, защита и разрешение дела судом отделены друг от друга и осуществляются различными органами и должностными лицами. </w:t>
      </w:r>
    </w:p>
    <w:p>
      <w:pPr>
        <w:spacing w:after="0"/>
        <w:ind w:left="0"/>
        <w:jc w:val="both"/>
      </w:pPr>
      <w:r>
        <w:rPr>
          <w:rFonts w:ascii="Times New Roman"/>
          <w:b w:val="false"/>
          <w:i w:val="false"/>
          <w:color w:val="000000"/>
          <w:sz w:val="28"/>
        </w:rPr>
        <w:t xml:space="preserve">
      3. Обязанность доказывания предъявленного подсудимому обвинения возлагается на обвинителя. </w:t>
      </w:r>
    </w:p>
    <w:p>
      <w:pPr>
        <w:spacing w:after="0"/>
        <w:ind w:left="0"/>
        <w:jc w:val="both"/>
      </w:pPr>
      <w:r>
        <w:rPr>
          <w:rFonts w:ascii="Times New Roman"/>
          <w:b w:val="false"/>
          <w:i w:val="false"/>
          <w:color w:val="000000"/>
          <w:sz w:val="28"/>
        </w:rPr>
        <w:t xml:space="preserve">
      4. Защитник обязан использовать все предусмотренные законом средства и способы защиты подсудимого. </w:t>
      </w:r>
    </w:p>
    <w:p>
      <w:pPr>
        <w:spacing w:after="0"/>
        <w:ind w:left="0"/>
        <w:jc w:val="both"/>
      </w:pPr>
      <w:r>
        <w:rPr>
          <w:rFonts w:ascii="Times New Roman"/>
          <w:b w:val="false"/>
          <w:i w:val="false"/>
          <w:color w:val="000000"/>
          <w:sz w:val="28"/>
        </w:rPr>
        <w:t xml:space="preserve">
      5. Суд не является органом уголовного преследования, не выступает на стороне обвинения или защиты и не выражает каких бы то ни было интересов, помимо интересов права. </w:t>
      </w:r>
    </w:p>
    <w:p>
      <w:pPr>
        <w:spacing w:after="0"/>
        <w:ind w:left="0"/>
        <w:jc w:val="both"/>
      </w:pPr>
      <w:r>
        <w:rPr>
          <w:rFonts w:ascii="Times New Roman"/>
          <w:b w:val="false"/>
          <w:i w:val="false"/>
          <w:color w:val="000000"/>
          <w:sz w:val="28"/>
        </w:rPr>
        <w:t xml:space="preserve">
      6. Суд, сохраняя объективность и беспристрастность, создает необходимые условия для выполнения сторонами их процессуальных обязанностей и осуществления предоставленных им прав. </w:t>
      </w:r>
    </w:p>
    <w:p>
      <w:pPr>
        <w:spacing w:after="0"/>
        <w:ind w:left="0"/>
        <w:jc w:val="both"/>
      </w:pPr>
      <w:r>
        <w:rPr>
          <w:rFonts w:ascii="Times New Roman"/>
          <w:b w:val="false"/>
          <w:i w:val="false"/>
          <w:color w:val="000000"/>
          <w:sz w:val="28"/>
        </w:rPr>
        <w:t xml:space="preserve">
      7. Стороны, участвующие в уголовном судопроизводстве, равноправны, то есть наделены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Кодексом равными возможностями отстаивать свою позицию. Суд основывает процессуальное решение лишь на тех доказательствах, участие в исследовании которых на равных основаниях было обеспечено каждой из сторон. </w:t>
      </w:r>
    </w:p>
    <w:p>
      <w:pPr>
        <w:spacing w:after="0"/>
        <w:ind w:left="0"/>
        <w:jc w:val="both"/>
      </w:pPr>
      <w:r>
        <w:rPr>
          <w:rFonts w:ascii="Times New Roman"/>
          <w:b w:val="false"/>
          <w:i w:val="false"/>
          <w:color w:val="000000"/>
          <w:sz w:val="28"/>
        </w:rPr>
        <w:t xml:space="preserve">
      8. Стороны избирают в ходе уголовного судопроизводства свою позицию, способы и средства ее отстаивания самостоятельно и независимо от суда, других органов и лиц. Суд по ходатайству стороны оказывает ей содействие в получении необходимых материалов в порядке, предусмотренном настоящим Кодексом. </w:t>
      </w:r>
    </w:p>
    <w:p>
      <w:pPr>
        <w:spacing w:after="0"/>
        <w:ind w:left="0"/>
        <w:jc w:val="both"/>
      </w:pPr>
      <w:r>
        <w:rPr>
          <w:rFonts w:ascii="Times New Roman"/>
          <w:b w:val="false"/>
          <w:i w:val="false"/>
          <w:color w:val="000000"/>
          <w:sz w:val="28"/>
        </w:rPr>
        <w:t xml:space="preserve">
      9. Государственный обвинитель и частный обвинитель могут осуществлять уголовное преследование определенного лица или, в случаях, предусмотренных законом, отказаться от уголовного преследования. Подозреваемый и обвиняемый могут свободно отрицать свою виновность или признавать себя виновным. Гражданский истец вправе отказаться от иска или заключить мировое соглашение с гражданским ответчиком. Гражданский ответчик вправе признать иск или заключить мировое соглашение с гражданским истцом. </w:t>
      </w:r>
    </w:p>
    <w:p>
      <w:pPr>
        <w:spacing w:after="0"/>
        <w:ind w:left="0"/>
        <w:jc w:val="both"/>
      </w:pPr>
      <w:r>
        <w:rPr>
          <w:rFonts w:ascii="Times New Roman"/>
          <w:b w:val="false"/>
          <w:i w:val="false"/>
          <w:color w:val="000000"/>
          <w:sz w:val="28"/>
        </w:rPr>
        <w:t>
      10. Суд обеспечивает сторонам право в рассмотрении дела по первой и апелляционной инстанции; обвиняемый и его защитник допускаются при рассмотрении дела в кассационном и надзорном порядке по вновь открывшимся обстоятельствам. Сторона обвинения должна быть представлена государственным либо частным обвинителем при рассмотрении судом каждого уголовного дела. Другие случаи, когда стороны обязаны участвовать в рассмотрении дела судом, определяются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Всестороннее, полное и объективное исследование обстоятельств дела </w:t>
      </w:r>
    </w:p>
    <w:p>
      <w:pPr>
        <w:spacing w:after="0"/>
        <w:ind w:left="0"/>
        <w:jc w:val="both"/>
      </w:pPr>
      <w:r>
        <w:rPr>
          <w:rFonts w:ascii="Times New Roman"/>
          <w:b w:val="false"/>
          <w:i w:val="false"/>
          <w:color w:val="000000"/>
          <w:sz w:val="28"/>
        </w:rPr>
        <w:t xml:space="preserve">
      1.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 </w:t>
      </w:r>
    </w:p>
    <w:p>
      <w:pPr>
        <w:spacing w:after="0"/>
        <w:ind w:left="0"/>
        <w:jc w:val="both"/>
      </w:pPr>
      <w:r>
        <w:rPr>
          <w:rFonts w:ascii="Times New Roman"/>
          <w:b w:val="false"/>
          <w:i w:val="false"/>
          <w:color w:val="000000"/>
          <w:sz w:val="28"/>
        </w:rPr>
        <w:t xml:space="preserve">
      2. Органы уголовного преследования выявляют фактические данные, на основе которых устанавливаются обстоятельства, имеющие значение для дела. </w:t>
      </w:r>
    </w:p>
    <w:p>
      <w:pPr>
        <w:spacing w:after="0"/>
        <w:ind w:left="0"/>
        <w:jc w:val="both"/>
      </w:pPr>
      <w:r>
        <w:rPr>
          <w:rFonts w:ascii="Times New Roman"/>
          <w:b w:val="false"/>
          <w:i w:val="false"/>
          <w:color w:val="000000"/>
          <w:sz w:val="28"/>
        </w:rPr>
        <w:t>
      3. Рассматривающий уголовное дело суд, сохраняя объективность и беспристрастность, создает сторонам обвинения и защиты необходимые условия для реализации их прав на всестороннее и полное исследование обстоятельств дела.</w:t>
      </w:r>
    </w:p>
    <w:p>
      <w:pPr>
        <w:spacing w:after="0"/>
        <w:ind w:left="0"/>
        <w:jc w:val="both"/>
      </w:pPr>
      <w:r>
        <w:rPr>
          <w:rFonts w:ascii="Times New Roman"/>
          <w:b w:val="false"/>
          <w:i w:val="false"/>
          <w:color w:val="000000"/>
          <w:sz w:val="28"/>
        </w:rPr>
        <w:t xml:space="preserve">
      3-1. Суд не связан мнением сторон по вопросам необходимости и достаточности исследования имеющихся в деле и представленных в судебном заседании сторонами доказательств, за исключением случаев, предусмотренных частью второй </w:t>
      </w:r>
      <w:r>
        <w:rPr>
          <w:rFonts w:ascii="Times New Roman"/>
          <w:b w:val="false"/>
          <w:i w:val="false"/>
          <w:color w:val="000000"/>
          <w:sz w:val="28"/>
        </w:rPr>
        <w:t>статьи 361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Выяснению по делу подлежат обстоятельства как уличающие, так и оправдывающие обвиняемого, а также смягчающие и отягчающие его ответственность и наказание. Органом, ведущим уголовный процесс, должны быть проверены все заявления о невиновности или меньшей степени виновности, а также о наличии доказательств, оправдывающих подозреваемого, обвиняемого либо смягчающих их ответственность, а также заявления о применении недозволенных методов следствия при собирании и закреплении материалов дела в качестве доказательств.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Оценка доказательств по внутреннему убеждению </w:t>
      </w:r>
    </w:p>
    <w:p>
      <w:pPr>
        <w:spacing w:after="0"/>
        <w:ind w:left="0"/>
        <w:jc w:val="both"/>
      </w:pPr>
      <w:r>
        <w:rPr>
          <w:rFonts w:ascii="Times New Roman"/>
          <w:b w:val="false"/>
          <w:i w:val="false"/>
          <w:color w:val="000000"/>
          <w:sz w:val="28"/>
        </w:rPr>
        <w:t xml:space="preserve">
      1. Судья, прокурор, следователь, дознаватель оценивают доказательства по своему внутреннему убеждению, основанному на совокупности рассмотренных доказательств, руководствуясь при этом законом и совестью.  </w:t>
      </w:r>
    </w:p>
    <w:p>
      <w:pPr>
        <w:spacing w:after="0"/>
        <w:ind w:left="0"/>
        <w:jc w:val="both"/>
      </w:pPr>
      <w:r>
        <w:rPr>
          <w:rFonts w:ascii="Times New Roman"/>
          <w:b w:val="false"/>
          <w:i w:val="false"/>
          <w:color w:val="000000"/>
          <w:sz w:val="28"/>
        </w:rPr>
        <w:t xml:space="preserve">
      Присяжный заседатель оценивает доказательства по своему внутреннему убеждению, основанному на совокупности рассмотренных доказательств, руководствуясь при этом совестью.      </w:t>
      </w:r>
    </w:p>
    <w:p>
      <w:pPr>
        <w:spacing w:after="0"/>
        <w:ind w:left="0"/>
        <w:jc w:val="both"/>
      </w:pPr>
      <w:r>
        <w:rPr>
          <w:rFonts w:ascii="Times New Roman"/>
          <w:b w:val="false"/>
          <w:i w:val="false"/>
          <w:color w:val="000000"/>
          <w:sz w:val="28"/>
        </w:rPr>
        <w:t xml:space="preserve">
      2. Никакие доказательства не имеют заранее установленной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Законом РК от 16 января 2006 года N </w:t>
      </w:r>
      <w:r>
        <w:rPr>
          <w:rFonts w:ascii="Times New Roman"/>
          <w:b w:val="false"/>
          <w:i w:val="false"/>
          <w:color w:val="ff0000"/>
          <w:sz w:val="28"/>
        </w:rPr>
        <w:t>122</w:t>
      </w:r>
      <w:r>
        <w:rPr>
          <w:rFonts w:ascii="Times New Roman"/>
          <w:b w:val="false"/>
          <w:i w:val="false"/>
          <w:color w:val="ff0000"/>
          <w:sz w:val="28"/>
        </w:rPr>
        <w:t xml:space="preserve"> (вводится в действие с 1 января 2007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Обеспечение подозреваемому, обвиняемому права на защиту </w:t>
      </w:r>
    </w:p>
    <w:p>
      <w:pPr>
        <w:spacing w:after="0"/>
        <w:ind w:left="0"/>
        <w:jc w:val="both"/>
      </w:pPr>
      <w:r>
        <w:rPr>
          <w:rFonts w:ascii="Times New Roman"/>
          <w:b w:val="false"/>
          <w:i w:val="false"/>
          <w:color w:val="000000"/>
          <w:sz w:val="28"/>
        </w:rPr>
        <w:t xml:space="preserve">
      1. Подозреваемый, обвиняемый имеют право на защиту. Это право они могут осуществлять как лично, так и с помощью защитника, законного представителя в порядке, установленном настоящим Кодексом. </w:t>
      </w:r>
    </w:p>
    <w:p>
      <w:pPr>
        <w:spacing w:after="0"/>
        <w:ind w:left="0"/>
        <w:jc w:val="both"/>
      </w:pPr>
      <w:r>
        <w:rPr>
          <w:rFonts w:ascii="Times New Roman"/>
          <w:b w:val="false"/>
          <w:i w:val="false"/>
          <w:color w:val="000000"/>
          <w:sz w:val="28"/>
        </w:rPr>
        <w:t xml:space="preserve">
      2. Орган, ведущий уголовный процесс, обязан разъяснить подозреваемому, обвиняемому их права и обеспечить им возможность защищаться от обвинения всеми не запрещенными законом средствами, а также принять меры к охране их личных и имущественных прав. </w:t>
      </w:r>
    </w:p>
    <w:p>
      <w:pPr>
        <w:spacing w:after="0"/>
        <w:ind w:left="0"/>
        <w:jc w:val="both"/>
      </w:pPr>
      <w:r>
        <w:rPr>
          <w:rFonts w:ascii="Times New Roman"/>
          <w:b w:val="false"/>
          <w:i w:val="false"/>
          <w:color w:val="000000"/>
          <w:sz w:val="28"/>
        </w:rPr>
        <w:t xml:space="preserve">
      3. В случаях, предусмотренных настоящим Кодексом, орган, ведущий уголовный процесс, обязан обеспечить участие в деле защитника подозреваемого, обвиняемого. </w:t>
      </w:r>
    </w:p>
    <w:p>
      <w:pPr>
        <w:spacing w:after="0"/>
        <w:ind w:left="0"/>
        <w:jc w:val="both"/>
      </w:pPr>
      <w:r>
        <w:rPr>
          <w:rFonts w:ascii="Times New Roman"/>
          <w:b w:val="false"/>
          <w:i w:val="false"/>
          <w:color w:val="000000"/>
          <w:sz w:val="28"/>
        </w:rPr>
        <w:t xml:space="preserve">
      4. Участие в уголовном судопроизводстве защитника и законного представителя подозреваемого, обвиняемого не умаляет принадлежащих последним прав. </w:t>
      </w:r>
    </w:p>
    <w:p>
      <w:pPr>
        <w:spacing w:after="0"/>
        <w:ind w:left="0"/>
        <w:jc w:val="both"/>
      </w:pPr>
      <w:r>
        <w:rPr>
          <w:rFonts w:ascii="Times New Roman"/>
          <w:b w:val="false"/>
          <w:i w:val="false"/>
          <w:color w:val="000000"/>
          <w:sz w:val="28"/>
        </w:rPr>
        <w:t xml:space="preserve">
      5. Подозреваемый, обвиняемый не должны принуждаться к даче показаний, представлению органам уголовного преследования каких-либо материалов, оказанию им какого бы то ни было содействия. </w:t>
      </w:r>
    </w:p>
    <w:p>
      <w:pPr>
        <w:spacing w:after="0"/>
        <w:ind w:left="0"/>
        <w:jc w:val="both"/>
      </w:pPr>
      <w:r>
        <w:rPr>
          <w:rFonts w:ascii="Times New Roman"/>
          <w:b w:val="false"/>
          <w:i w:val="false"/>
          <w:color w:val="000000"/>
          <w:sz w:val="28"/>
        </w:rPr>
        <w:t xml:space="preserve">
      6. За подозреваемым, обвиняемым сохраняются все гарантии принадлежащего им права на защиту также при рассмотрении уголовного дела в отношении лица, обвиняемого в совместном с ними совершении преступления. </w:t>
      </w:r>
    </w:p>
    <w:p>
      <w:pPr>
        <w:spacing w:after="0"/>
        <w:ind w:left="0"/>
        <w:jc w:val="both"/>
      </w:pPr>
      <w:r>
        <w:rPr>
          <w:rFonts w:ascii="Times New Roman"/>
          <w:b/>
          <w:i w:val="false"/>
          <w:color w:val="000000"/>
          <w:sz w:val="28"/>
        </w:rPr>
        <w:t xml:space="preserve">Статья 27. Освобождение от обязанности давать свидетельские показания </w:t>
      </w:r>
    </w:p>
    <w:p>
      <w:pPr>
        <w:spacing w:after="0"/>
        <w:ind w:left="0"/>
        <w:jc w:val="both"/>
      </w:pPr>
      <w:r>
        <w:rPr>
          <w:rFonts w:ascii="Times New Roman"/>
          <w:b w:val="false"/>
          <w:i w:val="false"/>
          <w:color w:val="000000"/>
          <w:sz w:val="28"/>
        </w:rPr>
        <w:t xml:space="preserve">
      1. Никто не обязан давать показания против себя самого, супруга (супруги) и своих близких родственников, круг которых определен законом. </w:t>
      </w:r>
    </w:p>
    <w:p>
      <w:pPr>
        <w:spacing w:after="0"/>
        <w:ind w:left="0"/>
        <w:jc w:val="both"/>
      </w:pPr>
      <w:r>
        <w:rPr>
          <w:rFonts w:ascii="Times New Roman"/>
          <w:b w:val="false"/>
          <w:i w:val="false"/>
          <w:color w:val="000000"/>
          <w:sz w:val="28"/>
        </w:rPr>
        <w:t xml:space="preserve">
      2. Священнослужители не обязаны свидетельствовать против доверившихся им на исповеди. </w:t>
      </w:r>
    </w:p>
    <w:p>
      <w:pPr>
        <w:spacing w:after="0"/>
        <w:ind w:left="0"/>
        <w:jc w:val="both"/>
      </w:pPr>
      <w:r>
        <w:rPr>
          <w:rFonts w:ascii="Times New Roman"/>
          <w:b w:val="false"/>
          <w:i w:val="false"/>
          <w:color w:val="000000"/>
          <w:sz w:val="28"/>
        </w:rP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 </w:t>
      </w:r>
    </w:p>
    <w:p>
      <w:pPr>
        <w:spacing w:after="0"/>
        <w:ind w:left="0"/>
        <w:jc w:val="both"/>
      </w:pPr>
      <w:r>
        <w:rPr>
          <w:rFonts w:ascii="Times New Roman"/>
          <w:b/>
          <w:i w:val="false"/>
          <w:color w:val="000000"/>
          <w:sz w:val="28"/>
        </w:rPr>
        <w:t xml:space="preserve">Статья 28. Обеспечение права на квалифицированную юридическую помощь </w:t>
      </w:r>
    </w:p>
    <w:p>
      <w:pPr>
        <w:spacing w:after="0"/>
        <w:ind w:left="0"/>
        <w:jc w:val="both"/>
      </w:pPr>
      <w:r>
        <w:rPr>
          <w:rFonts w:ascii="Times New Roman"/>
          <w:b w:val="false"/>
          <w:i w:val="false"/>
          <w:color w:val="000000"/>
          <w:sz w:val="28"/>
        </w:rPr>
        <w:t xml:space="preserve">
      1. Каждый имеет право на получение в ходе уголовного процесса квалифицированной юридической помощи в соответствии с положениями настоящего Кодекса. </w:t>
      </w:r>
    </w:p>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юридическая помощь оказывается бесплатно. </w:t>
      </w:r>
    </w:p>
    <w:p>
      <w:pPr>
        <w:spacing w:after="0"/>
        <w:ind w:left="0"/>
        <w:jc w:val="both"/>
      </w:pPr>
      <w:r>
        <w:rPr>
          <w:rFonts w:ascii="Times New Roman"/>
          <w:b/>
          <w:i w:val="false"/>
          <w:color w:val="000000"/>
          <w:sz w:val="28"/>
        </w:rPr>
        <w:t xml:space="preserve">Статья 29. Гласность </w:t>
      </w:r>
    </w:p>
    <w:p>
      <w:pPr>
        <w:spacing w:after="0"/>
        <w:ind w:left="0"/>
        <w:jc w:val="both"/>
      </w:pPr>
      <w:r>
        <w:rPr>
          <w:rFonts w:ascii="Times New Roman"/>
          <w:b w:val="false"/>
          <w:i w:val="false"/>
          <w:color w:val="000000"/>
          <w:sz w:val="28"/>
        </w:rPr>
        <w:t xml:space="preserve">
      1. Разбирательство уголовных дел во всех судах и во всех судебных инстанциях происходит открыто. Ограничение </w:t>
      </w:r>
      <w:r>
        <w:rPr>
          <w:rFonts w:ascii="Times New Roman"/>
          <w:b w:val="false"/>
          <w:i w:val="false"/>
          <w:color w:val="000000"/>
          <w:sz w:val="28"/>
        </w:rPr>
        <w:t xml:space="preserve">гласности </w:t>
      </w:r>
      <w:r>
        <w:rPr>
          <w:rFonts w:ascii="Times New Roman"/>
          <w:b w:val="false"/>
          <w:i w:val="false"/>
          <w:color w:val="000000"/>
          <w:sz w:val="28"/>
        </w:rPr>
        <w:t xml:space="preserve">судебного разбирательства допускается, лишь когда это противоречит интересам охраны государственных секретов. Закрытое судебное разбирательство, кроме того, допускается по мотивированному постановлению суда по делам о преступлениях несовершеннолетних, по делам о половых преступлениях и другим делам в целях предотвращения разглашения сведений об интимных сторонах жизни участвующих в деле лиц, а также в случаях, когда этого требуют интересы безопасности потерпевшего, свидетеля или других участвующих в деле лиц, а также членов их семей или близких родственников. В закрытом судебном заседании рассматриваются также разрешаемые судом на досудебной стадии судебного процесса жалобы на действия и решения органа, осуществляющего уголовное преследование. </w:t>
      </w:r>
    </w:p>
    <w:p>
      <w:pPr>
        <w:spacing w:after="0"/>
        <w:ind w:left="0"/>
        <w:jc w:val="both"/>
      </w:pPr>
      <w:r>
        <w:rPr>
          <w:rFonts w:ascii="Times New Roman"/>
          <w:b w:val="false"/>
          <w:i w:val="false"/>
          <w:color w:val="000000"/>
          <w:sz w:val="28"/>
        </w:rPr>
        <w:t xml:space="preserve">
      2. Разбирательство дел и жалоб в закрытом заседании осуществляется с соблюдением всех правил, установленных настоящим Кодексом. </w:t>
      </w:r>
    </w:p>
    <w:p>
      <w:pPr>
        <w:spacing w:after="0"/>
        <w:ind w:left="0"/>
        <w:jc w:val="both"/>
      </w:pPr>
      <w:r>
        <w:rPr>
          <w:rFonts w:ascii="Times New Roman"/>
          <w:b w:val="false"/>
          <w:i w:val="false"/>
          <w:color w:val="000000"/>
          <w:sz w:val="28"/>
        </w:rPr>
        <w:t xml:space="preserve">
      3. Приговор суда и постановления, принятые по делу, во всех случаях провозглашаются публично. </w:t>
      </w:r>
    </w:p>
    <w:p>
      <w:pPr>
        <w:spacing w:after="0"/>
        <w:ind w:left="0"/>
        <w:jc w:val="both"/>
      </w:pPr>
      <w:r>
        <w:rPr>
          <w:rFonts w:ascii="Times New Roman"/>
          <w:b/>
          <w:i w:val="false"/>
          <w:color w:val="000000"/>
          <w:sz w:val="28"/>
        </w:rPr>
        <w:t xml:space="preserve">Статья 30. Язык уголовного судопроизводства </w:t>
      </w:r>
    </w:p>
    <w:p>
      <w:pPr>
        <w:spacing w:after="0"/>
        <w:ind w:left="0"/>
        <w:jc w:val="both"/>
      </w:pPr>
      <w:r>
        <w:rPr>
          <w:rFonts w:ascii="Times New Roman"/>
          <w:b w:val="false"/>
          <w:i w:val="false"/>
          <w:color w:val="000000"/>
          <w:sz w:val="28"/>
        </w:rPr>
        <w:t xml:space="preserve">
      1. Уголовное судопроизводство в Республике Казахстан ведется на государственном языке, а при необходимости в судопроизводстве наравне с государственным употребляется русский язык или другие языки. </w:t>
      </w:r>
    </w:p>
    <w:p>
      <w:pPr>
        <w:spacing w:after="0"/>
        <w:ind w:left="0"/>
        <w:jc w:val="both"/>
      </w:pPr>
      <w:r>
        <w:rPr>
          <w:rFonts w:ascii="Times New Roman"/>
          <w:b w:val="false"/>
          <w:i w:val="false"/>
          <w:color w:val="000000"/>
          <w:sz w:val="28"/>
        </w:rPr>
        <w:t>
      2. Орган, ведущий уголовный процесс, при необходимости ведения дела на русском или других языках выносит мотивированное постановление об изменении языка судопроизводства.</w:t>
      </w:r>
    </w:p>
    <w:p>
      <w:pPr>
        <w:spacing w:after="0"/>
        <w:ind w:left="0"/>
        <w:jc w:val="both"/>
      </w:pPr>
      <w:r>
        <w:rPr>
          <w:rFonts w:ascii="Times New Roman"/>
          <w:b w:val="false"/>
          <w:i w:val="false"/>
          <w:color w:val="000000"/>
          <w:sz w:val="28"/>
        </w:rPr>
        <w:t xml:space="preserve">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в суде на родном языке или другом языке, которым они владеют; бесплатно пользоваться услугами переводчика в порядке, установленном настоящим Кодексом. </w:t>
      </w:r>
    </w:p>
    <w:p>
      <w:pPr>
        <w:spacing w:after="0"/>
        <w:ind w:left="0"/>
        <w:jc w:val="both"/>
      </w:pPr>
      <w:r>
        <w:rPr>
          <w:rFonts w:ascii="Times New Roman"/>
          <w:b w:val="false"/>
          <w:i w:val="false"/>
          <w:color w:val="000000"/>
          <w:sz w:val="28"/>
        </w:rPr>
        <w:t xml:space="preserve">
      4. Участвующим в уголовном судопроизводстве лицам бесплатно обеспечивается перевод на язык уголовного судопроизводства необходимых им в силу закона материалов дела, изложенных на другом языке. Участвующим в судебном процессе лицам безвозмездно обеспечивается перевод на язык судопроизводства той части судоговорения, которая происходит на другом языке. </w:t>
      </w:r>
    </w:p>
    <w:p>
      <w:pPr>
        <w:spacing w:after="0"/>
        <w:ind w:left="0"/>
        <w:jc w:val="both"/>
      </w:pPr>
      <w:r>
        <w:rPr>
          <w:rFonts w:ascii="Times New Roman"/>
          <w:b w:val="false"/>
          <w:i w:val="false"/>
          <w:color w:val="000000"/>
          <w:sz w:val="28"/>
        </w:rPr>
        <w:t xml:space="preserve">
      5. Органы, ведущие уголовный процесс, вручают участникам процесса документы, которые в соответствии с настоящим Кодексом должны быть им вручены, на языке судопроизводства. При этом для лиц, не владеющих языком уголовного судопроизводства, прилагается заверенная копия документа, изложенная на выбранном этими лицами языке судопроизводства.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Свобода обжалования процессуальных действий и решений </w:t>
      </w:r>
    </w:p>
    <w:p>
      <w:pPr>
        <w:spacing w:after="0"/>
        <w:ind w:left="0"/>
        <w:jc w:val="both"/>
      </w:pPr>
      <w:r>
        <w:rPr>
          <w:rFonts w:ascii="Times New Roman"/>
          <w:b w:val="false"/>
          <w:i w:val="false"/>
          <w:color w:val="000000"/>
          <w:sz w:val="28"/>
        </w:rPr>
        <w:t xml:space="preserve">
      1. Действия и решения суда и органа уголовного преследования могут быть обжалованы в порядке, установленном настоящим Кодексом. </w:t>
      </w:r>
    </w:p>
    <w:p>
      <w:pPr>
        <w:spacing w:after="0"/>
        <w:ind w:left="0"/>
        <w:jc w:val="both"/>
      </w:pPr>
      <w:r>
        <w:rPr>
          <w:rFonts w:ascii="Times New Roman"/>
          <w:b w:val="false"/>
          <w:i w:val="false"/>
          <w:color w:val="000000"/>
          <w:sz w:val="28"/>
        </w:rPr>
        <w:t>
      2. Каждый осужденный имеет право на пересмотр приговора вышестоящим судом в порядке, установленном настоящим Кодексом, а также просить о помиловании или смягчении наказания. С просьбой о помиловании или смягчении наказания имеет право обратиться также лицо, осужденное судом иностранного государства и переданное для отбывания наказания в Республику Казахстан без условия о неприменении помилования.</w:t>
      </w:r>
    </w:p>
    <w:p>
      <w:pPr>
        <w:spacing w:after="0"/>
        <w:ind w:left="0"/>
        <w:jc w:val="both"/>
      </w:pPr>
      <w:r>
        <w:rPr>
          <w:rFonts w:ascii="Times New Roman"/>
          <w:b w:val="false"/>
          <w:i w:val="false"/>
          <w:color w:val="000000"/>
          <w:sz w:val="28"/>
        </w:rPr>
        <w:t xml:space="preserve">
      3. Не допускается обращение жалобы во вред лицу, подавшему жалобу, или во вред лицу, в интересах которого она была подана.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54"/>
    <w:p>
      <w:pPr>
        <w:spacing w:after="0"/>
        <w:ind w:left="0"/>
        <w:jc w:val="left"/>
      </w:pPr>
      <w:r>
        <w:rPr>
          <w:rFonts w:ascii="Times New Roman"/>
          <w:b/>
          <w:i w:val="false"/>
          <w:color w:val="000000"/>
        </w:rPr>
        <w:t xml:space="preserve"> Глава 3. Уголовное преследование</w:t>
      </w:r>
    </w:p>
    <w:bookmarkEnd w:id="54"/>
    <w:p>
      <w:pPr>
        <w:spacing w:after="0"/>
        <w:ind w:left="0"/>
        <w:jc w:val="both"/>
      </w:pPr>
      <w:r>
        <w:rPr>
          <w:rFonts w:ascii="Times New Roman"/>
          <w:b/>
          <w:i w:val="false"/>
          <w:color w:val="000000"/>
          <w:sz w:val="28"/>
        </w:rPr>
        <w:t xml:space="preserve">Статья 32. Дела частного, частно-публичного и публичного преследования и обвинения </w:t>
      </w:r>
    </w:p>
    <w:p>
      <w:pPr>
        <w:spacing w:after="0"/>
        <w:ind w:left="0"/>
        <w:jc w:val="both"/>
      </w:pPr>
      <w:r>
        <w:rPr>
          <w:rFonts w:ascii="Times New Roman"/>
          <w:b w:val="false"/>
          <w:i w:val="false"/>
          <w:color w:val="000000"/>
          <w:sz w:val="28"/>
        </w:rPr>
        <w:t xml:space="preserve">
      1. В зависимости от характера и тяжести совершенного преступления уголовное преследование и обвинение в суде осуществляются в частном, частно-публичном и публичном порядке. </w:t>
      </w:r>
    </w:p>
    <w:p>
      <w:pPr>
        <w:spacing w:after="0"/>
        <w:ind w:left="0"/>
        <w:jc w:val="both"/>
      </w:pPr>
      <w:r>
        <w:rPr>
          <w:rFonts w:ascii="Times New Roman"/>
          <w:b w:val="false"/>
          <w:i w:val="false"/>
          <w:color w:val="000000"/>
          <w:sz w:val="28"/>
        </w:rPr>
        <w:t xml:space="preserve">
      2. Дела о преступлениях, указанных в статье 33 настоящего Кодекса, считаются делами частного обвинения, возбуждаются не иначе как по заявлению потерпевшего и подлежат прекращению за примирением его с обвиняемым, подсудимым. </w:t>
      </w:r>
    </w:p>
    <w:p>
      <w:pPr>
        <w:spacing w:after="0"/>
        <w:ind w:left="0"/>
        <w:jc w:val="both"/>
      </w:pPr>
      <w:r>
        <w:rPr>
          <w:rFonts w:ascii="Times New Roman"/>
          <w:b w:val="false"/>
          <w:i w:val="false"/>
          <w:color w:val="000000"/>
          <w:sz w:val="28"/>
        </w:rPr>
        <w:t xml:space="preserve">
      3. Дела о преступлениях, указанных в статье 34 настоящего Кодекса, считаются делами частно-публичного обвинения, возбуждаются не иначе, как по жалобе потерпевшего, и подлежат прекращению за примирением потерпевшего с обвиняемым, подсудимым лишь в случаях, предусмотренных статьей 67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4. Дела о преступлениях, за исключением указанных в частях второй и третьей настоящей статьи, считаются делами публичного обвинения. Уголовное преследование по этим делам осуществляется независимо от подачи жалобы потерпевшим.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Преступления, по которым уголовное преследование может осуществляться в частном порядке </w:t>
      </w:r>
    </w:p>
    <w:p>
      <w:pPr>
        <w:spacing w:after="0"/>
        <w:ind w:left="0"/>
        <w:jc w:val="both"/>
      </w:pPr>
      <w:r>
        <w:rPr>
          <w:rFonts w:ascii="Times New Roman"/>
          <w:b w:val="false"/>
          <w:i w:val="false"/>
          <w:color w:val="000000"/>
          <w:sz w:val="28"/>
        </w:rPr>
        <w:t xml:space="preserve">
      1. Уголовное преследование может осуществляться в частном порядке по делам о преступлениях, предусмотренных статьями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(частью первой), </w:t>
      </w:r>
      <w:r>
        <w:rPr>
          <w:rFonts w:ascii="Times New Roman"/>
          <w:b w:val="false"/>
          <w:i w:val="false"/>
          <w:color w:val="000000"/>
          <w:sz w:val="28"/>
        </w:rPr>
        <w:t>144</w:t>
      </w:r>
      <w:r>
        <w:rPr>
          <w:rFonts w:ascii="Times New Roman"/>
          <w:b w:val="false"/>
          <w:i w:val="false"/>
          <w:color w:val="000000"/>
          <w:sz w:val="28"/>
        </w:rPr>
        <w:t xml:space="preserve"> (частью первой), </w:t>
      </w:r>
      <w:r>
        <w:rPr>
          <w:rFonts w:ascii="Times New Roman"/>
          <w:b w:val="false"/>
          <w:i w:val="false"/>
          <w:color w:val="000000"/>
          <w:sz w:val="28"/>
        </w:rPr>
        <w:t xml:space="preserve">145 </w:t>
      </w:r>
      <w:r>
        <w:rPr>
          <w:rFonts w:ascii="Times New Roman"/>
          <w:b w:val="false"/>
          <w:i w:val="false"/>
          <w:color w:val="000000"/>
          <w:sz w:val="28"/>
        </w:rPr>
        <w:t xml:space="preserve">(частью первой), </w:t>
      </w:r>
      <w:r>
        <w:rPr>
          <w:rFonts w:ascii="Times New Roman"/>
          <w:b w:val="false"/>
          <w:i w:val="false"/>
          <w:color w:val="000000"/>
          <w:sz w:val="28"/>
        </w:rPr>
        <w:t>300</w:t>
      </w:r>
      <w:r>
        <w:rPr>
          <w:rFonts w:ascii="Times New Roman"/>
          <w:b w:val="false"/>
          <w:i w:val="false"/>
          <w:color w:val="000000"/>
          <w:sz w:val="28"/>
        </w:rPr>
        <w:t xml:space="preserve"> (частью первой) Уголовного кодекса Республики Казахстан. </w:t>
      </w:r>
    </w:p>
    <w:p>
      <w:pPr>
        <w:spacing w:after="0"/>
        <w:ind w:left="0"/>
        <w:jc w:val="both"/>
      </w:pPr>
      <w:r>
        <w:rPr>
          <w:rFonts w:ascii="Times New Roman"/>
          <w:b w:val="false"/>
          <w:i w:val="false"/>
          <w:color w:val="000000"/>
          <w:sz w:val="28"/>
        </w:rPr>
        <w:t xml:space="preserve">
      2. Прокурор вправе возбудить производство по делу частного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09.12.2004 </w:t>
      </w:r>
      <w:r>
        <w:rPr>
          <w:rFonts w:ascii="Times New Roman"/>
          <w:b w:val="false"/>
          <w:i w:val="false"/>
          <w:color w:val="ff0000"/>
          <w:sz w:val="28"/>
        </w:rPr>
        <w:t>N 10</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Осуществление уголовного преследования в частно-публичном порядке </w:t>
      </w:r>
    </w:p>
    <w:p>
      <w:pPr>
        <w:spacing w:after="0"/>
        <w:ind w:left="0"/>
        <w:jc w:val="both"/>
      </w:pPr>
      <w:r>
        <w:rPr>
          <w:rFonts w:ascii="Times New Roman"/>
          <w:b w:val="false"/>
          <w:i w:val="false"/>
          <w:color w:val="000000"/>
          <w:sz w:val="28"/>
        </w:rPr>
        <w:t xml:space="preserve">
      1. Осуществляемое в частно-публичном порядке уголовное преследование не может быть начато и производство по уголовному делу возбуждено при отсутствии жалобы потерпевшего по делам о преступлениях, предусмотренных статьями </w:t>
      </w:r>
      <w:r>
        <w:rPr>
          <w:rFonts w:ascii="Times New Roman"/>
          <w:b w:val="false"/>
          <w:i w:val="false"/>
          <w:color w:val="000000"/>
          <w:sz w:val="28"/>
        </w:rPr>
        <w:t>103</w:t>
      </w:r>
      <w:r>
        <w:rPr>
          <w:rFonts w:ascii="Times New Roman"/>
          <w:b w:val="false"/>
          <w:i w:val="false"/>
          <w:color w:val="000000"/>
          <w:sz w:val="28"/>
        </w:rPr>
        <w:t xml:space="preserve"> (частью первой), </w:t>
      </w:r>
      <w:r>
        <w:rPr>
          <w:rFonts w:ascii="Times New Roman"/>
          <w:b w:val="false"/>
          <w:i w:val="false"/>
          <w:color w:val="000000"/>
          <w:sz w:val="28"/>
        </w:rPr>
        <w:t xml:space="preserve">104 </w:t>
      </w:r>
      <w:r>
        <w:rPr>
          <w:rFonts w:ascii="Times New Roman"/>
          <w:b w:val="false"/>
          <w:i w:val="false"/>
          <w:color w:val="000000"/>
          <w:sz w:val="28"/>
        </w:rPr>
        <w:t xml:space="preserve">(частью первой), </w:t>
      </w:r>
      <w:r>
        <w:rPr>
          <w:rFonts w:ascii="Times New Roman"/>
          <w:b w:val="false"/>
          <w:i w:val="false"/>
          <w:color w:val="000000"/>
          <w:sz w:val="28"/>
        </w:rPr>
        <w:t>117</w:t>
      </w:r>
      <w:r>
        <w:rPr>
          <w:rFonts w:ascii="Times New Roman"/>
          <w:b w:val="false"/>
          <w:i w:val="false"/>
          <w:color w:val="000000"/>
          <w:sz w:val="28"/>
        </w:rPr>
        <w:t xml:space="preserve"> (частями первой и второй), </w:t>
      </w:r>
      <w:r>
        <w:rPr>
          <w:rFonts w:ascii="Times New Roman"/>
          <w:b w:val="false"/>
          <w:i w:val="false"/>
          <w:color w:val="000000"/>
          <w:sz w:val="28"/>
        </w:rPr>
        <w:t>120</w:t>
      </w:r>
      <w:r>
        <w:rPr>
          <w:rFonts w:ascii="Times New Roman"/>
          <w:b w:val="false"/>
          <w:i w:val="false"/>
          <w:color w:val="000000"/>
          <w:sz w:val="28"/>
        </w:rPr>
        <w:t xml:space="preserve"> (частью первой), </w:t>
      </w:r>
      <w:r>
        <w:rPr>
          <w:rFonts w:ascii="Times New Roman"/>
          <w:b w:val="false"/>
          <w:i w:val="false"/>
          <w:color w:val="000000"/>
          <w:sz w:val="28"/>
        </w:rPr>
        <w:t>121</w:t>
      </w:r>
      <w:r>
        <w:rPr>
          <w:rFonts w:ascii="Times New Roman"/>
          <w:b w:val="false"/>
          <w:i w:val="false"/>
          <w:color w:val="000000"/>
          <w:sz w:val="28"/>
        </w:rPr>
        <w:t xml:space="preserve"> (частью первой),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(частью второй), </w:t>
      </w:r>
      <w:r>
        <w:rPr>
          <w:rFonts w:ascii="Times New Roman"/>
          <w:b w:val="false"/>
          <w:i w:val="false"/>
          <w:color w:val="000000"/>
          <w:sz w:val="28"/>
        </w:rPr>
        <w:t>176</w:t>
      </w:r>
      <w:r>
        <w:rPr>
          <w:rFonts w:ascii="Times New Roman"/>
          <w:b w:val="false"/>
          <w:i w:val="false"/>
          <w:color w:val="000000"/>
          <w:sz w:val="28"/>
        </w:rPr>
        <w:t xml:space="preserve"> (частями первой и второй), </w:t>
      </w:r>
      <w:r>
        <w:rPr>
          <w:rFonts w:ascii="Times New Roman"/>
          <w:b w:val="false"/>
          <w:i w:val="false"/>
          <w:color w:val="000000"/>
          <w:sz w:val="28"/>
        </w:rPr>
        <w:t>184</w:t>
      </w:r>
      <w:r>
        <w:rPr>
          <w:rFonts w:ascii="Times New Roman"/>
          <w:b w:val="false"/>
          <w:i w:val="false"/>
          <w:color w:val="000000"/>
          <w:sz w:val="28"/>
        </w:rPr>
        <w:t xml:space="preserve"> (частью первой), 184-1 (частью первой), </w:t>
      </w:r>
      <w:r>
        <w:rPr>
          <w:rFonts w:ascii="Times New Roman"/>
          <w:b w:val="false"/>
          <w:i w:val="false"/>
          <w:color w:val="000000"/>
          <w:sz w:val="28"/>
        </w:rPr>
        <w:t>187</w:t>
      </w:r>
      <w:r>
        <w:rPr>
          <w:rFonts w:ascii="Times New Roman"/>
          <w:b w:val="false"/>
          <w:i w:val="false"/>
          <w:color w:val="000000"/>
          <w:sz w:val="28"/>
        </w:rPr>
        <w:t xml:space="preserve">(частью первой),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(частью первой),  </w:t>
      </w:r>
      <w:r>
        <w:rPr>
          <w:rFonts w:ascii="Times New Roman"/>
          <w:b w:val="false"/>
          <w:i w:val="false"/>
          <w:color w:val="000000"/>
          <w:sz w:val="28"/>
        </w:rPr>
        <w:t>227</w:t>
      </w:r>
      <w:r>
        <w:rPr>
          <w:rFonts w:ascii="Times New Roman"/>
          <w:b w:val="false"/>
          <w:i w:val="false"/>
          <w:color w:val="000000"/>
          <w:sz w:val="28"/>
        </w:rPr>
        <w:t xml:space="preserve"> (частью первой),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(частью первой),  </w:t>
      </w:r>
      <w:r>
        <w:rPr>
          <w:rFonts w:ascii="Times New Roman"/>
          <w:b w:val="false"/>
          <w:i w:val="false"/>
          <w:color w:val="000000"/>
          <w:sz w:val="28"/>
        </w:rPr>
        <w:t>327</w:t>
      </w:r>
      <w:r>
        <w:rPr>
          <w:rFonts w:ascii="Times New Roman"/>
          <w:b w:val="false"/>
          <w:i w:val="false"/>
          <w:color w:val="000000"/>
          <w:sz w:val="28"/>
        </w:rPr>
        <w:t xml:space="preserve"> (частью первой) Уголовного кодекса Республики Казахстан. </w:t>
      </w:r>
    </w:p>
    <w:p>
      <w:pPr>
        <w:spacing w:after="0"/>
        <w:ind w:left="0"/>
        <w:jc w:val="both"/>
      </w:pPr>
      <w:r>
        <w:rPr>
          <w:rFonts w:ascii="Times New Roman"/>
          <w:b w:val="false"/>
          <w:i w:val="false"/>
          <w:color w:val="000000"/>
          <w:sz w:val="28"/>
        </w:rPr>
        <w:t xml:space="preserve">
      2. Прокурор вправе возбудить производство по делу частно-публичного обвинения и при отсутствии жалобы потерпевшего, если деяние затрагивает интересы лица, находящегося в беспомощном или зависимом состоянии либо по другим причинам не способного самостоятельно воспользоваться принадлежащими ему правами, либо затрагивает существенные интересы других лиц, общества или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22.11.2005 N </w:t>
      </w:r>
      <w:r>
        <w:rPr>
          <w:rFonts w:ascii="Times New Roman"/>
          <w:b w:val="false"/>
          <w:i w:val="false"/>
          <w:color w:val="ff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Привлечение к уголовной ответственности по заявлению коммерческой или иной организации </w:t>
      </w:r>
    </w:p>
    <w:p>
      <w:pPr>
        <w:spacing w:after="0"/>
        <w:ind w:left="0"/>
        <w:jc w:val="both"/>
      </w:pPr>
      <w:r>
        <w:rPr>
          <w:rFonts w:ascii="Times New Roman"/>
          <w:b w:val="false"/>
          <w:i w:val="false"/>
          <w:color w:val="000000"/>
          <w:sz w:val="28"/>
        </w:rPr>
        <w:t xml:space="preserve">
      Если деяние, предусмотренное </w:t>
      </w:r>
      <w:r>
        <w:rPr>
          <w:rFonts w:ascii="Times New Roman"/>
          <w:b w:val="false"/>
          <w:i w:val="false"/>
          <w:color w:val="000000"/>
          <w:sz w:val="28"/>
        </w:rPr>
        <w:t>главой 8</w:t>
      </w:r>
      <w:r>
        <w:rPr>
          <w:rFonts w:ascii="Times New Roman"/>
          <w:b w:val="false"/>
          <w:i w:val="false"/>
          <w:color w:val="000000"/>
          <w:sz w:val="28"/>
        </w:rPr>
        <w:t xml:space="preserve"> Уголовного кодекса Республики Казахстан, причинило вред интересам исключительно коммерческой или иной организаций, не являющейся государственным предприятием, и не причинило вреда интересам других организаций, а также интересам граждан, общества или государства, привлечение к уголовной ответственности осуществляется по заявлению руководителя этой организации или уполномоченного органа или с их согласия. </w:t>
      </w:r>
    </w:p>
    <w:p>
      <w:pPr>
        <w:spacing w:after="0"/>
        <w:ind w:left="0"/>
        <w:jc w:val="both"/>
      </w:pPr>
      <w:r>
        <w:rPr>
          <w:rFonts w:ascii="Times New Roman"/>
          <w:b/>
          <w:i w:val="false"/>
          <w:color w:val="000000"/>
          <w:sz w:val="28"/>
        </w:rPr>
        <w:t xml:space="preserve">Статья 36. Общие условия осуществления уголовного преследования </w:t>
      </w:r>
    </w:p>
    <w:p>
      <w:pPr>
        <w:spacing w:after="0"/>
        <w:ind w:left="0"/>
        <w:jc w:val="both"/>
      </w:pPr>
      <w:r>
        <w:rPr>
          <w:rFonts w:ascii="Times New Roman"/>
          <w:b w:val="false"/>
          <w:i w:val="false"/>
          <w:color w:val="000000"/>
          <w:sz w:val="28"/>
        </w:rPr>
        <w:t xml:space="preserve">
      1.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преступления принять все предусмотренные законом меры к установлению события преступления, изобличению лиц, виновных в совершении преступления, их наказанию, равно как принять меры к реабилитации невиновного. </w:t>
      </w:r>
    </w:p>
    <w:p>
      <w:pPr>
        <w:spacing w:after="0"/>
        <w:ind w:left="0"/>
        <w:jc w:val="both"/>
      </w:pPr>
      <w:r>
        <w:rPr>
          <w:rFonts w:ascii="Times New Roman"/>
          <w:b w:val="false"/>
          <w:i w:val="false"/>
          <w:color w:val="000000"/>
          <w:sz w:val="28"/>
        </w:rPr>
        <w:t xml:space="preserve">
      2. Орган уголовного преследования обязан обеспечить потерпевшему доступ к правосудию и принять меры к возмещению вреда, причиненного преступлением. </w:t>
      </w:r>
    </w:p>
    <w:p>
      <w:pPr>
        <w:spacing w:after="0"/>
        <w:ind w:left="0"/>
        <w:jc w:val="both"/>
      </w:pPr>
      <w:r>
        <w:rPr>
          <w:rFonts w:ascii="Times New Roman"/>
          <w:b w:val="false"/>
          <w:i w:val="false"/>
          <w:color w:val="000000"/>
          <w:sz w:val="28"/>
        </w:rPr>
        <w:t xml:space="preserve">
      3. Свои полномочия в уголовном процессе орган уголовного преследования осуществляет независимо от каких бы то ни было органов и должностных лиц и в строгом соответствии с требованиями настоящего Кодекса. </w:t>
      </w:r>
    </w:p>
    <w:p>
      <w:pPr>
        <w:spacing w:after="0"/>
        <w:ind w:left="0"/>
        <w:jc w:val="both"/>
      </w:pPr>
      <w:r>
        <w:rPr>
          <w:rFonts w:ascii="Times New Roman"/>
          <w:b w:val="false"/>
          <w:i w:val="false"/>
          <w:color w:val="000000"/>
          <w:sz w:val="28"/>
        </w:rPr>
        <w:t xml:space="preserve">
      4.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w:t>
      </w:r>
      <w:r>
        <w:rPr>
          <w:rFonts w:ascii="Times New Roman"/>
          <w:b w:val="false"/>
          <w:i w:val="false"/>
          <w:color w:val="000000"/>
          <w:sz w:val="28"/>
        </w:rPr>
        <w:t>законом</w:t>
      </w:r>
      <w:r>
        <w:rPr>
          <w:rFonts w:ascii="Times New Roman"/>
          <w:b w:val="false"/>
          <w:i w:val="false"/>
          <w:color w:val="000000"/>
          <w:sz w:val="28"/>
        </w:rPr>
        <w:t xml:space="preserve"> ответственность. </w:t>
      </w:r>
    </w:p>
    <w:p>
      <w:pPr>
        <w:spacing w:after="0"/>
        <w:ind w:left="0"/>
        <w:jc w:val="both"/>
      </w:pPr>
      <w:r>
        <w:rPr>
          <w:rFonts w:ascii="Times New Roman"/>
          <w:b w:val="false"/>
          <w:i w:val="false"/>
          <w:color w:val="000000"/>
          <w:sz w:val="28"/>
        </w:rPr>
        <w:t xml:space="preserve">
      5. Требования органа уголовного преследования, предъявленные в соответствии с законом, обязательны для исполнения всеми государственными органами, организациями, должностными лицами и гражданами и должны быть исполнены не позднее трех суток. В случае необходимости принятия решения о возбуждении уголовного дела или задержания, ареста подозреваемого требование органа уголовного преследования должно быть исполнено в течение двадцати четырех часов. Невыполнение указанных требований без уважительных причин влечет установленную </w:t>
      </w:r>
      <w:r>
        <w:rPr>
          <w:rFonts w:ascii="Times New Roman"/>
          <w:b w:val="false"/>
          <w:i w:val="false"/>
          <w:color w:val="000000"/>
          <w:sz w:val="28"/>
        </w:rPr>
        <w:t>законом</w:t>
      </w:r>
      <w:r>
        <w:rPr>
          <w:rFonts w:ascii="Times New Roman"/>
          <w:b w:val="false"/>
          <w:i w:val="false"/>
          <w:color w:val="000000"/>
          <w:sz w:val="28"/>
        </w:rPr>
        <w:t xml:space="preserve">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Обстоятельства, исключающие производство по делу</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Уголовное дело не может быть возбуждено, а возбужденное уголовное дело подлежит прекращению: </w:t>
      </w:r>
    </w:p>
    <w:p>
      <w:pPr>
        <w:spacing w:after="0"/>
        <w:ind w:left="0"/>
        <w:jc w:val="both"/>
      </w:pPr>
      <w:r>
        <w:rPr>
          <w:rFonts w:ascii="Times New Roman"/>
          <w:b w:val="false"/>
          <w:i w:val="false"/>
          <w:color w:val="000000"/>
          <w:sz w:val="28"/>
        </w:rPr>
        <w:t xml:space="preserve">
      1) за отсутствием события преступления; </w:t>
      </w:r>
    </w:p>
    <w:p>
      <w:pPr>
        <w:spacing w:after="0"/>
        <w:ind w:left="0"/>
        <w:jc w:val="both"/>
      </w:pPr>
      <w:r>
        <w:rPr>
          <w:rFonts w:ascii="Times New Roman"/>
          <w:b w:val="false"/>
          <w:i w:val="false"/>
          <w:color w:val="000000"/>
          <w:sz w:val="28"/>
        </w:rPr>
        <w:t xml:space="preserve">
      2) за отсутствием в деянии состава преступления; </w:t>
      </w:r>
    </w:p>
    <w:p>
      <w:pPr>
        <w:spacing w:after="0"/>
        <w:ind w:left="0"/>
        <w:jc w:val="both"/>
      </w:pPr>
      <w:r>
        <w:rPr>
          <w:rFonts w:ascii="Times New Roman"/>
          <w:b w:val="false"/>
          <w:i w:val="false"/>
          <w:color w:val="000000"/>
          <w:sz w:val="28"/>
        </w:rPr>
        <w:t xml:space="preserve">
      3) вследствие акта амнистии, если он устраняет применение наказания за совершенные деяния; </w:t>
      </w:r>
    </w:p>
    <w:p>
      <w:pPr>
        <w:spacing w:after="0"/>
        <w:ind w:left="0"/>
        <w:jc w:val="both"/>
      </w:pPr>
      <w:r>
        <w:rPr>
          <w:rFonts w:ascii="Times New Roman"/>
          <w:b w:val="false"/>
          <w:i w:val="false"/>
          <w:color w:val="000000"/>
          <w:sz w:val="28"/>
        </w:rPr>
        <w:t xml:space="preserve">
      4) за истечением срока давности; </w:t>
      </w:r>
    </w:p>
    <w:p>
      <w:pPr>
        <w:spacing w:after="0"/>
        <w:ind w:left="0"/>
        <w:jc w:val="both"/>
      </w:pPr>
      <w:r>
        <w:rPr>
          <w:rFonts w:ascii="Times New Roman"/>
          <w:b w:val="false"/>
          <w:i w:val="false"/>
          <w:color w:val="000000"/>
          <w:sz w:val="28"/>
        </w:rPr>
        <w:t xml:space="preserve">
      5) за отсутствием жалобы потерпевшего - по делам о преступлениях, предусмотренных частью первой статьи 33 и частью первой статьи 34 настоящего Кодекса, за исключением случаев, предусмотренных частью второй статьи 33 и частью второй статьи 34 настоящего Кодекса; </w:t>
      </w:r>
    </w:p>
    <w:p>
      <w:pPr>
        <w:spacing w:after="0"/>
        <w:ind w:left="0"/>
        <w:jc w:val="both"/>
      </w:pPr>
      <w:r>
        <w:rPr>
          <w:rFonts w:ascii="Times New Roman"/>
          <w:b w:val="false"/>
          <w:i w:val="false"/>
          <w:color w:val="000000"/>
          <w:sz w:val="28"/>
        </w:rPr>
        <w:t xml:space="preserve">
      6) при отказе частного обвинителя от обвинения - по делам о преступлениях, предусмотренных частью первой статьи 33 настоящего Кодекса, за исключением случаев, предусмотренных частью второй этой же статьи; </w:t>
      </w:r>
    </w:p>
    <w:p>
      <w:pPr>
        <w:spacing w:after="0"/>
        <w:ind w:left="0"/>
        <w:jc w:val="both"/>
      </w:pPr>
      <w:r>
        <w:rPr>
          <w:rFonts w:ascii="Times New Roman"/>
          <w:b w:val="false"/>
          <w:i w:val="false"/>
          <w:color w:val="000000"/>
          <w:sz w:val="28"/>
        </w:rPr>
        <w:t xml:space="preserve">
      7) в отношении лица, о котором имеется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 </w:t>
      </w:r>
    </w:p>
    <w:p>
      <w:pPr>
        <w:spacing w:after="0"/>
        <w:ind w:left="0"/>
        <w:jc w:val="both"/>
      </w:pPr>
      <w:r>
        <w:rPr>
          <w:rFonts w:ascii="Times New Roman"/>
          <w:b w:val="false"/>
          <w:i w:val="false"/>
          <w:color w:val="000000"/>
          <w:sz w:val="28"/>
        </w:rPr>
        <w:t xml:space="preserve">
      8) в отношении лица, об отказе от уголовного преследования которого по тому же обвинению имеется неотмененное постановление органа уголовного преследования; </w:t>
      </w:r>
    </w:p>
    <w:p>
      <w:pPr>
        <w:spacing w:after="0"/>
        <w:ind w:left="0"/>
        <w:jc w:val="both"/>
      </w:pPr>
      <w:r>
        <w:rPr>
          <w:rFonts w:ascii="Times New Roman"/>
          <w:b w:val="false"/>
          <w:i w:val="false"/>
          <w:color w:val="000000"/>
          <w:sz w:val="28"/>
        </w:rPr>
        <w:t xml:space="preserve">
      9) в отношении лица, совершившего запрещенное уголовным законом деяние в состоянии невменяемости, кроме случаев, когда возбуждение уголовного дела необходимо для применения к нему принудительной меры медицинского характера; </w:t>
      </w:r>
    </w:p>
    <w:p>
      <w:pPr>
        <w:spacing w:after="0"/>
        <w:ind w:left="0"/>
        <w:jc w:val="both"/>
      </w:pPr>
      <w:r>
        <w:rPr>
          <w:rFonts w:ascii="Times New Roman"/>
          <w:b w:val="false"/>
          <w:i w:val="false"/>
          <w:color w:val="000000"/>
          <w:sz w:val="28"/>
        </w:rPr>
        <w:t>
      10) в связи с отказом в даче согласия уполномоченным органом или должностным лицом на привлечение к уголовной ответственности лица, обладающего привилегиями или иммунитетом от уголовного преследования;</w:t>
      </w:r>
    </w:p>
    <w:p>
      <w:pPr>
        <w:spacing w:after="0"/>
        <w:ind w:left="0"/>
        <w:jc w:val="both"/>
      </w:pPr>
      <w:r>
        <w:rPr>
          <w:rFonts w:ascii="Times New Roman"/>
          <w:b w:val="false"/>
          <w:i w:val="false"/>
          <w:color w:val="000000"/>
          <w:sz w:val="28"/>
        </w:rPr>
        <w:t xml:space="preserve">
      11) в отношении умершего, за исключением случаев, когда производство по делу необходимо для реабилитации умершего или расследования дела в отношении других лиц; </w:t>
      </w:r>
    </w:p>
    <w:p>
      <w:pPr>
        <w:spacing w:after="0"/>
        <w:ind w:left="0"/>
        <w:jc w:val="both"/>
      </w:pPr>
      <w:r>
        <w:rPr>
          <w:rFonts w:ascii="Times New Roman"/>
          <w:b w:val="false"/>
          <w:i w:val="false"/>
          <w:color w:val="000000"/>
          <w:sz w:val="28"/>
        </w:rPr>
        <w:t xml:space="preserve">
      12) в отношении лица, подлежащего освобождению от уголовной ответственности в силу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13) в случае признания Конституционным Советом Республики Казахстан неконституционным закона или иного нормативного правового акта, подлежащего применению по данному уголовному делу, от которого зависит квалификация деяния как преступления.</w:t>
      </w:r>
    </w:p>
    <w:p>
      <w:pPr>
        <w:spacing w:after="0"/>
        <w:ind w:left="0"/>
        <w:jc w:val="both"/>
      </w:pPr>
      <w:r>
        <w:rPr>
          <w:rFonts w:ascii="Times New Roman"/>
          <w:b w:val="false"/>
          <w:i w:val="false"/>
          <w:color w:val="000000"/>
          <w:sz w:val="28"/>
        </w:rPr>
        <w:t xml:space="preserve">
      2. Уголовное дело прекращается по основаниям, предусмотренным пунктами 1 и 2 части первой настоящей статьи, как при доказанности отсутствия события преступления или отсутствия состава преступления, так и при недоказанности их наличия, если исчерпаны все возможности для собирания дополнительных доказательств. </w:t>
      </w:r>
    </w:p>
    <w:p>
      <w:pPr>
        <w:spacing w:after="0"/>
        <w:ind w:left="0"/>
        <w:jc w:val="both"/>
      </w:pPr>
      <w:r>
        <w:rPr>
          <w:rFonts w:ascii="Times New Roman"/>
          <w:b w:val="false"/>
          <w:i w:val="false"/>
          <w:color w:val="000000"/>
          <w:sz w:val="28"/>
        </w:rPr>
        <w:t xml:space="preserve">
      3. Уголовное дело подлежит прекращению по основанию, предусмотренному пунктом 2 части первой настоящей статьи, и в случаях, когда причинение обвиняемым (подозреваемым) вреда является правомерным либо деяние совершено обвиняемым (подозреваемым) при обстоятельствах, которые в соответствии с </w:t>
      </w:r>
      <w:r>
        <w:rPr>
          <w:rFonts w:ascii="Times New Roman"/>
          <w:b w:val="false"/>
          <w:i w:val="false"/>
          <w:color w:val="000000"/>
          <w:sz w:val="28"/>
        </w:rPr>
        <w:t xml:space="preserve">Уголовным кодексом </w:t>
      </w:r>
      <w:r>
        <w:rPr>
          <w:rFonts w:ascii="Times New Roman"/>
          <w:b w:val="false"/>
          <w:i w:val="false"/>
          <w:color w:val="000000"/>
          <w:sz w:val="28"/>
        </w:rPr>
        <w:t xml:space="preserve">Республики Казахстан исключают его преступность и уголовную ответственность. </w:t>
      </w:r>
    </w:p>
    <w:p>
      <w:pPr>
        <w:spacing w:after="0"/>
        <w:ind w:left="0"/>
        <w:jc w:val="both"/>
      </w:pPr>
      <w:r>
        <w:rPr>
          <w:rFonts w:ascii="Times New Roman"/>
          <w:b w:val="false"/>
          <w:i w:val="false"/>
          <w:color w:val="000000"/>
          <w:sz w:val="28"/>
        </w:rPr>
        <w:t>
      4. Отказ в возбуждении уголовного дела либо прекращение уголовного дела по основаниям, указанным в пунктах 3, 4 и 11 части первой настоящей статьи, не допускается, если лицо, на которого заявитель прямо указывает как на лицо, совершившее преступление, подозреваемый, обвиняемый, а также подсудимый или его законные представители против этого возражают. В этом случае производство по делу продолжается и завершается при наличии к тому оснований постановлением обвинительного приговора с освобождением осужденного от наказания.</w:t>
      </w:r>
    </w:p>
    <w:p>
      <w:pPr>
        <w:spacing w:after="0"/>
        <w:ind w:left="0"/>
        <w:jc w:val="both"/>
      </w:pPr>
      <w:r>
        <w:rPr>
          <w:rFonts w:ascii="Times New Roman"/>
          <w:b w:val="false"/>
          <w:i w:val="false"/>
          <w:color w:val="000000"/>
          <w:sz w:val="28"/>
        </w:rPr>
        <w:t>
      Для принятия решения об отказе в возбуждении уголовного дела либо о прекращении уголовного дела по основаниям, указанным в пунктах 3, 4, 9, 10 и 11 части первой настоящей статьи, согласия лица, пострадавшего от совершения преступления или потерпевшего, не требуется.</w:t>
      </w:r>
    </w:p>
    <w:p>
      <w:pPr>
        <w:spacing w:after="0"/>
        <w:ind w:left="0"/>
        <w:jc w:val="both"/>
      </w:pPr>
      <w:r>
        <w:rPr>
          <w:rFonts w:ascii="Times New Roman"/>
          <w:b w:val="false"/>
          <w:i w:val="false"/>
          <w:color w:val="000000"/>
          <w:sz w:val="28"/>
        </w:rPr>
        <w:t>
      Прекращение уголовного дела влечет за собой одновременно прекращение уголовного преследования.</w:t>
      </w:r>
    </w:p>
    <w:p>
      <w:pPr>
        <w:spacing w:after="0"/>
        <w:ind w:left="0"/>
        <w:jc w:val="both"/>
      </w:pPr>
      <w:r>
        <w:rPr>
          <w:rFonts w:ascii="Times New Roman"/>
          <w:b w:val="false"/>
          <w:i w:val="false"/>
          <w:color w:val="000000"/>
          <w:sz w:val="28"/>
        </w:rPr>
        <w:t>
      4-1. Решение об отказе в возбуждении уголовного дела либо о прекращении уголовного дела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подлежит принятию по основанию, указанному в пункте 2 части первой настоящей статьи. По этому же основанию подлежит принятие решения об отказе в возбуждении уголовного дела либо о прекращении уголовного дела в отношении несовершеннолетнего лица, который к моменту совершения деяния хотя и достиг возраста, с которого согласно закону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w:t>
      </w:r>
    </w:p>
    <w:p>
      <w:pPr>
        <w:spacing w:after="0"/>
        <w:ind w:left="0"/>
        <w:jc w:val="both"/>
      </w:pPr>
      <w:r>
        <w:rPr>
          <w:rFonts w:ascii="Times New Roman"/>
          <w:b w:val="false"/>
          <w:i w:val="false"/>
          <w:color w:val="000000"/>
          <w:sz w:val="28"/>
        </w:rPr>
        <w:t xml:space="preserve">
      5. Орган уголовного преследования, обнаружив обстоятельства, исключающие уголовное преследование, выносит на любой стадии досудебного производства постановление об отказе в возбуждении уголовного дела или о прекращении уголовного дела. Прокурор вправе также до начала рассмотрения дела в главном судебном разбирательстве отозвать его из суда и прекратить по основаниям, предусмотренным настоящей статьей. </w:t>
      </w:r>
    </w:p>
    <w:p>
      <w:pPr>
        <w:spacing w:after="0"/>
        <w:ind w:left="0"/>
        <w:jc w:val="both"/>
      </w:pPr>
      <w:r>
        <w:rPr>
          <w:rFonts w:ascii="Times New Roman"/>
          <w:b w:val="false"/>
          <w:i w:val="false"/>
          <w:color w:val="000000"/>
          <w:sz w:val="28"/>
        </w:rPr>
        <w:t xml:space="preserve">
      6. Государственный обвинитель, обнаружив в суде обстоятельства, исключающие уголовное преследование, обязан заявить об отказе от обвинения. Заявление государственного обвинителя об отказе от обвинения не препятствует продолжению рассмотрения уголовного дела, если частный обвинитель продолжает поддерживать обвинение. </w:t>
      </w:r>
    </w:p>
    <w:p>
      <w:pPr>
        <w:spacing w:after="0"/>
        <w:ind w:left="0"/>
        <w:jc w:val="both"/>
      </w:pPr>
      <w:r>
        <w:rPr>
          <w:rFonts w:ascii="Times New Roman"/>
          <w:b w:val="false"/>
          <w:i w:val="false"/>
          <w:color w:val="000000"/>
          <w:sz w:val="28"/>
        </w:rPr>
        <w:t>
      7. Суд, обнаружив обстоятельства, исключающие уголовное преследование, обязан разрешить вопрос о прекращении уголовного дела.</w:t>
      </w:r>
    </w:p>
    <w:p>
      <w:pPr>
        <w:spacing w:after="0"/>
        <w:ind w:left="0"/>
        <w:jc w:val="both"/>
      </w:pPr>
      <w:r>
        <w:rPr>
          <w:rFonts w:ascii="Times New Roman"/>
          <w:b w:val="false"/>
          <w:i w:val="false"/>
          <w:color w:val="000000"/>
          <w:sz w:val="28"/>
        </w:rPr>
        <w:t>
      8. Органы уголовного преследования и суды при прекращении либо отказе в возбуждении уголовного дела обязаны при наличии в действиях лица признаков административного или коррупционного правонарушения в течение десяти дней направить в компетентные органы материалы для решения вопроса о привлечении к административной или дисциплинарной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21.12.2002 </w:t>
      </w:r>
      <w:r>
        <w:rPr>
          <w:rFonts w:ascii="Times New Roman"/>
          <w:b w:val="false"/>
          <w:i w:val="false"/>
          <w:color w:val="ff0000"/>
          <w:sz w:val="28"/>
        </w:rPr>
        <w:t>N 363</w:t>
      </w:r>
      <w:r>
        <w:rPr>
          <w:rFonts w:ascii="Times New Roman"/>
          <w:b w:val="false"/>
          <w:i w:val="false"/>
          <w:color w:val="ff0000"/>
          <w:sz w:val="28"/>
        </w:rPr>
        <w:t xml:space="preserve">; от 09.12.2004 </w:t>
      </w:r>
      <w:r>
        <w:rPr>
          <w:rFonts w:ascii="Times New Roman"/>
          <w:b w:val="false"/>
          <w:i w:val="false"/>
          <w:color w:val="ff0000"/>
          <w:sz w:val="28"/>
        </w:rPr>
        <w:t>N 10</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Обстоятельства, позволяющие не осуществлять уголовное преследование </w:t>
      </w:r>
    </w:p>
    <w:p>
      <w:pPr>
        <w:spacing w:after="0"/>
        <w:ind w:left="0"/>
        <w:jc w:val="both"/>
      </w:pPr>
      <w:r>
        <w:rPr>
          <w:rFonts w:ascii="Times New Roman"/>
          <w:b w:val="false"/>
          <w:i w:val="false"/>
          <w:color w:val="000000"/>
          <w:sz w:val="28"/>
        </w:rPr>
        <w:t xml:space="preserve">
      1. Суд, прокурор, а также с согласия прокурора следователь или орган дознания при наличии соответствующих обстоятельств в пределах своей компетенции вправе отказать в возбуждении уголовного дела либо прекратить уголовное дело с освобождением лица от уголовной ответственности в случаях, предусмотренных статьями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частью второй </w:t>
      </w:r>
      <w:r>
        <w:rPr>
          <w:rFonts w:ascii="Times New Roman"/>
          <w:b w:val="false"/>
          <w:i w:val="false"/>
          <w:color w:val="000000"/>
          <w:sz w:val="28"/>
        </w:rPr>
        <w:t>статьи 67</w:t>
      </w:r>
      <w:r>
        <w:rPr>
          <w:rFonts w:ascii="Times New Roman"/>
          <w:b w:val="false"/>
          <w:i w:val="false"/>
          <w:color w:val="000000"/>
          <w:sz w:val="28"/>
        </w:rPr>
        <w:t xml:space="preserve"> и </w:t>
      </w:r>
      <w:r>
        <w:rPr>
          <w:rFonts w:ascii="Times New Roman"/>
          <w:b w:val="false"/>
          <w:i w:val="false"/>
          <w:color w:val="000000"/>
          <w:sz w:val="28"/>
        </w:rPr>
        <w:t>статьей 68</w:t>
      </w:r>
      <w:r>
        <w:rPr>
          <w:rFonts w:ascii="Times New Roman"/>
          <w:b w:val="false"/>
          <w:i w:val="false"/>
          <w:color w:val="000000"/>
          <w:sz w:val="28"/>
        </w:rPr>
        <w:t xml:space="preserve">, а также примечаниями статей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Уголовного кодекса Республики Казахстан. Суд в таких случаях вправе также постановить обвинительный приговор с освобождением от уголовной ответственности.</w:t>
      </w:r>
    </w:p>
    <w:p>
      <w:pPr>
        <w:spacing w:after="0"/>
        <w:ind w:left="0"/>
        <w:jc w:val="both"/>
      </w:pPr>
      <w:r>
        <w:rPr>
          <w:rFonts w:ascii="Times New Roman"/>
          <w:b w:val="false"/>
          <w:i w:val="false"/>
          <w:color w:val="000000"/>
          <w:sz w:val="28"/>
        </w:rPr>
        <w:t xml:space="preserve">
      2. Государственный обвинитель, обнаружив в суде обстоятельства, позволяющие не осуществлять уголовное преследование, вправе заявить отказ от уголовного преследования обвиняемого. Заявленный государственным обвинителем отказ от уголовного преследования не препятствует частному обвинителю продолжать уголовное преследование обвиняемого с использованием материалов уголовного дела. </w:t>
      </w:r>
    </w:p>
    <w:p>
      <w:pPr>
        <w:spacing w:after="0"/>
        <w:ind w:left="0"/>
        <w:jc w:val="both"/>
      </w:pPr>
      <w:r>
        <w:rPr>
          <w:rFonts w:ascii="Times New Roman"/>
          <w:b w:val="false"/>
          <w:i w:val="false"/>
          <w:color w:val="000000"/>
          <w:sz w:val="28"/>
        </w:rPr>
        <w:t xml:space="preserve">
      3. До прекращения уголовного дела обвиняемому (подозреваемому) должны быть разъяснены основание прекращения дела и право возражать против его прекращения по этому основанию. </w:t>
      </w:r>
    </w:p>
    <w:p>
      <w:pPr>
        <w:spacing w:after="0"/>
        <w:ind w:left="0"/>
        <w:jc w:val="both"/>
      </w:pPr>
      <w:r>
        <w:rPr>
          <w:rFonts w:ascii="Times New Roman"/>
          <w:b w:val="false"/>
          <w:i w:val="false"/>
          <w:color w:val="000000"/>
          <w:sz w:val="28"/>
        </w:rPr>
        <w:t xml:space="preserve">
      4. О прекращении уголовного дела уведомляются потерпевший и его представитель, которые вправе обжаловать постановление органа, ведущего уголовный процесс, в вышестоящий суд или вышестоящему прокурору. </w:t>
      </w:r>
    </w:p>
    <w:p>
      <w:pPr>
        <w:spacing w:after="0"/>
        <w:ind w:left="0"/>
        <w:jc w:val="both"/>
      </w:pPr>
      <w:r>
        <w:rPr>
          <w:rFonts w:ascii="Times New Roman"/>
          <w:b w:val="false"/>
          <w:i w:val="false"/>
          <w:color w:val="000000"/>
          <w:sz w:val="28"/>
        </w:rPr>
        <w:t xml:space="preserve">
      5. Прекращение уголовного дела по основаниям, указанным в части первой настоящей статьи, не допускается, если подозреваемый, обвиняемый или потерпевший против этого возражают. В таком случае производство по делу продолжается в обычном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4" w:id="55"/>
    <w:p>
      <w:pPr>
        <w:spacing w:after="0"/>
        <w:ind w:left="0"/>
        <w:jc w:val="left"/>
      </w:pPr>
      <w:r>
        <w:rPr>
          <w:rFonts w:ascii="Times New Roman"/>
          <w:b/>
          <w:i w:val="false"/>
          <w:color w:val="000000"/>
        </w:rPr>
        <w:t xml:space="preserve"> Глава 4. Реабилитация. Возмещение вреда, причиненного</w:t>
      </w:r>
      <w:r>
        <w:br/>
      </w:r>
      <w:r>
        <w:rPr>
          <w:rFonts w:ascii="Times New Roman"/>
          <w:b/>
          <w:i w:val="false"/>
          <w:color w:val="000000"/>
        </w:rPr>
        <w:t>незаконными действиями органа, ведущего уголовный процесс</w:t>
      </w:r>
    </w:p>
    <w:bookmarkEnd w:id="55"/>
    <w:p>
      <w:pPr>
        <w:spacing w:after="0"/>
        <w:ind w:left="0"/>
        <w:jc w:val="both"/>
      </w:pPr>
      <w:r>
        <w:rPr>
          <w:rFonts w:ascii="Times New Roman"/>
          <w:b/>
          <w:i w:val="false"/>
          <w:color w:val="000000"/>
          <w:sz w:val="28"/>
        </w:rPr>
        <w:t xml:space="preserve">Статья 39. Реабилитация путем признания невиновности лица, привлеченного в качестве обвиняемого (подозреваемого) </w:t>
      </w:r>
    </w:p>
    <w:p>
      <w:pPr>
        <w:spacing w:after="0"/>
        <w:ind w:left="0"/>
        <w:jc w:val="both"/>
      </w:pPr>
      <w:r>
        <w:rPr>
          <w:rFonts w:ascii="Times New Roman"/>
          <w:b w:val="false"/>
          <w:i w:val="false"/>
          <w:color w:val="000000"/>
          <w:sz w:val="28"/>
        </w:rPr>
        <w:t xml:space="preserve">
      1. Лицо, оправданное по суду, а равно обвиняемый (подозреваемый), в отношении которого вынесено постановление органа уголовного преследования о прекращении уголовного дела по основаниям, предусмотренным пунктами 1), 2), 5), 7), 8) и 13) части первой статьи 37 настоящего Кодекса, считаются невиновными и не могут быть подвергнуты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Суд, орган уголовного преследования должны принять все предусмотренные законом меры по реабилитации лица, указанного в части первой настоящей статьи, и возмещению вреда , причиненного ему в результате незаконных действий органа, ведущего уголовный процесс.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Лица, имеющие право на возмещение вреда, причиненного в результате незаконных действий органа, ведущего уголовный процесс </w:t>
      </w:r>
    </w:p>
    <w:p>
      <w:pPr>
        <w:spacing w:after="0"/>
        <w:ind w:left="0"/>
        <w:jc w:val="both"/>
      </w:pPr>
      <w:r>
        <w:rPr>
          <w:rFonts w:ascii="Times New Roman"/>
          <w:b w:val="false"/>
          <w:i w:val="false"/>
          <w:color w:val="000000"/>
          <w:sz w:val="28"/>
        </w:rPr>
        <w:t xml:space="preserve">
      1. Вред, причиненный лицу в результате незаконного задержания, ареста, домашнего ареста, временного отстранения от должности, помещения в специальную медицинскую организацию, осуждения, применения принудительных мер медицинского характера, возмещается из республиканского бюджета в полном объеме, независимо от вины органа, ведущего уголовный процесс. </w:t>
      </w:r>
    </w:p>
    <w:p>
      <w:pPr>
        <w:spacing w:after="0"/>
        <w:ind w:left="0"/>
        <w:jc w:val="both"/>
      </w:pPr>
      <w:r>
        <w:rPr>
          <w:rFonts w:ascii="Times New Roman"/>
          <w:b w:val="false"/>
          <w:i w:val="false"/>
          <w:color w:val="000000"/>
          <w:sz w:val="28"/>
        </w:rPr>
        <w:t xml:space="preserve">
      2. Право на возмещение вреда, причиненного в результате незаконных действий органа, ведущего уголовный процесс, имеют: </w:t>
      </w:r>
    </w:p>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39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лица, уголовное дело в отношении которых не должно было быть возбуждено, а возбужденное подлежало прекращению по основаниям, предусмотренным пунктом 6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если, несмотря на отсутствие обстоятельств, предусмотренных частью второй </w:t>
      </w:r>
      <w:r>
        <w:rPr>
          <w:rFonts w:ascii="Times New Roman"/>
          <w:b w:val="false"/>
          <w:i w:val="false"/>
          <w:color w:val="000000"/>
          <w:sz w:val="28"/>
        </w:rPr>
        <w:t>статьи 33</w:t>
      </w:r>
      <w:r>
        <w:rPr>
          <w:rFonts w:ascii="Times New Roman"/>
          <w:b w:val="false"/>
          <w:i w:val="false"/>
          <w:color w:val="000000"/>
          <w:sz w:val="28"/>
        </w:rPr>
        <w:t xml:space="preserve"> и частью второй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 уголовное дело было все же возбуждено или не было прекращено с момента выявления обстоятельств, исключающих уголовное преследование; </w:t>
      </w:r>
    </w:p>
    <w:p>
      <w:pPr>
        <w:spacing w:after="0"/>
        <w:ind w:left="0"/>
        <w:jc w:val="both"/>
      </w:pPr>
      <w:r>
        <w:rPr>
          <w:rFonts w:ascii="Times New Roman"/>
          <w:b w:val="false"/>
          <w:i w:val="false"/>
          <w:color w:val="000000"/>
          <w:sz w:val="28"/>
        </w:rPr>
        <w:t xml:space="preserve">
      3) лица, уголовное дело в отношении которых должно было быть прекращено по основаниям, предусмотренным пунктами 3 и 4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но не было прекращено с момента выявления обстоятельств, исключающих уголовное преследование, и уголовное преследование незаконно продолжалось, несмотря на согласие таких лиц на прекращение уголовного дела; </w:t>
      </w:r>
    </w:p>
    <w:p>
      <w:pPr>
        <w:spacing w:after="0"/>
        <w:ind w:left="0"/>
        <w:jc w:val="both"/>
      </w:pPr>
      <w:r>
        <w:rPr>
          <w:rFonts w:ascii="Times New Roman"/>
          <w:b w:val="false"/>
          <w:i w:val="false"/>
          <w:color w:val="000000"/>
          <w:sz w:val="28"/>
        </w:rPr>
        <w:t xml:space="preserve">
      4) осужденный к аресту, лишению свободы, задерживавшийся или содержавшийся под стражей в случае изменения квалификации содеянного на статью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предусматривающую ответственность за менее тяжкое преступление, при подозрении или обвинении в совершении которого настоящим Кодексом не допускается задержание или заключение под стражу, либо с назначением по этой статье нового, более мягкого наказания, или исключения из приговора части обвинения и снижения в связи с этим наказания, а равно в случае отмены незаконного судебного решения о применении принудительных мер медицинского характера или принудительных мер воспитательного воздействия. Фактически отбытый срок ареста или лишения свободы считается отбытым незаконно в той части, в какой превышает максимальный размер наказания в виде ареста или лишения свободы, предусмотренный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по которой вновь квалифицировано совершенное виновным деяние; </w:t>
      </w:r>
    </w:p>
    <w:p>
      <w:pPr>
        <w:spacing w:after="0"/>
        <w:ind w:left="0"/>
        <w:jc w:val="both"/>
      </w:pPr>
      <w:r>
        <w:rPr>
          <w:rFonts w:ascii="Times New Roman"/>
          <w:b w:val="false"/>
          <w:i w:val="false"/>
          <w:color w:val="000000"/>
          <w:sz w:val="28"/>
        </w:rPr>
        <w:t xml:space="preserve">
      5) лицо, содержавшееся под стражей сверх положенного срока без законного основания, а равно незаконно подвергнутое любым иным мерам процессуального принуждения в ходе производства по уголовному делу. </w:t>
      </w:r>
    </w:p>
    <w:p>
      <w:pPr>
        <w:spacing w:after="0"/>
        <w:ind w:left="0"/>
        <w:jc w:val="both"/>
      </w:pPr>
      <w:r>
        <w:rPr>
          <w:rFonts w:ascii="Times New Roman"/>
          <w:b w:val="false"/>
          <w:i w:val="false"/>
          <w:color w:val="000000"/>
          <w:sz w:val="28"/>
        </w:rPr>
        <w:t xml:space="preserve">
      3. В случае смерти гражданина право на возмещение вреда в </w:t>
      </w:r>
      <w:r>
        <w:rPr>
          <w:rFonts w:ascii="Times New Roman"/>
          <w:b w:val="false"/>
          <w:i w:val="false"/>
          <w:color w:val="000000"/>
          <w:sz w:val="28"/>
        </w:rPr>
        <w:t>установленном</w:t>
      </w:r>
      <w:r>
        <w:rPr>
          <w:rFonts w:ascii="Times New Roman"/>
          <w:b w:val="false"/>
          <w:i w:val="false"/>
          <w:color w:val="000000"/>
          <w:sz w:val="28"/>
        </w:rPr>
        <w:t xml:space="preserve"> порядке переходит к его наследникам, а в части получения пенсий и пособий, выплата которых была приостановлена, - к тем </w:t>
      </w:r>
      <w:r>
        <w:rPr>
          <w:rFonts w:ascii="Times New Roman"/>
          <w:b w:val="false"/>
          <w:i w:val="false"/>
          <w:color w:val="000000"/>
          <w:sz w:val="28"/>
        </w:rPr>
        <w:t>членам семьи</w:t>
      </w:r>
      <w:r>
        <w:rPr>
          <w:rFonts w:ascii="Times New Roman"/>
          <w:b w:val="false"/>
          <w:i w:val="false"/>
          <w:color w:val="000000"/>
          <w:sz w:val="28"/>
        </w:rPr>
        <w:t xml:space="preserve">, которые относятся к кругу лиц, обеспечиваемых пособием по случаю потери кормильца. </w:t>
      </w:r>
    </w:p>
    <w:p>
      <w:pPr>
        <w:spacing w:after="0"/>
        <w:ind w:left="0"/>
        <w:jc w:val="both"/>
      </w:pPr>
      <w:r>
        <w:rPr>
          <w:rFonts w:ascii="Times New Roman"/>
          <w:b w:val="false"/>
          <w:i w:val="false"/>
          <w:color w:val="000000"/>
          <w:sz w:val="28"/>
        </w:rPr>
        <w:t xml:space="preserve">
      4. Вред не подлежит возмещению лицу, если доказано, что оно в процессе дознания, предварительного следствия и судебного разбирательства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 </w:t>
      </w:r>
    </w:p>
    <w:p>
      <w:pPr>
        <w:spacing w:after="0"/>
        <w:ind w:left="0"/>
        <w:jc w:val="both"/>
      </w:pPr>
      <w:r>
        <w:rPr>
          <w:rFonts w:ascii="Times New Roman"/>
          <w:b w:val="false"/>
          <w:i w:val="false"/>
          <w:color w:val="000000"/>
          <w:sz w:val="28"/>
        </w:rPr>
        <w:t xml:space="preserve">
      5. Правила настоящей статьи при отсутствии обстоятельств, указанных в пункте 3 ее части второй,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актов амнистии или помилования, истечения сроков давности, принятия закона, устраняющего уголовную ответственность или смягчающего наказание. </w:t>
      </w:r>
    </w:p>
    <w:p>
      <w:pPr>
        <w:spacing w:after="0"/>
        <w:ind w:left="0"/>
        <w:jc w:val="both"/>
      </w:pPr>
      <w:r>
        <w:rPr>
          <w:rFonts w:ascii="Times New Roman"/>
          <w:b/>
          <w:i w:val="false"/>
          <w:color w:val="000000"/>
          <w:sz w:val="28"/>
        </w:rPr>
        <w:t xml:space="preserve">Статья 41. Подлежащий возмещению вред </w:t>
      </w:r>
    </w:p>
    <w:p>
      <w:pPr>
        <w:spacing w:after="0"/>
        <w:ind w:left="0"/>
        <w:jc w:val="both"/>
      </w:pPr>
      <w:r>
        <w:rPr>
          <w:rFonts w:ascii="Times New Roman"/>
          <w:b w:val="false"/>
          <w:i w:val="false"/>
          <w:color w:val="000000"/>
          <w:sz w:val="28"/>
        </w:rPr>
        <w:t xml:space="preserve">
      Лица, указанные в частях второй и третьей статьи 40 настоящего Кодекса,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 Лицам, лишенным по приговору суда почетного, воинского, специального или иного звания, классного чина, дипломатического ранга, квалификационного класса, а также государственных наград, восстанавливаются звание, классный чин, дипломатический ранг, квалификационный класс, возвращаются государственные награды. </w:t>
      </w:r>
    </w:p>
    <w:p>
      <w:pPr>
        <w:spacing w:after="0"/>
        <w:ind w:left="0"/>
        <w:jc w:val="both"/>
      </w:pPr>
      <w:r>
        <w:rPr>
          <w:rFonts w:ascii="Times New Roman"/>
          <w:b/>
          <w:i w:val="false"/>
          <w:color w:val="000000"/>
          <w:sz w:val="28"/>
        </w:rPr>
        <w:t xml:space="preserve">Статья 42. Признание права на возмещение вреда </w:t>
      </w:r>
    </w:p>
    <w:p>
      <w:pPr>
        <w:spacing w:after="0"/>
        <w:ind w:left="0"/>
        <w:jc w:val="both"/>
      </w:pPr>
      <w:r>
        <w:rPr>
          <w:rFonts w:ascii="Times New Roman"/>
          <w:b w:val="false"/>
          <w:i w:val="false"/>
          <w:color w:val="000000"/>
          <w:sz w:val="28"/>
        </w:rPr>
        <w:t xml:space="preserve">
      Приняв решение о полной или частичной реабилитации лица, орган, ведущий уголовный процесс, должен признать за ним право на возмещение вреда. Копия оправдательного приговора или постановления о прекращении уголовного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ведущий уголовный процесс.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Возмещение имущественного вреда </w:t>
      </w:r>
    </w:p>
    <w:p>
      <w:pPr>
        <w:spacing w:after="0"/>
        <w:ind w:left="0"/>
        <w:jc w:val="both"/>
      </w:pPr>
      <w:r>
        <w:rPr>
          <w:rFonts w:ascii="Times New Roman"/>
          <w:b w:val="false"/>
          <w:i w:val="false"/>
          <w:color w:val="000000"/>
          <w:sz w:val="28"/>
        </w:rPr>
        <w:t xml:space="preserve">
      1. Имущественный вред, причиненный лицам, указанным в части второй статьи 40 настоящего Кодекса, включает в себя возмещение: </w:t>
      </w:r>
    </w:p>
    <w:p>
      <w:pPr>
        <w:spacing w:after="0"/>
        <w:ind w:left="0"/>
        <w:jc w:val="both"/>
      </w:pPr>
      <w:r>
        <w:rPr>
          <w:rFonts w:ascii="Times New Roman"/>
          <w:b w:val="false"/>
          <w:i w:val="false"/>
          <w:color w:val="000000"/>
          <w:sz w:val="28"/>
        </w:rPr>
        <w:t xml:space="preserve">
      1) заработной платы, пенсии, пособий, иных средств и доходов, которых они лишились; </w:t>
      </w:r>
    </w:p>
    <w:p>
      <w:pPr>
        <w:spacing w:after="0"/>
        <w:ind w:left="0"/>
        <w:jc w:val="both"/>
      </w:pPr>
      <w:r>
        <w:rPr>
          <w:rFonts w:ascii="Times New Roman"/>
          <w:b w:val="false"/>
          <w:i w:val="false"/>
          <w:color w:val="000000"/>
          <w:sz w:val="28"/>
        </w:rPr>
        <w:t xml:space="preserve">
      2) имущества, незаконно конфискованного или обращенного в доход государства на основании приговора или иного решения суда; </w:t>
      </w:r>
    </w:p>
    <w:p>
      <w:pPr>
        <w:spacing w:after="0"/>
        <w:ind w:left="0"/>
        <w:jc w:val="both"/>
      </w:pPr>
      <w:r>
        <w:rPr>
          <w:rFonts w:ascii="Times New Roman"/>
          <w:b w:val="false"/>
          <w:i w:val="false"/>
          <w:color w:val="000000"/>
          <w:sz w:val="28"/>
        </w:rPr>
        <w:t xml:space="preserve">
      3) штрафов, взысканных во исполнение незаконного приговора суда; судебных издержек и иных сумм, выплаченных лицом в связи с незаконными действиями; </w:t>
      </w:r>
    </w:p>
    <w:p>
      <w:pPr>
        <w:spacing w:after="0"/>
        <w:ind w:left="0"/>
        <w:jc w:val="both"/>
      </w:pPr>
      <w:r>
        <w:rPr>
          <w:rFonts w:ascii="Times New Roman"/>
          <w:b w:val="false"/>
          <w:i w:val="false"/>
          <w:color w:val="000000"/>
          <w:sz w:val="28"/>
        </w:rPr>
        <w:t xml:space="preserve">
      4) сумм, выплаченных лицом за оказание юридической помощи; </w:t>
      </w:r>
    </w:p>
    <w:p>
      <w:pPr>
        <w:spacing w:after="0"/>
        <w:ind w:left="0"/>
        <w:jc w:val="both"/>
      </w:pPr>
      <w:r>
        <w:rPr>
          <w:rFonts w:ascii="Times New Roman"/>
          <w:b w:val="false"/>
          <w:i w:val="false"/>
          <w:color w:val="000000"/>
          <w:sz w:val="28"/>
        </w:rPr>
        <w:t xml:space="preserve">
      5) иных расходов, понесенных в результате уголовного преследования. </w:t>
      </w:r>
    </w:p>
    <w:p>
      <w:pPr>
        <w:spacing w:after="0"/>
        <w:ind w:left="0"/>
        <w:jc w:val="both"/>
      </w:pPr>
      <w:r>
        <w:rPr>
          <w:rFonts w:ascii="Times New Roman"/>
          <w:b w:val="false"/>
          <w:i w:val="false"/>
          <w:color w:val="000000"/>
          <w:sz w:val="28"/>
        </w:rPr>
        <w:t xml:space="preserve">
      2. Суммы, затраченные на содержание лиц, указанных в части второй статьи 40 настоящего Кодекса, под стражей, в местах отбывания ареста или лишения свободы, судебные издержки, связанные с уголовным преследованием этих лиц, а равно заработок за выполнение ими во время содержания под стражей, отбывания ареста или лишения свободы каких-либо работ, не могут вычитаться из сумм, подлежащих выплате в возмещение вреда, причиненного в результате незаконных действий органа, ведущего уголовный процесс. </w:t>
      </w:r>
    </w:p>
    <w:p>
      <w:pPr>
        <w:spacing w:after="0"/>
        <w:ind w:left="0"/>
        <w:jc w:val="both"/>
      </w:pPr>
      <w:r>
        <w:rPr>
          <w:rFonts w:ascii="Times New Roman"/>
          <w:b w:val="false"/>
          <w:i w:val="false"/>
          <w:color w:val="000000"/>
          <w:sz w:val="28"/>
        </w:rPr>
        <w:t xml:space="preserve">
      3. При получении копии документов, указанных в статье 42 настоящего Кодекса, с извещением о порядке возмещения вреда лица, указанные в частях второй и третьей статьи 40 настоящего Кодекса, вправе обратиться с требованием о возмещении имущественного вреда в орган, постановивший приговор, постановление о прекращении дела, отмене или изменении иных незаконных решений. Если дело прекращено или приговор изменен вышестоящим судом, требование о возмещении вреда направляется в суд, постановивший приговор. В случае реабилитации несовершеннолетнего требование о возмещении вреда может быть заявлено его законным представителем. </w:t>
      </w:r>
    </w:p>
    <w:p>
      <w:pPr>
        <w:spacing w:after="0"/>
        <w:ind w:left="0"/>
        <w:jc w:val="both"/>
      </w:pPr>
      <w:r>
        <w:rPr>
          <w:rFonts w:ascii="Times New Roman"/>
          <w:b w:val="false"/>
          <w:i w:val="false"/>
          <w:color w:val="000000"/>
          <w:sz w:val="28"/>
        </w:rPr>
        <w:t>
      4. Не позднее одного месяца со дня поступления заявления орган, указанный в части третьей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при рассмотрении его в апелляционном, кассационном или надзорном порядке, указанные действия производит суд, рассмотревший дело по первой инстанции.</w:t>
      </w:r>
    </w:p>
    <w:p>
      <w:pPr>
        <w:spacing w:after="0"/>
        <w:ind w:left="0"/>
        <w:jc w:val="both"/>
      </w:pPr>
      <w:r>
        <w:rPr>
          <w:rFonts w:ascii="Times New Roman"/>
          <w:b w:val="false"/>
          <w:i w:val="false"/>
          <w:color w:val="000000"/>
          <w:sz w:val="28"/>
        </w:rPr>
        <w:t xml:space="preserve">
      5. Требования о возмещении имущественного вреда разрешаются судьей в порядке, установленном частью второй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для разрешения вопросов, связанных с постановлением приговора. </w:t>
      </w:r>
    </w:p>
    <w:p>
      <w:pPr>
        <w:spacing w:after="0"/>
        <w:ind w:left="0"/>
        <w:jc w:val="both"/>
      </w:pPr>
      <w:r>
        <w:rPr>
          <w:rFonts w:ascii="Times New Roman"/>
          <w:b w:val="false"/>
          <w:i w:val="false"/>
          <w:color w:val="000000"/>
          <w:sz w:val="28"/>
        </w:rPr>
        <w:t xml:space="preserve">
      6.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w:t>
      </w:r>
      <w:r>
        <w:rPr>
          <w:rFonts w:ascii="Times New Roman"/>
          <w:b w:val="false"/>
          <w:i w:val="false"/>
          <w:color w:val="000000"/>
          <w:sz w:val="28"/>
        </w:rPr>
        <w:t>определяется</w:t>
      </w:r>
      <w:r>
        <w:rPr>
          <w:rFonts w:ascii="Times New Roman"/>
          <w:b w:val="false"/>
          <w:i w:val="false"/>
          <w:color w:val="000000"/>
          <w:sz w:val="28"/>
        </w:rPr>
        <w:t xml:space="preserve">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11.07.2001 </w:t>
      </w:r>
      <w:r>
        <w:rPr>
          <w:rFonts w:ascii="Times New Roman"/>
          <w:b w:val="false"/>
          <w:i w:val="false"/>
          <w:color w:val="ff0000"/>
          <w:sz w:val="28"/>
        </w:rPr>
        <w:t>№ 238</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Устранение последствий морального вреда </w:t>
      </w:r>
    </w:p>
    <w:p>
      <w:pPr>
        <w:spacing w:after="0"/>
        <w:ind w:left="0"/>
        <w:jc w:val="both"/>
      </w:pPr>
      <w:r>
        <w:rPr>
          <w:rFonts w:ascii="Times New Roman"/>
          <w:b w:val="false"/>
          <w:i w:val="false"/>
          <w:color w:val="000000"/>
          <w:sz w:val="28"/>
        </w:rPr>
        <w:t xml:space="preserve">
      1. Орган, ведущий уголовный процесс, принявший решение о реабилитации лица, обязан принести ему официальные извинения за причиненный вред. </w:t>
      </w:r>
    </w:p>
    <w:p>
      <w:pPr>
        <w:spacing w:after="0"/>
        <w:ind w:left="0"/>
        <w:jc w:val="both"/>
      </w:pPr>
      <w:r>
        <w:rPr>
          <w:rFonts w:ascii="Times New Roman"/>
          <w:b w:val="false"/>
          <w:i w:val="false"/>
          <w:color w:val="000000"/>
          <w:sz w:val="28"/>
        </w:rPr>
        <w:t xml:space="preserve">
      2. Иски о компенсации в денежном выражении за причиненный моральный вред предъявляются в порядке гражданского судопроизводства. </w:t>
      </w:r>
    </w:p>
    <w:p>
      <w:pPr>
        <w:spacing w:after="0"/>
        <w:ind w:left="0"/>
        <w:jc w:val="both"/>
      </w:pPr>
      <w:r>
        <w:rPr>
          <w:rFonts w:ascii="Times New Roman"/>
          <w:b w:val="false"/>
          <w:i w:val="false"/>
          <w:color w:val="000000"/>
          <w:sz w:val="28"/>
        </w:rPr>
        <w:t xml:space="preserve">
      3. Если лицо было подвергнуто незаконному уголовному преследованию, а сведения о возбуждении уголовного дела, задержании, заключении под стражу, временном отстранении от должности, принудительном помещении в медицинскую организацию, осуждении и других предпринятых в отношении него действиях, впоследствии признанных незаконными,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органа, ведущего уголовный процесс, соответствующие средства массовой информации обязаны в течение одного месяца сделать об этом необходимое сообщение. </w:t>
      </w:r>
    </w:p>
    <w:p>
      <w:pPr>
        <w:spacing w:after="0"/>
        <w:ind w:left="0"/>
        <w:jc w:val="both"/>
      </w:pPr>
      <w:r>
        <w:rPr>
          <w:rFonts w:ascii="Times New Roman"/>
          <w:b w:val="false"/>
          <w:i w:val="false"/>
          <w:color w:val="000000"/>
          <w:sz w:val="28"/>
        </w:rPr>
        <w:t xml:space="preserve">
      4. По требованию лиц, указанных в частях второй и третьей статьи 40 настоящего Кодекса, орган, ведущий уголовный процесс, обязан в двухнедельный срок направить письменное сообщение об отмене своих незаконных решений по месту их работы, учебы, жительства. </w:t>
      </w:r>
    </w:p>
    <w:p>
      <w:pPr>
        <w:spacing w:after="0"/>
        <w:ind w:left="0"/>
        <w:jc w:val="both"/>
      </w:pPr>
      <w:r>
        <w:rPr>
          <w:rFonts w:ascii="Times New Roman"/>
          <w:b/>
          <w:i w:val="false"/>
          <w:color w:val="000000"/>
          <w:sz w:val="28"/>
        </w:rPr>
        <w:t xml:space="preserve">Статья 45. Сроки предъявления требований </w:t>
      </w:r>
    </w:p>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трех лет с момента получения лицами, указанными в частях второй и третьей статьи 40 настоящего Кодекса, постановления о производстве таких выплат. </w:t>
      </w:r>
    </w:p>
    <w:p>
      <w:pPr>
        <w:spacing w:after="0"/>
        <w:ind w:left="0"/>
        <w:jc w:val="both"/>
      </w:pPr>
      <w:r>
        <w:rPr>
          <w:rFonts w:ascii="Times New Roman"/>
          <w:b w:val="false"/>
          <w:i w:val="false"/>
          <w:color w:val="000000"/>
          <w:sz w:val="28"/>
        </w:rPr>
        <w:t xml:space="preserve">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 </w:t>
      </w:r>
    </w:p>
    <w:p>
      <w:pPr>
        <w:spacing w:after="0"/>
        <w:ind w:left="0"/>
        <w:jc w:val="both"/>
      </w:pPr>
      <w:r>
        <w:rPr>
          <w:rFonts w:ascii="Times New Roman"/>
          <w:b w:val="false"/>
          <w:i w:val="false"/>
          <w:color w:val="000000"/>
          <w:sz w:val="28"/>
        </w:rPr>
        <w:t xml:space="preserve">
      3. В случае пропуска этих сроков по уважительной причине, они могут быть по заявлению заинтересованных лиц восстановлены органом, ведущим уголовный процесс. </w:t>
      </w:r>
    </w:p>
    <w:p>
      <w:pPr>
        <w:spacing w:after="0"/>
        <w:ind w:left="0"/>
        <w:jc w:val="both"/>
      </w:pPr>
      <w:r>
        <w:rPr>
          <w:rFonts w:ascii="Times New Roman"/>
          <w:b/>
          <w:i w:val="false"/>
          <w:color w:val="000000"/>
          <w:sz w:val="28"/>
        </w:rPr>
        <w:t xml:space="preserve">Статья 46. Возмещение вреда юридическим лицам </w:t>
      </w:r>
    </w:p>
    <w:p>
      <w:pPr>
        <w:spacing w:after="0"/>
        <w:ind w:left="0"/>
        <w:jc w:val="both"/>
      </w:pPr>
      <w:r>
        <w:rPr>
          <w:rFonts w:ascii="Times New Roman"/>
          <w:b w:val="false"/>
          <w:i w:val="false"/>
          <w:color w:val="000000"/>
          <w:sz w:val="28"/>
        </w:rPr>
        <w:t xml:space="preserve">
      Вред, причиненный юридическим лицам незаконными действиями органа, ведущего уголовный процесс, возмещается государством в полном объеме и в сроки, установленные настоящей главой. </w:t>
      </w:r>
    </w:p>
    <w:p>
      <w:pPr>
        <w:spacing w:after="0"/>
        <w:ind w:left="0"/>
        <w:jc w:val="both"/>
      </w:pPr>
      <w:r>
        <w:rPr>
          <w:rFonts w:ascii="Times New Roman"/>
          <w:b/>
          <w:i w:val="false"/>
          <w:color w:val="000000"/>
          <w:sz w:val="28"/>
        </w:rPr>
        <w:t xml:space="preserve">Статья 47. Восстановление прав в исковом порядке </w:t>
      </w:r>
    </w:p>
    <w:p>
      <w:pPr>
        <w:spacing w:after="0"/>
        <w:ind w:left="0"/>
        <w:jc w:val="both"/>
      </w:pPr>
      <w:r>
        <w:rPr>
          <w:rFonts w:ascii="Times New Roman"/>
          <w:b w:val="false"/>
          <w:i w:val="false"/>
          <w:color w:val="000000"/>
          <w:sz w:val="28"/>
        </w:rPr>
        <w:t xml:space="preserve">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 </w:t>
      </w:r>
    </w:p>
    <w:bookmarkStart w:name="z54" w:id="56"/>
    <w:p>
      <w:pPr>
        <w:spacing w:after="0"/>
        <w:ind w:left="0"/>
        <w:jc w:val="left"/>
      </w:pPr>
      <w:r>
        <w:rPr>
          <w:rFonts w:ascii="Times New Roman"/>
          <w:b/>
          <w:i w:val="false"/>
          <w:color w:val="000000"/>
        </w:rPr>
        <w:t xml:space="preserve"> Глава 5. Ведение производства по уголовному делу</w:t>
      </w:r>
    </w:p>
    <w:bookmarkEnd w:id="56"/>
    <w:p>
      <w:pPr>
        <w:spacing w:after="0"/>
        <w:ind w:left="0"/>
        <w:jc w:val="both"/>
      </w:pPr>
      <w:r>
        <w:rPr>
          <w:rFonts w:ascii="Times New Roman"/>
          <w:b/>
          <w:i w:val="false"/>
          <w:color w:val="000000"/>
          <w:sz w:val="28"/>
        </w:rPr>
        <w:t xml:space="preserve">Статья 48. Соединение уголовных дел </w:t>
      </w:r>
    </w:p>
    <w:p>
      <w:pPr>
        <w:spacing w:after="0"/>
        <w:ind w:left="0"/>
        <w:jc w:val="both"/>
      </w:pPr>
      <w:r>
        <w:rPr>
          <w:rFonts w:ascii="Times New Roman"/>
          <w:b w:val="false"/>
          <w:i w:val="false"/>
          <w:color w:val="000000"/>
          <w:sz w:val="28"/>
        </w:rPr>
        <w:t xml:space="preserve">
      1. В одном производстве могут быть соединены дела по обвинению или подозрению нескольких лиц в совершении в соучастии одного или нескольких преступлений, дела по обвинению или подозрению лица в совершении нескольких преступлений, а также дела по обвинению или подозрению в совершении заранее не обещанного укрывательства этих же преступлений или недонесения о них. </w:t>
      </w:r>
    </w:p>
    <w:p>
      <w:pPr>
        <w:spacing w:after="0"/>
        <w:ind w:left="0"/>
        <w:jc w:val="both"/>
      </w:pPr>
      <w:r>
        <w:rPr>
          <w:rFonts w:ascii="Times New Roman"/>
          <w:b w:val="false"/>
          <w:i w:val="false"/>
          <w:color w:val="000000"/>
          <w:sz w:val="28"/>
        </w:rPr>
        <w:t xml:space="preserve">
      2. Не должны соединяться в одном производстве: </w:t>
      </w:r>
    </w:p>
    <w:p>
      <w:pPr>
        <w:spacing w:after="0"/>
        <w:ind w:left="0"/>
        <w:jc w:val="both"/>
      </w:pPr>
      <w:r>
        <w:rPr>
          <w:rFonts w:ascii="Times New Roman"/>
          <w:b w:val="false"/>
          <w:i w:val="false"/>
          <w:color w:val="000000"/>
          <w:sz w:val="28"/>
        </w:rPr>
        <w:t xml:space="preserve">
      1) одинаковые обвинения в отношении разных лиц; </w:t>
      </w:r>
    </w:p>
    <w:p>
      <w:pPr>
        <w:spacing w:after="0"/>
        <w:ind w:left="0"/>
        <w:jc w:val="both"/>
      </w:pPr>
      <w:r>
        <w:rPr>
          <w:rFonts w:ascii="Times New Roman"/>
          <w:b w:val="false"/>
          <w:i w:val="false"/>
          <w:color w:val="000000"/>
          <w:sz w:val="28"/>
        </w:rPr>
        <w:t xml:space="preserve">
      2) обвинения в отношении лиц, которым приписывается совершение преступлений относительно друг друга, кроме случаев, когда рассматривается дело частного обвинения; </w:t>
      </w:r>
    </w:p>
    <w:p>
      <w:pPr>
        <w:spacing w:after="0"/>
        <w:ind w:left="0"/>
        <w:jc w:val="both"/>
      </w:pPr>
      <w:r>
        <w:rPr>
          <w:rFonts w:ascii="Times New Roman"/>
          <w:b w:val="false"/>
          <w:i w:val="false"/>
          <w:color w:val="000000"/>
          <w:sz w:val="28"/>
        </w:rPr>
        <w:t xml:space="preserve">
      3) дела, по одному из которых уголовное преследование осуществляется в частном порядке, а по другому - в публичном порядке; </w:t>
      </w:r>
    </w:p>
    <w:p>
      <w:pPr>
        <w:spacing w:after="0"/>
        <w:ind w:left="0"/>
        <w:jc w:val="both"/>
      </w:pPr>
      <w:r>
        <w:rPr>
          <w:rFonts w:ascii="Times New Roman"/>
          <w:b w:val="false"/>
          <w:i w:val="false"/>
          <w:color w:val="000000"/>
          <w:sz w:val="28"/>
        </w:rPr>
        <w:t xml:space="preserve">
      4) все другие обвинения, совместное рассмотрение которых может помешать объективному рассмотрению дела. </w:t>
      </w:r>
    </w:p>
    <w:p>
      <w:pPr>
        <w:spacing w:after="0"/>
        <w:ind w:left="0"/>
        <w:jc w:val="both"/>
      </w:pPr>
      <w:r>
        <w:rPr>
          <w:rFonts w:ascii="Times New Roman"/>
          <w:b w:val="false"/>
          <w:i w:val="false"/>
          <w:color w:val="000000"/>
          <w:sz w:val="28"/>
        </w:rPr>
        <w:t xml:space="preserve">
      3. Соединение дел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w:t>
      </w:r>
    </w:p>
    <w:p>
      <w:pPr>
        <w:spacing w:after="0"/>
        <w:ind w:left="0"/>
        <w:jc w:val="both"/>
      </w:pPr>
      <w:r>
        <w:rPr>
          <w:rFonts w:ascii="Times New Roman"/>
          <w:b w:val="false"/>
          <w:i w:val="false"/>
          <w:color w:val="000000"/>
          <w:sz w:val="28"/>
        </w:rPr>
        <w:t xml:space="preserve">
      4. Срок производства по делу, в котором соединены несколько дел, исчисляется со дня возбуждения первого по времени дела. Если по одному из соединенных дел в качестве меры пресечения применен арест либо домашний арест, срок следствия исчисляется со дня возбуждения дела, по которому применены указанные меры пресечения. </w:t>
      </w:r>
    </w:p>
    <w:p>
      <w:pPr>
        <w:spacing w:after="0"/>
        <w:ind w:left="0"/>
        <w:jc w:val="both"/>
      </w:pPr>
      <w:r>
        <w:rPr>
          <w:rFonts w:ascii="Times New Roman"/>
          <w:b w:val="false"/>
          <w:i w:val="false"/>
          <w:color w:val="000000"/>
          <w:sz w:val="28"/>
        </w:rPr>
        <w:t xml:space="preserve">
      При соединении в одно производство нескольких уголовных дел срок проведения предварительного слушания по ним исчисляется со дня поступления в суд последнего дела. </w:t>
      </w:r>
    </w:p>
    <w:p>
      <w:pPr>
        <w:spacing w:after="0"/>
        <w:ind w:left="0"/>
        <w:jc w:val="both"/>
      </w:pPr>
      <w:r>
        <w:rPr>
          <w:rFonts w:ascii="Times New Roman"/>
          <w:b w:val="false"/>
          <w:i w:val="false"/>
          <w:color w:val="000000"/>
          <w:sz w:val="28"/>
        </w:rPr>
        <w:t>
      5. Лицам принадлежат права участников процесса только по тем соединенным делам, которые к ним относятся.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Выделение уголовного дела </w:t>
      </w:r>
    </w:p>
    <w:p>
      <w:pPr>
        <w:spacing w:after="0"/>
        <w:ind w:left="0"/>
        <w:jc w:val="both"/>
      </w:pPr>
      <w:r>
        <w:rPr>
          <w:rFonts w:ascii="Times New Roman"/>
          <w:b w:val="false"/>
          <w:i w:val="false"/>
          <w:color w:val="000000"/>
          <w:sz w:val="28"/>
        </w:rPr>
        <w:t xml:space="preserve">
      1. Суд, орган уголовного преследования вправе выделить из уголовного дела в отдельное производство другое уголовное дело в отношении: </w:t>
      </w:r>
    </w:p>
    <w:p>
      <w:pPr>
        <w:spacing w:after="0"/>
        <w:ind w:left="0"/>
        <w:jc w:val="both"/>
      </w:pPr>
      <w:r>
        <w:rPr>
          <w:rFonts w:ascii="Times New Roman"/>
          <w:b w:val="false"/>
          <w:i w:val="false"/>
          <w:color w:val="000000"/>
          <w:sz w:val="28"/>
        </w:rPr>
        <w:t xml:space="preserve">
      1) отдельных обвиняемых, когда уголовное дело подлежит приостановлению по основаниям, предусмотренным статьей 50 настоящего Кодекса; </w:t>
      </w:r>
    </w:p>
    <w:p>
      <w:pPr>
        <w:spacing w:after="0"/>
        <w:ind w:left="0"/>
        <w:jc w:val="both"/>
      </w:pPr>
      <w:r>
        <w:rPr>
          <w:rFonts w:ascii="Times New Roman"/>
          <w:b w:val="false"/>
          <w:i w:val="false"/>
          <w:color w:val="000000"/>
          <w:sz w:val="28"/>
        </w:rPr>
        <w:t xml:space="preserve">
      2) отдельных обвиняемых, когда основания для закрытого судебного разбирательства, связанные с охраной государственных секретов, относятся к ним, но не относятся к остальным обвиняемым; </w:t>
      </w:r>
    </w:p>
    <w:p>
      <w:pPr>
        <w:spacing w:after="0"/>
        <w:ind w:left="0"/>
        <w:jc w:val="both"/>
      </w:pPr>
      <w:r>
        <w:rPr>
          <w:rFonts w:ascii="Times New Roman"/>
          <w:b w:val="false"/>
          <w:i w:val="false"/>
          <w:color w:val="000000"/>
          <w:sz w:val="28"/>
        </w:rPr>
        <w:t xml:space="preserve">
      3) несовершеннолетнего обвиняемого, привлеченного к уголовной ответственности вместе со взрослыми; </w:t>
      </w:r>
    </w:p>
    <w:p>
      <w:pPr>
        <w:spacing w:after="0"/>
        <w:ind w:left="0"/>
        <w:jc w:val="both"/>
      </w:pPr>
      <w:r>
        <w:rPr>
          <w:rFonts w:ascii="Times New Roman"/>
          <w:b w:val="false"/>
          <w:i w:val="false"/>
          <w:color w:val="000000"/>
          <w:sz w:val="28"/>
        </w:rPr>
        <w:t xml:space="preserve">
      4) отдельных неустановленных лиц, подлежащих привлечению к уголовной ответственности. </w:t>
      </w:r>
    </w:p>
    <w:p>
      <w:pPr>
        <w:spacing w:after="0"/>
        <w:ind w:left="0"/>
        <w:jc w:val="both"/>
      </w:pPr>
      <w:r>
        <w:rPr>
          <w:rFonts w:ascii="Times New Roman"/>
          <w:b w:val="false"/>
          <w:i w:val="false"/>
          <w:color w:val="000000"/>
          <w:sz w:val="28"/>
        </w:rPr>
        <w:t xml:space="preserve">
      2. В случае расследования многоэпизодного уголовного дела, по которому истекают сроки следствия или ареста, следователь, признав, что по части обвинения расследование проведено полно, всесторонне, вправе выделить часть дела в отдельное производство для направления его в суд, если это не будет препятствовать расследованию и рассмотрению дела в остальной части. </w:t>
      </w:r>
    </w:p>
    <w:p>
      <w:pPr>
        <w:spacing w:after="0"/>
        <w:ind w:left="0"/>
        <w:jc w:val="both"/>
      </w:pPr>
      <w:r>
        <w:rPr>
          <w:rFonts w:ascii="Times New Roman"/>
          <w:b w:val="false"/>
          <w:i w:val="false"/>
          <w:color w:val="000000"/>
          <w:sz w:val="28"/>
        </w:rPr>
        <w:t xml:space="preserve">
      3. Если по уголовному делу получены сведения о действиях, содержащих признаки преступлений, не связанных с данным делом, все материалы о них должны быть незамедлительно выделены для решения вопроса о возбуждении нового уголовного дела в порядке, предусмотренном настоящим Кодексом. </w:t>
      </w:r>
    </w:p>
    <w:p>
      <w:pPr>
        <w:spacing w:after="0"/>
        <w:ind w:left="0"/>
        <w:jc w:val="both"/>
      </w:pPr>
      <w:r>
        <w:rPr>
          <w:rFonts w:ascii="Times New Roman"/>
          <w:b w:val="false"/>
          <w:i w:val="false"/>
          <w:color w:val="000000"/>
          <w:sz w:val="28"/>
        </w:rPr>
        <w:t xml:space="preserve">
      4. Выделение уголовных дел допускается, если это не отразится на всесторонности, полноте исследования и разрешения дела. </w:t>
      </w:r>
    </w:p>
    <w:p>
      <w:pPr>
        <w:spacing w:after="0"/>
        <w:ind w:left="0"/>
        <w:jc w:val="both"/>
      </w:pPr>
      <w:r>
        <w:rPr>
          <w:rFonts w:ascii="Times New Roman"/>
          <w:b w:val="false"/>
          <w:i w:val="false"/>
          <w:color w:val="000000"/>
          <w:sz w:val="28"/>
        </w:rPr>
        <w:t xml:space="preserve">
      5. Выделение дела осуществляется на основании постановления органа, ведущего уголовный процесс. Копия постановления, вынесенного органом уголовного преследования, в течение двадцати четырех часов направляется прокурору. К постановлению должен быть приложен перечень материалов, выделяемых в подлинниках или копиях. </w:t>
      </w:r>
    </w:p>
    <w:p>
      <w:pPr>
        <w:spacing w:after="0"/>
        <w:ind w:left="0"/>
        <w:jc w:val="both"/>
      </w:pPr>
      <w:r>
        <w:rPr>
          <w:rFonts w:ascii="Times New Roman"/>
          <w:b w:val="false"/>
          <w:i w:val="false"/>
          <w:color w:val="000000"/>
          <w:sz w:val="28"/>
        </w:rPr>
        <w:t xml:space="preserve">
      6. Срок производства по выделенному делу исчисляется со дня вынесения постановления о выделении дела по новому преступлению или в отношении нового лица. В остальных случаях срок исчисляется с момента возбуждения основного уголовного дела. </w:t>
      </w:r>
    </w:p>
    <w:p>
      <w:pPr>
        <w:spacing w:after="0"/>
        <w:ind w:left="0"/>
        <w:jc w:val="both"/>
      </w:pPr>
      <w:r>
        <w:rPr>
          <w:rFonts w:ascii="Times New Roman"/>
          <w:b/>
          <w:i w:val="false"/>
          <w:color w:val="000000"/>
          <w:sz w:val="28"/>
        </w:rPr>
        <w:t xml:space="preserve">Статья 50. Приостановление производства по уголовному делу </w:t>
      </w:r>
    </w:p>
    <w:p>
      <w:pPr>
        <w:spacing w:after="0"/>
        <w:ind w:left="0"/>
        <w:jc w:val="both"/>
      </w:pPr>
      <w:r>
        <w:rPr>
          <w:rFonts w:ascii="Times New Roman"/>
          <w:b w:val="false"/>
          <w:i w:val="false"/>
          <w:color w:val="000000"/>
          <w:sz w:val="28"/>
        </w:rPr>
        <w:t xml:space="preserve">
      1. Производство по уголовному делу может быть полностью или в соответствующей части приостановлено постановлением дознавателя, следователя или суда в случае: </w:t>
      </w:r>
    </w:p>
    <w:p>
      <w:pPr>
        <w:spacing w:after="0"/>
        <w:ind w:left="0"/>
        <w:jc w:val="both"/>
      </w:pPr>
      <w:r>
        <w:rPr>
          <w:rFonts w:ascii="Times New Roman"/>
          <w:b w:val="false"/>
          <w:i w:val="false"/>
          <w:color w:val="000000"/>
          <w:sz w:val="28"/>
        </w:rPr>
        <w:t xml:space="preserve">
      1) неустановления лица, подлежащего привлечению в качестве обвиняемого; </w:t>
      </w:r>
    </w:p>
    <w:p>
      <w:pPr>
        <w:spacing w:after="0"/>
        <w:ind w:left="0"/>
        <w:jc w:val="both"/>
      </w:pPr>
      <w:r>
        <w:rPr>
          <w:rFonts w:ascii="Times New Roman"/>
          <w:b w:val="false"/>
          <w:i w:val="false"/>
          <w:color w:val="000000"/>
          <w:sz w:val="28"/>
        </w:rPr>
        <w:t xml:space="preserve">
      2) когда обвиняемый скрылся от следствия или суда либо место его пребывания не установлено по другим причинам; </w:t>
      </w:r>
    </w:p>
    <w:p>
      <w:pPr>
        <w:spacing w:after="0"/>
        <w:ind w:left="0"/>
        <w:jc w:val="both"/>
      </w:pPr>
      <w:r>
        <w:rPr>
          <w:rFonts w:ascii="Times New Roman"/>
          <w:b w:val="false"/>
          <w:i w:val="false"/>
          <w:color w:val="000000"/>
          <w:sz w:val="28"/>
        </w:rPr>
        <w:t xml:space="preserve">
      3) отсутствия реальной возможности участия обвиняемого в деле в связи с решением вопроса о лишении обвиняемого иммунитета от уголовного преследования либо о его выдаче иностранным государством; </w:t>
      </w:r>
    </w:p>
    <w:p>
      <w:pPr>
        <w:spacing w:after="0"/>
        <w:ind w:left="0"/>
        <w:jc w:val="both"/>
      </w:pPr>
      <w:r>
        <w:rPr>
          <w:rFonts w:ascii="Times New Roman"/>
          <w:b w:val="false"/>
          <w:i w:val="false"/>
          <w:color w:val="000000"/>
          <w:sz w:val="28"/>
        </w:rPr>
        <w:t xml:space="preserve">
      4) временного психического расстройства или иного тяжелого заболевания обвиняемого, удостоверенного в предусмотренном законом порядке; </w:t>
      </w:r>
    </w:p>
    <w:p>
      <w:pPr>
        <w:spacing w:after="0"/>
        <w:ind w:left="0"/>
        <w:jc w:val="both"/>
      </w:pPr>
      <w:r>
        <w:rPr>
          <w:rFonts w:ascii="Times New Roman"/>
          <w:b w:val="false"/>
          <w:i w:val="false"/>
          <w:color w:val="000000"/>
          <w:sz w:val="28"/>
        </w:rPr>
        <w:t xml:space="preserve">
      5) нахождения обвиняемого вне пределов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действия непреодолимой силы, временно препятствующей дальнейшему производству по уголовному делу; </w:t>
      </w:r>
    </w:p>
    <w:p>
      <w:pPr>
        <w:spacing w:after="0"/>
        <w:ind w:left="0"/>
        <w:jc w:val="both"/>
      </w:pPr>
      <w:r>
        <w:rPr>
          <w:rFonts w:ascii="Times New Roman"/>
          <w:b w:val="false"/>
          <w:i w:val="false"/>
          <w:color w:val="000000"/>
          <w:sz w:val="28"/>
        </w:rPr>
        <w:t xml:space="preserve">
      8) проведения соответствующей экспертизы; </w:t>
      </w:r>
    </w:p>
    <w:p>
      <w:pPr>
        <w:spacing w:after="0"/>
        <w:ind w:left="0"/>
        <w:jc w:val="both"/>
      </w:pPr>
      <w:r>
        <w:rPr>
          <w:rFonts w:ascii="Times New Roman"/>
          <w:b w:val="false"/>
          <w:i w:val="false"/>
          <w:color w:val="000000"/>
          <w:sz w:val="28"/>
        </w:rPr>
        <w:t xml:space="preserve">
      9) выполнения процессуальных действий, связанных с получением правовой помощи в порядке, предусмотренном </w:t>
      </w:r>
      <w:r>
        <w:rPr>
          <w:rFonts w:ascii="Times New Roman"/>
          <w:b w:val="false"/>
          <w:i w:val="false"/>
          <w:color w:val="000000"/>
          <w:sz w:val="28"/>
        </w:rPr>
        <w:t>главой 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10) необнаружения безвестно исчезнувшего лица.</w:t>
      </w:r>
    </w:p>
    <w:p>
      <w:pPr>
        <w:spacing w:after="0"/>
        <w:ind w:left="0"/>
        <w:jc w:val="both"/>
      </w:pPr>
      <w:r>
        <w:rPr>
          <w:rFonts w:ascii="Times New Roman"/>
          <w:b w:val="false"/>
          <w:i w:val="false"/>
          <w:color w:val="000000"/>
          <w:sz w:val="28"/>
        </w:rPr>
        <w:t xml:space="preserve">
      1-1. Суд обязан приостановить полностью или в соответствующей части производство по делу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и гражданина.</w:t>
      </w:r>
    </w:p>
    <w:p>
      <w:pPr>
        <w:spacing w:after="0"/>
        <w:ind w:left="0"/>
        <w:jc w:val="both"/>
      </w:pPr>
      <w:r>
        <w:rPr>
          <w:rFonts w:ascii="Times New Roman"/>
          <w:b w:val="false"/>
          <w:i w:val="false"/>
          <w:color w:val="000000"/>
          <w:sz w:val="28"/>
        </w:rPr>
        <w:t>
      Суд при наличии ходатайства стороны защиты обязан приостановить полностью или в соответствующей части производство по делу, если Конституционным Советом по инициативе другого суда принято к производству представление о признании закона или иного нормативного правового акта, подлежащего применению по данному уголовному делу, неконституционным.</w:t>
      </w:r>
    </w:p>
    <w:p>
      <w:pPr>
        <w:spacing w:after="0"/>
        <w:ind w:left="0"/>
        <w:jc w:val="both"/>
      </w:pPr>
      <w:r>
        <w:rPr>
          <w:rFonts w:ascii="Times New Roman"/>
          <w:b w:val="false"/>
          <w:i w:val="false"/>
          <w:color w:val="000000"/>
          <w:sz w:val="28"/>
        </w:rPr>
        <w:t xml:space="preserve">
      2. Производство по уголовному делу в суде может быть полностью или в соответствующей части приостановлено постановлением суда также в случае, если частный обвинитель по делу частного обвинения не может осуществлять уголовное преследование в суде ввиду его тяжелой болезни, пребывания в командировке вне пределов Республики Казахстан или выполнения гражданского долга. </w:t>
      </w:r>
    </w:p>
    <w:p>
      <w:pPr>
        <w:spacing w:after="0"/>
        <w:ind w:left="0"/>
        <w:jc w:val="both"/>
      </w:pPr>
      <w:r>
        <w:rPr>
          <w:rFonts w:ascii="Times New Roman"/>
          <w:b w:val="false"/>
          <w:i w:val="false"/>
          <w:color w:val="000000"/>
          <w:sz w:val="28"/>
        </w:rPr>
        <w:t xml:space="preserve">
      3. Производство по уголовному делу приостанавливается до отпадения обстоятельств, послуживших основанием для его приостановления. По их отпадении оно возобновляется постановлением дознавателя, следователя или суда. </w:t>
      </w:r>
    </w:p>
    <w:p>
      <w:pPr>
        <w:spacing w:after="0"/>
        <w:ind w:left="0"/>
        <w:jc w:val="both"/>
      </w:pPr>
      <w:r>
        <w:rPr>
          <w:rFonts w:ascii="Times New Roman"/>
          <w:b w:val="false"/>
          <w:i w:val="false"/>
          <w:color w:val="000000"/>
          <w:sz w:val="28"/>
        </w:rPr>
        <w:t xml:space="preserve">
      4. О приостановлении или возобновлении производства по делу сообщается участникам процесса. Копия постановления о приостановлении уголовного дела, вынесенного органом уголовного преследования, в течение двадцати четырех часов направляется прокурору. </w:t>
      </w:r>
    </w:p>
    <w:p>
      <w:pPr>
        <w:spacing w:after="0"/>
        <w:ind w:left="0"/>
        <w:jc w:val="both"/>
      </w:pPr>
      <w:r>
        <w:rPr>
          <w:rFonts w:ascii="Times New Roman"/>
          <w:b w:val="false"/>
          <w:i w:val="false"/>
          <w:color w:val="000000"/>
          <w:sz w:val="28"/>
        </w:rPr>
        <w:t xml:space="preserve">
      5. Приостановленное дело подлежит прекращению по истечении сроков давности, установленных </w:t>
      </w:r>
      <w:r>
        <w:rPr>
          <w:rFonts w:ascii="Times New Roman"/>
          <w:b w:val="false"/>
          <w:i w:val="false"/>
          <w:color w:val="000000"/>
          <w:sz w:val="28"/>
        </w:rPr>
        <w:t>уголовным законом</w:t>
      </w:r>
      <w:r>
        <w:rPr>
          <w:rFonts w:ascii="Times New Roman"/>
          <w:b w:val="false"/>
          <w:i w:val="false"/>
          <w:color w:val="000000"/>
          <w:sz w:val="28"/>
        </w:rPr>
        <w:t xml:space="preserve">, если по делу нет сведений о прерывании течения срока давности. </w:t>
      </w:r>
    </w:p>
    <w:p>
      <w:pPr>
        <w:spacing w:after="0"/>
        <w:ind w:left="0"/>
        <w:jc w:val="both"/>
      </w:pPr>
      <w:r>
        <w:rPr>
          <w:rFonts w:ascii="Times New Roman"/>
          <w:b w:val="false"/>
          <w:i w:val="false"/>
          <w:color w:val="000000"/>
          <w:sz w:val="28"/>
        </w:rPr>
        <w:t xml:space="preserve">
      Примечание.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 чрезвычайное или военное положение.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30.12.2005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ff0000"/>
          <w:sz w:val="28"/>
        </w:rPr>
        <w:t>111</w:t>
      </w:r>
      <w:r>
        <w:rPr>
          <w:rFonts w:ascii="Times New Roman"/>
          <w:b w:val="false"/>
          <w:i w:val="false"/>
          <w:color w:val="ff0000"/>
          <w:sz w:val="28"/>
        </w:rPr>
        <w:t xml:space="preserve">); от 08.01.2007 N </w:t>
      </w:r>
      <w:r>
        <w:rPr>
          <w:rFonts w:ascii="Times New Roman"/>
          <w:b w:val="false"/>
          <w:i w:val="false"/>
          <w:color w:val="ff0000"/>
          <w:sz w:val="28"/>
        </w:rPr>
        <w:t>210</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Прекращение уголовного дела </w:t>
      </w:r>
    </w:p>
    <w:p>
      <w:pPr>
        <w:spacing w:after="0"/>
        <w:ind w:left="0"/>
        <w:jc w:val="both"/>
      </w:pPr>
      <w:r>
        <w:rPr>
          <w:rFonts w:ascii="Times New Roman"/>
          <w:b w:val="false"/>
          <w:i w:val="false"/>
          <w:color w:val="000000"/>
          <w:sz w:val="28"/>
        </w:rPr>
        <w:t xml:space="preserve">
      1. Уголовное дело прекращается органом, ведущим уголовный процесс, по основаниям, предусмотренным статьями 37, 38 настоящего Кодекса. </w:t>
      </w:r>
    </w:p>
    <w:p>
      <w:pPr>
        <w:spacing w:after="0"/>
        <w:ind w:left="0"/>
        <w:jc w:val="both"/>
      </w:pPr>
      <w:r>
        <w:rPr>
          <w:rFonts w:ascii="Times New Roman"/>
          <w:b w:val="false"/>
          <w:i w:val="false"/>
          <w:color w:val="000000"/>
          <w:sz w:val="28"/>
        </w:rPr>
        <w:t xml:space="preserve">
      2. До прекращения уголовного дела подозреваемому, обвиняемому разъясняются основания прекращения и его право заявлять возражения против прекращения по этим основаниям. </w:t>
      </w:r>
    </w:p>
    <w:p>
      <w:pPr>
        <w:spacing w:after="0"/>
        <w:ind w:left="0"/>
        <w:jc w:val="both"/>
      </w:pPr>
      <w:r>
        <w:rPr>
          <w:rFonts w:ascii="Times New Roman"/>
          <w:b w:val="false"/>
          <w:i w:val="false"/>
          <w:color w:val="000000"/>
          <w:sz w:val="28"/>
        </w:rPr>
        <w:t xml:space="preserve">
      3. В случае отмены постановления о прекращении уголовного дела производство по делу возобновляется в пределах сроков давности привлечения к уголовной ответственности. </w:t>
      </w:r>
    </w:p>
    <w:p>
      <w:pPr>
        <w:spacing w:after="0"/>
        <w:ind w:left="0"/>
        <w:jc w:val="both"/>
      </w:pPr>
      <w:r>
        <w:rPr>
          <w:rFonts w:ascii="Times New Roman"/>
          <w:b w:val="false"/>
          <w:i w:val="false"/>
          <w:color w:val="000000"/>
          <w:sz w:val="28"/>
        </w:rPr>
        <w:t>
      4. О прекращении уголовного дела и о возобновлении производства по делу письменно уведомляются подозреваемый, обвиняемый, защитник, а также потерпевший, его представитель, гражданский истец, гражданский ответчик или их представитель, физическое или юридическое лицо, по заявлению которых дело было возбуждено. Копия постановления о прекращении уголовного дела и о возобновлении производства по делу, вынесенного органом уголовного преследования, в течение двадцати четырех часов направляется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Порядок прекращения уголовного преследования в отношении подозреваемого или обвиняемого</w:t>
      </w:r>
    </w:p>
    <w:p>
      <w:pPr>
        <w:spacing w:after="0"/>
        <w:ind w:left="0"/>
        <w:jc w:val="both"/>
      </w:pPr>
      <w:r>
        <w:rPr>
          <w:rFonts w:ascii="Times New Roman"/>
          <w:b w:val="false"/>
          <w:i w:val="false"/>
          <w:color w:val="000000"/>
          <w:sz w:val="28"/>
        </w:rPr>
        <w:t>
      1. Уголовное преследование в отношении подозреваемого или обвиняемого прекращается по основаниям, указанным в части первой статьи 37, части первой статьи 38 настоящего Кодекса.</w:t>
      </w:r>
    </w:p>
    <w:p>
      <w:pPr>
        <w:spacing w:after="0"/>
        <w:ind w:left="0"/>
        <w:jc w:val="both"/>
      </w:pPr>
      <w:r>
        <w:rPr>
          <w:rFonts w:ascii="Times New Roman"/>
          <w:b w:val="false"/>
          <w:i w:val="false"/>
          <w:color w:val="000000"/>
          <w:sz w:val="28"/>
        </w:rPr>
        <w:t>
      2. Прекращение уголовного преследования осуществляется органом, ведущим уголовный процесс, после оценки доказательств с соблюдением правил, установленных статьей 128 настоящего Кодекса.</w:t>
      </w:r>
    </w:p>
    <w:p>
      <w:pPr>
        <w:spacing w:after="0"/>
        <w:ind w:left="0"/>
        <w:jc w:val="both"/>
      </w:pPr>
      <w:r>
        <w:rPr>
          <w:rFonts w:ascii="Times New Roman"/>
          <w:b w:val="false"/>
          <w:i w:val="false"/>
          <w:color w:val="000000"/>
          <w:sz w:val="28"/>
        </w:rPr>
        <w:t>
      3. В случае прекращения в отношении подозреваемого или обвиняемого уголовного преследования производство по делу может быть продолжено или приостановлено по основаниям, предусмотренным статьей 50 настоящего Кодекса.</w:t>
      </w:r>
    </w:p>
    <w:p>
      <w:pPr>
        <w:spacing w:after="0"/>
        <w:ind w:left="0"/>
        <w:jc w:val="both"/>
      </w:pPr>
      <w:r>
        <w:rPr>
          <w:rFonts w:ascii="Times New Roman"/>
          <w:b w:val="false"/>
          <w:i w:val="false"/>
          <w:color w:val="000000"/>
          <w:sz w:val="28"/>
        </w:rPr>
        <w:t>
      4. Решение о прекращении уголовного преследования может быть принято только в отношении подозреваемого или обвиняемого. По тому же уголовному делу в отношении лиц, не признанных подозреваемыми или обвиняемыми, может быть принято решение об отказе в возбуждении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51-1 в соответствии с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Завершение производства по уголовному делу </w:t>
      </w:r>
    </w:p>
    <w:p>
      <w:pPr>
        <w:spacing w:after="0"/>
        <w:ind w:left="0"/>
        <w:jc w:val="both"/>
      </w:pPr>
      <w:r>
        <w:rPr>
          <w:rFonts w:ascii="Times New Roman"/>
          <w:b w:val="false"/>
          <w:i w:val="false"/>
          <w:color w:val="000000"/>
          <w:sz w:val="28"/>
        </w:rPr>
        <w:t xml:space="preserve">
      Производство по уголовному делу завершается: </w:t>
      </w:r>
    </w:p>
    <w:p>
      <w:pPr>
        <w:spacing w:after="0"/>
        <w:ind w:left="0"/>
        <w:jc w:val="both"/>
      </w:pPr>
      <w:r>
        <w:rPr>
          <w:rFonts w:ascii="Times New Roman"/>
          <w:b w:val="false"/>
          <w:i w:val="false"/>
          <w:color w:val="000000"/>
          <w:sz w:val="28"/>
        </w:rPr>
        <w:t xml:space="preserve">
      1) по вступлении в силу постановления о полном прекращении производства по уголовному делу; </w:t>
      </w:r>
    </w:p>
    <w:p>
      <w:pPr>
        <w:spacing w:after="0"/>
        <w:ind w:left="0"/>
        <w:jc w:val="both"/>
      </w:pPr>
      <w:r>
        <w:rPr>
          <w:rFonts w:ascii="Times New Roman"/>
          <w:b w:val="false"/>
          <w:i w:val="false"/>
          <w:color w:val="000000"/>
          <w:sz w:val="28"/>
        </w:rPr>
        <w:t xml:space="preserve">
      2) по вступлении в силу приговора или другого итогового решения по делу - если оно не требует принятия специальных мер по его исполнению; </w:t>
      </w:r>
    </w:p>
    <w:p>
      <w:pPr>
        <w:spacing w:after="0"/>
        <w:ind w:left="0"/>
        <w:jc w:val="both"/>
      </w:pPr>
      <w:r>
        <w:rPr>
          <w:rFonts w:ascii="Times New Roman"/>
          <w:b w:val="false"/>
          <w:i w:val="false"/>
          <w:color w:val="000000"/>
          <w:sz w:val="28"/>
        </w:rPr>
        <w:t xml:space="preserve">
      3) по получении подтверждения о приведении в исполнение приговора или другого итогового решения по делу - если оно требует принятия специальных мер по его исполнению. </w:t>
      </w:r>
    </w:p>
    <w:p>
      <w:pPr>
        <w:spacing w:after="0"/>
        <w:ind w:left="0"/>
        <w:jc w:val="both"/>
      </w:pPr>
      <w:r>
        <w:rPr>
          <w:rFonts w:ascii="Times New Roman"/>
          <w:b/>
          <w:i w:val="false"/>
          <w:color w:val="000000"/>
          <w:sz w:val="28"/>
        </w:rPr>
        <w:t xml:space="preserve">Статья 53. Сохранение конфиденциальности </w:t>
      </w:r>
    </w:p>
    <w:p>
      <w:pPr>
        <w:spacing w:after="0"/>
        <w:ind w:left="0"/>
        <w:jc w:val="both"/>
      </w:pPr>
      <w:r>
        <w:rPr>
          <w:rFonts w:ascii="Times New Roman"/>
          <w:b w:val="false"/>
          <w:i w:val="false"/>
          <w:color w:val="000000"/>
          <w:sz w:val="28"/>
        </w:rPr>
        <w:t xml:space="preserve">
      1. В ходе уголовного судопроизводства принимаются предусмотренные настоящим Кодексом и другим </w:t>
      </w:r>
      <w:r>
        <w:rPr>
          <w:rFonts w:ascii="Times New Roman"/>
          <w:b w:val="false"/>
          <w:i w:val="false"/>
          <w:color w:val="000000"/>
          <w:sz w:val="28"/>
        </w:rPr>
        <w:t>законодательством</w:t>
      </w:r>
      <w:r>
        <w:rPr>
          <w:rFonts w:ascii="Times New Roman"/>
          <w:b w:val="false"/>
          <w:i w:val="false"/>
          <w:color w:val="000000"/>
          <w:sz w:val="28"/>
        </w:rPr>
        <w:t xml:space="preserve"> меры по охране получаемых сведений, составляющих государственные секреты и иную охраняемую законом тайну.</w:t>
      </w:r>
    </w:p>
    <w:p>
      <w:pPr>
        <w:spacing w:after="0"/>
        <w:ind w:left="0"/>
        <w:jc w:val="both"/>
      </w:pPr>
      <w:r>
        <w:rPr>
          <w:rFonts w:ascii="Times New Roman"/>
          <w:b w:val="false"/>
          <w:i w:val="false"/>
          <w:color w:val="000000"/>
          <w:sz w:val="28"/>
        </w:rPr>
        <w:t xml:space="preserve">
      2. Лица, которым орган, ведущий уголовный процесс, предлагает сообщить или предоставить сведения, составляющие государственные и иные секреты, не могут отказаться от выполнения указанного требования со ссылкой на необходимость сохранения соответствующих секретов, но вправе предварительно получить от него подлежащее внесение в протокол соответствующего процессуального действия разъяснение, подтверждающее необходимость получения указанных сведений для производства по уголовному делу. </w:t>
      </w:r>
    </w:p>
    <w:p>
      <w:pPr>
        <w:spacing w:after="0"/>
        <w:ind w:left="0"/>
        <w:jc w:val="both"/>
      </w:pPr>
      <w:r>
        <w:rPr>
          <w:rFonts w:ascii="Times New Roman"/>
          <w:b w:val="false"/>
          <w:i w:val="false"/>
          <w:color w:val="000000"/>
          <w:sz w:val="28"/>
        </w:rPr>
        <w:t xml:space="preserve">
      3. Порядок допуска участников процесса к сведениям, составляющим государственные секреты,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3-1. В случае, если материалы уголовного дела, рассматриваемого судом с участием присяжных заседателей, содержат сведения, составляющие государственные секреты, уполномоченный государственный орган, осуществляющий материально-техническое и иное обеспечение деятельности областного и приравненного к нему суда, по письменному распоряжению председательствующего оформляет допуск присяжных заседателей к государственным секретам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Доказательства, содержащие сведения, составляющие государственные секреты, исследуются в закрытом заседании суда. </w:t>
      </w:r>
    </w:p>
    <w:p>
      <w:pPr>
        <w:spacing w:after="0"/>
        <w:ind w:left="0"/>
        <w:jc w:val="both"/>
      </w:pPr>
      <w:r>
        <w:rPr>
          <w:rFonts w:ascii="Times New Roman"/>
          <w:b w:val="false"/>
          <w:i w:val="false"/>
          <w:color w:val="000000"/>
          <w:sz w:val="28"/>
        </w:rPr>
        <w:t xml:space="preserve">
      5. Доказательства, содержащие сведения, составляющие иные секреты, а также раскрывающие интимные стороны частной жизни, по просьбе лиц, которым угрожает разглашение указанных сведений, могут исследоваться в закрытом заседании суда. </w:t>
      </w:r>
    </w:p>
    <w:p>
      <w:pPr>
        <w:spacing w:after="0"/>
        <w:ind w:left="0"/>
        <w:jc w:val="both"/>
      </w:pPr>
      <w:r>
        <w:rPr>
          <w:rFonts w:ascii="Times New Roman"/>
          <w:b w:val="false"/>
          <w:i w:val="false"/>
          <w:color w:val="000000"/>
          <w:sz w:val="28"/>
        </w:rPr>
        <w:t xml:space="preserve">
      6. Вред, причиненный лицу в результате нарушения неприкосновенности частной жизни, разглашения личной или семейной тайны, подлежит возмещению в порядке, предусмотренном законом. </w:t>
      </w:r>
    </w:p>
    <w:p>
      <w:pPr>
        <w:spacing w:after="0"/>
        <w:ind w:left="0"/>
        <w:jc w:val="both"/>
      </w:pPr>
      <w:r>
        <w:rPr>
          <w:rFonts w:ascii="Times New Roman"/>
          <w:b w:val="false"/>
          <w:i w:val="false"/>
          <w:color w:val="000000"/>
          <w:sz w:val="28"/>
        </w:rPr>
        <w:t xml:space="preserve">
      7. Порядок сохранения конфиденциальности данных дознания и предварительного следствия определяется </w:t>
      </w:r>
      <w:r>
        <w:rPr>
          <w:rFonts w:ascii="Times New Roman"/>
          <w:b w:val="false"/>
          <w:i w:val="false"/>
          <w:color w:val="000000"/>
          <w:sz w:val="28"/>
        </w:rPr>
        <w:t>статьей 205</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Иключен Законом РК от 05.05.2000 </w:t>
      </w:r>
      <w:r>
        <w:rPr>
          <w:rFonts w:ascii="Times New Roman"/>
          <w:b w:val="false"/>
          <w:i w:val="false"/>
          <w:color w:val="ff0000"/>
          <w:sz w:val="28"/>
        </w:rPr>
        <w:t>№ 47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Подлежащие вручению участникам процесса копии процессуальных документов из дела, в которых содержатся сведения, составляющие государственные секреты или иную охраняемую законом тайну, после ознакомления с ними хранятся при деле и вручаются участникам процесса на время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16.03.2001 N </w:t>
      </w:r>
      <w:r>
        <w:rPr>
          <w:rFonts w:ascii="Times New Roman"/>
          <w:b w:val="false"/>
          <w:i w:val="false"/>
          <w:color w:val="ff0000"/>
          <w:sz w:val="28"/>
        </w:rPr>
        <w:t>163</w:t>
      </w:r>
      <w:r>
        <w:rPr>
          <w:rFonts w:ascii="Times New Roman"/>
          <w:b w:val="false"/>
          <w:i w:val="false"/>
          <w:color w:val="ff0000"/>
          <w:sz w:val="28"/>
        </w:rPr>
        <w:t xml:space="preserve">; от 16.01.2006 N  </w:t>
      </w:r>
      <w:r>
        <w:rPr>
          <w:rFonts w:ascii="Times New Roman"/>
          <w:b w:val="false"/>
          <w:i w:val="false"/>
          <w:color w:val="ff0000"/>
          <w:sz w:val="28"/>
        </w:rPr>
        <w:t>122</w:t>
      </w:r>
      <w:r>
        <w:rPr>
          <w:rFonts w:ascii="Times New Roman"/>
          <w:b w:val="false"/>
          <w:i w:val="false"/>
          <w:color w:val="ff0000"/>
          <w:sz w:val="28"/>
        </w:rPr>
        <w:t xml:space="preserve"> (вводится в действие с 01.01.2007);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1" w:id="57"/>
    <w:p>
      <w:pPr>
        <w:spacing w:after="0"/>
        <w:ind w:left="0"/>
        <w:jc w:val="left"/>
      </w:pPr>
      <w:r>
        <w:rPr>
          <w:rFonts w:ascii="Times New Roman"/>
          <w:b/>
          <w:i w:val="false"/>
          <w:color w:val="000000"/>
        </w:rPr>
        <w:t xml:space="preserve"> Глава 6. Процессуальные сроки</w:t>
      </w:r>
    </w:p>
    <w:bookmarkEnd w:id="57"/>
    <w:p>
      <w:pPr>
        <w:spacing w:after="0"/>
        <w:ind w:left="0"/>
        <w:jc w:val="both"/>
      </w:pPr>
      <w:r>
        <w:rPr>
          <w:rFonts w:ascii="Times New Roman"/>
          <w:b/>
          <w:i w:val="false"/>
          <w:color w:val="000000"/>
          <w:sz w:val="28"/>
        </w:rPr>
        <w:t xml:space="preserve">Статья 54. Исчисление сроков </w:t>
      </w:r>
    </w:p>
    <w:p>
      <w:pPr>
        <w:spacing w:after="0"/>
        <w:ind w:left="0"/>
        <w:jc w:val="both"/>
      </w:pPr>
      <w:r>
        <w:rPr>
          <w:rFonts w:ascii="Times New Roman"/>
          <w:b w:val="false"/>
          <w:i w:val="false"/>
          <w:color w:val="000000"/>
          <w:sz w:val="28"/>
        </w:rPr>
        <w:t xml:space="preserve">
      1. Сроки, установленные настоящим Кодексом, исчисляются часами, сутками, месяцами, годами. </w:t>
      </w:r>
    </w:p>
    <w:p>
      <w:pPr>
        <w:spacing w:after="0"/>
        <w:ind w:left="0"/>
        <w:jc w:val="both"/>
      </w:pPr>
      <w:r>
        <w:rPr>
          <w:rFonts w:ascii="Times New Roman"/>
          <w:b w:val="false"/>
          <w:i w:val="false"/>
          <w:color w:val="000000"/>
          <w:sz w:val="28"/>
        </w:rPr>
        <w:t xml:space="preserve">
      2. При исчислении сроков не принимаются в расчет тот час и те сутки, которыми начинается течение срока. Это правило не относится к исчислению сроков при задержании. </w:t>
      </w:r>
    </w:p>
    <w:p>
      <w:pPr>
        <w:spacing w:after="0"/>
        <w:ind w:left="0"/>
        <w:jc w:val="both"/>
      </w:pPr>
      <w:r>
        <w:rPr>
          <w:rFonts w:ascii="Times New Roman"/>
          <w:b w:val="false"/>
          <w:i w:val="false"/>
          <w:color w:val="000000"/>
          <w:sz w:val="28"/>
        </w:rPr>
        <w:t xml:space="preserve">
      3. При исчислении срока в него включается и нерабочее время. </w:t>
      </w:r>
    </w:p>
    <w:p>
      <w:pPr>
        <w:spacing w:after="0"/>
        <w:ind w:left="0"/>
        <w:jc w:val="both"/>
      </w:pPr>
      <w:r>
        <w:rPr>
          <w:rFonts w:ascii="Times New Roman"/>
          <w:b w:val="false"/>
          <w:i w:val="false"/>
          <w:color w:val="000000"/>
          <w:sz w:val="28"/>
        </w:rPr>
        <w:t xml:space="preserve">
      4. При исчислении срока сутками срок истекает в двадцать четыре часа последних суток срока.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задержании, аресте, домашнем аресте и нахождении в медицинском или специальном учебно-воспитательном учреждении. </w:t>
      </w:r>
    </w:p>
    <w:p>
      <w:pPr>
        <w:spacing w:after="0"/>
        <w:ind w:left="0"/>
        <w:jc w:val="both"/>
      </w:pPr>
      <w:r>
        <w:rPr>
          <w:rFonts w:ascii="Times New Roman"/>
          <w:b w:val="false"/>
          <w:i w:val="false"/>
          <w:color w:val="000000"/>
          <w:sz w:val="28"/>
        </w:rPr>
        <w:t xml:space="preserve">
      5. При задержании лица по подозрению в совершении преступления срок исчисляется с момента (часа) фактического применения этой меры. </w:t>
      </w:r>
    </w:p>
    <w:p>
      <w:pPr>
        <w:spacing w:after="0"/>
        <w:ind w:left="0"/>
        <w:jc w:val="both"/>
      </w:pPr>
      <w:r>
        <w:rPr>
          <w:rFonts w:ascii="Times New Roman"/>
          <w:b/>
          <w:i w:val="false"/>
          <w:color w:val="000000"/>
          <w:sz w:val="28"/>
        </w:rPr>
        <w:t xml:space="preserve">Статья 55. Соблюдение срока </w:t>
      </w:r>
    </w:p>
    <w:p>
      <w:pPr>
        <w:spacing w:after="0"/>
        <w:ind w:left="0"/>
        <w:jc w:val="both"/>
      </w:pPr>
      <w:r>
        <w:rPr>
          <w:rFonts w:ascii="Times New Roman"/>
          <w:b w:val="false"/>
          <w:i w:val="false"/>
          <w:color w:val="000000"/>
          <w:sz w:val="28"/>
        </w:rPr>
        <w:t xml:space="preserve">
      1. Срок не считается пропущенным, если жалоба, ходатайство или иной документ сданы до истечения срока на почту, переданы или заявлены лицу, уполномоченному их принять, а для лиц, содержащихся под стражей либо помещенных в медицинскую организацию, - если жалоба или иной документ сданы до истечения срока администрации места содержания под стражей или медицинской организации. Время сдачи жалобы или иного документа на почту определяется по почтовому штемпелю, а время сдачи лицу, уполномоченному принять их, или администрации места содержания под стражей или медицинской организации - по отметке канцелярии или должностных лиц этих организаций. </w:t>
      </w:r>
    </w:p>
    <w:p>
      <w:pPr>
        <w:spacing w:after="0"/>
        <w:ind w:left="0"/>
        <w:jc w:val="both"/>
      </w:pPr>
      <w:r>
        <w:rPr>
          <w:rFonts w:ascii="Times New Roman"/>
          <w:b w:val="false"/>
          <w:i w:val="false"/>
          <w:color w:val="000000"/>
          <w:sz w:val="28"/>
        </w:rPr>
        <w:t xml:space="preserve">
      2. Соблюдение установленного срока должностными лицами подтверждается соответствующим указанием в процессуальных документах. Получение документов, подлежащих вручению лицам, участвующим в уголовном судопроизводстве, подтверждается приобщенной к делу их распиской. </w:t>
      </w:r>
    </w:p>
    <w:p>
      <w:pPr>
        <w:spacing w:after="0"/>
        <w:ind w:left="0"/>
        <w:jc w:val="both"/>
      </w:pPr>
      <w:r>
        <w:rPr>
          <w:rFonts w:ascii="Times New Roman"/>
          <w:b w:val="false"/>
          <w:i w:val="false"/>
          <w:color w:val="000000"/>
          <w:sz w:val="28"/>
        </w:rPr>
        <w:t xml:space="preserve">
      3. Процессуальные сроки могут быть продлены лишь в случаях и порядке, установленных настоящим Кодексом. </w:t>
      </w:r>
    </w:p>
    <w:p>
      <w:pPr>
        <w:spacing w:after="0"/>
        <w:ind w:left="0"/>
        <w:jc w:val="both"/>
      </w:pPr>
      <w:r>
        <w:rPr>
          <w:rFonts w:ascii="Times New Roman"/>
          <w:b/>
          <w:i w:val="false"/>
          <w:color w:val="000000"/>
          <w:sz w:val="28"/>
        </w:rPr>
        <w:t xml:space="preserve">Статья 56. Последствия пропуска срока и порядок его восстановления </w:t>
      </w:r>
    </w:p>
    <w:p>
      <w:pPr>
        <w:spacing w:after="0"/>
        <w:ind w:left="0"/>
        <w:jc w:val="both"/>
      </w:pPr>
      <w:r>
        <w:rPr>
          <w:rFonts w:ascii="Times New Roman"/>
          <w:b w:val="false"/>
          <w:i w:val="false"/>
          <w:color w:val="000000"/>
          <w:sz w:val="28"/>
        </w:rPr>
        <w:t xml:space="preserve">
      1. Процессуальные действия, совершенные участниками процесса по истечении срока, считаются недействительными. </w:t>
      </w:r>
    </w:p>
    <w:p>
      <w:pPr>
        <w:spacing w:after="0"/>
        <w:ind w:left="0"/>
        <w:jc w:val="both"/>
      </w:pPr>
      <w:r>
        <w:rPr>
          <w:rFonts w:ascii="Times New Roman"/>
          <w:b w:val="false"/>
          <w:i w:val="false"/>
          <w:color w:val="000000"/>
          <w:sz w:val="28"/>
        </w:rPr>
        <w:t xml:space="preserve">
      2. По ходатайству заинтересованного лица срок, пропущенный по уважительной причине, может быть восстановлен постановлением дознавателя, следователя, прокурора или судьи, в производстве которого находится дело. При этом срок восстанавливается для лица, его пропустившего, но не других лиц, если иное не предусмотрено соответствующим решением органа, ведущего уголовный процесс. </w:t>
      </w:r>
    </w:p>
    <w:p>
      <w:pPr>
        <w:spacing w:after="0"/>
        <w:ind w:left="0"/>
        <w:jc w:val="both"/>
      </w:pPr>
      <w:r>
        <w:rPr>
          <w:rFonts w:ascii="Times New Roman"/>
          <w:b w:val="false"/>
          <w:i w:val="false"/>
          <w:color w:val="000000"/>
          <w:sz w:val="28"/>
        </w:rPr>
        <w:t xml:space="preserve">
      3.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 </w:t>
      </w:r>
    </w:p>
    <w:p>
      <w:pPr>
        <w:spacing w:after="0"/>
        <w:ind w:left="0"/>
        <w:jc w:val="both"/>
      </w:pPr>
      <w:r>
        <w:rPr>
          <w:rFonts w:ascii="Times New Roman"/>
          <w:b w:val="false"/>
          <w:i w:val="false"/>
          <w:color w:val="000000"/>
          <w:sz w:val="28"/>
        </w:rPr>
        <w:t xml:space="preserve">
      4. Отказ в восстановлении срока может быть </w:t>
      </w:r>
      <w:r>
        <w:rPr>
          <w:rFonts w:ascii="Times New Roman"/>
          <w:b w:val="false"/>
          <w:i w:val="false"/>
          <w:color w:val="000000"/>
          <w:sz w:val="28"/>
        </w:rPr>
        <w:t>обжалован</w:t>
      </w:r>
      <w:r>
        <w:rPr>
          <w:rFonts w:ascii="Times New Roman"/>
          <w:b w:val="false"/>
          <w:i w:val="false"/>
          <w:color w:val="000000"/>
          <w:sz w:val="28"/>
        </w:rPr>
        <w:t xml:space="preserve"> (опротестован) в установленном настоящим Кодексом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56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Раздел 2. Государственные органы и лица, </w:t>
      </w:r>
      <w:r>
        <w:br/>
      </w:r>
      <w:r>
        <w:rPr>
          <w:rFonts w:ascii="Times New Roman"/>
          <w:b/>
          <w:i w:val="false"/>
          <w:color w:val="000000"/>
        </w:rPr>
        <w:t>участвующие в уголовном процессе</w:t>
      </w:r>
      <w:r>
        <w:br/>
      </w:r>
      <w:r>
        <w:rPr>
          <w:rFonts w:ascii="Times New Roman"/>
          <w:b/>
          <w:i w:val="false"/>
          <w:color w:val="000000"/>
        </w:rPr>
        <w:t>Глава 7. Суд</w:t>
      </w:r>
    </w:p>
    <w:bookmarkEnd w:id="58"/>
    <w:p>
      <w:pPr>
        <w:spacing w:after="0"/>
        <w:ind w:left="0"/>
        <w:jc w:val="both"/>
      </w:pPr>
      <w:r>
        <w:rPr>
          <w:rFonts w:ascii="Times New Roman"/>
          <w:b/>
          <w:i w:val="false"/>
          <w:color w:val="000000"/>
          <w:sz w:val="28"/>
        </w:rPr>
        <w:t xml:space="preserve">Статья 57. Суд </w:t>
      </w:r>
    </w:p>
    <w:p>
      <w:pPr>
        <w:spacing w:after="0"/>
        <w:ind w:left="0"/>
        <w:jc w:val="both"/>
      </w:pPr>
      <w:r>
        <w:rPr>
          <w:rFonts w:ascii="Times New Roman"/>
          <w:b w:val="false"/>
          <w:i w:val="false"/>
          <w:color w:val="000000"/>
          <w:sz w:val="28"/>
        </w:rPr>
        <w:t xml:space="preserve">
      1. Суд, являясь органом судебной власти, осуществляет правосудие по уголовным делам. </w:t>
      </w:r>
    </w:p>
    <w:p>
      <w:pPr>
        <w:spacing w:after="0"/>
        <w:ind w:left="0"/>
        <w:jc w:val="both"/>
      </w:pPr>
      <w:r>
        <w:rPr>
          <w:rFonts w:ascii="Times New Roman"/>
          <w:b w:val="false"/>
          <w:i w:val="false"/>
          <w:color w:val="000000"/>
          <w:sz w:val="28"/>
        </w:rPr>
        <w:t xml:space="preserve">
      2.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установленных настоящим Кодексом правил: </w:t>
      </w:r>
    </w:p>
    <w:p>
      <w:pPr>
        <w:spacing w:after="0"/>
        <w:ind w:left="0"/>
        <w:jc w:val="both"/>
      </w:pPr>
      <w:r>
        <w:rPr>
          <w:rFonts w:ascii="Times New Roman"/>
          <w:b w:val="false"/>
          <w:i w:val="false"/>
          <w:color w:val="000000"/>
          <w:sz w:val="28"/>
        </w:rPr>
        <w:t xml:space="preserve">
      - определения подсудности конкретных дел; </w:t>
      </w:r>
    </w:p>
    <w:p>
      <w:pPr>
        <w:spacing w:after="0"/>
        <w:ind w:left="0"/>
        <w:jc w:val="both"/>
      </w:pPr>
      <w:r>
        <w:rPr>
          <w:rFonts w:ascii="Times New Roman"/>
          <w:b w:val="false"/>
          <w:i w:val="false"/>
          <w:color w:val="000000"/>
          <w:sz w:val="28"/>
        </w:rPr>
        <w:t xml:space="preserve">
      - формирования состава суда для рассмотрения конкретных уголовных дел; </w:t>
      </w:r>
    </w:p>
    <w:p>
      <w:pPr>
        <w:spacing w:after="0"/>
        <w:ind w:left="0"/>
        <w:jc w:val="both"/>
      </w:pPr>
      <w:r>
        <w:rPr>
          <w:rFonts w:ascii="Times New Roman"/>
          <w:b w:val="false"/>
          <w:i w:val="false"/>
          <w:color w:val="000000"/>
          <w:sz w:val="28"/>
        </w:rPr>
        <w:t xml:space="preserve">
      - отвода судей; </w:t>
      </w:r>
    </w:p>
    <w:p>
      <w:pPr>
        <w:spacing w:after="0"/>
        <w:ind w:left="0"/>
        <w:jc w:val="both"/>
      </w:pPr>
      <w:r>
        <w:rPr>
          <w:rFonts w:ascii="Times New Roman"/>
          <w:b w:val="false"/>
          <w:i w:val="false"/>
          <w:color w:val="000000"/>
          <w:sz w:val="28"/>
        </w:rPr>
        <w:t xml:space="preserve">
      - отделения функции разрешения дела от функций обвинения и защиты. </w:t>
      </w:r>
    </w:p>
    <w:p>
      <w:pPr>
        <w:spacing w:after="0"/>
        <w:ind w:left="0"/>
        <w:jc w:val="both"/>
      </w:pPr>
      <w:r>
        <w:rPr>
          <w:rFonts w:ascii="Times New Roman"/>
          <w:b w:val="false"/>
          <w:i w:val="false"/>
          <w:color w:val="000000"/>
          <w:sz w:val="28"/>
        </w:rPr>
        <w:t xml:space="preserve">
      3. Правосудие по уголовным делам в Республике Казахстан осуществляют: </w:t>
      </w:r>
    </w:p>
    <w:p>
      <w:pPr>
        <w:spacing w:after="0"/>
        <w:ind w:left="0"/>
        <w:jc w:val="both"/>
      </w:pPr>
      <w:r>
        <w:rPr>
          <w:rFonts w:ascii="Times New Roman"/>
          <w:b w:val="false"/>
          <w:i w:val="false"/>
          <w:color w:val="000000"/>
          <w:sz w:val="28"/>
        </w:rPr>
        <w:t xml:space="preserve">
      Верховный Суд; </w:t>
      </w:r>
    </w:p>
    <w:p>
      <w:pPr>
        <w:spacing w:after="0"/>
        <w:ind w:left="0"/>
        <w:jc w:val="both"/>
      </w:pPr>
      <w:r>
        <w:rPr>
          <w:rFonts w:ascii="Times New Roman"/>
          <w:b w:val="false"/>
          <w:i w:val="false"/>
          <w:color w:val="000000"/>
          <w:sz w:val="28"/>
        </w:rPr>
        <w:t xml:space="preserve">
      областные и приравненные к ним суды; </w:t>
      </w:r>
    </w:p>
    <w:p>
      <w:pPr>
        <w:spacing w:after="0"/>
        <w:ind w:left="0"/>
        <w:jc w:val="both"/>
      </w:pPr>
      <w:r>
        <w:rPr>
          <w:rFonts w:ascii="Times New Roman"/>
          <w:b w:val="false"/>
          <w:i w:val="false"/>
          <w:color w:val="000000"/>
          <w:sz w:val="28"/>
        </w:rPr>
        <w:t xml:space="preserve">
      районные и приравненные к ним суды; </w:t>
      </w:r>
    </w:p>
    <w:p>
      <w:pPr>
        <w:spacing w:after="0"/>
        <w:ind w:left="0"/>
        <w:jc w:val="both"/>
      </w:pPr>
      <w:r>
        <w:rPr>
          <w:rFonts w:ascii="Times New Roman"/>
          <w:b w:val="false"/>
          <w:i w:val="false"/>
          <w:color w:val="000000"/>
          <w:sz w:val="28"/>
        </w:rPr>
        <w:t>
      специализированные межрайонные суды по уголовным делам, специализированные межрайонные военные суды по уголовным делам, специализированные межрайонные суды по делам несовершеннолетних, военные суды гарнизонов.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Состав суда</w:t>
      </w:r>
    </w:p>
    <w:p>
      <w:pPr>
        <w:spacing w:after="0"/>
        <w:ind w:left="0"/>
        <w:jc w:val="both"/>
      </w:pPr>
      <w:r>
        <w:rPr>
          <w:rFonts w:ascii="Times New Roman"/>
          <w:b w:val="false"/>
          <w:i w:val="false"/>
          <w:color w:val="000000"/>
          <w:sz w:val="28"/>
        </w:rPr>
        <w:t>
      1. Рассмотрение уголовных дел в судах первой инстанции осуществляется единолично судьей, а по делам о преступлениях, за совершение которых уголовным законом предусмотрены смертная казнь или пожизненное лишение свободы по ходатайству обвиняемого, – в составе  одного судьи и десяти присяжных заседателей, за исключением дел о преступлениях,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w:t>
      </w:r>
    </w:p>
    <w:bookmarkStart w:name="z728" w:id="59"/>
    <w:p>
      <w:pPr>
        <w:spacing w:after="0"/>
        <w:ind w:left="0"/>
        <w:jc w:val="both"/>
      </w:pPr>
      <w:r>
        <w:rPr>
          <w:rFonts w:ascii="Times New Roman"/>
          <w:b w:val="false"/>
          <w:i w:val="false"/>
          <w:color w:val="000000"/>
          <w:sz w:val="28"/>
        </w:rPr>
        <w:t>
      2. Рассмотрение уголовных дел в апелляционном порядке осуществляется судьей единолично, а при рассмотрении жалоб, протестов на приговоры, постановления суда с участием присяжных заседателей – коллегиально в составе не менее трех судей.</w:t>
      </w:r>
    </w:p>
    <w:bookmarkEnd w:id="59"/>
    <w:bookmarkStart w:name="z729" w:id="60"/>
    <w:p>
      <w:pPr>
        <w:spacing w:after="0"/>
        <w:ind w:left="0"/>
        <w:jc w:val="both"/>
      </w:pPr>
      <w:r>
        <w:rPr>
          <w:rFonts w:ascii="Times New Roman"/>
          <w:b w:val="false"/>
          <w:i w:val="false"/>
          <w:color w:val="000000"/>
          <w:sz w:val="28"/>
        </w:rPr>
        <w:t>
      3. Рассмотрение дел в кассационной инстанции осуществляется</w:t>
      </w:r>
    </w:p>
    <w:bookmarkEnd w:id="60"/>
    <w:p>
      <w:pPr>
        <w:spacing w:after="0"/>
        <w:ind w:left="0"/>
        <w:jc w:val="both"/>
      </w:pPr>
      <w:r>
        <w:rPr>
          <w:rFonts w:ascii="Times New Roman"/>
          <w:b w:val="false"/>
          <w:i w:val="false"/>
          <w:color w:val="000000"/>
          <w:sz w:val="28"/>
        </w:rPr>
        <w:t>
      коллегиально в составе не менее трех судей под председательством</w:t>
      </w:r>
    </w:p>
    <w:p>
      <w:pPr>
        <w:spacing w:after="0"/>
        <w:ind w:left="0"/>
        <w:jc w:val="both"/>
      </w:pPr>
      <w:r>
        <w:rPr>
          <w:rFonts w:ascii="Times New Roman"/>
          <w:b w:val="false"/>
          <w:i w:val="false"/>
          <w:color w:val="000000"/>
          <w:sz w:val="28"/>
        </w:rPr>
        <w:t>
      председателя областного и приравненного к нему суда.</w:t>
      </w:r>
    </w:p>
    <w:bookmarkStart w:name="z730" w:id="61"/>
    <w:p>
      <w:pPr>
        <w:spacing w:after="0"/>
        <w:ind w:left="0"/>
        <w:jc w:val="both"/>
      </w:pPr>
      <w:r>
        <w:rPr>
          <w:rFonts w:ascii="Times New Roman"/>
          <w:b w:val="false"/>
          <w:i w:val="false"/>
          <w:color w:val="000000"/>
          <w:sz w:val="28"/>
        </w:rPr>
        <w:t>
      4. Рассмотрение дел в Верховном Суде Республики Казахстан осуществляется коллегиально в составе не менее трех судей.</w:t>
      </w:r>
    </w:p>
    <w:bookmarkEnd w:id="61"/>
    <w:bookmarkStart w:name="z731" w:id="62"/>
    <w:p>
      <w:pPr>
        <w:spacing w:after="0"/>
        <w:ind w:left="0"/>
        <w:jc w:val="both"/>
      </w:pPr>
      <w:r>
        <w:rPr>
          <w:rFonts w:ascii="Times New Roman"/>
          <w:b w:val="false"/>
          <w:i w:val="false"/>
          <w:color w:val="000000"/>
          <w:sz w:val="28"/>
        </w:rPr>
        <w:t xml:space="preserve">
      5. Состав суда при рассмотрении дел по вновь открывшимся обстоятельствам определяется в соответствии с правилами, предусмотренными </w:t>
      </w:r>
      <w:r>
        <w:rPr>
          <w:rFonts w:ascii="Times New Roman"/>
          <w:b w:val="false"/>
          <w:i w:val="false"/>
          <w:color w:val="000000"/>
          <w:sz w:val="28"/>
        </w:rPr>
        <w:t>статьей 476</w:t>
      </w:r>
      <w:r>
        <w:rPr>
          <w:rFonts w:ascii="Times New Roman"/>
          <w:b w:val="false"/>
          <w:i w:val="false"/>
          <w:color w:val="000000"/>
          <w:sz w:val="28"/>
        </w:rPr>
        <w:t xml:space="preserve"> настоящего Кодекса.</w:t>
      </w:r>
    </w:p>
    <w:bookmarkEnd w:id="62"/>
    <w:bookmarkStart w:name="z732" w:id="63"/>
    <w:p>
      <w:pPr>
        <w:spacing w:after="0"/>
        <w:ind w:left="0"/>
        <w:jc w:val="both"/>
      </w:pPr>
      <w:r>
        <w:rPr>
          <w:rFonts w:ascii="Times New Roman"/>
          <w:b w:val="false"/>
          <w:i w:val="false"/>
          <w:color w:val="000000"/>
          <w:sz w:val="28"/>
        </w:rPr>
        <w:t>
      6. Рассмотрение вопросов, возникающих при исполнении приговора и дел о применении принудительных мер медицинского характера к невменяемым, осуществляется единолично судьей соответствующего суда.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Полномочия суда </w:t>
      </w:r>
    </w:p>
    <w:p>
      <w:pPr>
        <w:spacing w:after="0"/>
        <w:ind w:left="0"/>
        <w:jc w:val="both"/>
      </w:pPr>
      <w:r>
        <w:rPr>
          <w:rFonts w:ascii="Times New Roman"/>
          <w:b w:val="false"/>
          <w:i w:val="false"/>
          <w:color w:val="000000"/>
          <w:sz w:val="28"/>
        </w:rPr>
        <w:t>
      1. Полномочия суда как органа судебной власти определяются законом.</w:t>
      </w:r>
    </w:p>
    <w:bookmarkStart w:name="z733" w:id="64"/>
    <w:p>
      <w:pPr>
        <w:spacing w:after="0"/>
        <w:ind w:left="0"/>
        <w:jc w:val="both"/>
      </w:pPr>
      <w:r>
        <w:rPr>
          <w:rFonts w:ascii="Times New Roman"/>
          <w:b w:val="false"/>
          <w:i w:val="false"/>
          <w:color w:val="000000"/>
          <w:sz w:val="28"/>
        </w:rPr>
        <w:t>
      2. Только суд правомочен:</w:t>
      </w:r>
    </w:p>
    <w:bookmarkEnd w:id="64"/>
    <w:bookmarkStart w:name="z734" w:id="65"/>
    <w:p>
      <w:pPr>
        <w:spacing w:after="0"/>
        <w:ind w:left="0"/>
        <w:jc w:val="both"/>
      </w:pPr>
      <w:r>
        <w:rPr>
          <w:rFonts w:ascii="Times New Roman"/>
          <w:b w:val="false"/>
          <w:i w:val="false"/>
          <w:color w:val="000000"/>
          <w:sz w:val="28"/>
        </w:rPr>
        <w:t>
      1) признать лицо виновным в совершении преступления и назначить ему наказание;</w:t>
      </w:r>
    </w:p>
    <w:bookmarkEnd w:id="65"/>
    <w:bookmarkStart w:name="z735" w:id="66"/>
    <w:p>
      <w:pPr>
        <w:spacing w:after="0"/>
        <w:ind w:left="0"/>
        <w:jc w:val="both"/>
      </w:pPr>
      <w:r>
        <w:rPr>
          <w:rFonts w:ascii="Times New Roman"/>
          <w:b w:val="false"/>
          <w:i w:val="false"/>
          <w:color w:val="000000"/>
          <w:sz w:val="28"/>
        </w:rPr>
        <w:t>
      2) применить к лицу принудительные меры медицинского характера либо принудительные меры воспитательного воздействия;</w:t>
      </w:r>
    </w:p>
    <w:bookmarkEnd w:id="66"/>
    <w:bookmarkStart w:name="z736" w:id="67"/>
    <w:p>
      <w:pPr>
        <w:spacing w:after="0"/>
        <w:ind w:left="0"/>
        <w:jc w:val="both"/>
      </w:pPr>
      <w:r>
        <w:rPr>
          <w:rFonts w:ascii="Times New Roman"/>
          <w:b w:val="false"/>
          <w:i w:val="false"/>
          <w:color w:val="000000"/>
          <w:sz w:val="28"/>
        </w:rPr>
        <w:t>
      3) отменить или изменить решение, принятое нижестоящим судом;</w:t>
      </w:r>
    </w:p>
    <w:bookmarkEnd w:id="67"/>
    <w:bookmarkStart w:name="z737" w:id="68"/>
    <w:p>
      <w:pPr>
        <w:spacing w:after="0"/>
        <w:ind w:left="0"/>
        <w:jc w:val="both"/>
      </w:pPr>
      <w:r>
        <w:rPr>
          <w:rFonts w:ascii="Times New Roman"/>
          <w:b w:val="false"/>
          <w:i w:val="false"/>
          <w:color w:val="000000"/>
          <w:sz w:val="28"/>
        </w:rPr>
        <w:t>
      4) санкционировать избранную следователем, органом дознания, прокурором в отношении обвиняемого, подозреваемого меру пресечения в виде домашнего ареста, ареста и продлевать их сроки;</w:t>
      </w:r>
    </w:p>
    <w:bookmarkEnd w:id="68"/>
    <w:bookmarkStart w:name="z738" w:id="69"/>
    <w:p>
      <w:pPr>
        <w:spacing w:after="0"/>
        <w:ind w:left="0"/>
        <w:jc w:val="both"/>
      </w:pPr>
      <w:r>
        <w:rPr>
          <w:rFonts w:ascii="Times New Roman"/>
          <w:b w:val="false"/>
          <w:i w:val="false"/>
          <w:color w:val="000000"/>
          <w:sz w:val="28"/>
        </w:rPr>
        <w:t>
      5) пересмотреть судебные акты по вновь открывшимся обстоятельствам;</w:t>
      </w:r>
    </w:p>
    <w:bookmarkEnd w:id="69"/>
    <w:bookmarkStart w:name="z739" w:id="70"/>
    <w:p>
      <w:pPr>
        <w:spacing w:after="0"/>
        <w:ind w:left="0"/>
        <w:jc w:val="both"/>
      </w:pPr>
      <w:r>
        <w:rPr>
          <w:rFonts w:ascii="Times New Roman"/>
          <w:b w:val="false"/>
          <w:i w:val="false"/>
          <w:color w:val="000000"/>
          <w:sz w:val="28"/>
        </w:rPr>
        <w:t xml:space="preserve">
      6) принимать решение о принудительном помещении не содержащегося под стражей лица в медицинскую организацию для производства </w:t>
      </w:r>
      <w:r>
        <w:rPr>
          <w:rFonts w:ascii="Times New Roman"/>
          <w:b w:val="false"/>
          <w:i w:val="false"/>
          <w:color w:val="000000"/>
          <w:sz w:val="28"/>
        </w:rPr>
        <w:t>судебной психиатрической экспертизы</w:t>
      </w:r>
      <w:r>
        <w:rPr>
          <w:rFonts w:ascii="Times New Roman"/>
          <w:b w:val="false"/>
          <w:i w:val="false"/>
          <w:color w:val="000000"/>
          <w:sz w:val="28"/>
        </w:rPr>
        <w:t>.</w:t>
      </w:r>
    </w:p>
    <w:bookmarkEnd w:id="70"/>
    <w:bookmarkStart w:name="z740" w:id="71"/>
    <w:p>
      <w:pPr>
        <w:spacing w:after="0"/>
        <w:ind w:left="0"/>
        <w:jc w:val="both"/>
      </w:pPr>
      <w:r>
        <w:rPr>
          <w:rFonts w:ascii="Times New Roman"/>
          <w:b w:val="false"/>
          <w:i w:val="false"/>
          <w:color w:val="000000"/>
          <w:sz w:val="28"/>
        </w:rPr>
        <w:t>
      3. В случаях и в порядке, предусмотренных настоящим Кодексом, суд:</w:t>
      </w:r>
    </w:p>
    <w:bookmarkEnd w:id="71"/>
    <w:bookmarkStart w:name="z741" w:id="72"/>
    <w:p>
      <w:pPr>
        <w:spacing w:after="0"/>
        <w:ind w:left="0"/>
        <w:jc w:val="both"/>
      </w:pPr>
      <w:r>
        <w:rPr>
          <w:rFonts w:ascii="Times New Roman"/>
          <w:b w:val="false"/>
          <w:i w:val="false"/>
          <w:color w:val="000000"/>
          <w:sz w:val="28"/>
        </w:rPr>
        <w:t>
      1) рассматривает жалобы на решения и действия (бездействие) органа уголовного преследования;</w:t>
      </w:r>
    </w:p>
    <w:bookmarkEnd w:id="72"/>
    <w:bookmarkStart w:name="z742" w:id="73"/>
    <w:p>
      <w:pPr>
        <w:spacing w:after="0"/>
        <w:ind w:left="0"/>
        <w:jc w:val="both"/>
      </w:pPr>
      <w:r>
        <w:rPr>
          <w:rFonts w:ascii="Times New Roman"/>
          <w:b w:val="false"/>
          <w:i w:val="false"/>
          <w:color w:val="000000"/>
          <w:sz w:val="28"/>
        </w:rPr>
        <w:t>
      2) накладывает административное взыскание;</w:t>
      </w:r>
    </w:p>
    <w:bookmarkEnd w:id="73"/>
    <w:bookmarkStart w:name="z743" w:id="74"/>
    <w:p>
      <w:pPr>
        <w:spacing w:after="0"/>
        <w:ind w:left="0"/>
        <w:jc w:val="both"/>
      </w:pPr>
      <w:r>
        <w:rPr>
          <w:rFonts w:ascii="Times New Roman"/>
          <w:b w:val="false"/>
          <w:i w:val="false"/>
          <w:color w:val="000000"/>
          <w:sz w:val="28"/>
        </w:rPr>
        <w:t>
      3) рассматривает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p>
    <w:bookmarkEnd w:id="74"/>
    <w:bookmarkStart w:name="z744" w:id="75"/>
    <w:p>
      <w:pPr>
        <w:spacing w:after="0"/>
        <w:ind w:left="0"/>
        <w:jc w:val="both"/>
      </w:pPr>
      <w:r>
        <w:rPr>
          <w:rFonts w:ascii="Times New Roman"/>
          <w:b w:val="false"/>
          <w:i w:val="false"/>
          <w:color w:val="000000"/>
          <w:sz w:val="28"/>
        </w:rPr>
        <w:t>
      4) рассматривает вопросы, связанные с исполнением приговора.</w:t>
      </w:r>
    </w:p>
    <w:bookmarkEnd w:id="75"/>
    <w:bookmarkStart w:name="z745" w:id="76"/>
    <w:p>
      <w:pPr>
        <w:spacing w:after="0"/>
        <w:ind w:left="0"/>
        <w:jc w:val="both"/>
      </w:pPr>
      <w:r>
        <w:rPr>
          <w:rFonts w:ascii="Times New Roman"/>
          <w:b w:val="false"/>
          <w:i w:val="false"/>
          <w:color w:val="000000"/>
          <w:sz w:val="28"/>
        </w:rPr>
        <w:t>
      4. Если при судебном рассмотрении дела будут выявлены обстоятельства, способствовавшие совершению преступления, нарушению прав и свобод граждан, а также другие нарушения закона, допущенные в ходе дознания, предварительного следствия, суд выносит частное постановление, которым обращает внимание соответствующих организаций или лиц на данные обстоятельства и факты нарушений закона, требующие принятия необходимых мер. Суд вправе вынести частное постановление и в других случаях, если признает это необходимым.</w:t>
      </w:r>
    </w:p>
    <w:bookmarkEnd w:id="76"/>
    <w:bookmarkStart w:name="z746" w:id="77"/>
    <w:p>
      <w:pPr>
        <w:spacing w:after="0"/>
        <w:ind w:left="0"/>
        <w:jc w:val="both"/>
      </w:pPr>
      <w:r>
        <w:rPr>
          <w:rFonts w:ascii="Times New Roman"/>
          <w:b w:val="false"/>
          <w:i w:val="false"/>
          <w:color w:val="000000"/>
          <w:sz w:val="28"/>
        </w:rPr>
        <w:t>
      5. При установлении фактов совершения деяний, образующих составы преступлений, суд выносит в адрес соответствующего прокурора частное постановление для принятия мер, предусмотренных законом.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Судья </w:t>
      </w:r>
    </w:p>
    <w:p>
      <w:pPr>
        <w:spacing w:after="0"/>
        <w:ind w:left="0"/>
        <w:jc w:val="both"/>
      </w:pPr>
      <w:r>
        <w:rPr>
          <w:rFonts w:ascii="Times New Roman"/>
          <w:b w:val="false"/>
          <w:i w:val="false"/>
          <w:color w:val="000000"/>
          <w:sz w:val="28"/>
        </w:rPr>
        <w:t xml:space="preserve">
      1. Судье, в пределах своей компетенции рассматривающему дело единолично, осуществляющему распорядительные действия по подготовке заседания суда или обеспечению исполнения его приговора или другого решения, разрешающему ходатайства и жалобы, указанные в части третьей статьи 59 настоящего Кодекса, принадлежат полномочия суда. </w:t>
      </w:r>
    </w:p>
    <w:p>
      <w:pPr>
        <w:spacing w:after="0"/>
        <w:ind w:left="0"/>
        <w:jc w:val="both"/>
      </w:pPr>
      <w:r>
        <w:rPr>
          <w:rFonts w:ascii="Times New Roman"/>
          <w:b w:val="false"/>
          <w:i w:val="false"/>
          <w:color w:val="000000"/>
          <w:sz w:val="28"/>
        </w:rPr>
        <w:t xml:space="preserve">
      2. Судья, рассматривающий дело в составе коллегии судей, пользуется равными правами с председательствующим и другими судьями при решении всех вопросов, возникающих в связи с рассматриваемым делом. </w:t>
      </w:r>
    </w:p>
    <w:p>
      <w:pPr>
        <w:spacing w:after="0"/>
        <w:ind w:left="0"/>
        <w:jc w:val="both"/>
      </w:pPr>
      <w:r>
        <w:rPr>
          <w:rFonts w:ascii="Times New Roman"/>
          <w:b/>
          <w:i w:val="false"/>
          <w:color w:val="000000"/>
          <w:sz w:val="28"/>
        </w:rPr>
        <w:t xml:space="preserve">Статья 61. Председательствующий по делу </w:t>
      </w:r>
    </w:p>
    <w:p>
      <w:pPr>
        <w:spacing w:after="0"/>
        <w:ind w:left="0"/>
        <w:jc w:val="both"/>
      </w:pPr>
      <w:r>
        <w:rPr>
          <w:rFonts w:ascii="Times New Roman"/>
          <w:b w:val="false"/>
          <w:i w:val="false"/>
          <w:color w:val="000000"/>
          <w:sz w:val="28"/>
        </w:rPr>
        <w:t xml:space="preserve">
      1. При рассмотрении уголовного дела в составе коллегии судей председательствует председатель суда, председатель коллегии суда либо один из судей, уполномоченный на это в предусмотренном законом порядке. Судья, рассматривающий дело единолично, считается председательствующим. </w:t>
      </w:r>
    </w:p>
    <w:p>
      <w:pPr>
        <w:spacing w:after="0"/>
        <w:ind w:left="0"/>
        <w:jc w:val="both"/>
      </w:pPr>
      <w:r>
        <w:rPr>
          <w:rFonts w:ascii="Times New Roman"/>
          <w:b w:val="false"/>
          <w:i w:val="false"/>
          <w:color w:val="000000"/>
          <w:sz w:val="28"/>
        </w:rPr>
        <w:t xml:space="preserve">
      2. Председательствующий руководит ходом заседания суда, принимает все </w:t>
      </w:r>
      <w:r>
        <w:rPr>
          <w:rFonts w:ascii="Times New Roman"/>
          <w:b w:val="false"/>
          <w:i w:val="false"/>
          <w:color w:val="000000"/>
          <w:sz w:val="28"/>
        </w:rPr>
        <w:t>меры</w:t>
      </w:r>
      <w:r>
        <w:rPr>
          <w:rFonts w:ascii="Times New Roman"/>
          <w:b w:val="false"/>
          <w:i w:val="false"/>
          <w:color w:val="000000"/>
          <w:sz w:val="28"/>
        </w:rPr>
        <w:t xml:space="preserve"> к обеспечению справедливого рассмотрения уголовного дела и соблюдению других требований настоящего Кодекса, а также надлежащего поведения всех лиц, присутствующих на заседании суда. </w:t>
      </w:r>
    </w:p>
    <w:p>
      <w:pPr>
        <w:spacing w:after="0"/>
        <w:ind w:left="0"/>
        <w:jc w:val="both"/>
      </w:pPr>
      <w:r>
        <w:rPr>
          <w:rFonts w:ascii="Times New Roman"/>
          <w:b w:val="false"/>
          <w:i w:val="false"/>
          <w:color w:val="000000"/>
          <w:sz w:val="28"/>
        </w:rPr>
        <w:t xml:space="preserve">
      3. Распоряжения председательствующего в судебном заседании обязательны для всех участников процесса и иных лиц, присутствующих в зале суда. </w:t>
      </w:r>
    </w:p>
    <w:bookmarkStart w:name="z72" w:id="78"/>
    <w:p>
      <w:pPr>
        <w:spacing w:after="0"/>
        <w:ind w:left="0"/>
        <w:jc w:val="left"/>
      </w:pPr>
      <w:r>
        <w:rPr>
          <w:rFonts w:ascii="Times New Roman"/>
          <w:b/>
          <w:i w:val="false"/>
          <w:color w:val="000000"/>
        </w:rPr>
        <w:t xml:space="preserve"> Глава 8. Государственные органы и должностные лица, </w:t>
      </w:r>
      <w:r>
        <w:br/>
      </w:r>
      <w:r>
        <w:rPr>
          <w:rFonts w:ascii="Times New Roman"/>
          <w:b/>
          <w:i w:val="false"/>
          <w:color w:val="000000"/>
        </w:rPr>
        <w:t>осуществляющие функции уголовного преследования</w:t>
      </w:r>
    </w:p>
    <w:bookmarkEnd w:id="78"/>
    <w:p>
      <w:pPr>
        <w:spacing w:after="0"/>
        <w:ind w:left="0"/>
        <w:jc w:val="both"/>
      </w:pPr>
      <w:r>
        <w:rPr>
          <w:rFonts w:ascii="Times New Roman"/>
          <w:b/>
          <w:i w:val="false"/>
          <w:color w:val="000000"/>
          <w:sz w:val="28"/>
        </w:rPr>
        <w:t xml:space="preserve">Статья 62. Прокурор </w:t>
      </w:r>
    </w:p>
    <w:p>
      <w:pPr>
        <w:spacing w:after="0"/>
        <w:ind w:left="0"/>
        <w:jc w:val="both"/>
      </w:pPr>
      <w:r>
        <w:rPr>
          <w:rFonts w:ascii="Times New Roman"/>
          <w:b w:val="false"/>
          <w:i w:val="false"/>
          <w:color w:val="000000"/>
          <w:sz w:val="28"/>
        </w:rPr>
        <w:t xml:space="preserve">
      1. Прокурор - должностное лицо, осуществляющее в пределах своей компетенции надзор за законностью оперативно-розыскной деятельности,  упрощенного досудебного производства, дознания, следствия и судебных решений, а также уголовное преследование на всех стадиях уголовного процесса: Генеральный Прокурор Республики Казахстан, Главный военный прокурор, прокуроры областей и приравненные к ним прокуроры, районные, городские прокуроры, военные прокуроры, транспортные прокуроры и приравненные к ним прокуроры, их заместители и помощники, прокуроры по отрасли надзора, старшие прокуроры и прокуроры управлений и отделов прокуратур.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 </w:t>
      </w:r>
    </w:p>
    <w:bookmarkStart w:name="z661" w:id="79"/>
    <w:p>
      <w:pPr>
        <w:spacing w:after="0"/>
        <w:ind w:left="0"/>
        <w:jc w:val="both"/>
      </w:pPr>
      <w:r>
        <w:rPr>
          <w:rFonts w:ascii="Times New Roman"/>
          <w:b w:val="false"/>
          <w:i w:val="false"/>
          <w:color w:val="000000"/>
          <w:sz w:val="28"/>
        </w:rPr>
        <w:t xml:space="preserve">
      2. Прокурор вправе предъявить обвиняемому или лицу, которое несет имущественную ответственность за его действия, </w:t>
      </w:r>
      <w:r>
        <w:rPr>
          <w:rFonts w:ascii="Times New Roman"/>
          <w:b w:val="false"/>
          <w:i w:val="false"/>
          <w:color w:val="000000"/>
          <w:sz w:val="28"/>
        </w:rPr>
        <w:t>иск</w:t>
      </w:r>
      <w:r>
        <w:rPr>
          <w:rFonts w:ascii="Times New Roman"/>
          <w:b w:val="false"/>
          <w:i w:val="false"/>
          <w:color w:val="000000"/>
          <w:sz w:val="28"/>
        </w:rPr>
        <w:t xml:space="preserve"> в защиту интересов: </w:t>
      </w:r>
    </w:p>
    <w:bookmarkEnd w:id="79"/>
    <w:p>
      <w:pPr>
        <w:spacing w:after="0"/>
        <w:ind w:left="0"/>
        <w:jc w:val="both"/>
      </w:pPr>
      <w:r>
        <w:rPr>
          <w:rFonts w:ascii="Times New Roman"/>
          <w:b w:val="false"/>
          <w:i w:val="false"/>
          <w:color w:val="000000"/>
          <w:sz w:val="28"/>
        </w:rPr>
        <w:t xml:space="preserve">
      1) потерпевшего, не способного самостоятельно воспользоваться правом предъявлять и отстаивать иск в силу своего беспомощного состояния, зависимости от обвиняемого или по иным причинам; </w:t>
      </w:r>
    </w:p>
    <w:p>
      <w:pPr>
        <w:spacing w:after="0"/>
        <w:ind w:left="0"/>
        <w:jc w:val="both"/>
      </w:pPr>
      <w:r>
        <w:rPr>
          <w:rFonts w:ascii="Times New Roman"/>
          <w:b w:val="false"/>
          <w:i w:val="false"/>
          <w:color w:val="000000"/>
          <w:sz w:val="28"/>
        </w:rPr>
        <w:t xml:space="preserve">
      2) государства. </w:t>
      </w:r>
    </w:p>
    <w:bookmarkStart w:name="z662" w:id="80"/>
    <w:p>
      <w:pPr>
        <w:spacing w:after="0"/>
        <w:ind w:left="0"/>
        <w:jc w:val="both"/>
      </w:pPr>
      <w:r>
        <w:rPr>
          <w:rFonts w:ascii="Times New Roman"/>
          <w:b w:val="false"/>
          <w:i w:val="false"/>
          <w:color w:val="000000"/>
          <w:sz w:val="28"/>
        </w:rPr>
        <w:t xml:space="preserve">
      3. Полномочия прокурора при досудебном производстве и рассмотрении дела судом определяются соответственно статьями 190, 190-4, 192 (частями шестой и седьмой), 197, 289, 317, 396 (частью третьей), 458, 460 настоящего Кодекса. </w:t>
      </w:r>
    </w:p>
    <w:bookmarkEnd w:id="80"/>
    <w:bookmarkStart w:name="z663" w:id="81"/>
    <w:p>
      <w:pPr>
        <w:spacing w:after="0"/>
        <w:ind w:left="0"/>
        <w:jc w:val="both"/>
      </w:pPr>
      <w:r>
        <w:rPr>
          <w:rFonts w:ascii="Times New Roman"/>
          <w:b w:val="false"/>
          <w:i w:val="false"/>
          <w:color w:val="000000"/>
          <w:sz w:val="28"/>
        </w:rPr>
        <w:t xml:space="preserve">
      4. При осуществлении своих процессуальных полномочий прокурор независим и подчиняется только </w:t>
      </w:r>
      <w:r>
        <w:rPr>
          <w:rFonts w:ascii="Times New Roman"/>
          <w:b w:val="false"/>
          <w:i w:val="false"/>
          <w:color w:val="000000"/>
          <w:sz w:val="28"/>
        </w:rPr>
        <w:t>закону</w:t>
      </w:r>
      <w:r>
        <w:rPr>
          <w:rFonts w:ascii="Times New Roman"/>
          <w:b w:val="false"/>
          <w:i w:val="false"/>
          <w:color w:val="000000"/>
          <w:sz w:val="28"/>
        </w:rPr>
        <w:t xml:space="preserve">. </w:t>
      </w:r>
    </w:p>
    <w:bookmarkEnd w:id="81"/>
    <w:bookmarkStart w:name="z664" w:id="82"/>
    <w:p>
      <w:pPr>
        <w:spacing w:after="0"/>
        <w:ind w:left="0"/>
        <w:jc w:val="both"/>
      </w:pPr>
      <w:r>
        <w:rPr>
          <w:rFonts w:ascii="Times New Roman"/>
          <w:b w:val="false"/>
          <w:i w:val="false"/>
          <w:color w:val="000000"/>
          <w:sz w:val="28"/>
        </w:rPr>
        <w:t xml:space="preserve">
      5. Генеральный Прокурор в пределах своей компетенции принимает нормативные правовые акты по вопросам применения норм настоящего Кодекса, обязательные для исполнения органами дознания и следствия. </w:t>
      </w:r>
    </w:p>
    <w:bookmarkEnd w:id="82"/>
    <w:p>
      <w:pPr>
        <w:spacing w:after="0"/>
        <w:ind w:left="0"/>
        <w:jc w:val="both"/>
      </w:pPr>
      <w:r>
        <w:rPr>
          <w:rFonts w:ascii="Times New Roman"/>
          <w:b w:val="false"/>
          <w:i w:val="false"/>
          <w:color w:val="000000"/>
          <w:sz w:val="28"/>
        </w:rPr>
        <w:t xml:space="preserve">
      Нормативные правовые акты органов, осуществляющих дознание и следствие, принимаются в пределах их компетенции по согласованию с Генеральным Прокурором.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09.08.2002 </w:t>
      </w:r>
      <w:r>
        <w:rPr>
          <w:rFonts w:ascii="Times New Roman"/>
          <w:b w:val="false"/>
          <w:i w:val="false"/>
          <w:color w:val="ff0000"/>
          <w:sz w:val="28"/>
        </w:rPr>
        <w:t>N 346</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Начальник следственного отдела </w:t>
      </w:r>
    </w:p>
    <w:p>
      <w:pPr>
        <w:spacing w:after="0"/>
        <w:ind w:left="0"/>
        <w:jc w:val="both"/>
      </w:pPr>
      <w:r>
        <w:rPr>
          <w:rFonts w:ascii="Times New Roman"/>
          <w:b w:val="false"/>
          <w:i w:val="false"/>
          <w:color w:val="000000"/>
          <w:sz w:val="28"/>
        </w:rPr>
        <w:t xml:space="preserve">
      1. Начальник следственного отдела - начальник следственного подразделения органа, осуществляющего предварительное следствие или упрощенное досудебное производство, и его заместители, действующие в пределах своей компетенции. </w:t>
      </w:r>
    </w:p>
    <w:bookmarkStart w:name="z665" w:id="83"/>
    <w:p>
      <w:pPr>
        <w:spacing w:after="0"/>
        <w:ind w:left="0"/>
        <w:jc w:val="both"/>
      </w:pPr>
      <w:r>
        <w:rPr>
          <w:rFonts w:ascii="Times New Roman"/>
          <w:b w:val="false"/>
          <w:i w:val="false"/>
          <w:color w:val="000000"/>
          <w:sz w:val="28"/>
        </w:rPr>
        <w:t xml:space="preserve">
      2. Начальник следственного отдела поручает производство следствия или упрощенного досудебного производства следователю, осуществляет контроль за своевременностью действий следователей по находящимся в их производстве уголовным делам, за соблюдением следователями сроков предварительного следствия и содержания под стражей, за исполнением указаний прокурора, поручений других следователей в случаях, установленных настоящим Кодексом; дает указания по делам; поручает производство предварительного следствия нескольким следователям; в предусмотренных законом случаях отстраняет следователя от производства по делу; в пределах своей компетенции изымает уголовное дело из одного следственного подразделения подчиненного ему органа, осуществляющего предварительное следствие, и передает в другое следственное подразделение этого или иного подчиненного ему органа, осуществляющего предварительное следствие; направляет оконченные уголовные дела прокурору. Начальник следственного отдела вправе возбуждать уголовные дела, принимать уголовные дела к своему производству и лично производить предварительное следствие или упрощенное досудебное производство, пользуясь при этом полномочиями следователя. </w:t>
      </w:r>
    </w:p>
    <w:bookmarkEnd w:id="83"/>
    <w:bookmarkStart w:name="z666" w:id="84"/>
    <w:p>
      <w:pPr>
        <w:spacing w:after="0"/>
        <w:ind w:left="0"/>
        <w:jc w:val="both"/>
      </w:pPr>
      <w:r>
        <w:rPr>
          <w:rFonts w:ascii="Times New Roman"/>
          <w:b w:val="false"/>
          <w:i w:val="false"/>
          <w:color w:val="000000"/>
          <w:sz w:val="28"/>
        </w:rPr>
        <w:t xml:space="preserve">
      3. Указания начальника следственного отдела по уголовному делу не могут ограничивать самостоятельность следователя, его права, установленные статьей 64 настоящего Кодекса. Указания даются в письменной форме и обязательны для исполнения, но могут быть обжалованы прокурору. Обжалование следователем действий начальника следственного отдела прокурору не приостанавливает их исполнения, за исключением указаний о квалификации преступления и объеме обвинения, направлении дела прокурору для предания обвиняемого суду или о прекращении уголовного дела.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Следователь </w:t>
      </w:r>
    </w:p>
    <w:p>
      <w:pPr>
        <w:spacing w:after="0"/>
        <w:ind w:left="0"/>
        <w:jc w:val="both"/>
      </w:pPr>
      <w:r>
        <w:rPr>
          <w:rFonts w:ascii="Times New Roman"/>
          <w:b w:val="false"/>
          <w:i w:val="false"/>
          <w:color w:val="000000"/>
          <w:sz w:val="28"/>
        </w:rPr>
        <w:t>
      1. Следователь – должностное лицо, уполномоченное осуществлять предварительное следствие или упрощенное досудебное производство по уголовному делу в пределах своей компетенции: специальный прокурор, следователь органов внутренних дел, следователь органов национальной безопасности, следователь антикоррупционной службы и следователь службы экономических расследований.</w:t>
      </w:r>
    </w:p>
    <w:bookmarkStart w:name="z667" w:id="85"/>
    <w:p>
      <w:pPr>
        <w:spacing w:after="0"/>
        <w:ind w:left="0"/>
        <w:jc w:val="both"/>
      </w:pPr>
      <w:r>
        <w:rPr>
          <w:rFonts w:ascii="Times New Roman"/>
          <w:b w:val="false"/>
          <w:i w:val="false"/>
          <w:color w:val="000000"/>
          <w:sz w:val="28"/>
        </w:rPr>
        <w:t xml:space="preserve">
      2. Следователь вправе возбуждать уголовное дело, производить по нему предварительное следствие и выполнять все следственные действия, предусмотренные настоящим Кодексом. </w:t>
      </w:r>
    </w:p>
    <w:bookmarkEnd w:id="85"/>
    <w:bookmarkStart w:name="z668" w:id="86"/>
    <w:p>
      <w:pPr>
        <w:spacing w:after="0"/>
        <w:ind w:left="0"/>
        <w:jc w:val="both"/>
      </w:pPr>
      <w:r>
        <w:rPr>
          <w:rFonts w:ascii="Times New Roman"/>
          <w:b w:val="false"/>
          <w:i w:val="false"/>
          <w:color w:val="000000"/>
          <w:sz w:val="28"/>
        </w:rPr>
        <w:t>
      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которого собраны достаточные доказательства, указывающие на совершение им преступления, путем привлечения его в качестве обвиняемого, предъявления обвинения, избрания ему в соответствии с настоящим Кодексом меры пресечения, составления обвинительного заключения.</w:t>
      </w:r>
    </w:p>
    <w:bookmarkEnd w:id="86"/>
    <w:bookmarkStart w:name="z1043" w:id="87"/>
    <w:p>
      <w:pPr>
        <w:spacing w:after="0"/>
        <w:ind w:left="0"/>
        <w:jc w:val="both"/>
      </w:pPr>
      <w:r>
        <w:rPr>
          <w:rFonts w:ascii="Times New Roman"/>
          <w:b w:val="false"/>
          <w:i w:val="false"/>
          <w:color w:val="000000"/>
          <w:sz w:val="28"/>
        </w:rPr>
        <w:t>
      В целях обеспечения исполнения приговора в части гражданского иска, других имущественных взысканий или возможной конфискации имущества следователь обязан принять меры к установлению имущества подозреваемого, обвиняемого или лиц, несущих по закону материальную ответственность за их действия. При производстве предварительного следствия по уголовным делам о коррупционных преступлениях, преступлениях, совершенных в составе организованной группы, преступного сообщества (преступной организации), а также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следователь обязан принять меры также к установлению имущества, добытого преступным путем либо приобретенного на средства, добытые преступным путем, переданного в собственность других лиц.</w:t>
      </w:r>
    </w:p>
    <w:bookmarkEnd w:id="87"/>
    <w:bookmarkStart w:name="z669" w:id="88"/>
    <w:p>
      <w:pPr>
        <w:spacing w:after="0"/>
        <w:ind w:left="0"/>
        <w:jc w:val="both"/>
      </w:pPr>
      <w:r>
        <w:rPr>
          <w:rFonts w:ascii="Times New Roman"/>
          <w:b w:val="false"/>
          <w:i w:val="false"/>
          <w:color w:val="000000"/>
          <w:sz w:val="28"/>
        </w:rPr>
        <w:t xml:space="preserve">
      4. По делам, по которым предварительное следствие обязательно, следователь вправе в любой момент принять дело к производству и приступить к его расследованию, не дожидаясь выполнения органами дознания неотложных следственных действий, предусмотренных статьей 200 настоящего Кодекса. </w:t>
      </w:r>
    </w:p>
    <w:bookmarkEnd w:id="88"/>
    <w:bookmarkStart w:name="z670" w:id="89"/>
    <w:p>
      <w:pPr>
        <w:spacing w:after="0"/>
        <w:ind w:left="0"/>
        <w:jc w:val="both"/>
      </w:pPr>
      <w:r>
        <w:rPr>
          <w:rFonts w:ascii="Times New Roman"/>
          <w:b w:val="false"/>
          <w:i w:val="false"/>
          <w:color w:val="000000"/>
          <w:sz w:val="28"/>
        </w:rPr>
        <w:t xml:space="preserve">
      5. Все решения о направлении следствия и производстве следственных действий следователь принимает самостоятельно, за исключением случаев, когда законом предусмотрено получение санкции прокурора, суда или решения суда и несет полную ответственность за их законное и своевременное исполнение. Незаконное вмешательство в деятельность следователя влечет </w:t>
      </w:r>
      <w:r>
        <w:rPr>
          <w:rFonts w:ascii="Times New Roman"/>
          <w:b w:val="false"/>
          <w:i w:val="false"/>
          <w:color w:val="000000"/>
          <w:sz w:val="28"/>
        </w:rPr>
        <w:t>уголовную ответственность</w:t>
      </w:r>
      <w:r>
        <w:rPr>
          <w:rFonts w:ascii="Times New Roman"/>
          <w:b w:val="false"/>
          <w:i w:val="false"/>
          <w:color w:val="000000"/>
          <w:sz w:val="28"/>
        </w:rPr>
        <w:t xml:space="preserve">. </w:t>
      </w:r>
    </w:p>
    <w:bookmarkEnd w:id="89"/>
    <w:bookmarkStart w:name="z671" w:id="90"/>
    <w:p>
      <w:pPr>
        <w:spacing w:after="0"/>
        <w:ind w:left="0"/>
        <w:jc w:val="both"/>
      </w:pPr>
      <w:r>
        <w:rPr>
          <w:rFonts w:ascii="Times New Roman"/>
          <w:b w:val="false"/>
          <w:i w:val="false"/>
          <w:color w:val="000000"/>
          <w:sz w:val="28"/>
        </w:rPr>
        <w:t xml:space="preserve">
      6. В случае несогласия следователя с указаниями прокурора по расследуемому делу, он вправе обжаловать их вышестоящему прокурору. </w:t>
      </w:r>
    </w:p>
    <w:bookmarkEnd w:id="90"/>
    <w:bookmarkStart w:name="z672" w:id="91"/>
    <w:p>
      <w:pPr>
        <w:spacing w:after="0"/>
        <w:ind w:left="0"/>
        <w:jc w:val="both"/>
      </w:pPr>
      <w:r>
        <w:rPr>
          <w:rFonts w:ascii="Times New Roman"/>
          <w:b w:val="false"/>
          <w:i w:val="false"/>
          <w:color w:val="000000"/>
          <w:sz w:val="28"/>
        </w:rPr>
        <w:t xml:space="preserve">
      7. По расследуемым им делам следователь имеет право знакомиться с оперативно-розыскными материалами органов дознания, относящимися к расследуемому делу, истребовать их для приобщения в установленном настоящим Кодексом порядке к данному делу, давать органам дознания письменные, обязательные для исполнения поручения и указания о производстве розыскных и следственных действий и требовать от них содействия в производстве следственных действий.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07.12.2009 </w:t>
      </w:r>
      <w:r>
        <w:rPr>
          <w:rFonts w:ascii="Times New Roman"/>
          <w:b w:val="false"/>
          <w:i w:val="false"/>
          <w:color w:val="ff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ff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Орган дознания </w:t>
      </w:r>
    </w:p>
    <w:p>
      <w:pPr>
        <w:spacing w:after="0"/>
        <w:ind w:left="0"/>
        <w:jc w:val="both"/>
      </w:pPr>
      <w:r>
        <w:rPr>
          <w:rFonts w:ascii="Times New Roman"/>
          <w:b w:val="false"/>
          <w:i w:val="false"/>
          <w:color w:val="000000"/>
          <w:sz w:val="28"/>
        </w:rPr>
        <w:t xml:space="preserve">
      1. На органы дознания в зависимости от характера преступления возлагается: </w:t>
      </w:r>
    </w:p>
    <w:p>
      <w:pPr>
        <w:spacing w:after="0"/>
        <w:ind w:left="0"/>
        <w:jc w:val="both"/>
      </w:pPr>
      <w:r>
        <w:rPr>
          <w:rFonts w:ascii="Times New Roman"/>
          <w:b w:val="false"/>
          <w:i w:val="false"/>
          <w:color w:val="000000"/>
          <w:sz w:val="28"/>
        </w:rPr>
        <w:t xml:space="preserve">
      1) принятие в соответствии с установленной законом компетенцией необходимых уголовно-процессуальных и оперативно-розыскных мер в целях обнаружения признаков преступлений и лиц, их совершивших, предупреждения и пресечения преступлений; </w:t>
      </w:r>
    </w:p>
    <w:p>
      <w:pPr>
        <w:spacing w:after="0"/>
        <w:ind w:left="0"/>
        <w:jc w:val="both"/>
      </w:pPr>
      <w:r>
        <w:rPr>
          <w:rFonts w:ascii="Times New Roman"/>
          <w:b w:val="false"/>
          <w:i w:val="false"/>
          <w:color w:val="000000"/>
          <w:sz w:val="28"/>
        </w:rPr>
        <w:t xml:space="preserve">
      2) выполнение уголовно-процессуальных и оперативно-розыскных действий в порядке, предусмотренном </w:t>
      </w:r>
      <w:r>
        <w:rPr>
          <w:rFonts w:ascii="Times New Roman"/>
          <w:b w:val="false"/>
          <w:i w:val="false"/>
          <w:color w:val="000000"/>
          <w:sz w:val="28"/>
        </w:rPr>
        <w:t>статьей 200</w:t>
      </w:r>
      <w:r>
        <w:rPr>
          <w:rFonts w:ascii="Times New Roman"/>
          <w:b w:val="false"/>
          <w:i w:val="false"/>
          <w:color w:val="000000"/>
          <w:sz w:val="28"/>
        </w:rPr>
        <w:t xml:space="preserve"> настоящего Кодекса, по делам, по которым производство предварительного следствия обязательно; </w:t>
      </w:r>
    </w:p>
    <w:p>
      <w:pPr>
        <w:spacing w:after="0"/>
        <w:ind w:left="0"/>
        <w:jc w:val="both"/>
      </w:pPr>
      <w:r>
        <w:rPr>
          <w:rFonts w:ascii="Times New Roman"/>
          <w:b w:val="false"/>
          <w:i w:val="false"/>
          <w:color w:val="000000"/>
          <w:sz w:val="28"/>
        </w:rPr>
        <w:t xml:space="preserve">
      3) дознание по делам, по которым производство предварительного следствия не обязательно, в порядке, предусмотренном </w:t>
      </w:r>
      <w:r>
        <w:rPr>
          <w:rFonts w:ascii="Times New Roman"/>
          <w:b w:val="false"/>
          <w:i w:val="false"/>
          <w:color w:val="000000"/>
          <w:sz w:val="28"/>
        </w:rPr>
        <w:t>главой 37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производство предварительного следствия в случаях, предусмотренных частью третьей </w:t>
      </w:r>
      <w:r>
        <w:rPr>
          <w:rFonts w:ascii="Times New Roman"/>
          <w:b w:val="false"/>
          <w:i w:val="false"/>
          <w:color w:val="000000"/>
          <w:sz w:val="28"/>
        </w:rPr>
        <w:t>статьи 288</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осуществление упрощенного досудебного производства, установленного </w:t>
      </w:r>
      <w:r>
        <w:rPr>
          <w:rFonts w:ascii="Times New Roman"/>
          <w:b w:val="false"/>
          <w:i w:val="false"/>
          <w:color w:val="000000"/>
          <w:sz w:val="28"/>
        </w:rPr>
        <w:t>главой 23-1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Органами дознания являются: </w:t>
      </w:r>
    </w:p>
    <w:p>
      <w:pPr>
        <w:spacing w:after="0"/>
        <w:ind w:left="0"/>
        <w:jc w:val="both"/>
      </w:pPr>
      <w:r>
        <w:rPr>
          <w:rFonts w:ascii="Times New Roman"/>
          <w:b w:val="false"/>
          <w:i w:val="false"/>
          <w:color w:val="000000"/>
          <w:sz w:val="28"/>
        </w:rPr>
        <w:t xml:space="preserve">
      1) органы внутренних дел; </w:t>
      </w:r>
    </w:p>
    <w:p>
      <w:pPr>
        <w:spacing w:after="0"/>
        <w:ind w:left="0"/>
        <w:jc w:val="both"/>
      </w:pPr>
      <w:r>
        <w:rPr>
          <w:rFonts w:ascii="Times New Roman"/>
          <w:b w:val="false"/>
          <w:i w:val="false"/>
          <w:color w:val="000000"/>
          <w:sz w:val="28"/>
        </w:rPr>
        <w:t xml:space="preserve">
      2) органы национальной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антикоррупционная служба;</w:t>
      </w:r>
    </w:p>
    <w:p>
      <w:pPr>
        <w:spacing w:after="0"/>
        <w:ind w:left="0"/>
        <w:jc w:val="both"/>
      </w:pPr>
      <w:r>
        <w:rPr>
          <w:rFonts w:ascii="Times New Roman"/>
          <w:b w:val="false"/>
          <w:i w:val="false"/>
          <w:color w:val="000000"/>
          <w:sz w:val="28"/>
        </w:rPr>
        <w:t>
      5) служба экономических расследований;</w:t>
      </w:r>
    </w:p>
    <w:p>
      <w:pPr>
        <w:spacing w:after="0"/>
        <w:ind w:left="0"/>
        <w:jc w:val="both"/>
      </w:pPr>
      <w:r>
        <w:rPr>
          <w:rFonts w:ascii="Times New Roman"/>
          <w:b w:val="false"/>
          <w:i w:val="false"/>
          <w:color w:val="000000"/>
          <w:sz w:val="28"/>
        </w:rPr>
        <w:t>
      6) органы военной полиции – по делам о всех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p>
      <w:pPr>
        <w:spacing w:after="0"/>
        <w:ind w:left="0"/>
        <w:jc w:val="both"/>
      </w:pPr>
      <w:r>
        <w:rPr>
          <w:rFonts w:ascii="Times New Roman"/>
          <w:b w:val="false"/>
          <w:i w:val="false"/>
          <w:color w:val="000000"/>
          <w:sz w:val="28"/>
        </w:rPr>
        <w:t>
      Органы военной полиции Комитета национальной безопасности – также по делам о всех преступлениях, совершенных сотрудниками специальных государственных органов;</w:t>
      </w:r>
    </w:p>
    <w:p>
      <w:pPr>
        <w:spacing w:after="0"/>
        <w:ind w:left="0"/>
        <w:jc w:val="both"/>
      </w:pPr>
      <w:r>
        <w:rPr>
          <w:rFonts w:ascii="Times New Roman"/>
          <w:b w:val="false"/>
          <w:i w:val="false"/>
          <w:color w:val="000000"/>
          <w:sz w:val="28"/>
        </w:rPr>
        <w:t xml:space="preserve">
      7) командиры пограничных частей - по делам о нарушении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Государственной границе Республики Казахстан, а также по делам о преступлениях, совершенных на континентальном шельфе Республики Казахстан; </w:t>
      </w:r>
    </w:p>
    <w:p>
      <w:pPr>
        <w:spacing w:after="0"/>
        <w:ind w:left="0"/>
        <w:jc w:val="both"/>
      </w:pPr>
      <w:r>
        <w:rPr>
          <w:rFonts w:ascii="Times New Roman"/>
          <w:b w:val="false"/>
          <w:i w:val="false"/>
          <w:color w:val="000000"/>
          <w:sz w:val="28"/>
        </w:rPr>
        <w:t xml:space="preserve">
      8) командиры воинских частей, соединений, начальники военных учреждений и гарнизонов, в случае отсутствия органа военной полиции, - по делам о всех преступлениях, совершенных подчиненными им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 прохождения ими воинских сборов; по делам о преступлениях,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 </w:t>
      </w:r>
    </w:p>
    <w:p>
      <w:pPr>
        <w:spacing w:after="0"/>
        <w:ind w:left="0"/>
        <w:jc w:val="both"/>
      </w:pPr>
      <w:r>
        <w:rPr>
          <w:rFonts w:ascii="Times New Roman"/>
          <w:b w:val="false"/>
          <w:i w:val="false"/>
          <w:color w:val="000000"/>
          <w:sz w:val="28"/>
        </w:rPr>
        <w:t>
      9) руководители дипломатических представительств, консульских учреждений и полномочных представительств Республики Казахстан - по делам о преступлениях, совершенных их работниками в стране пребывания;</w:t>
      </w:r>
    </w:p>
    <w:p>
      <w:pPr>
        <w:spacing w:after="0"/>
        <w:ind w:left="0"/>
        <w:jc w:val="both"/>
      </w:pPr>
      <w:r>
        <w:rPr>
          <w:rFonts w:ascii="Times New Roman"/>
          <w:b w:val="false"/>
          <w:i w:val="false"/>
          <w:color w:val="000000"/>
          <w:sz w:val="28"/>
        </w:rPr>
        <w:t>
      9-1) Служба государственной охраны Республики Казахстан – по делам о преступлениях, совершенных в зоне проведения охранных мероприятий и непосредственно направленных против охраняемых лиц, перечень которых установлен Законом;</w:t>
      </w:r>
    </w:p>
    <w:p>
      <w:pPr>
        <w:spacing w:after="0"/>
        <w:ind w:left="0"/>
        <w:jc w:val="both"/>
      </w:pPr>
      <w:r>
        <w:rPr>
          <w:rFonts w:ascii="Times New Roman"/>
          <w:b w:val="false"/>
          <w:i w:val="false"/>
          <w:color w:val="000000"/>
          <w:sz w:val="28"/>
        </w:rPr>
        <w:t xml:space="preserve">
      10) органы противопожарной службы - по делам о всех преступлениях, связанных с пожарами. </w:t>
      </w:r>
    </w:p>
    <w:p>
      <w:pPr>
        <w:spacing w:after="0"/>
        <w:ind w:left="0"/>
        <w:jc w:val="both"/>
      </w:pPr>
      <w:r>
        <w:rPr>
          <w:rFonts w:ascii="Times New Roman"/>
          <w:b w:val="false"/>
          <w:i w:val="false"/>
          <w:color w:val="000000"/>
          <w:sz w:val="28"/>
        </w:rPr>
        <w:t xml:space="preserve">
      3. Права и обязанности органа дознания по досудебному производству и выполнению неотложных следственных действий по делам о всех преступлениях возлагаются также на капитанов морских судов, находящихся в дальнем плавании, руководителей геологоразведочных партий, других государственных организаций и их подразделений, удаленных от органов дознания, перечисленных в части второй настоящей статьи, - в период отсутствия транспортного сообщения.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16.03.2001 N </w:t>
      </w:r>
      <w:r>
        <w:rPr>
          <w:rFonts w:ascii="Times New Roman"/>
          <w:b w:val="false"/>
          <w:i w:val="false"/>
          <w:color w:val="ff0000"/>
          <w:sz w:val="28"/>
        </w:rPr>
        <w:t>163</w:t>
      </w:r>
      <w:r>
        <w:rPr>
          <w:rFonts w:ascii="Times New Roman"/>
          <w:b w:val="false"/>
          <w:i w:val="false"/>
          <w:color w:val="ff0000"/>
          <w:sz w:val="28"/>
        </w:rPr>
        <w:t xml:space="preserve">; от 16.07.2001 N </w:t>
      </w:r>
      <w:r>
        <w:rPr>
          <w:rFonts w:ascii="Times New Roman"/>
          <w:b w:val="false"/>
          <w:i w:val="false"/>
          <w:color w:val="ff0000"/>
          <w:sz w:val="28"/>
        </w:rPr>
        <w:t>244</w:t>
      </w:r>
      <w:r>
        <w:rPr>
          <w:rFonts w:ascii="Times New Roman"/>
          <w:b w:val="false"/>
          <w:i w:val="false"/>
          <w:color w:val="ff0000"/>
          <w:sz w:val="28"/>
        </w:rPr>
        <w:t xml:space="preserve"> (вводятся в действие с 01.01.2001); от 29.12.2004 </w:t>
      </w:r>
      <w:r>
        <w:rPr>
          <w:rFonts w:ascii="Times New Roman"/>
          <w:b w:val="false"/>
          <w:i w:val="false"/>
          <w:color w:val="ff0000"/>
          <w:sz w:val="28"/>
        </w:rPr>
        <w:t>N 25</w:t>
      </w:r>
      <w:r>
        <w:rPr>
          <w:rFonts w:ascii="Times New Roman"/>
          <w:b w:val="false"/>
          <w:i w:val="false"/>
          <w:color w:val="ff0000"/>
          <w:sz w:val="28"/>
        </w:rPr>
        <w:t xml:space="preserve">; от 08.01.2007 N </w:t>
      </w:r>
      <w:r>
        <w:rPr>
          <w:rFonts w:ascii="Times New Roman"/>
          <w:b w:val="false"/>
          <w:i w:val="false"/>
          <w:color w:val="ff0000"/>
          <w:sz w:val="28"/>
        </w:rPr>
        <w:t>210</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Начальник органа дознания </w:t>
      </w:r>
    </w:p>
    <w:p>
      <w:pPr>
        <w:spacing w:after="0"/>
        <w:ind w:left="0"/>
        <w:jc w:val="both"/>
      </w:pPr>
      <w:r>
        <w:rPr>
          <w:rFonts w:ascii="Times New Roman"/>
          <w:b w:val="false"/>
          <w:i w:val="false"/>
          <w:color w:val="000000"/>
          <w:sz w:val="28"/>
        </w:rPr>
        <w:t xml:space="preserve">
      1. Полномочиями начальника органа дознания в ходе досудебного производства по делам о преступлениях,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и </w:t>
      </w:r>
      <w:r>
        <w:rPr>
          <w:rFonts w:ascii="Times New Roman"/>
          <w:b w:val="false"/>
          <w:i w:val="false"/>
          <w:color w:val="000000"/>
          <w:sz w:val="28"/>
        </w:rPr>
        <w:t>285</w:t>
      </w:r>
      <w:r>
        <w:rPr>
          <w:rFonts w:ascii="Times New Roman"/>
          <w:b w:val="false"/>
          <w:i w:val="false"/>
          <w:color w:val="000000"/>
          <w:sz w:val="28"/>
        </w:rPr>
        <w:t xml:space="preserve"> настоящего Кодекса, в пределах своей компетенции обладают начальник Главного управления (Департамента), управления, отдела органа дознания и их заместители.</w:t>
      </w:r>
    </w:p>
    <w:bookmarkStart w:name="z673" w:id="92"/>
    <w:p>
      <w:pPr>
        <w:spacing w:after="0"/>
        <w:ind w:left="0"/>
        <w:jc w:val="both"/>
      </w:pPr>
      <w:r>
        <w:rPr>
          <w:rFonts w:ascii="Times New Roman"/>
          <w:b w:val="false"/>
          <w:i w:val="false"/>
          <w:color w:val="000000"/>
          <w:sz w:val="28"/>
        </w:rPr>
        <w:t xml:space="preserve">
      2. Начальник органа дознания организует принятие необходимых уголовно-процессуальных и оперативно-розыскных мер в целях обнаружения признаков преступлений и лиц, их совершивших, предупреждения и пресечения преступлений. В порядке, установленном </w:t>
      </w:r>
      <w:r>
        <w:rPr>
          <w:rFonts w:ascii="Times New Roman"/>
          <w:b w:val="false"/>
          <w:i w:val="false"/>
          <w:color w:val="000000"/>
          <w:sz w:val="28"/>
        </w:rPr>
        <w:t>статьей 130</w:t>
      </w:r>
      <w:r>
        <w:rPr>
          <w:rFonts w:ascii="Times New Roman"/>
          <w:b w:val="false"/>
          <w:i w:val="false"/>
          <w:color w:val="000000"/>
          <w:sz w:val="28"/>
        </w:rPr>
        <w:t xml:space="preserve"> настоящего Кодекса, по требованию органа, ведущего уголовный процесс, либо по собственной инициативе направляет для приобщения к уголовному делу результаты оперативно-розыскной деятельности, содержащие фактические данные, имеющие значение для правильного разрешения уголовного дела. </w:t>
      </w:r>
    </w:p>
    <w:bookmarkEnd w:id="92"/>
    <w:bookmarkStart w:name="z674" w:id="93"/>
    <w:p>
      <w:pPr>
        <w:spacing w:after="0"/>
        <w:ind w:left="0"/>
        <w:jc w:val="both"/>
      </w:pPr>
      <w:r>
        <w:rPr>
          <w:rFonts w:ascii="Times New Roman"/>
          <w:b w:val="false"/>
          <w:i w:val="false"/>
          <w:color w:val="000000"/>
          <w:sz w:val="28"/>
        </w:rPr>
        <w:t xml:space="preserve">
      3. По делам о преступлениях, подследственных органам предварительного следствия, начальник органа дознания: </w:t>
      </w:r>
    </w:p>
    <w:bookmarkEnd w:id="93"/>
    <w:p>
      <w:pPr>
        <w:spacing w:after="0"/>
        <w:ind w:left="0"/>
        <w:jc w:val="both"/>
      </w:pPr>
      <w:r>
        <w:rPr>
          <w:rFonts w:ascii="Times New Roman"/>
          <w:b w:val="false"/>
          <w:i w:val="false"/>
          <w:color w:val="000000"/>
          <w:sz w:val="28"/>
        </w:rPr>
        <w:t xml:space="preserve">
      1) обеспечивает проведение неотложных следственных действий; </w:t>
      </w:r>
    </w:p>
    <w:p>
      <w:pPr>
        <w:spacing w:after="0"/>
        <w:ind w:left="0"/>
        <w:jc w:val="both"/>
      </w:pPr>
      <w:r>
        <w:rPr>
          <w:rFonts w:ascii="Times New Roman"/>
          <w:b w:val="false"/>
          <w:i w:val="false"/>
          <w:color w:val="000000"/>
          <w:sz w:val="28"/>
        </w:rPr>
        <w:t xml:space="preserve">
      2) организует выполнение поручений прокурора, следователя, в том числе о производстве отдельных следственных и иных действий и о применении мер защиты потерпевших, свидетелей, других лиц, участвующих в уголовном судопроизводстве; </w:t>
      </w:r>
    </w:p>
    <w:p>
      <w:pPr>
        <w:spacing w:after="0"/>
        <w:ind w:left="0"/>
        <w:jc w:val="both"/>
      </w:pPr>
      <w:r>
        <w:rPr>
          <w:rFonts w:ascii="Times New Roman"/>
          <w:b w:val="false"/>
          <w:i w:val="false"/>
          <w:color w:val="000000"/>
          <w:sz w:val="28"/>
        </w:rPr>
        <w:t xml:space="preserve">
      3) организует выполнение поручений суда. </w:t>
      </w:r>
    </w:p>
    <w:bookmarkStart w:name="z675" w:id="94"/>
    <w:p>
      <w:pPr>
        <w:spacing w:after="0"/>
        <w:ind w:left="0"/>
        <w:jc w:val="both"/>
      </w:pPr>
      <w:r>
        <w:rPr>
          <w:rFonts w:ascii="Times New Roman"/>
          <w:b w:val="false"/>
          <w:i w:val="false"/>
          <w:color w:val="000000"/>
          <w:sz w:val="28"/>
        </w:rPr>
        <w:t xml:space="preserve">
      4. По делам о преступлениях, досудебное производство по которым осуществляется органами дознания, начальник органа дознания контролирует своевременность и законность действий дознавателей и вправе: </w:t>
      </w:r>
    </w:p>
    <w:bookmarkEnd w:id="94"/>
    <w:p>
      <w:pPr>
        <w:spacing w:after="0"/>
        <w:ind w:left="0"/>
        <w:jc w:val="both"/>
      </w:pPr>
      <w:r>
        <w:rPr>
          <w:rFonts w:ascii="Times New Roman"/>
          <w:b w:val="false"/>
          <w:i w:val="false"/>
          <w:color w:val="000000"/>
          <w:sz w:val="28"/>
        </w:rPr>
        <w:t xml:space="preserve">
      1) проверять находящиеся в их производстве дела; </w:t>
      </w:r>
    </w:p>
    <w:p>
      <w:pPr>
        <w:spacing w:after="0"/>
        <w:ind w:left="0"/>
        <w:jc w:val="both"/>
      </w:pPr>
      <w:r>
        <w:rPr>
          <w:rFonts w:ascii="Times New Roman"/>
          <w:b w:val="false"/>
          <w:i w:val="false"/>
          <w:color w:val="000000"/>
          <w:sz w:val="28"/>
        </w:rPr>
        <w:t xml:space="preserve">
      2) давать указания о производстве отдельных следственных и иных процессуальных действий, о привлечении в качестве обвиняемого, о квалификации преступления и объеме обвинения, о передаче дела (материалов) от одного дознавателя к другому; </w:t>
      </w:r>
    </w:p>
    <w:p>
      <w:pPr>
        <w:spacing w:after="0"/>
        <w:ind w:left="0"/>
        <w:jc w:val="both"/>
      </w:pPr>
      <w:r>
        <w:rPr>
          <w:rFonts w:ascii="Times New Roman"/>
          <w:b w:val="false"/>
          <w:i w:val="false"/>
          <w:color w:val="000000"/>
          <w:sz w:val="28"/>
        </w:rPr>
        <w:t xml:space="preserve">
      3) поручать дознание нескольким дознавателям; </w:t>
      </w:r>
    </w:p>
    <w:p>
      <w:pPr>
        <w:spacing w:after="0"/>
        <w:ind w:left="0"/>
        <w:jc w:val="both"/>
      </w:pPr>
      <w:r>
        <w:rPr>
          <w:rFonts w:ascii="Times New Roman"/>
          <w:b w:val="false"/>
          <w:i w:val="false"/>
          <w:color w:val="000000"/>
          <w:sz w:val="28"/>
        </w:rPr>
        <w:t xml:space="preserve">
      4) возбуждать уголовное дело и лично проводить дознание, приняв при этом дело к своему производству либо выполняя отдельные процессуальные действия. </w:t>
      </w:r>
    </w:p>
    <w:bookmarkStart w:name="z676" w:id="95"/>
    <w:p>
      <w:pPr>
        <w:spacing w:after="0"/>
        <w:ind w:left="0"/>
        <w:jc w:val="both"/>
      </w:pPr>
      <w:r>
        <w:rPr>
          <w:rFonts w:ascii="Times New Roman"/>
          <w:b w:val="false"/>
          <w:i w:val="false"/>
          <w:color w:val="000000"/>
          <w:sz w:val="28"/>
        </w:rPr>
        <w:t xml:space="preserve">
      5. Начальник органа дознания утверждает постановления о возбуждении или отказе в возбуждении уголовного дела, о производстве обыска и наложении ареста на имущество, об отстранении обвиняемого от должности, об избрании, изменении или отмене в отношении обвиняемого (подозреваемого) меры пресечения в виде заключения под стражу, о прекращении, приостановлении, возобновлении производства по делу, о направлении обвиняемого (подозреваемого), не содержащегося под стражей, в медицинскую организацию для производства стационарной судебно-медицинской или судебно-психиатрической экспертизы, о продлении срока содержания обвиняемого (подозреваемого) под стражей, об этапировании, объявлении розыска обвиняемого; утверждает протоколы о задержании лиц, подозреваемых в совершении преступлений, протокол упрощенного досудебного производства, протокол обвинения; обеспечивает принятие мер по устранению обстоятельств, способствовавших совершению преступлений; направляет прокурору уголовное дело с протоколом упрощенного досудебного производства, протоколом обвинения. </w:t>
      </w:r>
    </w:p>
    <w:bookmarkEnd w:id="95"/>
    <w:bookmarkStart w:name="z677" w:id="96"/>
    <w:p>
      <w:pPr>
        <w:spacing w:after="0"/>
        <w:ind w:left="0"/>
        <w:jc w:val="both"/>
      </w:pPr>
      <w:r>
        <w:rPr>
          <w:rFonts w:ascii="Times New Roman"/>
          <w:b w:val="false"/>
          <w:i w:val="false"/>
          <w:color w:val="000000"/>
          <w:sz w:val="28"/>
        </w:rPr>
        <w:t xml:space="preserve">
      6. Указания начальника органа дознания по уголовному делу не могут ограничивать самостоятельность дознавателя, его права, установленные статьей 67 настоящего Кодекса. Указания даются в письменной форме и обязательны для исполнения, но могут быть обжалованы прокурору. Обжалование дознавателем действий начальника органа дознания прокурору не приостанавливает их исполнения.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Дознаватель </w:t>
      </w:r>
    </w:p>
    <w:p>
      <w:pPr>
        <w:spacing w:after="0"/>
        <w:ind w:left="0"/>
        <w:jc w:val="both"/>
      </w:pPr>
      <w:r>
        <w:rPr>
          <w:rFonts w:ascii="Times New Roman"/>
          <w:b w:val="false"/>
          <w:i w:val="false"/>
          <w:color w:val="000000"/>
          <w:sz w:val="28"/>
        </w:rPr>
        <w:t xml:space="preserve">
      1. Дознаватель - должностное лицо, уполномоченное осуществлять досудебное производство по уголовному делу в пределах своей компетенции. </w:t>
      </w:r>
    </w:p>
    <w:bookmarkStart w:name="z678" w:id="97"/>
    <w:p>
      <w:pPr>
        <w:spacing w:after="0"/>
        <w:ind w:left="0"/>
        <w:jc w:val="both"/>
      </w:pPr>
      <w:r>
        <w:rPr>
          <w:rFonts w:ascii="Times New Roman"/>
          <w:b w:val="false"/>
          <w:i w:val="false"/>
          <w:color w:val="000000"/>
          <w:sz w:val="28"/>
        </w:rPr>
        <w:t xml:space="preserve">
      2. Дознаватель вправе принимать решение о начале и осуществлении досудебного производства в формах, определенных настоящим Кодексом, самостоятельно принимать решения и проводить следственные и другие процессуальные действия, за исключением случаев, когда законом предусмотрено утверждение их начальником органа дознания, предусмотрены санкции прокурора, суда или решение суда. </w:t>
      </w:r>
    </w:p>
    <w:bookmarkEnd w:id="97"/>
    <w:bookmarkStart w:name="z679" w:id="98"/>
    <w:p>
      <w:pPr>
        <w:spacing w:after="0"/>
        <w:ind w:left="0"/>
        <w:jc w:val="both"/>
      </w:pPr>
      <w:r>
        <w:rPr>
          <w:rFonts w:ascii="Times New Roman"/>
          <w:b w:val="false"/>
          <w:i w:val="false"/>
          <w:color w:val="000000"/>
          <w:sz w:val="28"/>
        </w:rPr>
        <w:t xml:space="preserve">
      3. При досудебном производстве по уголовным делам, по которым производство предварительного следствия не обязательно, дознаватель руководствуется правилами, предусмотренными настоящим Кодексом для предварительного следствия, за изъятиями, предусмотренными </w:t>
      </w:r>
      <w:r>
        <w:rPr>
          <w:rFonts w:ascii="Times New Roman"/>
          <w:b w:val="false"/>
          <w:i w:val="false"/>
          <w:color w:val="000000"/>
          <w:sz w:val="28"/>
        </w:rPr>
        <w:t>главами 23-1</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настоящего Кодекса. </w:t>
      </w:r>
    </w:p>
    <w:bookmarkEnd w:id="98"/>
    <w:bookmarkStart w:name="z680" w:id="99"/>
    <w:p>
      <w:pPr>
        <w:spacing w:after="0"/>
        <w:ind w:left="0"/>
        <w:jc w:val="both"/>
      </w:pPr>
      <w:r>
        <w:rPr>
          <w:rFonts w:ascii="Times New Roman"/>
          <w:b w:val="false"/>
          <w:i w:val="false"/>
          <w:color w:val="000000"/>
          <w:sz w:val="28"/>
        </w:rPr>
        <w:t xml:space="preserve">
      4. По уголовным делам, по которым производство предварительного следствия обязательно, дознаватель уполномочен по поручению начальника органа дознания возбуждать уголовное дело в случаях, не терпящих отлагательства, а также проводить неотложные следственные действия и оперативно-розыскные мероприятия, о чем не позднее двадцати четырех часов обязан уведомить прокурора и орган предварительного следствия. </w:t>
      </w:r>
    </w:p>
    <w:bookmarkEnd w:id="99"/>
    <w:bookmarkStart w:name="z681" w:id="100"/>
    <w:p>
      <w:pPr>
        <w:spacing w:after="0"/>
        <w:ind w:left="0"/>
        <w:jc w:val="both"/>
      </w:pPr>
      <w:r>
        <w:rPr>
          <w:rFonts w:ascii="Times New Roman"/>
          <w:b w:val="false"/>
          <w:i w:val="false"/>
          <w:color w:val="000000"/>
          <w:sz w:val="28"/>
        </w:rPr>
        <w:t>
      5. Дознаватель обязан выполнять поручения суда, прокурора, органа предварительного следствия и органа дознания о производстве отдельных следственных действий, о применении мер обеспечения безопасности лиц, участвующих в уголовном процессе.</w:t>
      </w:r>
    </w:p>
    <w:bookmarkEnd w:id="100"/>
    <w:p>
      <w:pPr>
        <w:spacing w:after="0"/>
        <w:ind w:left="0"/>
        <w:jc w:val="both"/>
      </w:pPr>
      <w:r>
        <w:rPr>
          <w:rFonts w:ascii="Times New Roman"/>
          <w:b w:val="false"/>
          <w:i w:val="false"/>
          <w:color w:val="000000"/>
          <w:sz w:val="28"/>
        </w:rPr>
        <w:t>
      В целях обеспечения исполнения приговора в части гражданского иска, других имущественных взысканий или возможной конфискации имущества дознаватель обязан принять меры к установлению имущества подозреваемого, обвиняемого или лиц, несущих по закону материальную ответственность за их действия.</w:t>
      </w:r>
    </w:p>
    <w:bookmarkStart w:name="z682" w:id="101"/>
    <w:p>
      <w:pPr>
        <w:spacing w:after="0"/>
        <w:ind w:left="0"/>
        <w:jc w:val="both"/>
      </w:pPr>
      <w:r>
        <w:rPr>
          <w:rFonts w:ascii="Times New Roman"/>
          <w:b w:val="false"/>
          <w:i w:val="false"/>
          <w:color w:val="000000"/>
          <w:sz w:val="28"/>
        </w:rPr>
        <w:t xml:space="preserve">
      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 квалификации преступления и объеме обвинения, о направлении дела прокурору для предания обвиняемого суду или о прекращении уголовного дела.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07.12.2009 </w:t>
      </w:r>
      <w:r>
        <w:rPr>
          <w:rFonts w:ascii="Times New Roman"/>
          <w:b w:val="false"/>
          <w:i w:val="false"/>
          <w:color w:val="ff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29.11.2011 </w:t>
      </w:r>
      <w:r>
        <w:rPr>
          <w:rFonts w:ascii="Times New Roman"/>
          <w:b w:val="false"/>
          <w:i w:val="false"/>
          <w:color w:val="ff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102"/>
    <w:p>
      <w:pPr>
        <w:spacing w:after="0"/>
        <w:ind w:left="0"/>
        <w:jc w:val="left"/>
      </w:pPr>
      <w:r>
        <w:rPr>
          <w:rFonts w:ascii="Times New Roman"/>
          <w:b/>
          <w:i w:val="false"/>
          <w:color w:val="000000"/>
        </w:rPr>
        <w:t xml:space="preserve"> Глава 9. Участники процесса, защищающие свои</w:t>
      </w:r>
      <w:r>
        <w:br/>
      </w:r>
      <w:r>
        <w:rPr>
          <w:rFonts w:ascii="Times New Roman"/>
          <w:b/>
          <w:i w:val="false"/>
          <w:color w:val="000000"/>
        </w:rPr>
        <w:t>или представляемые права и интересы</w:t>
      </w:r>
    </w:p>
    <w:bookmarkEnd w:id="102"/>
    <w:p>
      <w:pPr>
        <w:spacing w:after="0"/>
        <w:ind w:left="0"/>
        <w:jc w:val="both"/>
      </w:pPr>
      <w:r>
        <w:rPr>
          <w:rFonts w:ascii="Times New Roman"/>
          <w:b/>
          <w:i w:val="false"/>
          <w:color w:val="000000"/>
          <w:sz w:val="28"/>
        </w:rPr>
        <w:t xml:space="preserve">Статья 68. Подозреваемый </w:t>
      </w:r>
    </w:p>
    <w:p>
      <w:pPr>
        <w:spacing w:after="0"/>
        <w:ind w:left="0"/>
        <w:jc w:val="both"/>
      </w:pPr>
      <w:r>
        <w:rPr>
          <w:rFonts w:ascii="Times New Roman"/>
          <w:b w:val="false"/>
          <w:i w:val="false"/>
          <w:color w:val="000000"/>
          <w:sz w:val="28"/>
        </w:rPr>
        <w:t xml:space="preserve">
      1. Подозреваемым признается лицо, в отношении которого на основаниях и в порядке, установленных настоящим Кодексом, возбуждено уголовное дело в связи с подозрением его в совершении преступления либо вынесено постановление о признании его подозреваемым, о чем ему объявлено следователем, дознавателем, либо осуществлено задержание, либо применена мера пресечения до предъявления обвинения. </w:t>
      </w:r>
    </w:p>
    <w:p>
      <w:pPr>
        <w:spacing w:after="0"/>
        <w:ind w:left="0"/>
        <w:jc w:val="both"/>
      </w:pPr>
      <w:r>
        <w:rPr>
          <w:rFonts w:ascii="Times New Roman"/>
          <w:b w:val="false"/>
          <w:i w:val="false"/>
          <w:color w:val="000000"/>
          <w:sz w:val="28"/>
        </w:rPr>
        <w:t>
      2. В случае задержания подозреваемого или применения к нему меры пресечения до предъявления обвинения он должен быть допрошен не позднее двадцати четырех часов с момента задержания или применения меры пресечения при обеспечении права на свидание наедине и конфиденциально до первого допроса с избранным им или назначенным защитником. Задержанный подозреваемый вправе немедленно сообщить по телефону или иным способом по месту своего жительства или работы о своем задержании и месте содержания.</w:t>
      </w:r>
    </w:p>
    <w:p>
      <w:pPr>
        <w:spacing w:after="0"/>
        <w:ind w:left="0"/>
        <w:jc w:val="both"/>
      </w:pPr>
      <w:r>
        <w:rPr>
          <w:rFonts w:ascii="Times New Roman"/>
          <w:b w:val="false"/>
          <w:i w:val="false"/>
          <w:color w:val="000000"/>
          <w:sz w:val="28"/>
        </w:rPr>
        <w:t>
      2-1. В постановлении о признании подозреваемым должны быть указаны:</w:t>
      </w:r>
    </w:p>
    <w:p>
      <w:pPr>
        <w:spacing w:after="0"/>
        <w:ind w:left="0"/>
        <w:jc w:val="both"/>
      </w:pPr>
      <w:r>
        <w:rPr>
          <w:rFonts w:ascii="Times New Roman"/>
          <w:b w:val="false"/>
          <w:i w:val="false"/>
          <w:color w:val="000000"/>
          <w:sz w:val="28"/>
        </w:rPr>
        <w:t>
      1) время и место его составления; кем составлено постановление; фамилия, имя и отчество лица, признаваемого подозреваемым, число, месяц, год и место его рождения;</w:t>
      </w:r>
    </w:p>
    <w:p>
      <w:pPr>
        <w:spacing w:after="0"/>
        <w:ind w:left="0"/>
        <w:jc w:val="both"/>
      </w:pPr>
      <w:r>
        <w:rPr>
          <w:rFonts w:ascii="Times New Roman"/>
          <w:b w:val="false"/>
          <w:i w:val="false"/>
          <w:color w:val="000000"/>
          <w:sz w:val="28"/>
        </w:rPr>
        <w:t xml:space="preserve">
      2) описание преступления, в совершении которого подозревается лицо,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уголовный закон (статья, часть, пункт), предусматривающий ответственность за данное преступление.</w:t>
      </w:r>
    </w:p>
    <w:p>
      <w:pPr>
        <w:spacing w:after="0"/>
        <w:ind w:left="0"/>
        <w:jc w:val="both"/>
      </w:pPr>
      <w:r>
        <w:rPr>
          <w:rFonts w:ascii="Times New Roman"/>
          <w:b w:val="false"/>
          <w:i w:val="false"/>
          <w:color w:val="000000"/>
          <w:sz w:val="28"/>
        </w:rPr>
        <w:t>
      Постановление должно содержать решение о признании лица подозреваемым по расследуемому делу. Постановление о признании лица подозреваемым предъявляется этому лицу. Следователь обязан разъяснить лицу, в отношении которого вынесено постановление о признании подозреваемым, права подозреваемого и вручить ему копию этого постановления.</w:t>
      </w:r>
    </w:p>
    <w:p>
      <w:pPr>
        <w:spacing w:after="0"/>
        <w:ind w:left="0"/>
        <w:jc w:val="both"/>
      </w:pPr>
      <w:r>
        <w:rPr>
          <w:rFonts w:ascii="Times New Roman"/>
          <w:b w:val="false"/>
          <w:i w:val="false"/>
          <w:color w:val="000000"/>
          <w:sz w:val="28"/>
        </w:rPr>
        <w:t>
      Копия постановления о признании лица подозреваемым в течение двадцати четырех часов после его вынесения направляется прокурору.</w:t>
      </w:r>
    </w:p>
    <w:p>
      <w:pPr>
        <w:spacing w:after="0"/>
        <w:ind w:left="0"/>
        <w:jc w:val="both"/>
      </w:pPr>
      <w:r>
        <w:rPr>
          <w:rFonts w:ascii="Times New Roman"/>
          <w:b w:val="false"/>
          <w:i w:val="false"/>
          <w:color w:val="000000"/>
          <w:sz w:val="28"/>
        </w:rPr>
        <w:t xml:space="preserve">
      3. Орган уголовного преследования не вправе удерживать в положении подозреваемого: </w:t>
      </w:r>
    </w:p>
    <w:p>
      <w:pPr>
        <w:spacing w:after="0"/>
        <w:ind w:left="0"/>
        <w:jc w:val="both"/>
      </w:pPr>
      <w:r>
        <w:rPr>
          <w:rFonts w:ascii="Times New Roman"/>
          <w:b w:val="false"/>
          <w:i w:val="false"/>
          <w:color w:val="000000"/>
          <w:sz w:val="28"/>
        </w:rPr>
        <w:t xml:space="preserve">
      1) задержанного - свыше семидесяти двух часов; </w:t>
      </w:r>
    </w:p>
    <w:p>
      <w:pPr>
        <w:spacing w:after="0"/>
        <w:ind w:left="0"/>
        <w:jc w:val="both"/>
      </w:pPr>
      <w:r>
        <w:rPr>
          <w:rFonts w:ascii="Times New Roman"/>
          <w:b w:val="false"/>
          <w:i w:val="false"/>
          <w:color w:val="000000"/>
          <w:sz w:val="28"/>
        </w:rPr>
        <w:t xml:space="preserve">
      2) лицо, к которому применена мера пресечения, - свыше десяти суток с момента объявления подозреваемому постановления об избрании меры пресечения. </w:t>
      </w:r>
    </w:p>
    <w:p>
      <w:pPr>
        <w:spacing w:after="0"/>
        <w:ind w:left="0"/>
        <w:jc w:val="both"/>
      </w:pPr>
      <w:r>
        <w:rPr>
          <w:rFonts w:ascii="Times New Roman"/>
          <w:b w:val="false"/>
          <w:i w:val="false"/>
          <w:color w:val="000000"/>
          <w:sz w:val="28"/>
        </w:rPr>
        <w:t xml:space="preserve">
      4. К моменту истечения сроков, установленных частью третьей настоящей статьи, орган уголовного преследования обязан освободить подозреваемого из-под стражи, отменить избранную в отношении него меру пресечения либо вынести постановление о привлечении его в качестве обвиняемого. </w:t>
      </w:r>
    </w:p>
    <w:p>
      <w:pPr>
        <w:spacing w:after="0"/>
        <w:ind w:left="0"/>
        <w:jc w:val="both"/>
      </w:pPr>
      <w:r>
        <w:rPr>
          <w:rFonts w:ascii="Times New Roman"/>
          <w:b w:val="false"/>
          <w:i w:val="false"/>
          <w:color w:val="000000"/>
          <w:sz w:val="28"/>
        </w:rPr>
        <w:t xml:space="preserve">
      5. Найдя подозрение недостаточно обоснованным, орган уголовного преследования обязан освободить подозреваемого из-под стражи, отменить избранную в отношении него меру пресечения до истечения сроков, установленных частью третьей настоящей статьи. </w:t>
      </w:r>
    </w:p>
    <w:p>
      <w:pPr>
        <w:spacing w:after="0"/>
        <w:ind w:left="0"/>
        <w:jc w:val="both"/>
      </w:pPr>
      <w:r>
        <w:rPr>
          <w:rFonts w:ascii="Times New Roman"/>
          <w:b w:val="false"/>
          <w:i w:val="false"/>
          <w:color w:val="000000"/>
          <w:sz w:val="28"/>
        </w:rPr>
        <w:t xml:space="preserve">
      6. Лицо перестает пребывать в положении подозреваемого с момента прекращения в отношении него уголовного преследования, либо с момента вынесения органом уголовного преследования постановления о привлечении его в качестве обвиняемого. </w:t>
      </w:r>
    </w:p>
    <w:p>
      <w:pPr>
        <w:spacing w:after="0"/>
        <w:ind w:left="0"/>
        <w:jc w:val="both"/>
      </w:pPr>
      <w:r>
        <w:rPr>
          <w:rFonts w:ascii="Times New Roman"/>
          <w:b w:val="false"/>
          <w:i w:val="false"/>
          <w:color w:val="000000"/>
          <w:sz w:val="28"/>
        </w:rPr>
        <w:t>
      7. Подозреваемый вправе:</w:t>
      </w:r>
    </w:p>
    <w:p>
      <w:pPr>
        <w:spacing w:after="0"/>
        <w:ind w:left="0"/>
        <w:jc w:val="both"/>
      </w:pPr>
      <w:r>
        <w:rPr>
          <w:rFonts w:ascii="Times New Roman"/>
          <w:b w:val="false"/>
          <w:i w:val="false"/>
          <w:color w:val="000000"/>
          <w:sz w:val="28"/>
        </w:rPr>
        <w:t>
      1) получить от лица, осуществившего задержание, немедленное разъяснение принадлежащих ему прав;</w:t>
      </w:r>
    </w:p>
    <w:p>
      <w:pPr>
        <w:spacing w:after="0"/>
        <w:ind w:left="0"/>
        <w:jc w:val="both"/>
      </w:pPr>
      <w:r>
        <w:rPr>
          <w:rFonts w:ascii="Times New Roman"/>
          <w:b w:val="false"/>
          <w:i w:val="false"/>
          <w:color w:val="000000"/>
          <w:sz w:val="28"/>
        </w:rPr>
        <w:t>
      2) знать, в чем он подозревается;</w:t>
      </w:r>
    </w:p>
    <w:p>
      <w:pPr>
        <w:spacing w:after="0"/>
        <w:ind w:left="0"/>
        <w:jc w:val="both"/>
      </w:pPr>
      <w:r>
        <w:rPr>
          <w:rFonts w:ascii="Times New Roman"/>
          <w:b w:val="false"/>
          <w:i w:val="false"/>
          <w:color w:val="000000"/>
          <w:sz w:val="28"/>
        </w:rPr>
        <w:t xml:space="preserve">
      3) самостоятельно или через своих родственников или доверенных лиц пригласить защитника, в случае, если защитник не приглашен подозреваемым, его родственниками или доверенными лицами, следователь, дознаватель обязаны обеспечить его участие в порядке, предусмотренном частью третьей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иметь свидание с избранным или назначенным защитником наедине и конфиденциально до начала допроса;</w:t>
      </w:r>
    </w:p>
    <w:p>
      <w:pPr>
        <w:spacing w:after="0"/>
        <w:ind w:left="0"/>
        <w:jc w:val="both"/>
      </w:pPr>
      <w:r>
        <w:rPr>
          <w:rFonts w:ascii="Times New Roman"/>
          <w:b w:val="false"/>
          <w:i w:val="false"/>
          <w:color w:val="000000"/>
          <w:sz w:val="28"/>
        </w:rPr>
        <w:t>
      5) давать объяснения и показания только в присутствии защитника, за исключением случаев отказа подозреваемого от него;</w:t>
      </w:r>
    </w:p>
    <w:p>
      <w:pPr>
        <w:spacing w:after="0"/>
        <w:ind w:left="0"/>
        <w:jc w:val="both"/>
      </w:pPr>
      <w:r>
        <w:rPr>
          <w:rFonts w:ascii="Times New Roman"/>
          <w:b w:val="false"/>
          <w:i w:val="false"/>
          <w:color w:val="000000"/>
          <w:sz w:val="28"/>
        </w:rPr>
        <w:t>
      6) получить копии постановления о возбуждении против него уголовного дела, постановления о признании его подозреваемым протокола задержания и постановления о применении меры пресечения;</w:t>
      </w:r>
    </w:p>
    <w:p>
      <w:pPr>
        <w:spacing w:after="0"/>
        <w:ind w:left="0"/>
        <w:jc w:val="both"/>
      </w:pPr>
      <w:r>
        <w:rPr>
          <w:rFonts w:ascii="Times New Roman"/>
          <w:b w:val="false"/>
          <w:i w:val="false"/>
          <w:color w:val="000000"/>
          <w:sz w:val="28"/>
        </w:rPr>
        <w:t>
      7) отказаться от дачи объяснений и показаний;</w:t>
      </w:r>
    </w:p>
    <w:p>
      <w:pPr>
        <w:spacing w:after="0"/>
        <w:ind w:left="0"/>
        <w:jc w:val="both"/>
      </w:pPr>
      <w:r>
        <w:rPr>
          <w:rFonts w:ascii="Times New Roman"/>
          <w:b w:val="false"/>
          <w:i w:val="false"/>
          <w:color w:val="000000"/>
          <w:sz w:val="28"/>
        </w:rPr>
        <w:t>
      8) представлять доказательства;</w:t>
      </w:r>
    </w:p>
    <w:p>
      <w:pPr>
        <w:spacing w:after="0"/>
        <w:ind w:left="0"/>
        <w:jc w:val="both"/>
      </w:pPr>
      <w:r>
        <w:rPr>
          <w:rFonts w:ascii="Times New Roman"/>
          <w:b w:val="false"/>
          <w:i w:val="false"/>
          <w:color w:val="000000"/>
          <w:sz w:val="28"/>
        </w:rPr>
        <w:t>
      9) заявлять ходатайства, в том числе о принятии мер безопасности, и отводы;</w:t>
      </w:r>
    </w:p>
    <w:p>
      <w:pPr>
        <w:spacing w:after="0"/>
        <w:ind w:left="0"/>
        <w:jc w:val="both"/>
      </w:pPr>
      <w:r>
        <w:rPr>
          <w:rFonts w:ascii="Times New Roman"/>
          <w:b w:val="false"/>
          <w:i w:val="false"/>
          <w:color w:val="000000"/>
          <w:sz w:val="28"/>
        </w:rPr>
        <w:t>
      10) давать показания и объяснения на родном языке или языке, которым владеет;</w:t>
      </w:r>
    </w:p>
    <w:p>
      <w:pPr>
        <w:spacing w:after="0"/>
        <w:ind w:left="0"/>
        <w:jc w:val="both"/>
      </w:pPr>
      <w:r>
        <w:rPr>
          <w:rFonts w:ascii="Times New Roman"/>
          <w:b w:val="false"/>
          <w:i w:val="false"/>
          <w:color w:val="000000"/>
          <w:sz w:val="28"/>
        </w:rPr>
        <w:t>
      11) пользоваться бесплатной помощью переводчика;</w:t>
      </w:r>
    </w:p>
    <w:p>
      <w:pPr>
        <w:spacing w:after="0"/>
        <w:ind w:left="0"/>
        <w:jc w:val="both"/>
      </w:pPr>
      <w:r>
        <w:rPr>
          <w:rFonts w:ascii="Times New Roman"/>
          <w:b w:val="false"/>
          <w:i w:val="false"/>
          <w:color w:val="000000"/>
          <w:sz w:val="28"/>
        </w:rPr>
        <w:t>
      12) участвовать с разрешения следователя или дознавателя в следственных действиях, проводимых по его ходатайству или ходатайству защитника либо законного представителя;</w:t>
      </w:r>
    </w:p>
    <w:p>
      <w:pPr>
        <w:spacing w:after="0"/>
        <w:ind w:left="0"/>
        <w:jc w:val="both"/>
      </w:pPr>
      <w:r>
        <w:rPr>
          <w:rFonts w:ascii="Times New Roman"/>
          <w:b w:val="false"/>
          <w:i w:val="false"/>
          <w:color w:val="000000"/>
          <w:sz w:val="28"/>
        </w:rPr>
        <w:t>
      12-1) примириться с потерпевшим в случаях, предусмотренных законом, в том числе в порядке медиации;</w:t>
      </w:r>
    </w:p>
    <w:p>
      <w:pPr>
        <w:spacing w:after="0"/>
        <w:ind w:left="0"/>
        <w:jc w:val="both"/>
      </w:pPr>
      <w:r>
        <w:rPr>
          <w:rFonts w:ascii="Times New Roman"/>
          <w:b w:val="false"/>
          <w:i w:val="false"/>
          <w:color w:val="000000"/>
          <w:sz w:val="28"/>
        </w:rPr>
        <w:t>
      13) знакомиться с протоколами следственных действий, произведенных с его участием, и подавать замечания на протоколы;</w:t>
      </w:r>
    </w:p>
    <w:p>
      <w:pPr>
        <w:spacing w:after="0"/>
        <w:ind w:left="0"/>
        <w:jc w:val="both"/>
      </w:pPr>
      <w:r>
        <w:rPr>
          <w:rFonts w:ascii="Times New Roman"/>
          <w:b w:val="false"/>
          <w:i w:val="false"/>
          <w:color w:val="000000"/>
          <w:sz w:val="28"/>
        </w:rPr>
        <w:t>
      14) приносить жалобы на действия (бездействие) и решения следователя, дознавателя, прокурора и суда;</w:t>
      </w:r>
    </w:p>
    <w:p>
      <w:pPr>
        <w:spacing w:after="0"/>
        <w:ind w:left="0"/>
        <w:jc w:val="both"/>
      </w:pPr>
      <w:r>
        <w:rPr>
          <w:rFonts w:ascii="Times New Roman"/>
          <w:b w:val="false"/>
          <w:i w:val="false"/>
          <w:color w:val="000000"/>
          <w:sz w:val="28"/>
        </w:rPr>
        <w:t>
      15) защищать свои права и законные интересы иными способами, не</w:t>
      </w:r>
    </w:p>
    <w:p>
      <w:pPr>
        <w:spacing w:after="0"/>
        <w:ind w:left="0"/>
        <w:jc w:val="both"/>
      </w:pPr>
      <w:r>
        <w:rPr>
          <w:rFonts w:ascii="Times New Roman"/>
          <w:b w:val="false"/>
          <w:i w:val="false"/>
          <w:color w:val="000000"/>
          <w:sz w:val="28"/>
        </w:rPr>
        <w:t>
      противоречащими закону.</w:t>
      </w:r>
    </w:p>
    <w:p>
      <w:pPr>
        <w:spacing w:after="0"/>
        <w:ind w:left="0"/>
        <w:jc w:val="both"/>
      </w:pPr>
      <w:r>
        <w:rPr>
          <w:rFonts w:ascii="Times New Roman"/>
          <w:b w:val="false"/>
          <w:i w:val="false"/>
          <w:color w:val="000000"/>
          <w:sz w:val="28"/>
        </w:rPr>
        <w:t xml:space="preserve">
      8. Наличие у подозреваемого защитника или законного представителя не может служить основанием для устранения или ограничения какого-либо права подозреваемого.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07.04.2009 </w:t>
      </w:r>
      <w:r>
        <w:rPr>
          <w:rFonts w:ascii="Times New Roman"/>
          <w:b w:val="false"/>
          <w:i w:val="false"/>
          <w:color w:val="ff0000"/>
          <w:sz w:val="28"/>
        </w:rPr>
        <w:t>N 149-IV</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69. Обвиняемый </w:t>
      </w:r>
    </w:p>
    <w:p>
      <w:pPr>
        <w:spacing w:after="0"/>
        <w:ind w:left="0"/>
        <w:jc w:val="both"/>
      </w:pPr>
      <w:r>
        <w:rPr>
          <w:rFonts w:ascii="Times New Roman"/>
          <w:b w:val="false"/>
          <w:i w:val="false"/>
          <w:color w:val="000000"/>
          <w:sz w:val="28"/>
        </w:rPr>
        <w:t xml:space="preserve">
      1. Обвиняемым признается лицо, в отношении которого вынесено постановление о привлечении в качестве обвиняемого, а также лицо, в отношении которого составлен и утвержден начальником органа дознания протокол обвинения или протокол упрощенного досудебного производства либо следователем составлен протокол упрощенного досудебного производства. Обвиняемый, который предан суду, а по делам частного обвинения - в отношении которого жалоба принята судом к своему производству, именуется подсудимым; обвиняемый, в отношении которого вынесен обвинительный приговор, - осужденным; обвиняемый, в отношении которого вынесен оправдательный приговор, - оправданным. </w:t>
      </w:r>
    </w:p>
    <w:bookmarkStart w:name="z683" w:id="103"/>
    <w:p>
      <w:pPr>
        <w:spacing w:after="0"/>
        <w:ind w:left="0"/>
        <w:jc w:val="both"/>
      </w:pPr>
      <w:r>
        <w:rPr>
          <w:rFonts w:ascii="Times New Roman"/>
          <w:b w:val="false"/>
          <w:i w:val="false"/>
          <w:color w:val="000000"/>
          <w:sz w:val="28"/>
        </w:rPr>
        <w:t>
      2. Обвиняемый вправе:</w:t>
      </w:r>
    </w:p>
    <w:bookmarkEnd w:id="103"/>
    <w:p>
      <w:pPr>
        <w:spacing w:after="0"/>
        <w:ind w:left="0"/>
        <w:jc w:val="both"/>
      </w:pPr>
      <w:r>
        <w:rPr>
          <w:rFonts w:ascii="Times New Roman"/>
          <w:b w:val="false"/>
          <w:i w:val="false"/>
          <w:color w:val="000000"/>
          <w:sz w:val="28"/>
        </w:rPr>
        <w:t>
      1) защищать свои права и законные интересы средствами и способами, не противоречащими закону, и иметь достаточное время и возможность для подготовки к защите;</w:t>
      </w:r>
    </w:p>
    <w:p>
      <w:pPr>
        <w:spacing w:after="0"/>
        <w:ind w:left="0"/>
        <w:jc w:val="both"/>
      </w:pPr>
      <w:r>
        <w:rPr>
          <w:rFonts w:ascii="Times New Roman"/>
          <w:b w:val="false"/>
          <w:i w:val="false"/>
          <w:color w:val="000000"/>
          <w:sz w:val="28"/>
        </w:rPr>
        <w:t>
      2) знать, в чем он обвиняется, и получить копии постановлений о возбуждении уголовного дела, о привлечении его в качестве обвиняемого;</w:t>
      </w:r>
    </w:p>
    <w:p>
      <w:pPr>
        <w:spacing w:after="0"/>
        <w:ind w:left="0"/>
        <w:jc w:val="both"/>
      </w:pPr>
      <w:r>
        <w:rPr>
          <w:rFonts w:ascii="Times New Roman"/>
          <w:b w:val="false"/>
          <w:i w:val="false"/>
          <w:color w:val="000000"/>
          <w:sz w:val="28"/>
        </w:rPr>
        <w:t>
      3) получить от органа уголовного преследования немедленное разъяснение принадлежащих ему прав;</w:t>
      </w:r>
    </w:p>
    <w:p>
      <w:pPr>
        <w:spacing w:after="0"/>
        <w:ind w:left="0"/>
        <w:jc w:val="both"/>
      </w:pPr>
      <w:r>
        <w:rPr>
          <w:rFonts w:ascii="Times New Roman"/>
          <w:b w:val="false"/>
          <w:i w:val="false"/>
          <w:color w:val="000000"/>
          <w:sz w:val="28"/>
        </w:rPr>
        <w:t>
      4) уведомляться органом, ведущим уголовный процесс, о принятии процессуальных решений, затрагивающих его права и законные интересы;</w:t>
      </w:r>
    </w:p>
    <w:p>
      <w:pPr>
        <w:spacing w:after="0"/>
        <w:ind w:left="0"/>
        <w:jc w:val="both"/>
      </w:pPr>
      <w:r>
        <w:rPr>
          <w:rFonts w:ascii="Times New Roman"/>
          <w:b w:val="false"/>
          <w:i w:val="false"/>
          <w:color w:val="000000"/>
          <w:sz w:val="28"/>
        </w:rPr>
        <w:t>
      5) получить копию постановления о применении меры пресечения;</w:t>
      </w:r>
    </w:p>
    <w:p>
      <w:pPr>
        <w:spacing w:after="0"/>
        <w:ind w:left="0"/>
        <w:jc w:val="both"/>
      </w:pPr>
      <w:r>
        <w:rPr>
          <w:rFonts w:ascii="Times New Roman"/>
          <w:b w:val="false"/>
          <w:i w:val="false"/>
          <w:color w:val="000000"/>
          <w:sz w:val="28"/>
        </w:rPr>
        <w:t>
      6) давать объяснения и показания по предъявленному ему обвинению;</w:t>
      </w:r>
    </w:p>
    <w:p>
      <w:pPr>
        <w:spacing w:after="0"/>
        <w:ind w:left="0"/>
        <w:jc w:val="both"/>
      </w:pPr>
      <w:r>
        <w:rPr>
          <w:rFonts w:ascii="Times New Roman"/>
          <w:b w:val="false"/>
          <w:i w:val="false"/>
          <w:color w:val="000000"/>
          <w:sz w:val="28"/>
        </w:rPr>
        <w:t>
      7) отказаться от дачи показаний;</w:t>
      </w:r>
    </w:p>
    <w:p>
      <w:pPr>
        <w:spacing w:after="0"/>
        <w:ind w:left="0"/>
        <w:jc w:val="both"/>
      </w:pPr>
      <w:r>
        <w:rPr>
          <w:rFonts w:ascii="Times New Roman"/>
          <w:b w:val="false"/>
          <w:i w:val="false"/>
          <w:color w:val="000000"/>
          <w:sz w:val="28"/>
        </w:rPr>
        <w:t>
      8) представлять доказательства;</w:t>
      </w:r>
    </w:p>
    <w:p>
      <w:pPr>
        <w:spacing w:after="0"/>
        <w:ind w:left="0"/>
        <w:jc w:val="both"/>
      </w:pPr>
      <w:r>
        <w:rPr>
          <w:rFonts w:ascii="Times New Roman"/>
          <w:b w:val="false"/>
          <w:i w:val="false"/>
          <w:color w:val="000000"/>
          <w:sz w:val="28"/>
        </w:rPr>
        <w:t>
      9) заявлять ходатайства, в том числе о принятии мер безопасности, и отводы;</w:t>
      </w:r>
    </w:p>
    <w:p>
      <w:pPr>
        <w:spacing w:after="0"/>
        <w:ind w:left="0"/>
        <w:jc w:val="both"/>
      </w:pPr>
      <w:r>
        <w:rPr>
          <w:rFonts w:ascii="Times New Roman"/>
          <w:b w:val="false"/>
          <w:i w:val="false"/>
          <w:color w:val="000000"/>
          <w:sz w:val="28"/>
        </w:rPr>
        <w:t>
      10) давать показания и объясняться на родном языке или языке, которым владеет;</w:t>
      </w:r>
    </w:p>
    <w:p>
      <w:pPr>
        <w:spacing w:after="0"/>
        <w:ind w:left="0"/>
        <w:jc w:val="both"/>
      </w:pPr>
      <w:r>
        <w:rPr>
          <w:rFonts w:ascii="Times New Roman"/>
          <w:b w:val="false"/>
          <w:i w:val="false"/>
          <w:color w:val="000000"/>
          <w:sz w:val="28"/>
        </w:rPr>
        <w:t>
      11) пользоваться бесплатной помощью переводчика;</w:t>
      </w:r>
    </w:p>
    <w:p>
      <w:pPr>
        <w:spacing w:after="0"/>
        <w:ind w:left="0"/>
        <w:jc w:val="both"/>
      </w:pPr>
      <w:r>
        <w:rPr>
          <w:rFonts w:ascii="Times New Roman"/>
          <w:b w:val="false"/>
          <w:i w:val="false"/>
          <w:color w:val="000000"/>
          <w:sz w:val="28"/>
        </w:rPr>
        <w:t>
      12) иметь защитника;</w:t>
      </w:r>
    </w:p>
    <w:p>
      <w:pPr>
        <w:spacing w:after="0"/>
        <w:ind w:left="0"/>
        <w:jc w:val="both"/>
      </w:pPr>
      <w:r>
        <w:rPr>
          <w:rFonts w:ascii="Times New Roman"/>
          <w:b w:val="false"/>
          <w:i w:val="false"/>
          <w:color w:val="000000"/>
          <w:sz w:val="28"/>
        </w:rPr>
        <w:t>
      13) в случаях и порядке, предусмотренных настоящим Кодексом, иметь свидания с защитником наедине и конфиденциально с момента, предшествующего его первому допросу;</w:t>
      </w:r>
    </w:p>
    <w:p>
      <w:pPr>
        <w:spacing w:after="0"/>
        <w:ind w:left="0"/>
        <w:jc w:val="both"/>
      </w:pPr>
      <w:r>
        <w:rPr>
          <w:rFonts w:ascii="Times New Roman"/>
          <w:b w:val="false"/>
          <w:i w:val="false"/>
          <w:color w:val="000000"/>
          <w:sz w:val="28"/>
        </w:rPr>
        <w:t>
      14) участвовать с разрешения следователя или дознавателя в следственных действиях, проводимых по его ходатайству или ходатайству его защитника либо законного представителя;</w:t>
      </w:r>
    </w:p>
    <w:p>
      <w:pPr>
        <w:spacing w:after="0"/>
        <w:ind w:left="0"/>
        <w:jc w:val="both"/>
      </w:pPr>
      <w:r>
        <w:rPr>
          <w:rFonts w:ascii="Times New Roman"/>
          <w:b w:val="false"/>
          <w:i w:val="false"/>
          <w:color w:val="000000"/>
          <w:sz w:val="28"/>
        </w:rPr>
        <w:t>
      14-1) примириться с потерпевшим в случаях, предусмотренных законом, в том числе в порядке медиации;</w:t>
      </w:r>
    </w:p>
    <w:p>
      <w:pPr>
        <w:spacing w:after="0"/>
        <w:ind w:left="0"/>
        <w:jc w:val="both"/>
      </w:pPr>
      <w:r>
        <w:rPr>
          <w:rFonts w:ascii="Times New Roman"/>
          <w:b w:val="false"/>
          <w:i w:val="false"/>
          <w:color w:val="000000"/>
          <w:sz w:val="28"/>
        </w:rPr>
        <w:t>
      15) знакомиться с протоколами следственных действий, проводимых по его ходатайству или ходатайству его защитника либо законного представителя, и подавать на них замечания;</w:t>
      </w:r>
    </w:p>
    <w:p>
      <w:pPr>
        <w:spacing w:after="0"/>
        <w:ind w:left="0"/>
        <w:jc w:val="both"/>
      </w:pPr>
      <w:r>
        <w:rPr>
          <w:rFonts w:ascii="Times New Roman"/>
          <w:b w:val="false"/>
          <w:i w:val="false"/>
          <w:color w:val="000000"/>
          <w:sz w:val="28"/>
        </w:rPr>
        <w:t xml:space="preserve">
      16) при назначении, производстве экспертизы, а также при предъявлении ему заключения эксперта осуществлять действия, предусмотренные </w:t>
      </w:r>
      <w:r>
        <w:rPr>
          <w:rFonts w:ascii="Times New Roman"/>
          <w:b w:val="false"/>
          <w:i w:val="false"/>
          <w:color w:val="000000"/>
          <w:sz w:val="28"/>
        </w:rPr>
        <w:t>статьями 244</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и </w:t>
      </w:r>
      <w:r>
        <w:rPr>
          <w:rFonts w:ascii="Times New Roman"/>
          <w:b w:val="false"/>
          <w:i w:val="false"/>
          <w:color w:val="000000"/>
          <w:sz w:val="28"/>
        </w:rPr>
        <w:t>355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17) знакомиться по окончании расследования со всеми материалами дела и выписывать из него любые сведения и в любом объеме;</w:t>
      </w:r>
    </w:p>
    <w:p>
      <w:pPr>
        <w:spacing w:after="0"/>
        <w:ind w:left="0"/>
        <w:jc w:val="both"/>
      </w:pPr>
      <w:r>
        <w:rPr>
          <w:rFonts w:ascii="Times New Roman"/>
          <w:b w:val="false"/>
          <w:i w:val="false"/>
          <w:color w:val="000000"/>
          <w:sz w:val="28"/>
        </w:rPr>
        <w:t>
      18) получить копии обвинительного заключения или протокола упрощенного досудебного производства и приложений к нему, за исключением списка обвинения;</w:t>
      </w:r>
    </w:p>
    <w:p>
      <w:pPr>
        <w:spacing w:after="0"/>
        <w:ind w:left="0"/>
        <w:jc w:val="both"/>
      </w:pPr>
      <w:r>
        <w:rPr>
          <w:rFonts w:ascii="Times New Roman"/>
          <w:b w:val="false"/>
          <w:i w:val="false"/>
          <w:color w:val="000000"/>
          <w:sz w:val="28"/>
        </w:rPr>
        <w:t>
      19) приносить жалобы на действия (бездействие) и решения следователя, дознавателя, прокурора и суда;</w:t>
      </w:r>
    </w:p>
    <w:p>
      <w:pPr>
        <w:spacing w:after="0"/>
        <w:ind w:left="0"/>
        <w:jc w:val="both"/>
      </w:pPr>
      <w:r>
        <w:rPr>
          <w:rFonts w:ascii="Times New Roman"/>
          <w:b w:val="false"/>
          <w:i w:val="false"/>
          <w:color w:val="000000"/>
          <w:sz w:val="28"/>
        </w:rPr>
        <w:t>
      20) возражать против прекращения дела по нереабилитирующим основаниям;</w:t>
      </w:r>
    </w:p>
    <w:p>
      <w:pPr>
        <w:spacing w:after="0"/>
        <w:ind w:left="0"/>
        <w:jc w:val="both"/>
      </w:pPr>
      <w:r>
        <w:rPr>
          <w:rFonts w:ascii="Times New Roman"/>
          <w:b w:val="false"/>
          <w:i w:val="false"/>
          <w:color w:val="000000"/>
          <w:sz w:val="28"/>
        </w:rPr>
        <w:t>
      21) требовать гласного судебного разбирательства.</w:t>
      </w:r>
    </w:p>
    <w:bookmarkStart w:name="z1047" w:id="104"/>
    <w:p>
      <w:pPr>
        <w:spacing w:after="0"/>
        <w:ind w:left="0"/>
        <w:jc w:val="both"/>
      </w:pPr>
      <w:r>
        <w:rPr>
          <w:rFonts w:ascii="Times New Roman"/>
          <w:b w:val="false"/>
          <w:i w:val="false"/>
          <w:color w:val="000000"/>
          <w:sz w:val="28"/>
        </w:rPr>
        <w:t>
      2-1. Подсудимый имеет право:</w:t>
      </w:r>
    </w:p>
    <w:bookmarkEnd w:id="104"/>
    <w:p>
      <w:pPr>
        <w:spacing w:after="0"/>
        <w:ind w:left="0"/>
        <w:jc w:val="both"/>
      </w:pPr>
      <w:r>
        <w:rPr>
          <w:rFonts w:ascii="Times New Roman"/>
          <w:b w:val="false"/>
          <w:i w:val="false"/>
          <w:color w:val="000000"/>
          <w:sz w:val="28"/>
        </w:rPr>
        <w:t>
      1) участвовать в судебном разбирательстве дела в суде первой и апелляционной инстанции;</w:t>
      </w:r>
    </w:p>
    <w:p>
      <w:pPr>
        <w:spacing w:after="0"/>
        <w:ind w:left="0"/>
        <w:jc w:val="both"/>
      </w:pPr>
      <w:r>
        <w:rPr>
          <w:rFonts w:ascii="Times New Roman"/>
          <w:b w:val="false"/>
          <w:i w:val="false"/>
          <w:color w:val="000000"/>
          <w:sz w:val="28"/>
        </w:rPr>
        <w:t>
      2) пользоваться всеми правами стороны защиты, а также правом на последнее слово.</w:t>
      </w:r>
    </w:p>
    <w:bookmarkStart w:name="z1048" w:id="105"/>
    <w:p>
      <w:pPr>
        <w:spacing w:after="0"/>
        <w:ind w:left="0"/>
        <w:jc w:val="both"/>
      </w:pPr>
      <w:r>
        <w:rPr>
          <w:rFonts w:ascii="Times New Roman"/>
          <w:b w:val="false"/>
          <w:i w:val="false"/>
          <w:color w:val="000000"/>
          <w:sz w:val="28"/>
        </w:rPr>
        <w:t>
      2-2. Осужденный или оправданный имеют право:</w:t>
      </w:r>
    </w:p>
    <w:bookmarkEnd w:id="105"/>
    <w:p>
      <w:pPr>
        <w:spacing w:after="0"/>
        <w:ind w:left="0"/>
        <w:jc w:val="both"/>
      </w:pPr>
      <w:r>
        <w:rPr>
          <w:rFonts w:ascii="Times New Roman"/>
          <w:b w:val="false"/>
          <w:i w:val="false"/>
          <w:color w:val="000000"/>
          <w:sz w:val="28"/>
        </w:rPr>
        <w:t>
      1) знакомиться с протоколом судебного заседания и подавать на него замечания;</w:t>
      </w:r>
    </w:p>
    <w:p>
      <w:pPr>
        <w:spacing w:after="0"/>
        <w:ind w:left="0"/>
        <w:jc w:val="both"/>
      </w:pPr>
      <w:r>
        <w:rPr>
          <w:rFonts w:ascii="Times New Roman"/>
          <w:b w:val="false"/>
          <w:i w:val="false"/>
          <w:color w:val="000000"/>
          <w:sz w:val="28"/>
        </w:rPr>
        <w:t>
      2) обжаловать приговор, постановления суда, постановления судьи и получать копии обжалуемых решений;</w:t>
      </w:r>
    </w:p>
    <w:p>
      <w:pPr>
        <w:spacing w:after="0"/>
        <w:ind w:left="0"/>
        <w:jc w:val="both"/>
      </w:pPr>
      <w:r>
        <w:rPr>
          <w:rFonts w:ascii="Times New Roman"/>
          <w:b w:val="false"/>
          <w:i w:val="false"/>
          <w:color w:val="000000"/>
          <w:sz w:val="28"/>
        </w:rPr>
        <w:t>
      3) знать о принесенных по делу жалобах и протестах и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и протестов.</w:t>
      </w:r>
    </w:p>
    <w:bookmarkStart w:name="z684" w:id="106"/>
    <w:p>
      <w:pPr>
        <w:spacing w:after="0"/>
        <w:ind w:left="0"/>
        <w:jc w:val="both"/>
      </w:pPr>
      <w:r>
        <w:rPr>
          <w:rFonts w:ascii="Times New Roman"/>
          <w:b w:val="false"/>
          <w:i w:val="false"/>
          <w:color w:val="000000"/>
          <w:sz w:val="28"/>
        </w:rPr>
        <w:t xml:space="preserve">
      3. Участие в деле защитника или законного представителя обвиняемого не может служить основанием для устранения или ограничения какого-либо права обвиняемого.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07.04.2009 </w:t>
      </w:r>
      <w:r>
        <w:rPr>
          <w:rFonts w:ascii="Times New Roman"/>
          <w:b w:val="false"/>
          <w:i w:val="false"/>
          <w:color w:val="ff0000"/>
          <w:sz w:val="28"/>
        </w:rPr>
        <w:t>N 149-IV</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Защитник </w:t>
      </w:r>
    </w:p>
    <w:p>
      <w:pPr>
        <w:spacing w:after="0"/>
        <w:ind w:left="0"/>
        <w:jc w:val="both"/>
      </w:pPr>
      <w:r>
        <w:rPr>
          <w:rFonts w:ascii="Times New Roman"/>
          <w:b w:val="false"/>
          <w:i w:val="false"/>
          <w:color w:val="000000"/>
          <w:sz w:val="28"/>
        </w:rPr>
        <w:t xml:space="preserve">
      1. Защитник - лицо, осуществляющее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защиту прав и интересов подозреваемых и обвиняемых и оказывающее им юридическую помощь. </w:t>
      </w:r>
    </w:p>
    <w:p>
      <w:pPr>
        <w:spacing w:after="0"/>
        <w:ind w:left="0"/>
        <w:jc w:val="both"/>
      </w:pPr>
      <w:r>
        <w:rPr>
          <w:rFonts w:ascii="Times New Roman"/>
          <w:b w:val="false"/>
          <w:i w:val="false"/>
          <w:color w:val="000000"/>
          <w:sz w:val="28"/>
        </w:rPr>
        <w:t xml:space="preserve">
      2. В качестве защитника участвует адвокат. При участии адвоката в уголовном процессе в качестве защитника, помимо него, защиту подозреваемого, обвиняемого, подсудимого, осужденного, оправданного может осуществлять его супруг (супруга) или близкий родственник либо опекун, попечитель либо представитель организации, на попечении или иждивении которой находятся подозреваемый, обвиняемый, подсудимый, осужденный, оправданный.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 </w:t>
      </w:r>
    </w:p>
    <w:p>
      <w:pPr>
        <w:spacing w:after="0"/>
        <w:ind w:left="0"/>
        <w:jc w:val="both"/>
      </w:pPr>
      <w:r>
        <w:rPr>
          <w:rFonts w:ascii="Times New Roman"/>
          <w:b w:val="false"/>
          <w:i w:val="false"/>
          <w:color w:val="000000"/>
          <w:sz w:val="28"/>
        </w:rPr>
        <w:t xml:space="preserve">
      3. Защитник допускается к участию в деле с момента предъявления обвинения либо признания лица в соответствии с частью первой статьи 68 настоящего Кодекса подозреваемым, а также в любой последующий момент производства по уголовному делу. </w:t>
      </w:r>
    </w:p>
    <w:p>
      <w:pPr>
        <w:spacing w:after="0"/>
        <w:ind w:left="0"/>
        <w:jc w:val="both"/>
      </w:pPr>
      <w:r>
        <w:rPr>
          <w:rFonts w:ascii="Times New Roman"/>
          <w:b w:val="false"/>
          <w:i w:val="false"/>
          <w:color w:val="000000"/>
          <w:sz w:val="28"/>
        </w:rPr>
        <w:t xml:space="preserve">
      4. Одно и то же лицо не может быть защитником двух подозреваемых, обвиняемых, если интересы одного из них противоречат интересам другого. </w:t>
      </w:r>
    </w:p>
    <w:p>
      <w:pPr>
        <w:spacing w:after="0"/>
        <w:ind w:left="0"/>
        <w:jc w:val="both"/>
      </w:pPr>
      <w:r>
        <w:rPr>
          <w:rFonts w:ascii="Times New Roman"/>
          <w:b w:val="false"/>
          <w:i w:val="false"/>
          <w:color w:val="000000"/>
          <w:sz w:val="28"/>
        </w:rPr>
        <w:t xml:space="preserve">
      5. Адвокат не вправе отказаться от принятой на себя защиты подозреваемого или обвиняемого.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30.12.2005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 2);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Обязательное участие защитника </w:t>
      </w:r>
    </w:p>
    <w:p>
      <w:pPr>
        <w:spacing w:after="0"/>
        <w:ind w:left="0"/>
        <w:jc w:val="both"/>
      </w:pPr>
      <w:r>
        <w:rPr>
          <w:rFonts w:ascii="Times New Roman"/>
          <w:b w:val="false"/>
          <w:i w:val="false"/>
          <w:color w:val="000000"/>
          <w:sz w:val="28"/>
        </w:rPr>
        <w:t xml:space="preserve">
      1. Участие защитника в производстве по уголовному делу обязательно в случаях, если: </w:t>
      </w:r>
    </w:p>
    <w:p>
      <w:pPr>
        <w:spacing w:after="0"/>
        <w:ind w:left="0"/>
        <w:jc w:val="both"/>
      </w:pPr>
      <w:r>
        <w:rPr>
          <w:rFonts w:ascii="Times New Roman"/>
          <w:b w:val="false"/>
          <w:i w:val="false"/>
          <w:color w:val="000000"/>
          <w:sz w:val="28"/>
        </w:rPr>
        <w:t xml:space="preserve">
      1) об этом ходатайствует подозреваемый, обвиняемый, подсудимый, осужденный, оправданный; </w:t>
      </w:r>
    </w:p>
    <w:p>
      <w:pPr>
        <w:spacing w:after="0"/>
        <w:ind w:left="0"/>
        <w:jc w:val="both"/>
      </w:pPr>
      <w:r>
        <w:rPr>
          <w:rFonts w:ascii="Times New Roman"/>
          <w:b w:val="false"/>
          <w:i w:val="false"/>
          <w:color w:val="000000"/>
          <w:sz w:val="28"/>
        </w:rPr>
        <w:t xml:space="preserve">
      2) подозреваемый, обвиняемый, подсудимый, осужденный, оправданный не достиг совершеннолетия; </w:t>
      </w:r>
    </w:p>
    <w:p>
      <w:pPr>
        <w:spacing w:after="0"/>
        <w:ind w:left="0"/>
        <w:jc w:val="both"/>
      </w:pPr>
      <w:r>
        <w:rPr>
          <w:rFonts w:ascii="Times New Roman"/>
          <w:b w:val="false"/>
          <w:i w:val="false"/>
          <w:color w:val="000000"/>
          <w:sz w:val="28"/>
        </w:rPr>
        <w:t xml:space="preserve">
      3) подозреваемый, обвиняемый, подсудимый, осужденный, оправданный в силу физических или психических недостатков не может самостоятельно осуществлять свое право на </w:t>
      </w:r>
      <w:r>
        <w:rPr>
          <w:rFonts w:ascii="Times New Roman"/>
          <w:b w:val="false"/>
          <w:i w:val="false"/>
          <w:color w:val="000000"/>
          <w:sz w:val="28"/>
        </w:rPr>
        <w:t>защиту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подозреваемый, обвиняемый, подсудимый, осужденный, оправданный не владеет языком, на котором ведется судопроизводство; </w:t>
      </w:r>
    </w:p>
    <w:p>
      <w:pPr>
        <w:spacing w:after="0"/>
        <w:ind w:left="0"/>
        <w:jc w:val="both"/>
      </w:pPr>
      <w:r>
        <w:rPr>
          <w:rFonts w:ascii="Times New Roman"/>
          <w:b w:val="false"/>
          <w:i w:val="false"/>
          <w:color w:val="000000"/>
          <w:sz w:val="28"/>
        </w:rPr>
        <w:t xml:space="preserve">
      5) лицо обвиняется в совершении преступления, за которое в качестве меры наказания может быть назначено лишение свободы на срок свыше десяти лет, пожизненное лишение свободы либо смертная казнь; </w:t>
      </w:r>
    </w:p>
    <w:p>
      <w:pPr>
        <w:spacing w:after="0"/>
        <w:ind w:left="0"/>
        <w:jc w:val="both"/>
      </w:pPr>
      <w:r>
        <w:rPr>
          <w:rFonts w:ascii="Times New Roman"/>
          <w:b w:val="false"/>
          <w:i w:val="false"/>
          <w:color w:val="000000"/>
          <w:sz w:val="28"/>
        </w:rPr>
        <w:t xml:space="preserve">
      6) к обвиняемому, подсудимому, осужденному, оправданному применен арест в качестве меры пресечения или он принудительно направлен на стационарную судебно-психиатрическую экспертизу; </w:t>
      </w:r>
    </w:p>
    <w:p>
      <w:pPr>
        <w:spacing w:after="0"/>
        <w:ind w:left="0"/>
        <w:jc w:val="both"/>
      </w:pPr>
      <w:r>
        <w:rPr>
          <w:rFonts w:ascii="Times New Roman"/>
          <w:b w:val="false"/>
          <w:i w:val="false"/>
          <w:color w:val="000000"/>
          <w:sz w:val="28"/>
        </w:rPr>
        <w:t>
      7) между интересами подозреваемых, обвиняемых, подсудимых, осужденных, оправданных, один из которых имеет защитника, имеются противоречия;</w:t>
      </w:r>
    </w:p>
    <w:p>
      <w:pPr>
        <w:spacing w:after="0"/>
        <w:ind w:left="0"/>
        <w:jc w:val="both"/>
      </w:pPr>
      <w:r>
        <w:rPr>
          <w:rFonts w:ascii="Times New Roman"/>
          <w:b w:val="false"/>
          <w:i w:val="false"/>
          <w:color w:val="000000"/>
          <w:sz w:val="28"/>
        </w:rPr>
        <w:t xml:space="preserve">
      8) в производстве по уголовному делу участвует представитель потерпевшего (частного обвинителя) или гражданского истца; </w:t>
      </w:r>
    </w:p>
    <w:p>
      <w:pPr>
        <w:spacing w:after="0"/>
        <w:ind w:left="0"/>
        <w:jc w:val="both"/>
      </w:pPr>
      <w:r>
        <w:rPr>
          <w:rFonts w:ascii="Times New Roman"/>
          <w:b w:val="false"/>
          <w:i w:val="false"/>
          <w:color w:val="000000"/>
          <w:sz w:val="28"/>
        </w:rPr>
        <w:t xml:space="preserve">
      9) при рассмотрении дела в суде участвует прокурор (государственный обвинитель); </w:t>
      </w:r>
    </w:p>
    <w:p>
      <w:pPr>
        <w:spacing w:after="0"/>
        <w:ind w:left="0"/>
        <w:jc w:val="both"/>
      </w:pPr>
      <w:r>
        <w:rPr>
          <w:rFonts w:ascii="Times New Roman"/>
          <w:b w:val="false"/>
          <w:i w:val="false"/>
          <w:color w:val="000000"/>
          <w:sz w:val="28"/>
        </w:rPr>
        <w:t xml:space="preserve">
      10) обвиняемый, подсудимый, осужденный, оправданный находится вне пределов Республики Казахстан и уклоняется от явки в органы предварительного следствия. </w:t>
      </w:r>
    </w:p>
    <w:p>
      <w:pPr>
        <w:spacing w:after="0"/>
        <w:ind w:left="0"/>
        <w:jc w:val="both"/>
      </w:pPr>
      <w:r>
        <w:rPr>
          <w:rFonts w:ascii="Times New Roman"/>
          <w:b w:val="false"/>
          <w:i w:val="false"/>
          <w:color w:val="000000"/>
          <w:sz w:val="28"/>
        </w:rPr>
        <w:t xml:space="preserve">
      2. В случаях, предусмотренных пунктами 1-6, 10 части первой настоящей статьи, участие защитника обеспечивается с момента признания лица подозреваемым, обвиняемым, подсудимым, осужденным, оправданным, пунктом 7 - с момента выявления противоречия между интересами подозреваемых, обвиняемых, подсудимых, осужденных, оправданных, пунктами 8, 9 - с момента предания обвиняемого суду. </w:t>
      </w:r>
    </w:p>
    <w:p>
      <w:pPr>
        <w:spacing w:after="0"/>
        <w:ind w:left="0"/>
        <w:jc w:val="both"/>
      </w:pPr>
      <w:r>
        <w:rPr>
          <w:rFonts w:ascii="Times New Roman"/>
          <w:b w:val="false"/>
          <w:i w:val="false"/>
          <w:color w:val="000000"/>
          <w:sz w:val="28"/>
        </w:rPr>
        <w:t>
      3.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Постановление для исполнения направляется в коллегию адвокатов области, города республиканского значения, столицы или ее структурные подразделения и подлежит исполнению в течение двадцати четырех часов с момента его получения.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03.07.2013 </w:t>
      </w:r>
      <w:r>
        <w:rPr>
          <w:rFonts w:ascii="Times New Roman"/>
          <w:b w:val="false"/>
          <w:i w:val="false"/>
          <w:color w:val="ff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Приглашение, назначение, замена защитника, оплата его труда</w:t>
      </w:r>
    </w:p>
    <w:bookmarkStart w:name="z1196" w:id="107"/>
    <w:p>
      <w:pPr>
        <w:spacing w:after="0"/>
        <w:ind w:left="0"/>
        <w:jc w:val="both"/>
      </w:pPr>
      <w:r>
        <w:rPr>
          <w:rFonts w:ascii="Times New Roman"/>
          <w:b w:val="false"/>
          <w:i w:val="false"/>
          <w:color w:val="000000"/>
          <w:sz w:val="28"/>
        </w:rPr>
        <w:t>
      1. Защитник приглашается подозреваемым, обвиняемым, подсудимым, осужденным, оправданным, их законными представителями, а также другими лицами по поручению или с согласия подозреваемого, обвиняемого, подсудимого, осужденного, оправданного. Подозреваемый, обвиняемый, подсудимый, осужденный, оправданный вправе пригласить для защиты нескольких защитников.</w:t>
      </w:r>
    </w:p>
    <w:bookmarkEnd w:id="107"/>
    <w:bookmarkStart w:name="z1197" w:id="108"/>
    <w:p>
      <w:pPr>
        <w:spacing w:after="0"/>
        <w:ind w:left="0"/>
        <w:jc w:val="both"/>
      </w:pPr>
      <w:r>
        <w:rPr>
          <w:rFonts w:ascii="Times New Roman"/>
          <w:b w:val="false"/>
          <w:i w:val="false"/>
          <w:color w:val="000000"/>
          <w:sz w:val="28"/>
        </w:rPr>
        <w:t>
      2. По просьбе подозреваемого, обвиняемого, подсудимого, осужденного, оправданного участие защитника обеспечивается органом, ведущим уголовный процесс.</w:t>
      </w:r>
    </w:p>
    <w:bookmarkEnd w:id="108"/>
    <w:bookmarkStart w:name="z1198" w:id="109"/>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длительного (не менее пяти суток) срока, орган, ведущий уголовный процесс, обязан предложить подозреваемому, обвиняемому, подсудимому, осужденному, оправданному пригласить другого защитника или принять меры к назначению защитника через коллегию адвокатов области, города республиканского значения, столицы или ее структурные подразделения. Орган, ведущий уголовный процесс, не вправе рекомендовать пригласить в качестве защитника определенное лицо.</w:t>
      </w:r>
    </w:p>
    <w:bookmarkEnd w:id="109"/>
    <w:bookmarkStart w:name="z1199" w:id="110"/>
    <w:p>
      <w:pPr>
        <w:spacing w:after="0"/>
        <w:ind w:left="0"/>
        <w:jc w:val="both"/>
      </w:pPr>
      <w:r>
        <w:rPr>
          <w:rFonts w:ascii="Times New Roman"/>
          <w:b w:val="false"/>
          <w:i w:val="false"/>
          <w:color w:val="000000"/>
          <w:sz w:val="28"/>
        </w:rPr>
        <w:t>
      4. В случае задержания или заключения под стражу, если явка защитника, избранного подозреваемым, обвиняемым, подсудимым, осужденным, оправданным, невозможна в течение двадцати четырех часов, орган, осуществляющий уголовное преследование, предлагает подозреваемому, обвиняемому, подсудимому, осужденному, оправданному пригласить другого защитника, а в случае отказа принимает меры к назначению защитника через коллегию адвокатов области, города республиканского значения, столицы или ее структурные подразделения.</w:t>
      </w:r>
    </w:p>
    <w:bookmarkEnd w:id="110"/>
    <w:bookmarkStart w:name="z1200" w:id="111"/>
    <w:p>
      <w:pPr>
        <w:spacing w:after="0"/>
        <w:ind w:left="0"/>
        <w:jc w:val="both"/>
      </w:pPr>
      <w:r>
        <w:rPr>
          <w:rFonts w:ascii="Times New Roman"/>
          <w:b w:val="false"/>
          <w:i w:val="false"/>
          <w:color w:val="000000"/>
          <w:sz w:val="28"/>
        </w:rPr>
        <w:t xml:space="preserve">
      5. Оплата труда адвоката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Орган, ведущий уголовный процесс, при наличии к тому оснований обязан освободить подозреваемого, обвиняемого, подсудимого, осужденного, оправданного от оплаты юридической помощи. В этом случае оплата труда производится за счет бюджетных средств.</w:t>
      </w:r>
    </w:p>
    <w:bookmarkEnd w:id="111"/>
    <w:bookmarkStart w:name="z1201" w:id="112"/>
    <w:p>
      <w:pPr>
        <w:spacing w:after="0"/>
        <w:ind w:left="0"/>
        <w:jc w:val="both"/>
      </w:pPr>
      <w:r>
        <w:rPr>
          <w:rFonts w:ascii="Times New Roman"/>
          <w:b w:val="false"/>
          <w:i w:val="false"/>
          <w:color w:val="000000"/>
          <w:sz w:val="28"/>
        </w:rPr>
        <w:t xml:space="preserve">
      6. Расходы по оплате труда адвокатов производятся за счет бюджетных средств и в случае, предусмотренном частью третьей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когда адвокат участвовал в производстве дознания, предварительного следствия или в суде по назначению.</w:t>
      </w:r>
    </w:p>
    <w:bookmarkEnd w:id="112"/>
    <w:bookmarkStart w:name="z1202" w:id="113"/>
    <w:p>
      <w:pPr>
        <w:spacing w:after="0"/>
        <w:ind w:left="0"/>
        <w:jc w:val="both"/>
      </w:pPr>
      <w:r>
        <w:rPr>
          <w:rFonts w:ascii="Times New Roman"/>
          <w:b w:val="false"/>
          <w:i w:val="false"/>
          <w:color w:val="000000"/>
          <w:sz w:val="28"/>
        </w:rPr>
        <w:t>
      7. В случае, если в производстве по уголовному делу участвует несколько защитников, процессуальное действие, при котором необходимо участие защитника, не может признаваться незаконным из-за участия в нем не всех защитников соответствующего подозреваемого, обвиняемого, подсудимого, осужденного, оправданного.</w:t>
      </w:r>
    </w:p>
    <w:bookmarkEnd w:id="113"/>
    <w:bookmarkStart w:name="z1203" w:id="114"/>
    <w:p>
      <w:pPr>
        <w:spacing w:after="0"/>
        <w:ind w:left="0"/>
        <w:jc w:val="both"/>
      </w:pPr>
      <w:r>
        <w:rPr>
          <w:rFonts w:ascii="Times New Roman"/>
          <w:b w:val="false"/>
          <w:i w:val="false"/>
          <w:color w:val="000000"/>
          <w:sz w:val="28"/>
        </w:rPr>
        <w:t xml:space="preserve">
      8. Адвокат допускается к участию в уголовном деле в качестве защитника по предъявлении удостоверения адвоката и ордера, удостоверяющего его полномочия на ведение конкретного дела. Другие лица, указанные в части второй </w:t>
      </w:r>
      <w:r>
        <w:rPr>
          <w:rFonts w:ascii="Times New Roman"/>
          <w:b w:val="false"/>
          <w:i w:val="false"/>
          <w:color w:val="000000"/>
          <w:sz w:val="28"/>
        </w:rPr>
        <w:t>статьи 70</w:t>
      </w:r>
      <w:r>
        <w:rPr>
          <w:rFonts w:ascii="Times New Roman"/>
          <w:b w:val="false"/>
          <w:i w:val="false"/>
          <w:color w:val="000000"/>
          <w:sz w:val="28"/>
        </w:rPr>
        <w:t xml:space="preserve"> настоящего Кодекса, представляют документы, подтверждающие их право на участие в уголовном деле в качестве защитника (свидетельство о браке, документ, подтверждающий родственные отношения с подозреваемым, обвиняемым, подсудимым, осужденным, оправданным, решения органов, осуществляющих функции по опеке и попечительству).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03.07.2013 </w:t>
      </w:r>
      <w:r>
        <w:rPr>
          <w:rFonts w:ascii="Times New Roman"/>
          <w:b w:val="false"/>
          <w:i w:val="false"/>
          <w:color w:val="ff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Отказ от защитника </w:t>
      </w:r>
    </w:p>
    <w:p>
      <w:pPr>
        <w:spacing w:after="0"/>
        <w:ind w:left="0"/>
        <w:jc w:val="both"/>
      </w:pPr>
      <w:r>
        <w:rPr>
          <w:rFonts w:ascii="Times New Roman"/>
          <w:b w:val="false"/>
          <w:i w:val="false"/>
          <w:color w:val="000000"/>
          <w:sz w:val="28"/>
        </w:rPr>
        <w:t xml:space="preserve">
      1. Подозреваемый, обвиняемый вправе в любой момент производства по делу отказаться от защитника. Такой отказ допускается только по инициативе подозреваемого, обвиняемого в присутствии участвующего в деле защитника либо защитника, назначенного в порядке, установленном частью третьей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Не принимается отказ от защитника по мотивам отсутствия средств для оплаты юридической помощи. Отказ оформляется в письменной форме или отражается в протоколе соответствующего следственного или судебного действия. </w:t>
      </w:r>
    </w:p>
    <w:p>
      <w:pPr>
        <w:spacing w:after="0"/>
        <w:ind w:left="0"/>
        <w:jc w:val="both"/>
      </w:pPr>
      <w:r>
        <w:rPr>
          <w:rFonts w:ascii="Times New Roman"/>
          <w:b w:val="false"/>
          <w:i w:val="false"/>
          <w:color w:val="000000"/>
          <w:sz w:val="28"/>
        </w:rPr>
        <w:t xml:space="preserve">
      2. В случаях, предусмотренных пунктами 2)-4), 5) (при обвинении лица в совершении преступления, за которое в качестве меры наказания могут быть назначены смертная казнь или пожизненное лишение свободы), 6) (при принудительном направлении обвиняемого на стационарную судебно-психиатрическую экспертизу) части первой статьи 71 настоящего Кодекса, отказ обвиняемого от защитника не может быть принят органом, ведущим уголовный процесс. </w:t>
      </w:r>
    </w:p>
    <w:p>
      <w:pPr>
        <w:spacing w:after="0"/>
        <w:ind w:left="0"/>
        <w:jc w:val="both"/>
      </w:pPr>
      <w:r>
        <w:rPr>
          <w:rFonts w:ascii="Times New Roman"/>
          <w:b w:val="false"/>
          <w:i w:val="false"/>
          <w:color w:val="000000"/>
          <w:sz w:val="28"/>
        </w:rPr>
        <w:t xml:space="preserve">
      3. Отказ от защитника не лишает обвиняемого или подозреваемого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расследования или судебного разбирательства.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16.01.2006 N </w:t>
      </w:r>
      <w:r>
        <w:rPr>
          <w:rFonts w:ascii="Times New Roman"/>
          <w:b w:val="false"/>
          <w:i w:val="false"/>
          <w:color w:val="ff0000"/>
          <w:sz w:val="28"/>
        </w:rPr>
        <w:t>122</w:t>
      </w:r>
      <w:r>
        <w:rPr>
          <w:rFonts w:ascii="Times New Roman"/>
          <w:b w:val="false"/>
          <w:i w:val="false"/>
          <w:color w:val="ff0000"/>
          <w:sz w:val="28"/>
        </w:rPr>
        <w:t xml:space="preserve"> (вводятся в действие с 01.01.2007); от 10.07.2009 </w:t>
      </w:r>
      <w:r>
        <w:rPr>
          <w:rFonts w:ascii="Times New Roman"/>
          <w:b w:val="false"/>
          <w:i w:val="false"/>
          <w:color w:val="ff0000"/>
          <w:sz w:val="28"/>
        </w:rPr>
        <w:t>N 175-IV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Полномочия защитника </w:t>
      </w:r>
    </w:p>
    <w:p>
      <w:pPr>
        <w:spacing w:after="0"/>
        <w:ind w:left="0"/>
        <w:jc w:val="both"/>
      </w:pPr>
      <w:r>
        <w:rPr>
          <w:rFonts w:ascii="Times New Roman"/>
          <w:b w:val="false"/>
          <w:i w:val="false"/>
          <w:color w:val="000000"/>
          <w:sz w:val="28"/>
        </w:rPr>
        <w:t xml:space="preserve">
      1. Защитник обязан использовать все законные средства и способы защиты в целях выявления обстоятельств, опровергающих обвинение или смягчающих ответственность подозреваемого, обвиняемого, и оказать им необходимую юридическую помощь. </w:t>
      </w:r>
    </w:p>
    <w:p>
      <w:pPr>
        <w:spacing w:after="0"/>
        <w:ind w:left="0"/>
        <w:jc w:val="both"/>
      </w:pPr>
      <w:r>
        <w:rPr>
          <w:rFonts w:ascii="Times New Roman"/>
          <w:b w:val="false"/>
          <w:i w:val="false"/>
          <w:color w:val="000000"/>
          <w:sz w:val="28"/>
        </w:rPr>
        <w:t>
      2. С момента допуска к участию в деле защитник вправе:</w:t>
      </w:r>
    </w:p>
    <w:p>
      <w:pPr>
        <w:spacing w:after="0"/>
        <w:ind w:left="0"/>
        <w:jc w:val="both"/>
      </w:pPr>
      <w:r>
        <w:rPr>
          <w:rFonts w:ascii="Times New Roman"/>
          <w:b w:val="false"/>
          <w:i w:val="false"/>
          <w:color w:val="000000"/>
          <w:sz w:val="28"/>
        </w:rPr>
        <w:t>
      1) иметь с подозреваемым или обвиняемым свидания наедине и конфиденциально без ограничений их количества и продолжительности;</w:t>
      </w:r>
    </w:p>
    <w:p>
      <w:pPr>
        <w:spacing w:after="0"/>
        <w:ind w:left="0"/>
        <w:jc w:val="both"/>
      </w:pPr>
      <w:r>
        <w:rPr>
          <w:rFonts w:ascii="Times New Roman"/>
          <w:b w:val="false"/>
          <w:i w:val="false"/>
          <w:color w:val="000000"/>
          <w:sz w:val="28"/>
        </w:rPr>
        <w:t>
      2) собирать и представлять предметы, документы и сведения, необходимые для оказания юридической помощи;</w:t>
      </w:r>
    </w:p>
    <w:p>
      <w:pPr>
        <w:spacing w:after="0"/>
        <w:ind w:left="0"/>
        <w:jc w:val="both"/>
      </w:pPr>
      <w:r>
        <w:rPr>
          <w:rFonts w:ascii="Times New Roman"/>
          <w:b w:val="false"/>
          <w:i w:val="false"/>
          <w:color w:val="000000"/>
          <w:sz w:val="28"/>
        </w:rPr>
        <w:t>
      3) присутствовать при предъявлении обвинения, участвовать в допросе подозреваемого и (или) обвиняемого, а также в иных следственных и процессуальных действиях, производимых с их участием или по их ходатайству либо ходатайству самого защитника;</w:t>
      </w:r>
    </w:p>
    <w:p>
      <w:pPr>
        <w:spacing w:after="0"/>
        <w:ind w:left="0"/>
        <w:jc w:val="both"/>
      </w:pPr>
      <w:r>
        <w:rPr>
          <w:rFonts w:ascii="Times New Roman"/>
          <w:b w:val="false"/>
          <w:i w:val="false"/>
          <w:color w:val="000000"/>
          <w:sz w:val="28"/>
        </w:rPr>
        <w:t>
      4) заявлять отводы;</w:t>
      </w:r>
    </w:p>
    <w:p>
      <w:pPr>
        <w:spacing w:after="0"/>
        <w:ind w:left="0"/>
        <w:jc w:val="both"/>
      </w:pPr>
      <w:r>
        <w:rPr>
          <w:rFonts w:ascii="Times New Roman"/>
          <w:b w:val="false"/>
          <w:i w:val="false"/>
          <w:color w:val="000000"/>
          <w:sz w:val="28"/>
        </w:rPr>
        <w:t>
      5) знакомиться с протоколом задержания, постановлением о применении меры пресечения, с протоколами следственных действий, произведенных с участием подозреваемого, обвиняемого или самого защитника, с документами, которые предъявлялись либо должны были предъявляться подозреваемому и (или) обвиняемому, а по окончании дознания, упрощенного досудебного производства или предварительного следствия - со всеми материалами дела, выписывать из него любые сведения в любом объеме, за исключением списка обвинения;</w:t>
      </w:r>
    </w:p>
    <w:p>
      <w:pPr>
        <w:spacing w:after="0"/>
        <w:ind w:left="0"/>
        <w:jc w:val="both"/>
      </w:pPr>
      <w:r>
        <w:rPr>
          <w:rFonts w:ascii="Times New Roman"/>
          <w:b w:val="false"/>
          <w:i w:val="false"/>
          <w:color w:val="000000"/>
          <w:sz w:val="28"/>
        </w:rPr>
        <w:t>
      6) заявлять ходатайства, в том числе о принятии мер безопасности;</w:t>
      </w:r>
    </w:p>
    <w:p>
      <w:pPr>
        <w:spacing w:after="0"/>
        <w:ind w:left="0"/>
        <w:jc w:val="both"/>
      </w:pPr>
      <w:r>
        <w:rPr>
          <w:rFonts w:ascii="Times New Roman"/>
          <w:b w:val="false"/>
          <w:i w:val="false"/>
          <w:color w:val="000000"/>
          <w:sz w:val="28"/>
        </w:rPr>
        <w:t>
      7) участвовать в предварительном слушании дела, судебном разбирательстве в суде любой инстанции, выступать в судебных прениях, участвовать в заседании суда при возобновлении дела по вновь открывшимся обстоятельствам;</w:t>
      </w:r>
    </w:p>
    <w:p>
      <w:pPr>
        <w:spacing w:after="0"/>
        <w:ind w:left="0"/>
        <w:jc w:val="both"/>
      </w:pPr>
      <w:r>
        <w:rPr>
          <w:rFonts w:ascii="Times New Roman"/>
          <w:b w:val="false"/>
          <w:i w:val="false"/>
          <w:color w:val="000000"/>
          <w:sz w:val="28"/>
        </w:rPr>
        <w:t>
      8)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приносить на него замечания;</w:t>
      </w:r>
    </w:p>
    <w:p>
      <w:pPr>
        <w:spacing w:after="0"/>
        <w:ind w:left="0"/>
        <w:jc w:val="both"/>
      </w:pPr>
      <w:r>
        <w:rPr>
          <w:rFonts w:ascii="Times New Roman"/>
          <w:b w:val="false"/>
          <w:i w:val="false"/>
          <w:color w:val="000000"/>
          <w:sz w:val="28"/>
        </w:rPr>
        <w:t>
      9) получать копии процессуальных документов;</w:t>
      </w:r>
    </w:p>
    <w:p>
      <w:pPr>
        <w:spacing w:after="0"/>
        <w:ind w:left="0"/>
        <w:jc w:val="both"/>
      </w:pPr>
      <w:r>
        <w:rPr>
          <w:rFonts w:ascii="Times New Roman"/>
          <w:b w:val="false"/>
          <w:i w:val="false"/>
          <w:color w:val="000000"/>
          <w:sz w:val="28"/>
        </w:rPr>
        <w:t>
      10) возражать против незаконных действий лица, ведущего уголовный процесс, и иных лиц, участвующих в уголовном процессе, требовать внесения этих возражений в процессуальные документы;</w:t>
      </w:r>
    </w:p>
    <w:p>
      <w:pPr>
        <w:spacing w:after="0"/>
        <w:ind w:left="0"/>
        <w:jc w:val="both"/>
      </w:pPr>
      <w:r>
        <w:rPr>
          <w:rFonts w:ascii="Times New Roman"/>
          <w:b w:val="false"/>
          <w:i w:val="false"/>
          <w:color w:val="000000"/>
          <w:sz w:val="28"/>
        </w:rPr>
        <w:t>
      11) приносить жалобы на действия и решения дознавателя, следователя, прокурора и суда и участвовать в их рассмотрении;</w:t>
      </w:r>
    </w:p>
    <w:p>
      <w:pPr>
        <w:spacing w:after="0"/>
        <w:ind w:left="0"/>
        <w:jc w:val="both"/>
      </w:pPr>
      <w:r>
        <w:rPr>
          <w:rFonts w:ascii="Times New Roman"/>
          <w:b w:val="false"/>
          <w:i w:val="false"/>
          <w:color w:val="000000"/>
          <w:sz w:val="28"/>
        </w:rPr>
        <w:t>
      12) использовать любые другие средства и способы защиты, не противоречащие закону.</w:t>
      </w:r>
    </w:p>
    <w:p>
      <w:pPr>
        <w:spacing w:after="0"/>
        <w:ind w:left="0"/>
        <w:jc w:val="both"/>
      </w:pPr>
      <w:r>
        <w:rPr>
          <w:rFonts w:ascii="Times New Roman"/>
          <w:b w:val="false"/>
          <w:i w:val="false"/>
          <w:color w:val="000000"/>
          <w:sz w:val="28"/>
        </w:rPr>
        <w:t xml:space="preserve">
      3. Защитник, участвующий в производстве следственного действия, вправе задавать вопросы допрашиваемым лицам после окончания допроса следователем или дознавателем. Следователь, дознаватель может отвести вопросы защитника, но обязан занести все заданные вопросы в протокол. В протоколе следственного действия защитник вправе делать письменные замечания по поводу правильности и полноты его записи. </w:t>
      </w:r>
    </w:p>
    <w:p>
      <w:pPr>
        <w:spacing w:after="0"/>
        <w:ind w:left="0"/>
        <w:jc w:val="both"/>
      </w:pPr>
      <w:r>
        <w:rPr>
          <w:rFonts w:ascii="Times New Roman"/>
          <w:b w:val="false"/>
          <w:i w:val="false"/>
          <w:color w:val="000000"/>
          <w:sz w:val="28"/>
        </w:rPr>
        <w:t xml:space="preserve">
      4.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преступлению и виновность в его совершении, заявлять о примирении подзащитного с потерпевшим; признавать гражданский иск;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 </w:t>
      </w:r>
    </w:p>
    <w:p>
      <w:pPr>
        <w:spacing w:after="0"/>
        <w:ind w:left="0"/>
        <w:jc w:val="both"/>
      </w:pPr>
      <w:r>
        <w:rPr>
          <w:rFonts w:ascii="Times New Roman"/>
          <w:b w:val="false"/>
          <w:i w:val="false"/>
          <w:color w:val="000000"/>
          <w:sz w:val="28"/>
        </w:rPr>
        <w:t xml:space="preserve">
      5. Защитник имеет также другие права и несет другие обязанности, предусмотренные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07.04.2009 </w:t>
      </w:r>
      <w:r>
        <w:rPr>
          <w:rFonts w:ascii="Times New Roman"/>
          <w:b w:val="false"/>
          <w:i w:val="false"/>
          <w:color w:val="ff0000"/>
          <w:sz w:val="28"/>
        </w:rPr>
        <w:t>N 149-IV</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Потерпевший </w:t>
      </w:r>
    </w:p>
    <w:p>
      <w:pPr>
        <w:spacing w:after="0"/>
        <w:ind w:left="0"/>
        <w:jc w:val="both"/>
      </w:pPr>
      <w:r>
        <w:rPr>
          <w:rFonts w:ascii="Times New Roman"/>
          <w:b w:val="false"/>
          <w:i w:val="false"/>
          <w:color w:val="000000"/>
          <w:sz w:val="28"/>
        </w:rPr>
        <w:t xml:space="preserve">
      1. Потерпевшим в уголовном процессе признается лицо, в отношении которого есть основание полагать, что ему непосредственно преступлением причинен моральный, физический или имущественный вред. </w:t>
      </w:r>
    </w:p>
    <w:p>
      <w:pPr>
        <w:spacing w:after="0"/>
        <w:ind w:left="0"/>
        <w:jc w:val="both"/>
      </w:pPr>
      <w:r>
        <w:rPr>
          <w:rFonts w:ascii="Times New Roman"/>
          <w:b w:val="false"/>
          <w:i w:val="false"/>
          <w:color w:val="000000"/>
          <w:sz w:val="28"/>
        </w:rPr>
        <w:t xml:space="preserve">
      2. Лицо может признаваться потерпевшим и в случаях, когда вред ему нанесен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совершенным невменяемым. </w:t>
      </w:r>
    </w:p>
    <w:p>
      <w:pPr>
        <w:spacing w:after="0"/>
        <w:ind w:left="0"/>
        <w:jc w:val="both"/>
      </w:pPr>
      <w:r>
        <w:rPr>
          <w:rFonts w:ascii="Times New Roman"/>
          <w:b w:val="false"/>
          <w:i w:val="false"/>
          <w:color w:val="000000"/>
          <w:sz w:val="28"/>
        </w:rPr>
        <w:t xml:space="preserve">
      3. Лицо признается в уголовном процессе потерпевшим с вынесением соответствующего постановления с момента возбуждения уголовного дела. Если после признания лица потерпевшим будет установлено отсутствие оснований для его пребывания в этом положении, орган, ведущий уголовный процесс, своим постановлением прекращает участие лица в деле в качестве потерпевшего. </w:t>
      </w:r>
    </w:p>
    <w:p>
      <w:pPr>
        <w:spacing w:after="0"/>
        <w:ind w:left="0"/>
        <w:jc w:val="both"/>
      </w:pPr>
      <w:r>
        <w:rPr>
          <w:rFonts w:ascii="Times New Roman"/>
          <w:b w:val="false"/>
          <w:i w:val="false"/>
          <w:color w:val="000000"/>
          <w:sz w:val="28"/>
        </w:rPr>
        <w:t xml:space="preserve">
      4. Потерпевшему обеспечивается возмещение имущественного вреда, причиненного преступлением, а также расходов, понесенных в связи с его участием на предварительном следствии и в суде, включая расходы на представителя, по правилам, установленным настоящим Кодексом. </w:t>
      </w:r>
    </w:p>
    <w:p>
      <w:pPr>
        <w:spacing w:after="0"/>
        <w:ind w:left="0"/>
        <w:jc w:val="both"/>
      </w:pPr>
      <w:r>
        <w:rPr>
          <w:rFonts w:ascii="Times New Roman"/>
          <w:b w:val="false"/>
          <w:i w:val="false"/>
          <w:color w:val="000000"/>
          <w:sz w:val="28"/>
        </w:rPr>
        <w:t xml:space="preserve">
      5. Иск потерпевшего о возмещении ему морального вреда </w:t>
      </w:r>
      <w:r>
        <w:rPr>
          <w:rFonts w:ascii="Times New Roman"/>
          <w:b w:val="false"/>
          <w:i w:val="false"/>
          <w:color w:val="000000"/>
          <w:sz w:val="28"/>
        </w:rPr>
        <w:t>рассматривается</w:t>
      </w:r>
      <w:r>
        <w:rPr>
          <w:rFonts w:ascii="Times New Roman"/>
          <w:b w:val="false"/>
          <w:i w:val="false"/>
          <w:color w:val="000000"/>
          <w:sz w:val="28"/>
        </w:rPr>
        <w:t xml:space="preserve"> в уголовном процессе. Если такой иск не предъявлялся в уголовном деле либо оставлен без рассмотрения, то потерпевший вправе предъявить его в порядке гражданского судопроизводства. </w:t>
      </w:r>
    </w:p>
    <w:p>
      <w:pPr>
        <w:spacing w:after="0"/>
        <w:ind w:left="0"/>
        <w:jc w:val="both"/>
      </w:pPr>
      <w:r>
        <w:rPr>
          <w:rFonts w:ascii="Times New Roman"/>
          <w:b w:val="false"/>
          <w:i w:val="false"/>
          <w:color w:val="000000"/>
          <w:sz w:val="28"/>
        </w:rPr>
        <w:t>
      6. Потерпевший имеет право:</w:t>
      </w:r>
    </w:p>
    <w:p>
      <w:pPr>
        <w:spacing w:after="0"/>
        <w:ind w:left="0"/>
        <w:jc w:val="both"/>
      </w:pPr>
      <w:r>
        <w:rPr>
          <w:rFonts w:ascii="Times New Roman"/>
          <w:b w:val="false"/>
          <w:i w:val="false"/>
          <w:color w:val="000000"/>
          <w:sz w:val="28"/>
        </w:rPr>
        <w:t>
      1) знать о предъявленном обвиняемому обвинении;</w:t>
      </w:r>
    </w:p>
    <w:p>
      <w:pPr>
        <w:spacing w:after="0"/>
        <w:ind w:left="0"/>
        <w:jc w:val="both"/>
      </w:pPr>
      <w:r>
        <w:rPr>
          <w:rFonts w:ascii="Times New Roman"/>
          <w:b w:val="false"/>
          <w:i w:val="false"/>
          <w:color w:val="000000"/>
          <w:sz w:val="28"/>
        </w:rPr>
        <w:t>
      2) давать показания на родном языке или языке, которым владеет;</w:t>
      </w:r>
    </w:p>
    <w:p>
      <w:pPr>
        <w:spacing w:after="0"/>
        <w:ind w:left="0"/>
        <w:jc w:val="both"/>
      </w:pPr>
      <w:r>
        <w:rPr>
          <w:rFonts w:ascii="Times New Roman"/>
          <w:b w:val="false"/>
          <w:i w:val="false"/>
          <w:color w:val="000000"/>
          <w:sz w:val="28"/>
        </w:rPr>
        <w:t>
      3) представлять доказательства;</w:t>
      </w:r>
    </w:p>
    <w:p>
      <w:pPr>
        <w:spacing w:after="0"/>
        <w:ind w:left="0"/>
        <w:jc w:val="both"/>
      </w:pPr>
      <w:r>
        <w:rPr>
          <w:rFonts w:ascii="Times New Roman"/>
          <w:b w:val="false"/>
          <w:i w:val="false"/>
          <w:color w:val="000000"/>
          <w:sz w:val="28"/>
        </w:rPr>
        <w:t>
      4) заявлять ходатайства, в том числе о принятии мер безопасности, и отводы;</w:t>
      </w:r>
    </w:p>
    <w:p>
      <w:pPr>
        <w:spacing w:after="0"/>
        <w:ind w:left="0"/>
        <w:jc w:val="both"/>
      </w:pPr>
      <w:r>
        <w:rPr>
          <w:rFonts w:ascii="Times New Roman"/>
          <w:b w:val="false"/>
          <w:i w:val="false"/>
          <w:color w:val="000000"/>
          <w:sz w:val="28"/>
        </w:rPr>
        <w:t>
      5) пользоваться бесплатной помощью переводчика;</w:t>
      </w:r>
    </w:p>
    <w:p>
      <w:pPr>
        <w:spacing w:after="0"/>
        <w:ind w:left="0"/>
        <w:jc w:val="both"/>
      </w:pPr>
      <w:r>
        <w:rPr>
          <w:rFonts w:ascii="Times New Roman"/>
          <w:b w:val="false"/>
          <w:i w:val="false"/>
          <w:color w:val="000000"/>
          <w:sz w:val="28"/>
        </w:rPr>
        <w:t>
      6) иметь представителя;</w:t>
      </w:r>
    </w:p>
    <w:p>
      <w:pPr>
        <w:spacing w:after="0"/>
        <w:ind w:left="0"/>
        <w:jc w:val="both"/>
      </w:pPr>
      <w:r>
        <w:rPr>
          <w:rFonts w:ascii="Times New Roman"/>
          <w:b w:val="false"/>
          <w:i w:val="false"/>
          <w:color w:val="000000"/>
          <w:sz w:val="28"/>
        </w:rPr>
        <w:t>
      7) получать имущество, изъятое у него органом уголовного преследования в качестве средства доказывания или представленное им самим, а также принадлежащее ему имущество, изъятое у лица, совершившего запрещенное уголовным законом деяние, получать принадлежащие ему подлинники документов;</w:t>
      </w:r>
    </w:p>
    <w:p>
      <w:pPr>
        <w:spacing w:after="0"/>
        <w:ind w:left="0"/>
        <w:jc w:val="both"/>
      </w:pPr>
      <w:r>
        <w:rPr>
          <w:rFonts w:ascii="Times New Roman"/>
          <w:b w:val="false"/>
          <w:i w:val="false"/>
          <w:color w:val="000000"/>
          <w:sz w:val="28"/>
        </w:rPr>
        <w:t>
      8) примириться с подозреваемым, обвиняемым в случаях, предусмотренных законом, в том числе в порядке медиации;</w:t>
      </w:r>
    </w:p>
    <w:p>
      <w:pPr>
        <w:spacing w:after="0"/>
        <w:ind w:left="0"/>
        <w:jc w:val="both"/>
      </w:pPr>
      <w:r>
        <w:rPr>
          <w:rFonts w:ascii="Times New Roman"/>
          <w:b w:val="false"/>
          <w:i w:val="false"/>
          <w:color w:val="000000"/>
          <w:sz w:val="28"/>
        </w:rPr>
        <w:t>
      9) знакомиться с протоколами следственных действий, производимых с его участием, и подавать на них замечания;</w:t>
      </w:r>
    </w:p>
    <w:p>
      <w:pPr>
        <w:spacing w:after="0"/>
        <w:ind w:left="0"/>
        <w:jc w:val="both"/>
      </w:pPr>
      <w:r>
        <w:rPr>
          <w:rFonts w:ascii="Times New Roman"/>
          <w:b w:val="false"/>
          <w:i w:val="false"/>
          <w:color w:val="000000"/>
          <w:sz w:val="28"/>
        </w:rPr>
        <w:t>
      10) участвовать с разрешения следователя или дознавателя в следственных действиях, проводимых по его ходатайству либо ходатайству его представителя;</w:t>
      </w:r>
    </w:p>
    <w:p>
      <w:pPr>
        <w:spacing w:after="0"/>
        <w:ind w:left="0"/>
        <w:jc w:val="both"/>
      </w:pPr>
      <w:r>
        <w:rPr>
          <w:rFonts w:ascii="Times New Roman"/>
          <w:b w:val="false"/>
          <w:i w:val="false"/>
          <w:color w:val="000000"/>
          <w:sz w:val="28"/>
        </w:rPr>
        <w:t>
      11) знакомиться по окончании расследования со всеми материалами дела, выписывать из него любые сведения и в любом объеме;</w:t>
      </w:r>
    </w:p>
    <w:p>
      <w:pPr>
        <w:spacing w:after="0"/>
        <w:ind w:left="0"/>
        <w:jc w:val="both"/>
      </w:pPr>
      <w:r>
        <w:rPr>
          <w:rFonts w:ascii="Times New Roman"/>
          <w:b w:val="false"/>
          <w:i w:val="false"/>
          <w:color w:val="000000"/>
          <w:sz w:val="28"/>
        </w:rPr>
        <w:t>
      12) заявлять ходатайство о предоставлении мер безопасности ему и членам его семьи;</w:t>
      </w:r>
    </w:p>
    <w:p>
      <w:pPr>
        <w:spacing w:after="0"/>
        <w:ind w:left="0"/>
        <w:jc w:val="both"/>
      </w:pPr>
      <w:r>
        <w:rPr>
          <w:rFonts w:ascii="Times New Roman"/>
          <w:b w:val="false"/>
          <w:i w:val="false"/>
          <w:color w:val="000000"/>
          <w:sz w:val="28"/>
        </w:rPr>
        <w:t>
      13) получить копии постановлений о возбуждении уголовного дела, о признании его потерпевшим или об отказе в этом, о приостановлении уголовного дела, о прекращении дела, копию обвинительного заключения, а также копии приговора и постановления суда первой и апелляционной инстанций;</w:t>
      </w:r>
    </w:p>
    <w:p>
      <w:pPr>
        <w:spacing w:after="0"/>
        <w:ind w:left="0"/>
        <w:jc w:val="both"/>
      </w:pPr>
      <w:r>
        <w:rPr>
          <w:rFonts w:ascii="Times New Roman"/>
          <w:b w:val="false"/>
          <w:i w:val="false"/>
          <w:color w:val="000000"/>
          <w:sz w:val="28"/>
        </w:rPr>
        <w:t>
      14) участвовать в судебном разбирательстве дела в суде первой и апелляционной инстанции;</w:t>
      </w:r>
    </w:p>
    <w:p>
      <w:pPr>
        <w:spacing w:after="0"/>
        <w:ind w:left="0"/>
        <w:jc w:val="both"/>
      </w:pPr>
      <w:r>
        <w:rPr>
          <w:rFonts w:ascii="Times New Roman"/>
          <w:b w:val="false"/>
          <w:i w:val="false"/>
          <w:color w:val="000000"/>
          <w:sz w:val="28"/>
        </w:rPr>
        <w:t>
      15) выступать в судебных прениях;</w:t>
      </w:r>
    </w:p>
    <w:p>
      <w:pPr>
        <w:spacing w:after="0"/>
        <w:ind w:left="0"/>
        <w:jc w:val="both"/>
      </w:pPr>
      <w:r>
        <w:rPr>
          <w:rFonts w:ascii="Times New Roman"/>
          <w:b w:val="false"/>
          <w:i w:val="false"/>
          <w:color w:val="000000"/>
          <w:sz w:val="28"/>
        </w:rPr>
        <w:t>
      16) поддерживать обвинение, в том числе и в случае отказа государственного обвинителя от обвинения;</w:t>
      </w:r>
    </w:p>
    <w:p>
      <w:pPr>
        <w:spacing w:after="0"/>
        <w:ind w:left="0"/>
        <w:jc w:val="both"/>
      </w:pPr>
      <w:r>
        <w:rPr>
          <w:rFonts w:ascii="Times New Roman"/>
          <w:b w:val="false"/>
          <w:i w:val="false"/>
          <w:color w:val="000000"/>
          <w:sz w:val="28"/>
        </w:rPr>
        <w:t>
      17) знакомиться с протоколом судебного заседания, проставляя свои подписи под последней строкой текста на каждой странице и в конце протокола, а при ознакомлении с частью протокола судебного заседания проставляя подписи в конце каждой страницы и в конце этой части, и подавать на него замечания;</w:t>
      </w:r>
    </w:p>
    <w:p>
      <w:pPr>
        <w:spacing w:after="0"/>
        <w:ind w:left="0"/>
        <w:jc w:val="both"/>
      </w:pPr>
      <w:r>
        <w:rPr>
          <w:rFonts w:ascii="Times New Roman"/>
          <w:b w:val="false"/>
          <w:i w:val="false"/>
          <w:color w:val="000000"/>
          <w:sz w:val="28"/>
        </w:rPr>
        <w:t>
      18) приносить жалобы на действия (бездействие) органа, ведущего уголовный процесс;</w:t>
      </w:r>
    </w:p>
    <w:p>
      <w:pPr>
        <w:spacing w:after="0"/>
        <w:ind w:left="0"/>
        <w:jc w:val="both"/>
      </w:pPr>
      <w:r>
        <w:rPr>
          <w:rFonts w:ascii="Times New Roman"/>
          <w:b w:val="false"/>
          <w:i w:val="false"/>
          <w:color w:val="000000"/>
          <w:sz w:val="28"/>
        </w:rPr>
        <w:t>
      19) обжаловать приговор и постановления суда;</w:t>
      </w:r>
    </w:p>
    <w:p>
      <w:pPr>
        <w:spacing w:after="0"/>
        <w:ind w:left="0"/>
        <w:jc w:val="both"/>
      </w:pPr>
      <w:r>
        <w:rPr>
          <w:rFonts w:ascii="Times New Roman"/>
          <w:b w:val="false"/>
          <w:i w:val="false"/>
          <w:color w:val="000000"/>
          <w:sz w:val="28"/>
        </w:rPr>
        <w:t>
      20) знать о принесенных по делу жалобах и протестах и подавать на них возражения;</w:t>
      </w:r>
    </w:p>
    <w:p>
      <w:pPr>
        <w:spacing w:after="0"/>
        <w:ind w:left="0"/>
        <w:jc w:val="both"/>
      </w:pPr>
      <w:r>
        <w:rPr>
          <w:rFonts w:ascii="Times New Roman"/>
          <w:b w:val="false"/>
          <w:i w:val="false"/>
          <w:color w:val="000000"/>
          <w:sz w:val="28"/>
        </w:rPr>
        <w:t>
      21) участвовать в судебном рассмотрении заявленных жалоб, ходатайств и протестов в кассационной и надзорной инстанциях;</w:t>
      </w:r>
    </w:p>
    <w:p>
      <w:pPr>
        <w:spacing w:after="0"/>
        <w:ind w:left="0"/>
        <w:jc w:val="both"/>
      </w:pPr>
      <w:r>
        <w:rPr>
          <w:rFonts w:ascii="Times New Roman"/>
          <w:b w:val="false"/>
          <w:i w:val="false"/>
          <w:color w:val="000000"/>
          <w:sz w:val="28"/>
        </w:rPr>
        <w:t>
      22) защищать свои права и законные интересы иными способами, не противоречащими закону.</w:t>
      </w:r>
    </w:p>
    <w:p>
      <w:pPr>
        <w:spacing w:after="0"/>
        <w:ind w:left="0"/>
        <w:jc w:val="both"/>
      </w:pPr>
      <w:r>
        <w:rPr>
          <w:rFonts w:ascii="Times New Roman"/>
          <w:b w:val="false"/>
          <w:i w:val="false"/>
          <w:color w:val="000000"/>
          <w:sz w:val="28"/>
        </w:rPr>
        <w:t>
      В случаях, предусмотренных частью второй статьи 80 настоящего Кодекса, юридическая помощь потерпевшему предоставляется бесплатно.</w:t>
      </w:r>
    </w:p>
    <w:p>
      <w:pPr>
        <w:spacing w:after="0"/>
        <w:ind w:left="0"/>
        <w:jc w:val="both"/>
      </w:pPr>
      <w:r>
        <w:rPr>
          <w:rFonts w:ascii="Times New Roman"/>
          <w:b w:val="false"/>
          <w:i w:val="false"/>
          <w:color w:val="000000"/>
          <w:sz w:val="28"/>
        </w:rPr>
        <w:t>
      7. Потерпевший, а в случае его смерти - его правопреемники имеют право на получение за счет бюджетных средств денежной компенсации за имущественный вред, причиненный особо тяжким преступлением, если у осужденного за такое преступление отсутствует имущество, достаточное для возмещения причиненного этим преступлением ущерба. В этом случае вопрос о выплате за счет бюджетных средств денежной компенсации разрешается судом, постановившим приговор, по заявлению потерпевшего либо его правопреемника. Потерпевший имеет право в указанных случаях на компенсацию ущерба в полном объеме, если ущерб не превышает ста пятидесяти месячных расчетных показателей.</w:t>
      </w:r>
    </w:p>
    <w:p>
      <w:pPr>
        <w:spacing w:after="0"/>
        <w:ind w:left="0"/>
        <w:jc w:val="both"/>
      </w:pPr>
      <w:r>
        <w:rPr>
          <w:rFonts w:ascii="Times New Roman"/>
          <w:b w:val="false"/>
          <w:i w:val="false"/>
          <w:color w:val="000000"/>
          <w:sz w:val="28"/>
        </w:rPr>
        <w:t xml:space="preserve">
      8. Потерпевший обязан: явиться по вызову органа, ведущего уголовный процесс, правдиво сообщить все известные по делу обстоятельства и ответить на поставленные вопросы; не разглашать сведения об обстоятельствах, известных ему по делу; соблюдать установленный порядок при производстве следственных действий и во время судебного заседания. </w:t>
      </w:r>
    </w:p>
    <w:p>
      <w:pPr>
        <w:spacing w:after="0"/>
        <w:ind w:left="0"/>
        <w:jc w:val="both"/>
      </w:pPr>
      <w:r>
        <w:rPr>
          <w:rFonts w:ascii="Times New Roman"/>
          <w:b w:val="false"/>
          <w:i w:val="false"/>
          <w:color w:val="000000"/>
          <w:sz w:val="28"/>
        </w:rPr>
        <w:t xml:space="preserve">
      9. При неявке потерпевшего по вызову без уважительных причин он может быть подвергнут принудительному приводу в порядке, предусмотренном статьей 158 настоящего Кодекса, и привлечен к административной ответственности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За отказ от дачи показаний и за дачу заведомо ложных показаний потерпевший несет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уголовную ответственность. </w:t>
      </w:r>
    </w:p>
    <w:p>
      <w:pPr>
        <w:spacing w:after="0"/>
        <w:ind w:left="0"/>
        <w:jc w:val="both"/>
      </w:pPr>
      <w:r>
        <w:rPr>
          <w:rFonts w:ascii="Times New Roman"/>
          <w:b w:val="false"/>
          <w:i w:val="false"/>
          <w:color w:val="000000"/>
          <w:sz w:val="28"/>
        </w:rPr>
        <w:t xml:space="preserve">
      11. По делам о преступлениях, последствием которых явилась смерть лица, права потерпевшего, предусмотренные настоящей статьей, осуществляют близкие родственники умершего. Если на предоставление прав потерпевшего претендуют несколько лиц, которым преступлением причинен моральный вред в связи с гибелью их родственников, все они могут быть признаны потерпевшими либо по соглашению между ними один из них. </w:t>
      </w:r>
    </w:p>
    <w:p>
      <w:pPr>
        <w:spacing w:after="0"/>
        <w:ind w:left="0"/>
        <w:jc w:val="both"/>
      </w:pPr>
      <w:r>
        <w:rPr>
          <w:rFonts w:ascii="Times New Roman"/>
          <w:b w:val="false"/>
          <w:i w:val="false"/>
          <w:color w:val="000000"/>
          <w:sz w:val="28"/>
        </w:rPr>
        <w:t xml:space="preserve">
      12. Потерпевшим может быть признано юридическое лицо, которому преступлением причинен моральный или имущественный вред. В этом случае права и обязанности потерпевшего осуществляет представитель юридического лица.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09.12.2004 </w:t>
      </w:r>
      <w:r>
        <w:rPr>
          <w:rFonts w:ascii="Times New Roman"/>
          <w:b w:val="false"/>
          <w:i w:val="false"/>
          <w:color w:val="ff0000"/>
          <w:sz w:val="28"/>
        </w:rPr>
        <w:t>N 10</w:t>
      </w:r>
      <w:r>
        <w:rPr>
          <w:rFonts w:ascii="Times New Roman"/>
          <w:b w:val="false"/>
          <w:i w:val="false"/>
          <w:color w:val="ff0000"/>
          <w:sz w:val="28"/>
        </w:rPr>
        <w:t xml:space="preserve">; от 07.04.2009 </w:t>
      </w:r>
      <w:r>
        <w:rPr>
          <w:rFonts w:ascii="Times New Roman"/>
          <w:b w:val="false"/>
          <w:i w:val="false"/>
          <w:color w:val="ff0000"/>
          <w:sz w:val="28"/>
        </w:rPr>
        <w:t>N 149-IV</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Частный обвинитель </w:t>
      </w:r>
    </w:p>
    <w:p>
      <w:pPr>
        <w:spacing w:after="0"/>
        <w:ind w:left="0"/>
        <w:jc w:val="both"/>
      </w:pPr>
      <w:r>
        <w:rPr>
          <w:rFonts w:ascii="Times New Roman"/>
          <w:b w:val="false"/>
          <w:i w:val="false"/>
          <w:color w:val="000000"/>
          <w:sz w:val="28"/>
        </w:rPr>
        <w:t xml:space="preserve">
      1. Частным обвинителем является лицо, подавшее жалобу в суд по делу частного обвинения и поддерживающее обвинение в суде, а также потерпевший по делам публичного и частно-публичного обвинения, самостоятельно поддерживающий обвинение в суде в случае отказа государственного обвинителя от обвинения. </w:t>
      </w:r>
    </w:p>
    <w:p>
      <w:pPr>
        <w:spacing w:after="0"/>
        <w:ind w:left="0"/>
        <w:jc w:val="both"/>
      </w:pPr>
      <w:r>
        <w:rPr>
          <w:rFonts w:ascii="Times New Roman"/>
          <w:b w:val="false"/>
          <w:i w:val="false"/>
          <w:color w:val="000000"/>
          <w:sz w:val="28"/>
        </w:rPr>
        <w:t xml:space="preserve">
      2. В случае несовершеннолетия или недееспособности потерпевшего частным обвинителем считается его законный представитель, заявивший ходатайство, просьбу или подавший жалобу. </w:t>
      </w:r>
    </w:p>
    <w:p>
      <w:pPr>
        <w:spacing w:after="0"/>
        <w:ind w:left="0"/>
        <w:jc w:val="both"/>
      </w:pPr>
      <w:r>
        <w:rPr>
          <w:rFonts w:ascii="Times New Roman"/>
          <w:b w:val="false"/>
          <w:i w:val="false"/>
          <w:color w:val="000000"/>
          <w:sz w:val="28"/>
        </w:rPr>
        <w:t xml:space="preserve">
      3. Частный обвинитель пользуется всеми правами и несет все обязанности потерпевшего, а также наделяется правами, предусмотренными частями третьей, четвертой и шестой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Частный обвинитель пользуется принадлежащими ему правами и исполняет возложенные на него обязанности лично или, если это соответствует характеру прав и обязанностей, через представителя. </w:t>
      </w:r>
    </w:p>
    <w:p>
      <w:pPr>
        <w:spacing w:after="0"/>
        <w:ind w:left="0"/>
        <w:jc w:val="both"/>
      </w:pPr>
      <w:r>
        <w:rPr>
          <w:rFonts w:ascii="Times New Roman"/>
          <w:b/>
          <w:i w:val="false"/>
          <w:color w:val="000000"/>
          <w:sz w:val="28"/>
        </w:rPr>
        <w:t xml:space="preserve">Статья 77. Гражданский истец </w:t>
      </w:r>
    </w:p>
    <w:p>
      <w:pPr>
        <w:spacing w:after="0"/>
        <w:ind w:left="0"/>
        <w:jc w:val="both"/>
      </w:pPr>
      <w:r>
        <w:rPr>
          <w:rFonts w:ascii="Times New Roman"/>
          <w:b w:val="false"/>
          <w:i w:val="false"/>
          <w:color w:val="000000"/>
          <w:sz w:val="28"/>
        </w:rPr>
        <w:t xml:space="preserve">
      1. Гражданским истцом признается физическое или юридическое лицо, в отношении которого имеются достаточные основания полагать, что непосредственно преступлением ему причинен </w:t>
      </w:r>
      <w:r>
        <w:rPr>
          <w:rFonts w:ascii="Times New Roman"/>
          <w:b w:val="false"/>
          <w:i w:val="false"/>
          <w:color w:val="000000"/>
          <w:sz w:val="28"/>
        </w:rPr>
        <w:t>имущественный ущерб</w:t>
      </w:r>
      <w:r>
        <w:rPr>
          <w:rFonts w:ascii="Times New Roman"/>
          <w:b w:val="false"/>
          <w:i w:val="false"/>
          <w:color w:val="000000"/>
          <w:sz w:val="28"/>
        </w:rPr>
        <w:t xml:space="preserve">, предъявившее требования о его возмещении. Гражданский истец может предъявить иск и для имущественной компенсации морального вреда. Прокурор в предусмотренных законом случаях вправе признать по собственной инициативе гражданским истцом физическое или юридическое лицо. </w:t>
      </w:r>
    </w:p>
    <w:p>
      <w:pPr>
        <w:spacing w:after="0"/>
        <w:ind w:left="0"/>
        <w:jc w:val="both"/>
      </w:pPr>
      <w:r>
        <w:rPr>
          <w:rFonts w:ascii="Times New Roman"/>
          <w:b w:val="false"/>
          <w:i w:val="false"/>
          <w:color w:val="000000"/>
          <w:sz w:val="28"/>
        </w:rPr>
        <w:t xml:space="preserve">
      2. Решение о признании гражданским истцом или прекращении участия лица в процессе в качестве гражданского истца в случае отсутствия оснований для пребывания в указанном процессуальном положении принимает орган, ведущий уголовный процесс, о чем выносит соответствующее постановление. </w:t>
      </w:r>
    </w:p>
    <w:p>
      <w:pPr>
        <w:spacing w:after="0"/>
        <w:ind w:left="0"/>
        <w:jc w:val="both"/>
      </w:pPr>
      <w:r>
        <w:rPr>
          <w:rFonts w:ascii="Times New Roman"/>
          <w:b w:val="false"/>
          <w:i w:val="false"/>
          <w:color w:val="000000"/>
          <w:sz w:val="28"/>
        </w:rPr>
        <w:t xml:space="preserve">
      3. В защиту интересов несовершеннолетних, а также лиц, признанных в установленном законом порядке недееспособными, гражданский иск может быть предъявлен их законными представителями. </w:t>
      </w:r>
    </w:p>
    <w:p>
      <w:pPr>
        <w:spacing w:after="0"/>
        <w:ind w:left="0"/>
        <w:jc w:val="both"/>
      </w:pPr>
      <w:r>
        <w:rPr>
          <w:rFonts w:ascii="Times New Roman"/>
          <w:b w:val="false"/>
          <w:i w:val="false"/>
          <w:color w:val="000000"/>
          <w:sz w:val="28"/>
        </w:rPr>
        <w:t xml:space="preserve">
      4. Гражданский истец в целях поддержания предъявленного им иска имеет право: знать сущность обвинения; представлять доказательства; давать объяснения по предъявленному иску; представлять материалы для приобщения к уголовному делу; заявлять ходатайства и отводы; давать показания и объяснения на родном языке или языке, которым владеет; пользоваться бесплатной помощью переводчика; иметь представителя; знакомиться с протоколами следственных действий, произведенных с его участием; участвовать с разрешения следователя или дознавателя в следственных действиях, проводимых по его ходатайству или по ходатайству его представителя; знакомиться по окончании расследования с материалами дела, относящимися к гражданскому иску, и выписывать из него любые сведения и в любом объеме; знать о принятых решениях, затрагивающих его интересы, и получать копии процессуальных решений, относящихся к заявленному гражданскому иску; участвовать в судебном разбирательстве дела в суде любой инстанции; выступать в судебных прениях; знакомиться с протоколом судебного заседания и подавать на него замечания; приносить жалобы на действия и решения органа, ведущего уголовный процесс; обжаловать приговор и постановления суда в части, касающейся гражданского иска; знать о принесенных по делу жалобах и протестах в части гражданского иска и подавать на них возражения; участвовать в судебном рассмотрении заявленных жалоб и протестов; в случаях, предусмотренных частью седьмой статьи 75 настоящего Кодекса, получать компенсацию ущерба, причиненного преступлением, за счет государства ; заявлять о принятии мер безопасности . </w:t>
      </w:r>
    </w:p>
    <w:p>
      <w:pPr>
        <w:spacing w:after="0"/>
        <w:ind w:left="0"/>
        <w:jc w:val="both"/>
      </w:pPr>
      <w:r>
        <w:rPr>
          <w:rFonts w:ascii="Times New Roman"/>
          <w:b w:val="false"/>
          <w:i w:val="false"/>
          <w:color w:val="000000"/>
          <w:sz w:val="28"/>
        </w:rPr>
        <w:t xml:space="preserve">
      5. Гражданский истец несет обязанности, предусмотренные частью восьмой статьи 75 настоящего Кодекса. </w:t>
      </w:r>
    </w:p>
    <w:p>
      <w:pPr>
        <w:spacing w:after="0"/>
        <w:ind w:left="0"/>
        <w:jc w:val="both"/>
      </w:pPr>
      <w:r>
        <w:rPr>
          <w:rFonts w:ascii="Times New Roman"/>
          <w:b w:val="false"/>
          <w:i w:val="false"/>
          <w:color w:val="000000"/>
          <w:sz w:val="28"/>
        </w:rPr>
        <w:t xml:space="preserve">
      6. Гражданский истец имеет также другие права и несет другие обязанности, предусмотренные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07.04.2009 </w:t>
      </w:r>
      <w:r>
        <w:rPr>
          <w:rFonts w:ascii="Times New Roman"/>
          <w:b w:val="false"/>
          <w:i w:val="false"/>
          <w:color w:val="ff0000"/>
          <w:sz w:val="28"/>
        </w:rPr>
        <w:t>N 149-IV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Гражданский ответчик </w:t>
      </w:r>
    </w:p>
    <w:p>
      <w:pPr>
        <w:spacing w:after="0"/>
        <w:ind w:left="0"/>
        <w:jc w:val="both"/>
      </w:pPr>
      <w:r>
        <w:rPr>
          <w:rFonts w:ascii="Times New Roman"/>
          <w:b w:val="false"/>
          <w:i w:val="false"/>
          <w:color w:val="000000"/>
          <w:sz w:val="28"/>
        </w:rPr>
        <w:t xml:space="preserve">
      1. Гражданским ответчиком признается физическое или юридическое лицо, которое в силу закона в связи с предъявленным в ходе производства по уголовному делу иском несет имущественную ответственность за вред, причиненный преступлением либо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w:t>
      </w:r>
    </w:p>
    <w:p>
      <w:pPr>
        <w:spacing w:after="0"/>
        <w:ind w:left="0"/>
        <w:jc w:val="both"/>
      </w:pPr>
      <w:r>
        <w:rPr>
          <w:rFonts w:ascii="Times New Roman"/>
          <w:b w:val="false"/>
          <w:i w:val="false"/>
          <w:color w:val="000000"/>
          <w:sz w:val="28"/>
        </w:rPr>
        <w:t xml:space="preserve">
      2. Решение о признании гражданским ответчиком или прекращении участия лица в процессе в качестве гражданского ответчика в случае отсутствия оснований для пребывания в указанном процессуальном положении принимает орган, ведущий уголовный процесс, о чем выносит соответствующее постановление. </w:t>
      </w:r>
    </w:p>
    <w:p>
      <w:pPr>
        <w:spacing w:after="0"/>
        <w:ind w:left="0"/>
        <w:jc w:val="both"/>
      </w:pPr>
      <w:r>
        <w:rPr>
          <w:rFonts w:ascii="Times New Roman"/>
          <w:b w:val="false"/>
          <w:i w:val="false"/>
          <w:color w:val="000000"/>
          <w:sz w:val="28"/>
        </w:rPr>
        <w:t xml:space="preserve">
      3. Гражданский ответчик в целях защиты своих интересов в связи с предъявленным к нему иском имеет право: знать сущность обвинения и гражданского иска; возражать против иска; давать объяснения и показания по существу предъявленного иска; иметь представителя; представлять материалы для приобщения к уголовному делу; заявлять ходатайства и отводы; знакомиться по окончании расследования с материалами дела, относящимся к гражданскому иску, и выписывать любые сведения и в любом объеме; знать о принятых решениях, затрагивающих его интересы, и получать копии процессуальных решений, относящихся к заявленному гражданскому иску; участвовать в судебном разбирательстве дела в суде любой инстанции; выступать в судебных прениях, приносить жалобы на действия и решения органа, ведущего уголовный процесс; знакомиться с протоколом судебного заседания и подавать на него замечания; обжаловать приговор и постановления суда в части, касающейся гражданского иска; знать о принесенных по делу протестах и жалобах в части гражданского иска и подавать на них возражения; участвовать в судебном рассмотрении заявленных жалоб и протестов ; заявлять о принятии мер безопасности . </w:t>
      </w:r>
    </w:p>
    <w:p>
      <w:pPr>
        <w:spacing w:after="0"/>
        <w:ind w:left="0"/>
        <w:jc w:val="both"/>
      </w:pPr>
      <w:r>
        <w:rPr>
          <w:rFonts w:ascii="Times New Roman"/>
          <w:b w:val="false"/>
          <w:i w:val="false"/>
          <w:color w:val="000000"/>
          <w:sz w:val="28"/>
        </w:rPr>
        <w:t xml:space="preserve">
      4. Гражданский ответчик несет обязанности, предусмотренные частью восьмой статьи 75 настоящего Кодекса. </w:t>
      </w:r>
    </w:p>
    <w:p>
      <w:pPr>
        <w:spacing w:after="0"/>
        <w:ind w:left="0"/>
        <w:jc w:val="both"/>
      </w:pPr>
      <w:r>
        <w:rPr>
          <w:rFonts w:ascii="Times New Roman"/>
          <w:b w:val="false"/>
          <w:i w:val="false"/>
          <w:color w:val="000000"/>
          <w:sz w:val="28"/>
        </w:rPr>
        <w:t xml:space="preserve">
      5. Гражданский ответчик имеет также другие права и несет другие обязанности, предусмотренные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Законом РК от 07.04.2009 </w:t>
      </w:r>
      <w:r>
        <w:rPr>
          <w:rFonts w:ascii="Times New Roman"/>
          <w:b w:val="false"/>
          <w:i w:val="false"/>
          <w:color w:val="ff0000"/>
          <w:sz w:val="28"/>
        </w:rPr>
        <w:t>N 149-IV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 Законные представители несовершеннолетнего обвиняемого, подозреваемого </w:t>
      </w:r>
    </w:p>
    <w:p>
      <w:pPr>
        <w:spacing w:after="0"/>
        <w:ind w:left="0"/>
        <w:jc w:val="both"/>
      </w:pPr>
      <w:r>
        <w:rPr>
          <w:rFonts w:ascii="Times New Roman"/>
          <w:b w:val="false"/>
          <w:i w:val="false"/>
          <w:color w:val="000000"/>
          <w:sz w:val="28"/>
        </w:rPr>
        <w:t xml:space="preserve">
      По делам о преступлениях, совершенных несовершеннолетними, к участию в деле привлекаются их законные представители в порядке, предусмотренном настоящим Кодексом. </w:t>
      </w:r>
    </w:p>
    <w:p>
      <w:pPr>
        <w:spacing w:after="0"/>
        <w:ind w:left="0"/>
        <w:jc w:val="both"/>
      </w:pPr>
      <w:r>
        <w:rPr>
          <w:rFonts w:ascii="Times New Roman"/>
          <w:b/>
          <w:i w:val="false"/>
          <w:color w:val="000000"/>
          <w:sz w:val="28"/>
        </w:rPr>
        <w:t xml:space="preserve">Статья 80. Представители потерпевшего, гражданского истца и частного обвинителя </w:t>
      </w:r>
    </w:p>
    <w:p>
      <w:pPr>
        <w:spacing w:after="0"/>
        <w:ind w:left="0"/>
        <w:jc w:val="both"/>
      </w:pPr>
      <w:r>
        <w:rPr>
          <w:rFonts w:ascii="Times New Roman"/>
          <w:b w:val="false"/>
          <w:i w:val="false"/>
          <w:color w:val="000000"/>
          <w:sz w:val="28"/>
        </w:rPr>
        <w:t xml:space="preserve">
      1. Представителями потерпевшего, гражданского истца и частного обвинителя могут быть адвокаты и иные лица, правомочные в силу закона представлять при производстве по уголовному делу законные интересы потерпевшего, гражданского истца и частного обвинителя, и допущенные к участию в деле постановлением органа, ведущего уголовный процесс. </w:t>
      </w:r>
    </w:p>
    <w:p>
      <w:pPr>
        <w:spacing w:after="0"/>
        <w:ind w:left="0"/>
        <w:jc w:val="both"/>
      </w:pPr>
      <w:r>
        <w:rPr>
          <w:rFonts w:ascii="Times New Roman"/>
          <w:b w:val="false"/>
          <w:i w:val="false"/>
          <w:color w:val="000000"/>
          <w:sz w:val="28"/>
        </w:rPr>
        <w:t>
      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деле привлекаются их законные представители и представители.</w:t>
      </w:r>
    </w:p>
    <w:p>
      <w:pPr>
        <w:spacing w:after="0"/>
        <w:ind w:left="0"/>
        <w:jc w:val="both"/>
      </w:pPr>
      <w:r>
        <w:rPr>
          <w:rFonts w:ascii="Times New Roman"/>
          <w:b w:val="false"/>
          <w:i w:val="false"/>
          <w:color w:val="000000"/>
          <w:sz w:val="28"/>
        </w:rPr>
        <w:t>
      В таких случаях в качестве представителя потерпевшего допускается адвокат, избранный потерпевшим либо его законным представителем. В случае, если адвокат не приглашен самим потерпевшим или его законным представителем, участие адвоката обеспечивается органом, ведущим уголовный процесс, путем вынесения постановления. Постановление для исполнения направляется в коллегию адвокатов области, города республиканского значения, столицы или ее структурные подразделения и подлежит исполнению в течение двадцати четырех часов с момента его получения. Орган, ведущий уголовный процесс, не вправе рекомендовать пригласить в качестве защитника конкретного адвоката.</w:t>
      </w:r>
    </w:p>
    <w:p>
      <w:pPr>
        <w:spacing w:after="0"/>
        <w:ind w:left="0"/>
        <w:jc w:val="both"/>
      </w:pPr>
      <w:r>
        <w:rPr>
          <w:rFonts w:ascii="Times New Roman"/>
          <w:b w:val="false"/>
          <w:i w:val="false"/>
          <w:color w:val="000000"/>
          <w:sz w:val="28"/>
        </w:rPr>
        <w:t>
      Оплата труда адвоката в случае отсутствия у потерпевшего или у его законного представителя средств производится за счет бюджетных средств. Размер, порядок оплаты труда адвокатов, оказывающих гражданам юридическую помощь в рамках гарантированной государством юридической помощи, и возмещения их расходов, связанных с защитой, представительством и оказанием иной юридической помощи, устанавливаются Правительством Республики Казахстан.</w:t>
      </w:r>
    </w:p>
    <w:p>
      <w:pPr>
        <w:spacing w:after="0"/>
        <w:ind w:left="0"/>
        <w:jc w:val="both"/>
      </w:pPr>
      <w:r>
        <w:rPr>
          <w:rFonts w:ascii="Times New Roman"/>
          <w:b w:val="false"/>
          <w:i w:val="false"/>
          <w:color w:val="000000"/>
          <w:sz w:val="28"/>
        </w:rPr>
        <w:t xml:space="preserve">
      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физические и юридические лица в пределах, предусмотренных настоящим Кодексом. </w:t>
      </w:r>
    </w:p>
    <w:p>
      <w:pPr>
        <w:spacing w:after="0"/>
        <w:ind w:left="0"/>
        <w:jc w:val="both"/>
      </w:pPr>
      <w:r>
        <w:rPr>
          <w:rFonts w:ascii="Times New Roman"/>
          <w:b w:val="false"/>
          <w:i w:val="false"/>
          <w:color w:val="000000"/>
          <w:sz w:val="28"/>
        </w:rPr>
        <w:t xml:space="preserve">
      4. Представитель потерпевшего, гражданского истца, частного обвинителя не вправе совершать каких-либо действий вопреки интересам представляемого участника процесса. </w:t>
      </w:r>
    </w:p>
    <w:p>
      <w:pPr>
        <w:spacing w:after="0"/>
        <w:ind w:left="0"/>
        <w:jc w:val="both"/>
      </w:pPr>
      <w:r>
        <w:rPr>
          <w:rFonts w:ascii="Times New Roman"/>
          <w:b w:val="false"/>
          <w:i w:val="false"/>
          <w:color w:val="000000"/>
          <w:sz w:val="28"/>
        </w:rPr>
        <w:t xml:space="preserve">
      5. Личное участие в деле потерпевшего, гражданского истца и частного обвинителя не лишает их права иметь по этому делу представителя.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03.07.2013 </w:t>
      </w:r>
      <w:r>
        <w:rPr>
          <w:rFonts w:ascii="Times New Roman"/>
          <w:b w:val="false"/>
          <w:i w:val="false"/>
          <w:color w:val="ff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Представители гражданского ответчика </w:t>
      </w:r>
    </w:p>
    <w:p>
      <w:pPr>
        <w:spacing w:after="0"/>
        <w:ind w:left="0"/>
        <w:jc w:val="both"/>
      </w:pPr>
      <w:r>
        <w:rPr>
          <w:rFonts w:ascii="Times New Roman"/>
          <w:b w:val="false"/>
          <w:i w:val="false"/>
          <w:color w:val="000000"/>
          <w:sz w:val="28"/>
        </w:rPr>
        <w:t xml:space="preserve">
      1. Представителями гражданского ответчика признаются адвокаты и иные лица, правомочные в силу закона представлять в производстве по уголовному делу законные интересы гражданского ответчика и допущенные к участию в деле постановлением органа, ведущего уголовный процесс. </w:t>
      </w:r>
    </w:p>
    <w:p>
      <w:pPr>
        <w:spacing w:after="0"/>
        <w:ind w:left="0"/>
        <w:jc w:val="both"/>
      </w:pPr>
      <w:r>
        <w:rPr>
          <w:rFonts w:ascii="Times New Roman"/>
          <w:b w:val="false"/>
          <w:i w:val="false"/>
          <w:color w:val="000000"/>
          <w:sz w:val="28"/>
        </w:rPr>
        <w:t xml:space="preserve">
      2. Представители гражданского ответчика имеют те же процессуальные права, что и представляемые ими физические и юридические лица. </w:t>
      </w:r>
    </w:p>
    <w:p>
      <w:pPr>
        <w:spacing w:after="0"/>
        <w:ind w:left="0"/>
        <w:jc w:val="both"/>
      </w:pPr>
      <w:r>
        <w:rPr>
          <w:rFonts w:ascii="Times New Roman"/>
          <w:b w:val="false"/>
          <w:i w:val="false"/>
          <w:color w:val="000000"/>
          <w:sz w:val="28"/>
        </w:rPr>
        <w:t xml:space="preserve">
      3. Представитель гражданского ответчика не вправе совершать каких-либо действий вопреки интересам представляемого участника процесса. </w:t>
      </w:r>
    </w:p>
    <w:p>
      <w:pPr>
        <w:spacing w:after="0"/>
        <w:ind w:left="0"/>
        <w:jc w:val="both"/>
      </w:pPr>
      <w:r>
        <w:rPr>
          <w:rFonts w:ascii="Times New Roman"/>
          <w:b w:val="false"/>
          <w:i w:val="false"/>
          <w:color w:val="000000"/>
          <w:sz w:val="28"/>
        </w:rPr>
        <w:t xml:space="preserve">
      4. Личное участие в деле гражданского ответчика не лишает его права иметь по этому делу представителя. </w:t>
      </w:r>
    </w:p>
    <w:bookmarkStart w:name="z94" w:id="115"/>
    <w:p>
      <w:pPr>
        <w:spacing w:after="0"/>
        <w:ind w:left="0"/>
        <w:jc w:val="left"/>
      </w:pPr>
      <w:r>
        <w:rPr>
          <w:rFonts w:ascii="Times New Roman"/>
          <w:b/>
          <w:i w:val="false"/>
          <w:color w:val="000000"/>
        </w:rPr>
        <w:t xml:space="preserve"> Глава 10. Иные лица, участвующие в уголовном процессе</w:t>
      </w:r>
    </w:p>
    <w:bookmarkEnd w:id="115"/>
    <w:p>
      <w:pPr>
        <w:spacing w:after="0"/>
        <w:ind w:left="0"/>
        <w:jc w:val="both"/>
      </w:pPr>
      <w:r>
        <w:rPr>
          <w:rFonts w:ascii="Times New Roman"/>
          <w:b/>
          <w:i w:val="false"/>
          <w:color w:val="000000"/>
          <w:sz w:val="28"/>
        </w:rPr>
        <w:t xml:space="preserve">Статья 82. Свидетель </w:t>
      </w:r>
    </w:p>
    <w:p>
      <w:pPr>
        <w:spacing w:after="0"/>
        <w:ind w:left="0"/>
        <w:jc w:val="both"/>
      </w:pPr>
      <w:r>
        <w:rPr>
          <w:rFonts w:ascii="Times New Roman"/>
          <w:b w:val="false"/>
          <w:i w:val="false"/>
          <w:color w:val="000000"/>
          <w:sz w:val="28"/>
        </w:rPr>
        <w:t xml:space="preserve">
      1. В качестве свидетеля для дачи показаний может быть вызвано и допрошено любое лицо, которому могут быть известны какие-либо обстоятельства, имеющие значение для дела. </w:t>
      </w:r>
    </w:p>
    <w:p>
      <w:pPr>
        <w:spacing w:after="0"/>
        <w:ind w:left="0"/>
        <w:jc w:val="both"/>
      </w:pPr>
      <w:r>
        <w:rPr>
          <w:rFonts w:ascii="Times New Roman"/>
          <w:b w:val="false"/>
          <w:i w:val="false"/>
          <w:color w:val="000000"/>
          <w:sz w:val="28"/>
        </w:rPr>
        <w:t xml:space="preserve">
      2. Не подлежат допросу в качестве свидетеля: </w:t>
      </w:r>
    </w:p>
    <w:p>
      <w:pPr>
        <w:spacing w:after="0"/>
        <w:ind w:left="0"/>
        <w:jc w:val="both"/>
      </w:pPr>
      <w:r>
        <w:rPr>
          <w:rFonts w:ascii="Times New Roman"/>
          <w:b w:val="false"/>
          <w:i w:val="false"/>
          <w:color w:val="000000"/>
          <w:sz w:val="28"/>
        </w:rPr>
        <w:t xml:space="preserve">
      1) судья, присяжный заседатель - об обстоятельствах уголовного дела, которые им стали известны в связи с участием в производстве по уголовному делу, а также в ходе обсуждения в совещательной комнате вопросов, возникших при вынесении судебного решения; </w:t>
      </w:r>
    </w:p>
    <w:p>
      <w:pPr>
        <w:spacing w:after="0"/>
        <w:ind w:left="0"/>
        <w:jc w:val="both"/>
      </w:pPr>
      <w:r>
        <w:rPr>
          <w:rFonts w:ascii="Times New Roman"/>
          <w:b w:val="false"/>
          <w:i w:val="false"/>
          <w:color w:val="000000"/>
          <w:sz w:val="28"/>
        </w:rPr>
        <w:t>
      1-1) арбитр или третейский судья – об обстоятельствах, ставших известными ему в связи с исполнением им своих обязанностей;</w:t>
      </w:r>
    </w:p>
    <w:p>
      <w:pPr>
        <w:spacing w:after="0"/>
        <w:ind w:left="0"/>
        <w:jc w:val="both"/>
      </w:pPr>
      <w:r>
        <w:rPr>
          <w:rFonts w:ascii="Times New Roman"/>
          <w:b w:val="false"/>
          <w:i w:val="false"/>
          <w:color w:val="000000"/>
          <w:sz w:val="28"/>
        </w:rPr>
        <w:t xml:space="preserve">
      2) защитник подозреваемого, обвиняемого, а равно представитель потерпевшего, гражданского истца и гражданского ответчика, а также адвокат свидетеля - об обстоятельствах, которые стали ему известны в связи с выполнением своих обязанностей по уголовному делу; </w:t>
      </w:r>
    </w:p>
    <w:p>
      <w:pPr>
        <w:spacing w:after="0"/>
        <w:ind w:left="0"/>
        <w:jc w:val="both"/>
      </w:pPr>
      <w:r>
        <w:rPr>
          <w:rFonts w:ascii="Times New Roman"/>
          <w:b w:val="false"/>
          <w:i w:val="false"/>
          <w:color w:val="000000"/>
          <w:sz w:val="28"/>
        </w:rPr>
        <w:t xml:space="preserve">
      3) священнослужитель - об обстоятельствах, известных ему из исповеди; </w:t>
      </w:r>
    </w:p>
    <w:p>
      <w:pPr>
        <w:spacing w:after="0"/>
        <w:ind w:left="0"/>
        <w:jc w:val="both"/>
      </w:pPr>
      <w:r>
        <w:rPr>
          <w:rFonts w:ascii="Times New Roman"/>
          <w:b w:val="false"/>
          <w:i w:val="false"/>
          <w:color w:val="000000"/>
          <w:sz w:val="28"/>
        </w:rPr>
        <w:t>
      4)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5) медиатор - об обстоятельствах, ставших известными ему в связи с проведением медиации, за исключением случаев, предусмотренных законом;</w:t>
      </w:r>
    </w:p>
    <w:p>
      <w:pPr>
        <w:spacing w:after="0"/>
        <w:ind w:left="0"/>
        <w:jc w:val="both"/>
      </w:pPr>
      <w:r>
        <w:rPr>
          <w:rFonts w:ascii="Times New Roman"/>
          <w:b w:val="false"/>
          <w:i w:val="false"/>
          <w:color w:val="000000"/>
          <w:sz w:val="28"/>
        </w:rPr>
        <w:t>
      6)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p>
      <w:pPr>
        <w:spacing w:after="0"/>
        <w:ind w:left="0"/>
        <w:jc w:val="both"/>
      </w:pPr>
      <w:r>
        <w:rPr>
          <w:rFonts w:ascii="Times New Roman"/>
          <w:b w:val="false"/>
          <w:i w:val="false"/>
          <w:color w:val="000000"/>
          <w:sz w:val="28"/>
        </w:rPr>
        <w:t>
      3. Свидетель имеет право, отказаться от дачи показаний, которые могут повлечь для него самого, его супруга (супруги) или близких родственников преследование за совершение уголовно наказуемого деяния или административного правонарушения; давать показания на своем родном языке или языке, которым владеет; пользоваться бесплатной помощью переводчика; заявлять отвод переводчику, участвующему в его допросе; собственноручной записи показаний в протоколе допроса; до допроса заявлять ходатайства о признании его подозреваемым; приносить жалобы на действия дознавателя, следователя, прокурора и суда, заявлять ходатайства, касающиеся его прав и законных интересов , в том числе о принятии мер безопасности. Свидетель имеет право давать показания в присутствии своего адвоката, если последний не участвует в деле в каком-либо ином качестве. Неявка адвоката не препятствует проведению допроса в установленное следователем время. Свидетелю обеспечивается возмещение расходов, понесенных в связи с его участием на предварительном следствии и в суде.</w:t>
      </w:r>
    </w:p>
    <w:p>
      <w:pPr>
        <w:spacing w:after="0"/>
        <w:ind w:left="0"/>
        <w:jc w:val="both"/>
      </w:pPr>
      <w:r>
        <w:rPr>
          <w:rFonts w:ascii="Times New Roman"/>
          <w:b w:val="false"/>
          <w:i w:val="false"/>
          <w:color w:val="000000"/>
          <w:sz w:val="28"/>
        </w:rPr>
        <w:t xml:space="preserve">
      4. Свидетель обязан: явиться по вызову дознавателя, следователя, прокурора и суда; правдиво сообщить все известное по делу и ответить на поставленные вопросы; не разглашать сведения об обстоятельствах, известных ему по делу, если он был предупрежден об этом дознавателем, следователем или прокурором; соблюдать установленный порядок при производстве следственных действий и во время судебного заседания. </w:t>
      </w:r>
    </w:p>
    <w:p>
      <w:pPr>
        <w:spacing w:after="0"/>
        <w:ind w:left="0"/>
        <w:jc w:val="both"/>
      </w:pPr>
      <w:r>
        <w:rPr>
          <w:rFonts w:ascii="Times New Roman"/>
          <w:b w:val="false"/>
          <w:i w:val="false"/>
          <w:color w:val="000000"/>
          <w:sz w:val="28"/>
        </w:rPr>
        <w:t xml:space="preserve">
      5. Свидетель не может быть принудительно подвергнут экспертизе или освидетельствован, за исключением случаев, указанных в </w:t>
      </w:r>
      <w:r>
        <w:rPr>
          <w:rFonts w:ascii="Times New Roman"/>
          <w:b w:val="false"/>
          <w:i w:val="false"/>
          <w:color w:val="000000"/>
          <w:sz w:val="28"/>
        </w:rPr>
        <w:t>статье 241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6. За дачу заведомо ложных показаний и за отказ от дачи показаний свидетель несет уголовную ответственность, предусмотренную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Уклонение от дачи показаний или неявка без уважительных причин по вызову органа, ведущего уголовный процесс, влечет </w:t>
      </w:r>
      <w:r>
        <w:rPr>
          <w:rFonts w:ascii="Times New Roman"/>
          <w:b w:val="false"/>
          <w:i w:val="false"/>
          <w:color w:val="000000"/>
          <w:sz w:val="28"/>
        </w:rPr>
        <w:t>административную ответственность</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28.12.2004 </w:t>
      </w:r>
      <w:r>
        <w:rPr>
          <w:rFonts w:ascii="Times New Roman"/>
          <w:b w:val="false"/>
          <w:i w:val="false"/>
          <w:color w:val="ff0000"/>
          <w:sz w:val="28"/>
        </w:rPr>
        <w:t>N 24</w:t>
      </w:r>
      <w:r>
        <w:rPr>
          <w:rFonts w:ascii="Times New Roman"/>
          <w:b w:val="false"/>
          <w:i w:val="false"/>
          <w:color w:val="ff0000"/>
          <w:sz w:val="28"/>
        </w:rPr>
        <w:t xml:space="preserve">; от 16.01.2006 N </w:t>
      </w:r>
      <w:r>
        <w:rPr>
          <w:rFonts w:ascii="Times New Roman"/>
          <w:b w:val="false"/>
          <w:i w:val="false"/>
          <w:color w:val="ff0000"/>
          <w:sz w:val="28"/>
        </w:rPr>
        <w:t xml:space="preserve">122 </w:t>
      </w:r>
      <w:r>
        <w:rPr>
          <w:rFonts w:ascii="Times New Roman"/>
          <w:b w:val="false"/>
          <w:i w:val="false"/>
          <w:color w:val="ff0000"/>
          <w:sz w:val="28"/>
        </w:rPr>
        <w:t xml:space="preserve">(вводятся в действие с 01.01.2007); от 07.04.2009 </w:t>
      </w:r>
      <w:r>
        <w:rPr>
          <w:rFonts w:ascii="Times New Roman"/>
          <w:b w:val="false"/>
          <w:i w:val="false"/>
          <w:color w:val="ff0000"/>
          <w:sz w:val="28"/>
        </w:rPr>
        <w:t>N 149-IV</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28.01.2011 </w:t>
      </w:r>
      <w:r>
        <w:rPr>
          <w:rFonts w:ascii="Times New Roman"/>
          <w:b w:val="false"/>
          <w:i w:val="false"/>
          <w:color w:val="ff0000"/>
          <w:sz w:val="28"/>
        </w:rPr>
        <w:t>№ 402-IV</w:t>
      </w:r>
      <w:r>
        <w:rPr>
          <w:rFonts w:ascii="Times New Roman"/>
          <w:b w:val="false"/>
          <w:i w:val="false"/>
          <w:color w:val="ff0000"/>
          <w:sz w:val="28"/>
        </w:rPr>
        <w:t xml:space="preserve">(вводится в действие с 05.08.2011);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ff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Эксперт </w:t>
      </w:r>
    </w:p>
    <w:p>
      <w:pPr>
        <w:spacing w:after="0"/>
        <w:ind w:left="0"/>
        <w:jc w:val="both"/>
      </w:pPr>
      <w:r>
        <w:rPr>
          <w:rFonts w:ascii="Times New Roman"/>
          <w:b w:val="false"/>
          <w:i w:val="false"/>
          <w:color w:val="000000"/>
          <w:sz w:val="28"/>
        </w:rPr>
        <w:t xml:space="preserve">
      1. В качестве эксперта может быть вызвано не заинтересованное в деле лицо, обладающее специальными научными знаниями. Иные требования, предъявляемые к лицу, которому может быть поручено производство экспертизы, устанавливаются частью первой </w:t>
      </w:r>
      <w:r>
        <w:rPr>
          <w:rFonts w:ascii="Times New Roman"/>
          <w:b w:val="false"/>
          <w:i w:val="false"/>
          <w:color w:val="000000"/>
          <w:sz w:val="28"/>
        </w:rPr>
        <w:t>статьи 243</w:t>
      </w:r>
      <w:r>
        <w:rPr>
          <w:rFonts w:ascii="Times New Roman"/>
          <w:b w:val="false"/>
          <w:i w:val="false"/>
          <w:color w:val="000000"/>
          <w:sz w:val="28"/>
        </w:rPr>
        <w:t xml:space="preserve">  настоящего Кодекса.</w:t>
      </w:r>
    </w:p>
    <w:bookmarkStart w:name="z1071" w:id="116"/>
    <w:p>
      <w:pPr>
        <w:spacing w:after="0"/>
        <w:ind w:left="0"/>
        <w:jc w:val="both"/>
      </w:pPr>
      <w:r>
        <w:rPr>
          <w:rFonts w:ascii="Times New Roman"/>
          <w:b w:val="false"/>
          <w:i w:val="false"/>
          <w:color w:val="000000"/>
          <w:sz w:val="28"/>
        </w:rPr>
        <w:t xml:space="preserve">
      2. Вызов эксперта, назначение и производство экспертизы осуществляются в порядке, предусмотренном </w:t>
      </w:r>
      <w:r>
        <w:rPr>
          <w:rFonts w:ascii="Times New Roman"/>
          <w:b w:val="false"/>
          <w:i w:val="false"/>
          <w:color w:val="000000"/>
          <w:sz w:val="28"/>
        </w:rPr>
        <w:t>главой 32</w:t>
      </w:r>
      <w:r>
        <w:rPr>
          <w:rFonts w:ascii="Times New Roman"/>
          <w:b w:val="false"/>
          <w:i w:val="false"/>
          <w:color w:val="000000"/>
          <w:sz w:val="28"/>
        </w:rPr>
        <w:t xml:space="preserve">, а также </w:t>
      </w:r>
      <w:r>
        <w:rPr>
          <w:rFonts w:ascii="Times New Roman"/>
          <w:b w:val="false"/>
          <w:i w:val="false"/>
          <w:color w:val="000000"/>
          <w:sz w:val="28"/>
        </w:rPr>
        <w:t>статьей 354</w:t>
      </w:r>
      <w:r>
        <w:rPr>
          <w:rFonts w:ascii="Times New Roman"/>
          <w:b w:val="false"/>
          <w:i w:val="false"/>
          <w:color w:val="000000"/>
          <w:sz w:val="28"/>
        </w:rPr>
        <w:t xml:space="preserve"> настоящего Кодекса.</w:t>
      </w:r>
    </w:p>
    <w:bookmarkEnd w:id="116"/>
    <w:bookmarkStart w:name="z1072" w:id="117"/>
    <w:p>
      <w:pPr>
        <w:spacing w:after="0"/>
        <w:ind w:left="0"/>
        <w:jc w:val="both"/>
      </w:pPr>
      <w:r>
        <w:rPr>
          <w:rFonts w:ascii="Times New Roman"/>
          <w:b w:val="false"/>
          <w:i w:val="false"/>
          <w:color w:val="000000"/>
          <w:sz w:val="28"/>
        </w:rPr>
        <w:t>
      3. Эксперт имеет право:</w:t>
      </w:r>
    </w:p>
    <w:bookmarkEnd w:id="117"/>
    <w:bookmarkStart w:name="z1073" w:id="118"/>
    <w:p>
      <w:pPr>
        <w:spacing w:after="0"/>
        <w:ind w:left="0"/>
        <w:jc w:val="both"/>
      </w:pPr>
      <w:r>
        <w:rPr>
          <w:rFonts w:ascii="Times New Roman"/>
          <w:b w:val="false"/>
          <w:i w:val="false"/>
          <w:color w:val="000000"/>
          <w:sz w:val="28"/>
        </w:rPr>
        <w:t>
      1) знакомиться с материалами дела, относящимися к предмету экспертизы;</w:t>
      </w:r>
    </w:p>
    <w:bookmarkEnd w:id="118"/>
    <w:bookmarkStart w:name="z1074" w:id="119"/>
    <w:p>
      <w:pPr>
        <w:spacing w:after="0"/>
        <w:ind w:left="0"/>
        <w:jc w:val="both"/>
      </w:pPr>
      <w:r>
        <w:rPr>
          <w:rFonts w:ascii="Times New Roman"/>
          <w:b w:val="false"/>
          <w:i w:val="false"/>
          <w:color w:val="000000"/>
          <w:sz w:val="28"/>
        </w:rPr>
        <w:t>
      2) заявлять ходатайства о представлении ему дополнительных материалов, необходимых для дачи заключения, а также о принятии мер безопасности;</w:t>
      </w:r>
    </w:p>
    <w:bookmarkEnd w:id="119"/>
    <w:bookmarkStart w:name="z1075" w:id="120"/>
    <w:p>
      <w:pPr>
        <w:spacing w:after="0"/>
        <w:ind w:left="0"/>
        <w:jc w:val="both"/>
      </w:pPr>
      <w:r>
        <w:rPr>
          <w:rFonts w:ascii="Times New Roman"/>
          <w:b w:val="false"/>
          <w:i w:val="false"/>
          <w:color w:val="000000"/>
          <w:sz w:val="28"/>
        </w:rPr>
        <w:t>
      3) участвовать в производстве процессуальных действий и судебном заседании с разрешения органа, ведущего уголовный процесс, и задавать участвующим в них лицам вопросы, относящиеся к предмету экспертизы;</w:t>
      </w:r>
    </w:p>
    <w:bookmarkEnd w:id="120"/>
    <w:bookmarkStart w:name="z1076" w:id="121"/>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121"/>
    <w:bookmarkStart w:name="z1077" w:id="122"/>
    <w:p>
      <w:pPr>
        <w:spacing w:after="0"/>
        <w:ind w:left="0"/>
        <w:jc w:val="both"/>
      </w:pPr>
      <w:r>
        <w:rPr>
          <w:rFonts w:ascii="Times New Roman"/>
          <w:b w:val="false"/>
          <w:i w:val="false"/>
          <w:color w:val="000000"/>
          <w:sz w:val="28"/>
        </w:rPr>
        <w:t>
      5) по согласованию с органом, назначившим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постановлении о назначении судебной экспертизы;</w:t>
      </w:r>
    </w:p>
    <w:bookmarkEnd w:id="122"/>
    <w:bookmarkStart w:name="z1078" w:id="123"/>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123"/>
    <w:bookmarkStart w:name="z1079" w:id="124"/>
    <w:p>
      <w:pPr>
        <w:spacing w:after="0"/>
        <w:ind w:left="0"/>
        <w:jc w:val="both"/>
      </w:pPr>
      <w:r>
        <w:rPr>
          <w:rFonts w:ascii="Times New Roman"/>
          <w:b w:val="false"/>
          <w:i w:val="false"/>
          <w:color w:val="000000"/>
          <w:sz w:val="28"/>
        </w:rPr>
        <w:t>
      7) обжаловать решения и действия органа, ведущего уголовный процесс, и иных лиц, участвующих в производстве по делу, ущемляющие его права при производстве экспертизы;</w:t>
      </w:r>
    </w:p>
    <w:bookmarkEnd w:id="124"/>
    <w:bookmarkStart w:name="z1080" w:id="125"/>
    <w:p>
      <w:pPr>
        <w:spacing w:after="0"/>
        <w:ind w:left="0"/>
        <w:jc w:val="both"/>
      </w:pPr>
      <w:r>
        <w:rPr>
          <w:rFonts w:ascii="Times New Roman"/>
          <w:b w:val="false"/>
          <w:i w:val="false"/>
          <w:color w:val="000000"/>
          <w:sz w:val="28"/>
        </w:rPr>
        <w:t>
      8)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125"/>
    <w:bookmarkStart w:name="z1081" w:id="126"/>
    <w:p>
      <w:pPr>
        <w:spacing w:after="0"/>
        <w:ind w:left="0"/>
        <w:jc w:val="both"/>
      </w:pPr>
      <w:r>
        <w:rPr>
          <w:rFonts w:ascii="Times New Roman"/>
          <w:b w:val="false"/>
          <w:i w:val="false"/>
          <w:color w:val="000000"/>
          <w:sz w:val="28"/>
        </w:rPr>
        <w:t>
      4. Эксперт не вправе:</w:t>
      </w:r>
    </w:p>
    <w:bookmarkEnd w:id="126"/>
    <w:bookmarkStart w:name="z1082" w:id="127"/>
    <w:p>
      <w:pPr>
        <w:spacing w:after="0"/>
        <w:ind w:left="0"/>
        <w:jc w:val="both"/>
      </w:pPr>
      <w:r>
        <w:rPr>
          <w:rFonts w:ascii="Times New Roman"/>
          <w:b w:val="false"/>
          <w:i w:val="false"/>
          <w:color w:val="000000"/>
          <w:sz w:val="28"/>
        </w:rPr>
        <w:t>
      1) вести переговоры с участниками процесса по вопросам, связанным с производством экспертизы, без ведома органа, ведущего уголовный процесс;</w:t>
      </w:r>
    </w:p>
    <w:bookmarkEnd w:id="127"/>
    <w:bookmarkStart w:name="z1083" w:id="128"/>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128"/>
    <w:bookmarkStart w:name="z1084" w:id="129"/>
    <w:p>
      <w:pPr>
        <w:spacing w:after="0"/>
        <w:ind w:left="0"/>
        <w:jc w:val="both"/>
      </w:pPr>
      <w:r>
        <w:rPr>
          <w:rFonts w:ascii="Times New Roman"/>
          <w:b w:val="false"/>
          <w:i w:val="false"/>
          <w:color w:val="000000"/>
          <w:sz w:val="28"/>
        </w:rPr>
        <w:t>
      3)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129"/>
    <w:bookmarkStart w:name="z1085" w:id="130"/>
    <w:p>
      <w:pPr>
        <w:spacing w:after="0"/>
        <w:ind w:left="0"/>
        <w:jc w:val="both"/>
      </w:pPr>
      <w:r>
        <w:rPr>
          <w:rFonts w:ascii="Times New Roman"/>
          <w:b w:val="false"/>
          <w:i w:val="false"/>
          <w:color w:val="000000"/>
          <w:sz w:val="28"/>
        </w:rPr>
        <w:t>
      5. Эксперт обязан:</w:t>
      </w:r>
    </w:p>
    <w:bookmarkEnd w:id="130"/>
    <w:bookmarkStart w:name="z1086" w:id="131"/>
    <w:p>
      <w:pPr>
        <w:spacing w:after="0"/>
        <w:ind w:left="0"/>
        <w:jc w:val="both"/>
      </w:pPr>
      <w:r>
        <w:rPr>
          <w:rFonts w:ascii="Times New Roman"/>
          <w:b w:val="false"/>
          <w:i w:val="false"/>
          <w:color w:val="000000"/>
          <w:sz w:val="28"/>
        </w:rPr>
        <w:t>
      1) являться по вызову органа, ведущего уголовный процесс;</w:t>
      </w:r>
    </w:p>
    <w:bookmarkEnd w:id="131"/>
    <w:bookmarkStart w:name="z1087" w:id="132"/>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132"/>
    <w:bookmarkStart w:name="z1088" w:id="133"/>
    <w:p>
      <w:pPr>
        <w:spacing w:after="0"/>
        <w:ind w:left="0"/>
        <w:jc w:val="both"/>
      </w:pPr>
      <w:r>
        <w:rPr>
          <w:rFonts w:ascii="Times New Roman"/>
          <w:b w:val="false"/>
          <w:i w:val="false"/>
          <w:color w:val="000000"/>
          <w:sz w:val="28"/>
        </w:rPr>
        <w:t xml:space="preserve">
      3) отказаться от дачи заключения и составить мотивированное письменное сообщение о невозможности дать заключение и направить его в орган, ведущий уголовный процесс, в случаях, предусмотренных </w:t>
      </w:r>
      <w:r>
        <w:rPr>
          <w:rFonts w:ascii="Times New Roman"/>
          <w:b w:val="false"/>
          <w:i w:val="false"/>
          <w:color w:val="000000"/>
          <w:sz w:val="28"/>
        </w:rPr>
        <w:t>статьей 252</w:t>
      </w:r>
      <w:r>
        <w:rPr>
          <w:rFonts w:ascii="Times New Roman"/>
          <w:b w:val="false"/>
          <w:i w:val="false"/>
          <w:color w:val="000000"/>
          <w:sz w:val="28"/>
        </w:rPr>
        <w:t xml:space="preserve"> настоящего Кодекса;</w:t>
      </w:r>
    </w:p>
    <w:bookmarkEnd w:id="133"/>
    <w:bookmarkStart w:name="z1089" w:id="134"/>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134"/>
    <w:bookmarkStart w:name="z1090" w:id="135"/>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135"/>
    <w:bookmarkStart w:name="z1091" w:id="136"/>
    <w:p>
      <w:pPr>
        <w:spacing w:after="0"/>
        <w:ind w:left="0"/>
        <w:jc w:val="both"/>
      </w:pPr>
      <w:r>
        <w:rPr>
          <w:rFonts w:ascii="Times New Roman"/>
          <w:b w:val="false"/>
          <w:i w:val="false"/>
          <w:color w:val="000000"/>
          <w:sz w:val="28"/>
        </w:rPr>
        <w:t>
      6) не разглашать сведения об обстоятельствах дела и иные сведения, ставшие ему известными в связи с производством экспертизы;</w:t>
      </w:r>
    </w:p>
    <w:bookmarkEnd w:id="136"/>
    <w:bookmarkStart w:name="z1092" w:id="137"/>
    <w:p>
      <w:pPr>
        <w:spacing w:after="0"/>
        <w:ind w:left="0"/>
        <w:jc w:val="both"/>
      </w:pPr>
      <w:r>
        <w:rPr>
          <w:rFonts w:ascii="Times New Roman"/>
          <w:b w:val="false"/>
          <w:i w:val="false"/>
          <w:color w:val="000000"/>
          <w:sz w:val="28"/>
        </w:rPr>
        <w:t>
      7) представлять органу, назначившему экспертизу, смету расходов и отчет о расходах, понесенных в связи с производством экспертизы.</w:t>
      </w:r>
    </w:p>
    <w:bookmarkEnd w:id="137"/>
    <w:bookmarkStart w:name="z1093" w:id="138"/>
    <w:p>
      <w:pPr>
        <w:spacing w:after="0"/>
        <w:ind w:left="0"/>
        <w:jc w:val="both"/>
      </w:pPr>
      <w:r>
        <w:rPr>
          <w:rFonts w:ascii="Times New Roman"/>
          <w:b w:val="false"/>
          <w:i w:val="false"/>
          <w:color w:val="000000"/>
          <w:sz w:val="28"/>
        </w:rPr>
        <w:t>
      6. За дачу заведомо ложного заключения эксперт несет уголовную ответственность, установленную законом.</w:t>
      </w:r>
    </w:p>
    <w:bookmarkEnd w:id="138"/>
    <w:bookmarkStart w:name="z1094" w:id="139"/>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84. Специалист </w:t>
      </w:r>
    </w:p>
    <w:p>
      <w:pPr>
        <w:spacing w:after="0"/>
        <w:ind w:left="0"/>
        <w:jc w:val="both"/>
      </w:pPr>
      <w:r>
        <w:rPr>
          <w:rFonts w:ascii="Times New Roman"/>
          <w:b w:val="false"/>
          <w:i w:val="false"/>
          <w:color w:val="000000"/>
          <w:sz w:val="28"/>
        </w:rPr>
        <w:t>
      1. В качестве специалиста для участия в производстве по уголовному делу может быть привлечено не заинтересованное в деле лицо, обладающее специальными знаниями, необходимыми для оказания содействия в собирании, исследовании и оценке доказательств путем разъяснения участникам уголовного процесса вопросов, входящих в его специальную компетенцию, а также применения научно-технических средств. Специалистами являются также педагог, участвующий в следственных и иных процессуальных действиях с участием несовершеннолетнего, а равно врач, участвующий в следственных и иных процессуальных действиях, за исключением случаев назначения его экспертом.</w:t>
      </w:r>
    </w:p>
    <w:p>
      <w:pPr>
        <w:spacing w:after="0"/>
        <w:ind w:left="0"/>
        <w:jc w:val="both"/>
      </w:pPr>
      <w:r>
        <w:rPr>
          <w:rFonts w:ascii="Times New Roman"/>
          <w:b w:val="false"/>
          <w:i w:val="false"/>
          <w:color w:val="000000"/>
          <w:sz w:val="28"/>
        </w:rPr>
        <w:t>
      1-1. При необходимости проведения исследования и получения заключения в досудебном производстве может быть привлечен сотрудник уполномоченного подразделения органов внутренних дел Республики Казахстан в качестве специалиста.</w:t>
      </w:r>
    </w:p>
    <w:p>
      <w:pPr>
        <w:spacing w:after="0"/>
        <w:ind w:left="0"/>
        <w:jc w:val="both"/>
      </w:pPr>
      <w:r>
        <w:rPr>
          <w:rFonts w:ascii="Times New Roman"/>
          <w:b w:val="false"/>
          <w:i w:val="false"/>
          <w:color w:val="000000"/>
          <w:sz w:val="28"/>
        </w:rPr>
        <w:t>
      При несогласии сторон с заключением специалиста орган, ведущий уголовный процесс, назначает экспертизу.</w:t>
      </w:r>
    </w:p>
    <w:p>
      <w:pPr>
        <w:spacing w:after="0"/>
        <w:ind w:left="0"/>
        <w:jc w:val="both"/>
      </w:pPr>
      <w:r>
        <w:rPr>
          <w:rFonts w:ascii="Times New Roman"/>
          <w:b w:val="false"/>
          <w:i w:val="false"/>
          <w:color w:val="000000"/>
          <w:sz w:val="28"/>
        </w:rPr>
        <w:t xml:space="preserve">
      2. Специалист имеет право: знать цель своего вызова; отказаться от участия в производстве по делу, если не обладает соответствующими специальными знаниями и навыками; с разрешения органа, ведущего уголовный процесс, задавать вопросы участникам следственного или судебного действия;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дела, подготовке материалов для назначения экспертизы; в рамках следственного или судебного действия проводить не приводящее к полному или частичному уничтожению объектов либо изменению их внешнего вида или основных свойств исследование, за исключением сравнительных, материалов дела, кроме случаев, предусмотренных частью 1-1 настоящей статьи, с отражением его хода и результатов в протоколе либо в официальном документе, приобщаемом к уголовному делу в порядке, предусмотренном частью восьмой статьи 203 настоящего Кодекса; знакомиться с протоколом следственного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 приносить жалобы на действия органа, ведущего уголовный процесс; заявлять отвод переводчику, заявлять ходатайство о принятии мер безопасности; получать возмещение расходов, понесенных им в связи с участием в производстве следственных или судебных действий, и вознаграждение за выполненную работу, если участие в производстве по делу не входит в круг его должностных обязанностей. </w:t>
      </w:r>
    </w:p>
    <w:p>
      <w:pPr>
        <w:spacing w:after="0"/>
        <w:ind w:left="0"/>
        <w:jc w:val="both"/>
      </w:pPr>
      <w:r>
        <w:rPr>
          <w:rFonts w:ascii="Times New Roman"/>
          <w:b w:val="false"/>
          <w:i w:val="false"/>
          <w:color w:val="000000"/>
          <w:sz w:val="28"/>
        </w:rPr>
        <w:t xml:space="preserve">
      3. Специалист обязан: явиться по вызову органа, ведущего уголовный процесс; участвовать в производстве следственных действий и в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 давать пояснения по поводу выполняемых им действий, а в случае, предусмотренном частью 1-1 настоящей статьи, провести исследование и дать заключение; не разглашать сведения об обстоятельствах дела и иные сведения, ставшие ему известными в связи с участием в деле; соблюдать порядок при производстве следственных действий и во время судебного заседания. </w:t>
      </w:r>
    </w:p>
    <w:p>
      <w:pPr>
        <w:spacing w:after="0"/>
        <w:ind w:left="0"/>
        <w:jc w:val="both"/>
      </w:pPr>
      <w:r>
        <w:rPr>
          <w:rFonts w:ascii="Times New Roman"/>
          <w:b w:val="false"/>
          <w:i w:val="false"/>
          <w:color w:val="000000"/>
          <w:sz w:val="28"/>
        </w:rPr>
        <w:t xml:space="preserve">
      4. За отказ или уклонение от выполнения своих обязанностей без уважительных причин специалист несет </w:t>
      </w:r>
      <w:r>
        <w:rPr>
          <w:rFonts w:ascii="Times New Roman"/>
          <w:b w:val="false"/>
          <w:i w:val="false"/>
          <w:color w:val="000000"/>
          <w:sz w:val="28"/>
        </w:rPr>
        <w:t>административную ответственность</w:t>
      </w:r>
      <w:r>
        <w:rPr>
          <w:rFonts w:ascii="Times New Roman"/>
          <w:b w:val="false"/>
          <w:i w:val="false"/>
          <w:color w:val="000000"/>
          <w:sz w:val="28"/>
        </w:rPr>
        <w:t>. В случае заведомо ложного заключения специалист несет уголовную ответственность, установленную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21.12.2002 </w:t>
      </w:r>
      <w:r>
        <w:rPr>
          <w:rFonts w:ascii="Times New Roman"/>
          <w:b w:val="false"/>
          <w:i w:val="false"/>
          <w:color w:val="ff0000"/>
          <w:sz w:val="28"/>
        </w:rPr>
        <w:t>N 363</w:t>
      </w:r>
      <w:r>
        <w:rPr>
          <w:rFonts w:ascii="Times New Roman"/>
          <w:b w:val="false"/>
          <w:i w:val="false"/>
          <w:color w:val="ff0000"/>
          <w:sz w:val="28"/>
        </w:rPr>
        <w:t xml:space="preserve">; от 04.07.2006 N </w:t>
      </w:r>
      <w:r>
        <w:rPr>
          <w:rFonts w:ascii="Times New Roman"/>
          <w:b w:val="false"/>
          <w:i w:val="false"/>
          <w:color w:val="ff0000"/>
          <w:sz w:val="28"/>
        </w:rPr>
        <w:t>151</w:t>
      </w:r>
      <w:r>
        <w:rPr>
          <w:rFonts w:ascii="Times New Roman"/>
          <w:b w:val="false"/>
          <w:i w:val="false"/>
          <w:color w:val="ff0000"/>
          <w:sz w:val="28"/>
        </w:rPr>
        <w:t xml:space="preserve">; от 07.04.2009 </w:t>
      </w:r>
      <w:r>
        <w:rPr>
          <w:rFonts w:ascii="Times New Roman"/>
          <w:b w:val="false"/>
          <w:i w:val="false"/>
          <w:color w:val="ff0000"/>
          <w:sz w:val="28"/>
        </w:rPr>
        <w:t>N 149-IV</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 Переводчик </w:t>
      </w:r>
    </w:p>
    <w:p>
      <w:pPr>
        <w:spacing w:after="0"/>
        <w:ind w:left="0"/>
        <w:jc w:val="both"/>
      </w:pPr>
      <w:r>
        <w:rPr>
          <w:rFonts w:ascii="Times New Roman"/>
          <w:b w:val="false"/>
          <w:i w:val="false"/>
          <w:color w:val="000000"/>
          <w:sz w:val="28"/>
        </w:rPr>
        <w:t xml:space="preserve">
      1. В качестве переводчика вызывается не заинтересованное в деле лицо, владеющее языком, знание которого необходимо для перевода, и привлеченное для участия в следственных и судебных действиях в случаях, когда подозреваемый, обвиняемый, подсудимый, их защитники либо потерпевший, гражданский истец, гражданский ответчик или их представители, а также свидетели и иные участники процесса не владеют языком, на котором ведется производство по делу, а равно для перевода письменных документов. </w:t>
      </w:r>
    </w:p>
    <w:p>
      <w:pPr>
        <w:spacing w:after="0"/>
        <w:ind w:left="0"/>
        <w:jc w:val="both"/>
      </w:pPr>
      <w:r>
        <w:rPr>
          <w:rFonts w:ascii="Times New Roman"/>
          <w:b w:val="false"/>
          <w:i w:val="false"/>
          <w:color w:val="000000"/>
          <w:sz w:val="28"/>
        </w:rPr>
        <w:t xml:space="preserve">
      2. О назначении лица переводчиком орган, ведущий уголовный процесс, выносит постановление. </w:t>
      </w:r>
    </w:p>
    <w:p>
      <w:pPr>
        <w:spacing w:after="0"/>
        <w:ind w:left="0"/>
        <w:jc w:val="both"/>
      </w:pPr>
      <w:r>
        <w:rPr>
          <w:rFonts w:ascii="Times New Roman"/>
          <w:b w:val="false"/>
          <w:i w:val="false"/>
          <w:color w:val="000000"/>
          <w:sz w:val="28"/>
        </w:rPr>
        <w:t xml:space="preserve">
      3. Переводчик имеет право: задавать присутствующим при осуществлении перевода лицам вопросы для уточнения перевода; знакомиться с протоколом следственного или иного процессуального действия, в производстве которого он участвовал, а также в соответствующей части с протоколом судебного заседания и делать подлежащие занесению в протокол замечания относительно полноты и правильности перевода; отказаться от участия в производстве по делу, если он не обладает знаниями, необходимыми для перевода; приносить жалобы на действия органа, ведущего уголовный процесс; получать возмещение расходов, понесенных им в связи с участием в производстве следственных и иных процессуальных действий, и вознаграждение за выполненную работу, если участие в производстве по делу не входит в круг его должностных обязанностей; заявлять ходатайство о принятии мер безопасности. </w:t>
      </w:r>
    </w:p>
    <w:p>
      <w:pPr>
        <w:spacing w:after="0"/>
        <w:ind w:left="0"/>
        <w:jc w:val="both"/>
      </w:pPr>
      <w:r>
        <w:rPr>
          <w:rFonts w:ascii="Times New Roman"/>
          <w:b w:val="false"/>
          <w:i w:val="false"/>
          <w:color w:val="000000"/>
          <w:sz w:val="28"/>
        </w:rPr>
        <w:t xml:space="preserve">
      4. Переводчик обязан: явиться по вызову органа, ведущего уголовный процесс; выполнить точно и полно порученный ему перевод; удостоверить правильность перевода своей подписью в протоколе следственного действия, произведенного с его участием, а также в процессуальных документах, вручаемых участникам процесса в переводе на их родной язык или язык, которым они владеют; не разглашать сведения об обстоятельствах дела или иные данные, ставшие ему известными в связи с привлечением в качестве переводчика; соблюдать порядок при производстве следственных действий и во время судебного заседания. </w:t>
      </w:r>
    </w:p>
    <w:p>
      <w:pPr>
        <w:spacing w:after="0"/>
        <w:ind w:left="0"/>
        <w:jc w:val="both"/>
      </w:pPr>
      <w:r>
        <w:rPr>
          <w:rFonts w:ascii="Times New Roman"/>
          <w:b w:val="false"/>
          <w:i w:val="false"/>
          <w:color w:val="000000"/>
          <w:sz w:val="28"/>
        </w:rPr>
        <w:t xml:space="preserve">
      5. За отказ или уклонение от явки или от выполнения своих обязанностей без уважительных причин переводчик несет </w:t>
      </w:r>
      <w:r>
        <w:rPr>
          <w:rFonts w:ascii="Times New Roman"/>
          <w:b w:val="false"/>
          <w:i w:val="false"/>
          <w:color w:val="000000"/>
          <w:sz w:val="28"/>
        </w:rPr>
        <w:t>административную ответственность</w:t>
      </w:r>
      <w:r>
        <w:rPr>
          <w:rFonts w:ascii="Times New Roman"/>
          <w:b w:val="false"/>
          <w:i w:val="false"/>
          <w:color w:val="000000"/>
          <w:sz w:val="28"/>
        </w:rPr>
        <w:t xml:space="preserve">. В случае заведомо неправильного перевода переводчик несет </w:t>
      </w:r>
      <w:r>
        <w:rPr>
          <w:rFonts w:ascii="Times New Roman"/>
          <w:b w:val="false"/>
          <w:i w:val="false"/>
          <w:color w:val="000000"/>
          <w:sz w:val="28"/>
        </w:rPr>
        <w:t>уголовную ответственность</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Правила настоящей статьи распространяются на лицо, понимающее знаки немого или глухого и приглашенное для участия в производстве по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Законом РК от 07.04.2009 </w:t>
      </w:r>
      <w:r>
        <w:rPr>
          <w:rFonts w:ascii="Times New Roman"/>
          <w:b w:val="false"/>
          <w:i w:val="false"/>
          <w:color w:val="ff0000"/>
          <w:sz w:val="28"/>
        </w:rPr>
        <w:t>N 149-IV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Понятой </w:t>
      </w:r>
    </w:p>
    <w:p>
      <w:pPr>
        <w:spacing w:after="0"/>
        <w:ind w:left="0"/>
        <w:jc w:val="both"/>
      </w:pPr>
      <w:r>
        <w:rPr>
          <w:rFonts w:ascii="Times New Roman"/>
          <w:b w:val="false"/>
          <w:i w:val="false"/>
          <w:color w:val="000000"/>
          <w:sz w:val="28"/>
        </w:rPr>
        <w:t xml:space="preserve">
      1. Понятым является лицо, привлеченное органом уголовного преследования для удостоверения факта производства следственного действия, его хода и результатов в случаях, предусмотренных настоящим Кодексом. </w:t>
      </w:r>
    </w:p>
    <w:p>
      <w:pPr>
        <w:spacing w:after="0"/>
        <w:ind w:left="0"/>
        <w:jc w:val="both"/>
      </w:pPr>
      <w:r>
        <w:rPr>
          <w:rFonts w:ascii="Times New Roman"/>
          <w:b w:val="false"/>
          <w:i w:val="false"/>
          <w:color w:val="000000"/>
          <w:sz w:val="28"/>
        </w:rPr>
        <w:t xml:space="preserve">
      2. Понятыми могут быть только не заинтересованные в деле и не зависимые от органов уголовного преследования совершеннолетние граждане, способные полно и правильно воспринимать происходящие в их присутствии действия. </w:t>
      </w:r>
    </w:p>
    <w:p>
      <w:pPr>
        <w:spacing w:after="0"/>
        <w:ind w:left="0"/>
        <w:jc w:val="both"/>
      </w:pPr>
      <w:r>
        <w:rPr>
          <w:rFonts w:ascii="Times New Roman"/>
          <w:b w:val="false"/>
          <w:i w:val="false"/>
          <w:color w:val="000000"/>
          <w:sz w:val="28"/>
        </w:rPr>
        <w:t xml:space="preserve">
      3. В производстве следственных действий участвуют не менее двух понятых. </w:t>
      </w:r>
    </w:p>
    <w:p>
      <w:pPr>
        <w:spacing w:after="0"/>
        <w:ind w:left="0"/>
        <w:jc w:val="both"/>
      </w:pPr>
      <w:r>
        <w:rPr>
          <w:rFonts w:ascii="Times New Roman"/>
          <w:b w:val="false"/>
          <w:i w:val="false"/>
          <w:color w:val="000000"/>
          <w:sz w:val="28"/>
        </w:rPr>
        <w:t xml:space="preserve">
      4. Понятой имеет право: участвовать в производстве следственного действия; делать по поводу следственного действия заявления и замечания, подлежащие занесению в протокол; знакомиться с протоколом следственного действия, в котором он участвовал; приносить жалобы на действия органа уголовного преследования; получать возмещение расходов, понесенных им при производстве по уголовному делу; заявлять ходатайство о принятии мер безопасности. </w:t>
      </w:r>
    </w:p>
    <w:p>
      <w:pPr>
        <w:spacing w:after="0"/>
        <w:ind w:left="0"/>
        <w:jc w:val="both"/>
      </w:pPr>
      <w:r>
        <w:rPr>
          <w:rFonts w:ascii="Times New Roman"/>
          <w:b w:val="false"/>
          <w:i w:val="false"/>
          <w:color w:val="000000"/>
          <w:sz w:val="28"/>
        </w:rPr>
        <w:t xml:space="preserve">
      5. Понятой обязан: явиться по вызову органа уголовного преследования; принять участие в производстве следственного действия; удостоверить своей подписью в протоколе следственного действия факт производства этого действия, его ход и результаты; не разглашать без разрешения дознавателя, следователя, прокурора материалы предварительного расследования; соблюдать порядок при производстве следственных действий. </w:t>
      </w:r>
    </w:p>
    <w:p>
      <w:pPr>
        <w:spacing w:after="0"/>
        <w:ind w:left="0"/>
        <w:jc w:val="both"/>
      </w:pPr>
      <w:r>
        <w:rPr>
          <w:rFonts w:ascii="Times New Roman"/>
          <w:b w:val="false"/>
          <w:i w:val="false"/>
          <w:color w:val="000000"/>
          <w:sz w:val="28"/>
        </w:rPr>
        <w:t xml:space="preserve">
      6. За отказ или уклонение от явки или от выполнения своих обязанностей без уважительных причин понятой несет </w:t>
      </w:r>
      <w:r>
        <w:rPr>
          <w:rFonts w:ascii="Times New Roman"/>
          <w:b w:val="false"/>
          <w:i w:val="false"/>
          <w:color w:val="000000"/>
          <w:sz w:val="28"/>
        </w:rPr>
        <w:t>административную ответственность</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07.04.2009 </w:t>
      </w:r>
      <w:r>
        <w:rPr>
          <w:rFonts w:ascii="Times New Roman"/>
          <w:b w:val="false"/>
          <w:i w:val="false"/>
          <w:color w:val="ff0000"/>
          <w:sz w:val="28"/>
        </w:rPr>
        <w:t>N 149-IV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 Секретарь судебного заседания </w:t>
      </w:r>
    </w:p>
    <w:p>
      <w:pPr>
        <w:spacing w:after="0"/>
        <w:ind w:left="0"/>
        <w:jc w:val="both"/>
      </w:pPr>
      <w:r>
        <w:rPr>
          <w:rFonts w:ascii="Times New Roman"/>
          <w:b w:val="false"/>
          <w:i w:val="false"/>
          <w:color w:val="000000"/>
          <w:sz w:val="28"/>
        </w:rPr>
        <w:t xml:space="preserve">
      1. Секретарем судебного заседания является не заинтересованный в уголовном деле государственный служащий, который ведет протокол заседания суда. </w:t>
      </w:r>
    </w:p>
    <w:p>
      <w:pPr>
        <w:spacing w:after="0"/>
        <w:ind w:left="0"/>
        <w:jc w:val="both"/>
      </w:pPr>
      <w:r>
        <w:rPr>
          <w:rFonts w:ascii="Times New Roman"/>
          <w:b w:val="false"/>
          <w:i w:val="false"/>
          <w:color w:val="000000"/>
          <w:sz w:val="28"/>
        </w:rPr>
        <w:t xml:space="preserve">
      2. Секретарь судебного заседания обязан: находиться в зале судебного заседания все время, пока ему необходимо обеспечивать протоколирование, и не покидать заседания суда без разрешения председательствующего;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 изготавливать протокол заседания суда в срок, установленный настоящим Кодексом; подчиняться законным распоряжениям председательствующего; не разглашать сведения об обстоятельствах, ставших известными в связи с его участием в закрытом судебном заседании. </w:t>
      </w:r>
    </w:p>
    <w:p>
      <w:pPr>
        <w:spacing w:after="0"/>
        <w:ind w:left="0"/>
        <w:jc w:val="both"/>
      </w:pPr>
      <w:r>
        <w:rPr>
          <w:rFonts w:ascii="Times New Roman"/>
          <w:b w:val="false"/>
          <w:i w:val="false"/>
          <w:color w:val="000000"/>
          <w:sz w:val="28"/>
        </w:rPr>
        <w:t xml:space="preserve">
      3. Секретарь судебного заседания несет личную ответственность за полноту и правильность протокола заседания суда. </w:t>
      </w:r>
    </w:p>
    <w:p>
      <w:pPr>
        <w:spacing w:after="0"/>
        <w:ind w:left="0"/>
        <w:jc w:val="both"/>
      </w:pPr>
      <w:r>
        <w:rPr>
          <w:rFonts w:ascii="Times New Roman"/>
          <w:b w:val="false"/>
          <w:i w:val="false"/>
          <w:color w:val="000000"/>
          <w:sz w:val="28"/>
        </w:rPr>
        <w:t xml:space="preserve">
      4. В случае внесения заведомо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 </w:t>
      </w:r>
    </w:p>
    <w:p>
      <w:pPr>
        <w:spacing w:after="0"/>
        <w:ind w:left="0"/>
        <w:jc w:val="both"/>
      </w:pPr>
      <w:r>
        <w:rPr>
          <w:rFonts w:ascii="Times New Roman"/>
          <w:b/>
          <w:i w:val="false"/>
          <w:color w:val="000000"/>
          <w:sz w:val="28"/>
        </w:rPr>
        <w:t xml:space="preserve">Статья 88. Судебный пристав </w:t>
      </w:r>
    </w:p>
    <w:p>
      <w:pPr>
        <w:spacing w:after="0"/>
        <w:ind w:left="0"/>
        <w:jc w:val="both"/>
      </w:pPr>
      <w:r>
        <w:rPr>
          <w:rFonts w:ascii="Times New Roman"/>
          <w:b w:val="false"/>
          <w:i w:val="false"/>
          <w:color w:val="000000"/>
          <w:sz w:val="28"/>
        </w:rPr>
        <w:t xml:space="preserve">
      1. Судебным приставом является должностное лицо, выполняющее возложенные на него </w:t>
      </w:r>
      <w:r>
        <w:rPr>
          <w:rFonts w:ascii="Times New Roman"/>
          <w:b w:val="false"/>
          <w:i w:val="false"/>
          <w:color w:val="000000"/>
          <w:sz w:val="28"/>
        </w:rPr>
        <w:t>законом</w:t>
      </w:r>
      <w:r>
        <w:rPr>
          <w:rFonts w:ascii="Times New Roman"/>
          <w:b w:val="false"/>
          <w:i w:val="false"/>
          <w:color w:val="000000"/>
          <w:sz w:val="28"/>
        </w:rPr>
        <w:t xml:space="preserve"> задачи по обеспечению установленного порядка деятельности судов и исполнения судебных решений. </w:t>
      </w:r>
    </w:p>
    <w:p>
      <w:pPr>
        <w:spacing w:after="0"/>
        <w:ind w:left="0"/>
        <w:jc w:val="both"/>
      </w:pPr>
      <w:r>
        <w:rPr>
          <w:rFonts w:ascii="Times New Roman"/>
          <w:b w:val="false"/>
          <w:i w:val="false"/>
          <w:color w:val="000000"/>
          <w:sz w:val="28"/>
        </w:rPr>
        <w:t xml:space="preserve">
      2. Судебный пристав обеспечивает контроль за исполнением наказаний, не связанных с лишением свободы, оказывает содействие судебным исполнителям в принудительном исполнении исполнительных документов, поддерживает порядок в зале во время судебного разбирательства, выполняет распоряжения председательствующего и осуществляет в судах охрану судей, свидетелей и других участников процесса, ограждает их от постороннего воздействия, содействует проведению судом процессуальных действий, осуществляет привод лиц, уклоняющихся от явки в суд, осуществляет другие полномочия, возложенные на него законом. </w:t>
      </w:r>
    </w:p>
    <w:p>
      <w:pPr>
        <w:spacing w:after="0"/>
        <w:ind w:left="0"/>
        <w:jc w:val="both"/>
      </w:pPr>
      <w:r>
        <w:rPr>
          <w:rFonts w:ascii="Times New Roman"/>
          <w:b/>
          <w:i w:val="false"/>
          <w:color w:val="000000"/>
          <w:sz w:val="28"/>
        </w:rPr>
        <w:t>Статья 88-1. Медиатор</w:t>
      </w:r>
    </w:p>
    <w:bookmarkStart w:name="z1163" w:id="140"/>
    <w:p>
      <w:pPr>
        <w:spacing w:after="0"/>
        <w:ind w:left="0"/>
        <w:jc w:val="both"/>
      </w:pPr>
      <w:r>
        <w:rPr>
          <w:rFonts w:ascii="Times New Roman"/>
          <w:b w:val="false"/>
          <w:i w:val="false"/>
          <w:color w:val="000000"/>
          <w:sz w:val="28"/>
        </w:rPr>
        <w:t xml:space="preserve">
      1. Медиатором является независимое физическое лицо, привлекаемое сторонами для проведения медиации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140"/>
    <w:bookmarkStart w:name="z1164" w:id="141"/>
    <w:p>
      <w:pPr>
        <w:spacing w:after="0"/>
        <w:ind w:left="0"/>
        <w:jc w:val="both"/>
      </w:pPr>
      <w:r>
        <w:rPr>
          <w:rFonts w:ascii="Times New Roman"/>
          <w:b w:val="false"/>
          <w:i w:val="false"/>
          <w:color w:val="000000"/>
          <w:sz w:val="28"/>
        </w:rPr>
        <w:t>
      2. Медиатор вправе:</w:t>
      </w:r>
    </w:p>
    <w:bookmarkEnd w:id="141"/>
    <w:p>
      <w:pPr>
        <w:spacing w:after="0"/>
        <w:ind w:left="0"/>
        <w:jc w:val="both"/>
      </w:pPr>
      <w:r>
        <w:rPr>
          <w:rFonts w:ascii="Times New Roman"/>
          <w:b w:val="false"/>
          <w:i w:val="false"/>
          <w:color w:val="000000"/>
          <w:sz w:val="28"/>
        </w:rPr>
        <w:t>
      1) знакомиться с информацией, предоставляемой сторонам медиации органом, ведущим уголовный процесс;</w:t>
      </w:r>
    </w:p>
    <w:p>
      <w:pPr>
        <w:spacing w:after="0"/>
        <w:ind w:left="0"/>
        <w:jc w:val="both"/>
      </w:pPr>
      <w:r>
        <w:rPr>
          <w:rFonts w:ascii="Times New Roman"/>
          <w:b w:val="false"/>
          <w:i w:val="false"/>
          <w:color w:val="000000"/>
          <w:sz w:val="28"/>
        </w:rPr>
        <w:t>
      2) знакомиться с данными об участниках уголовного процесса, являющихся сторонами медиации;</w:t>
      </w:r>
    </w:p>
    <w:p>
      <w:pPr>
        <w:spacing w:after="0"/>
        <w:ind w:left="0"/>
        <w:jc w:val="both"/>
      </w:pPr>
      <w:r>
        <w:rPr>
          <w:rFonts w:ascii="Times New Roman"/>
          <w:b w:val="false"/>
          <w:i w:val="false"/>
          <w:color w:val="000000"/>
          <w:sz w:val="28"/>
        </w:rPr>
        <w:t>
      3) встречаться с участниками уголовного процесса, являющимися сторонами медиации, наедине и конфиденциально без ограничения количества и продолжительности встреч в соответствии с уголовно-процессуальным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88-1 в соответствии с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102" w:id="142"/>
    <w:p>
      <w:pPr>
        <w:spacing w:after="0"/>
        <w:ind w:left="0"/>
        <w:jc w:val="left"/>
      </w:pPr>
      <w:r>
        <w:rPr>
          <w:rFonts w:ascii="Times New Roman"/>
          <w:b/>
          <w:i w:val="false"/>
          <w:color w:val="000000"/>
        </w:rPr>
        <w:t xml:space="preserve"> Глава 11. Обстоятельства, исключающие возможность</w:t>
      </w:r>
      <w:r>
        <w:br/>
      </w:r>
      <w:r>
        <w:rPr>
          <w:rFonts w:ascii="Times New Roman"/>
          <w:b/>
          <w:i w:val="false"/>
          <w:color w:val="000000"/>
        </w:rPr>
        <w:t>участия в производстве по уголовному делу. Отводы</w:t>
      </w:r>
    </w:p>
    <w:bookmarkEnd w:id="142"/>
    <w:p>
      <w:pPr>
        <w:spacing w:after="0"/>
        <w:ind w:left="0"/>
        <w:jc w:val="both"/>
      </w:pPr>
      <w:r>
        <w:rPr>
          <w:rFonts w:ascii="Times New Roman"/>
          <w:b/>
          <w:i w:val="false"/>
          <w:color w:val="000000"/>
          <w:sz w:val="28"/>
        </w:rPr>
        <w:t xml:space="preserve">Статья 89. Отводы и ходатайства об устранении от участия в производстве по уголовному делу. Освобождение от участия в уголовном процессе </w:t>
      </w:r>
    </w:p>
    <w:p>
      <w:pPr>
        <w:spacing w:after="0"/>
        <w:ind w:left="0"/>
        <w:jc w:val="both"/>
      </w:pPr>
      <w:r>
        <w:rPr>
          <w:rFonts w:ascii="Times New Roman"/>
          <w:b w:val="false"/>
          <w:i w:val="false"/>
          <w:color w:val="000000"/>
          <w:sz w:val="28"/>
        </w:rPr>
        <w:t xml:space="preserve">
      1. При наличии обстоятельств, исключающих их участие в производстве по уголовному делу, судья, прокурор, следователь, дознаватель, защитник, представитель потерпевшего (частного обвинителя), гражданского истца, гражданского ответчика, понятой, секретарь судебного заседания, судебный пристав, переводчик, эксперт, специалист обязаны устраниться от участия в производстве по уголовному делу либо им должен быть заявлен отвод участниками уголовного процесса. </w:t>
      </w:r>
    </w:p>
    <w:p>
      <w:pPr>
        <w:spacing w:after="0"/>
        <w:ind w:left="0"/>
        <w:jc w:val="both"/>
      </w:pPr>
      <w:r>
        <w:rPr>
          <w:rFonts w:ascii="Times New Roman"/>
          <w:b w:val="false"/>
          <w:i w:val="false"/>
          <w:color w:val="000000"/>
          <w:sz w:val="28"/>
        </w:rPr>
        <w:t xml:space="preserve">
      2. Орган, ведущий уголовный процесс, вправе в пределах своей компетенции разрешать заявленные отводы и ходатайства об устранении из производства по делу или при обнаружении обстоятельств, исключающих участие лица в уголовном процессе, устранять его от участия в производстве по делу по собственной инициативе с вынесением соответствующего постановления. Если одновременно с отводом лица, уполномоченного разрешать отводы в отношении иных участников процесса, заявлен отвод другим участникам процесса, то в первую очередь разрешается вопрос об отводе этого лица. </w:t>
      </w:r>
    </w:p>
    <w:p>
      <w:pPr>
        <w:spacing w:after="0"/>
        <w:ind w:left="0"/>
        <w:jc w:val="both"/>
      </w:pPr>
      <w:r>
        <w:rPr>
          <w:rFonts w:ascii="Times New Roman"/>
          <w:b w:val="false"/>
          <w:i w:val="false"/>
          <w:color w:val="000000"/>
          <w:sz w:val="28"/>
        </w:rPr>
        <w:t xml:space="preserve">
      3. В случае, если одновременное участие в уголовном судопроизводстве нескольких лиц исключается из-за их родственных отношений или других отношений личной зависимости, из производства по уголовному делу должны устраняться лица, которые позднее других обрели положение участника процесса. Если лица, связанные родственными или другими отношениями личной зависимости, оказались в составе суда, устранению от участия в производстве по уголовному делу подлежит лицо по выбору председательствующего. </w:t>
      </w:r>
    </w:p>
    <w:p>
      <w:pPr>
        <w:spacing w:after="0"/>
        <w:ind w:left="0"/>
        <w:jc w:val="both"/>
      </w:pPr>
      <w:r>
        <w:rPr>
          <w:rFonts w:ascii="Times New Roman"/>
          <w:b w:val="false"/>
          <w:i w:val="false"/>
          <w:color w:val="000000"/>
          <w:sz w:val="28"/>
        </w:rPr>
        <w:t xml:space="preserve">
      4. Секретарь судебного заседания, судебный пристав, переводчик, специалист, эксперт, участие которых в производстве по уголовному делу не исключается какими-либо обстоятельствами, предусмотренными настоящим Кодексом, могут быть по их просьбе освобождены от такого участия органом, ведущим уголовный процесс, ввиду наличия уважительных причин, препятствующих им выполнить свои процессуальные функции. </w:t>
      </w:r>
    </w:p>
    <w:p>
      <w:pPr>
        <w:spacing w:after="0"/>
        <w:ind w:left="0"/>
        <w:jc w:val="both"/>
      </w:pPr>
      <w:r>
        <w:rPr>
          <w:rFonts w:ascii="Times New Roman"/>
          <w:b/>
          <w:i w:val="false"/>
          <w:color w:val="000000"/>
          <w:sz w:val="28"/>
        </w:rPr>
        <w:t xml:space="preserve">Статья 90. Отвод судьи </w:t>
      </w:r>
    </w:p>
    <w:p>
      <w:pPr>
        <w:spacing w:after="0"/>
        <w:ind w:left="0"/>
        <w:jc w:val="both"/>
      </w:pPr>
      <w:r>
        <w:rPr>
          <w:rFonts w:ascii="Times New Roman"/>
          <w:b w:val="false"/>
          <w:i w:val="false"/>
          <w:color w:val="000000"/>
          <w:sz w:val="28"/>
        </w:rPr>
        <w:t xml:space="preserve">
      1. Судья не может участвовать в рассмотрении дела, если он: </w:t>
      </w:r>
    </w:p>
    <w:p>
      <w:pPr>
        <w:spacing w:after="0"/>
        <w:ind w:left="0"/>
        <w:jc w:val="both"/>
      </w:pPr>
      <w:r>
        <w:rPr>
          <w:rFonts w:ascii="Times New Roman"/>
          <w:b w:val="false"/>
          <w:i w:val="false"/>
          <w:color w:val="000000"/>
          <w:sz w:val="28"/>
        </w:rPr>
        <w:t xml:space="preserve">
      1) не является судьей, к подсудности которого уголовное дело отнесено в соответствии с настоящим Кодексом; </w:t>
      </w:r>
    </w:p>
    <w:p>
      <w:pPr>
        <w:spacing w:after="0"/>
        <w:ind w:left="0"/>
        <w:jc w:val="both"/>
      </w:pPr>
      <w:r>
        <w:rPr>
          <w:rFonts w:ascii="Times New Roman"/>
          <w:b w:val="false"/>
          <w:i w:val="false"/>
          <w:color w:val="000000"/>
          <w:sz w:val="28"/>
        </w:rPr>
        <w:t>
      2) рассматривал жалобу на решения и действия (бездействие) прокурора, органов следствия и дознания либо принимал участие в санкционировании процессуального решения по данному уголовному делу;</w:t>
      </w:r>
    </w:p>
    <w:p>
      <w:pPr>
        <w:spacing w:after="0"/>
        <w:ind w:left="0"/>
        <w:jc w:val="both"/>
      </w:pPr>
      <w:r>
        <w:rPr>
          <w:rFonts w:ascii="Times New Roman"/>
          <w:b w:val="false"/>
          <w:i w:val="false"/>
          <w:color w:val="000000"/>
          <w:sz w:val="28"/>
        </w:rPr>
        <w:t xml:space="preserve">
      3) является по данному делу потерпевшим, гражданским истцом, гражданским ответчиком, вызывался либо может быть вызван в качестве свидетеля; </w:t>
      </w:r>
    </w:p>
    <w:p>
      <w:pPr>
        <w:spacing w:after="0"/>
        <w:ind w:left="0"/>
        <w:jc w:val="both"/>
      </w:pPr>
      <w:r>
        <w:rPr>
          <w:rFonts w:ascii="Times New Roman"/>
          <w:b w:val="false"/>
          <w:i w:val="false"/>
          <w:color w:val="000000"/>
          <w:sz w:val="28"/>
        </w:rPr>
        <w:t xml:space="preserve">
      4)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 </w:t>
      </w:r>
    </w:p>
    <w:p>
      <w:pPr>
        <w:spacing w:after="0"/>
        <w:ind w:left="0"/>
        <w:jc w:val="both"/>
      </w:pPr>
      <w:r>
        <w:rPr>
          <w:rFonts w:ascii="Times New Roman"/>
          <w:b w:val="false"/>
          <w:i w:val="false"/>
          <w:color w:val="000000"/>
          <w:sz w:val="28"/>
        </w:rPr>
        <w:t xml:space="preserve">
      5) является родственником потерпевшего, гражданского истца, гражданского ответчика или их представителей, родственником обвиняемого или его законного представителя, родственником прокурора, защитника, следователя или дознавателя; </w:t>
      </w:r>
    </w:p>
    <w:p>
      <w:pPr>
        <w:spacing w:after="0"/>
        <w:ind w:left="0"/>
        <w:jc w:val="both"/>
      </w:pPr>
      <w:r>
        <w:rPr>
          <w:rFonts w:ascii="Times New Roman"/>
          <w:b w:val="false"/>
          <w:i w:val="false"/>
          <w:color w:val="000000"/>
          <w:sz w:val="28"/>
        </w:rPr>
        <w:t xml:space="preserve">
      6) если имеются иные обстоятельства, дающие основание считать, что судья лично, прямо или косвенно заинтересован в данном деле. </w:t>
      </w:r>
    </w:p>
    <w:p>
      <w:pPr>
        <w:spacing w:after="0"/>
        <w:ind w:left="0"/>
        <w:jc w:val="both"/>
      </w:pPr>
      <w:r>
        <w:rPr>
          <w:rFonts w:ascii="Times New Roman"/>
          <w:b w:val="false"/>
          <w:i w:val="false"/>
          <w:color w:val="000000"/>
          <w:sz w:val="28"/>
        </w:rPr>
        <w:t xml:space="preserve">
      2. В состав суда, рассматривающего уголовное дело, не могут входить лица, связанные родственными или другими отношениями личной зависимости. </w:t>
      </w:r>
    </w:p>
    <w:p>
      <w:pPr>
        <w:spacing w:after="0"/>
        <w:ind w:left="0"/>
        <w:jc w:val="both"/>
      </w:pPr>
      <w:r>
        <w:rPr>
          <w:rFonts w:ascii="Times New Roman"/>
          <w:b w:val="false"/>
          <w:i w:val="false"/>
          <w:color w:val="000000"/>
          <w:sz w:val="28"/>
        </w:rPr>
        <w:t>
      3. Судья, принимавший участие в рассмотрении уголовного дела в суде первой инстанции, не может участвовать в рассмотрении этого дела в суде апелляционной, кассационной инстанции или в порядке надзора, а равно участвовать в новом рассмотрении дела в суде первой инстанции, в том числе с участием присяжных заседателей, в случае отмены приговора или постановления о прекращении дела, постановленных с его участием.</w:t>
      </w:r>
    </w:p>
    <w:p>
      <w:pPr>
        <w:spacing w:after="0"/>
        <w:ind w:left="0"/>
        <w:jc w:val="both"/>
      </w:pPr>
      <w:r>
        <w:rPr>
          <w:rFonts w:ascii="Times New Roman"/>
          <w:b w:val="false"/>
          <w:i w:val="false"/>
          <w:color w:val="000000"/>
          <w:sz w:val="28"/>
        </w:rPr>
        <w:t>
      4. Судья, принимавший участие в рассмотрении дела в суде апелляционной инстанции, не может участвовать в рассмотрении этого дела при новом его рассмотрении в этой же инстанции после отмены апелляционного приговора, постановления, принятого с его участием, а также при рассмотрении дела в кассационной инстанции.</w:t>
      </w:r>
    </w:p>
    <w:p>
      <w:pPr>
        <w:spacing w:after="0"/>
        <w:ind w:left="0"/>
        <w:jc w:val="both"/>
      </w:pPr>
      <w:r>
        <w:rPr>
          <w:rFonts w:ascii="Times New Roman"/>
          <w:b w:val="false"/>
          <w:i w:val="false"/>
          <w:color w:val="000000"/>
          <w:sz w:val="28"/>
        </w:rPr>
        <w:t>
      4-1. Судья, принимавший участие в рассмотрении дела в суде кассационной инстанции, не может участвовать в рассмотрении этого дела при повторном его рассмотрении в первой, апелляционной и кассационной инстанциях после отмены постановления, принятого с его участием.</w:t>
      </w:r>
    </w:p>
    <w:p>
      <w:pPr>
        <w:spacing w:after="0"/>
        <w:ind w:left="0"/>
        <w:jc w:val="both"/>
      </w:pPr>
      <w:r>
        <w:rPr>
          <w:rFonts w:ascii="Times New Roman"/>
          <w:b w:val="false"/>
          <w:i w:val="false"/>
          <w:color w:val="000000"/>
          <w:sz w:val="28"/>
        </w:rPr>
        <w:t>
      5. Судья, принимавший участие в рассмотрении дела в предшествующих судебных инстанциях, не может участвовать в рассмотрении того же дела в надзорной инстанции.</w:t>
      </w:r>
    </w:p>
    <w:p>
      <w:pPr>
        <w:spacing w:after="0"/>
        <w:ind w:left="0"/>
        <w:jc w:val="both"/>
      </w:pPr>
      <w:r>
        <w:rPr>
          <w:rFonts w:ascii="Times New Roman"/>
          <w:b w:val="false"/>
          <w:i w:val="false"/>
          <w:color w:val="000000"/>
          <w:sz w:val="28"/>
        </w:rPr>
        <w:t xml:space="preserve">
      6. Отвод должен быть заявлен до начала судебного следствия, а в случае рассмотрения дела с участием присяжных заседателей - до формирования коллегии присяжных заседателей. Позднейшее заявление отвода допускается лишь в случае, когда основание для него стало известным стороне, заявившей отвод, после начала судебного следствия. </w:t>
      </w:r>
    </w:p>
    <w:p>
      <w:pPr>
        <w:spacing w:after="0"/>
        <w:ind w:left="0"/>
        <w:jc w:val="both"/>
      </w:pPr>
      <w:r>
        <w:rPr>
          <w:rFonts w:ascii="Times New Roman"/>
          <w:b w:val="false"/>
          <w:i w:val="false"/>
          <w:color w:val="000000"/>
          <w:sz w:val="28"/>
        </w:rPr>
        <w:t xml:space="preserve">
      7. Вопрос об отводе судьи, а также подлежащих отводу участников судебного разбирательства разрешается судом в совещательной комнате с вынесением постановления. </w:t>
      </w:r>
    </w:p>
    <w:p>
      <w:pPr>
        <w:spacing w:after="0"/>
        <w:ind w:left="0"/>
        <w:jc w:val="both"/>
      </w:pPr>
      <w:r>
        <w:rPr>
          <w:rFonts w:ascii="Times New Roman"/>
          <w:b w:val="false"/>
          <w:i w:val="false"/>
          <w:color w:val="000000"/>
          <w:sz w:val="28"/>
        </w:rPr>
        <w:t xml:space="preserve">
      8. Отвод, заявленный судье, разрешается остальными судьями в отсутствие отводимого, который, однако, вправе до удаления судей в совещательную комнату публично изложить свое объяснение по поводу заявленного ему отвода. Отвод, заявленный нескольким судьям или всему составу суда, разрешается судом в полном составе большинством голосов. При равенстве голосов судья считается отведенным. </w:t>
      </w:r>
    </w:p>
    <w:p>
      <w:pPr>
        <w:spacing w:after="0"/>
        <w:ind w:left="0"/>
        <w:jc w:val="both"/>
      </w:pPr>
      <w:r>
        <w:rPr>
          <w:rFonts w:ascii="Times New Roman"/>
          <w:b w:val="false"/>
          <w:i w:val="false"/>
          <w:color w:val="000000"/>
          <w:sz w:val="28"/>
        </w:rPr>
        <w:t xml:space="preserve">
      9. Отвод, заявленный судье, разрешающему ходатайства о применении меры пресечения или производстве следственных действий, разрешается этим же судьей единолично с вынесением постановления. Отвод, заявленный судье, рассматривающему дело в соответствии с частью первой </w:t>
      </w:r>
      <w:r>
        <w:rPr>
          <w:rFonts w:ascii="Times New Roman"/>
          <w:b w:val="false"/>
          <w:i w:val="false"/>
          <w:color w:val="000000"/>
          <w:sz w:val="28"/>
        </w:rPr>
        <w:t>статьи 58</w:t>
      </w:r>
      <w:r>
        <w:rPr>
          <w:rFonts w:ascii="Times New Roman"/>
          <w:b w:val="false"/>
          <w:i w:val="false"/>
          <w:color w:val="000000"/>
          <w:sz w:val="28"/>
        </w:rPr>
        <w:t xml:space="preserve">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 </w:t>
      </w:r>
    </w:p>
    <w:p>
      <w:pPr>
        <w:spacing w:after="0"/>
        <w:ind w:left="0"/>
        <w:jc w:val="both"/>
      </w:pPr>
      <w:r>
        <w:rPr>
          <w:rFonts w:ascii="Times New Roman"/>
          <w:b w:val="false"/>
          <w:i w:val="false"/>
          <w:color w:val="000000"/>
          <w:sz w:val="28"/>
        </w:rPr>
        <w:t>
      10. Постановление об отклонении или удовлетворении отвода обжалованию (опротестованию) не подлежит. Доводы о несогласии с постановлением могут быть включены в апелляционную, кассационную или надзорную жалобу.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16.01.2006 N </w:t>
      </w:r>
      <w:r>
        <w:rPr>
          <w:rFonts w:ascii="Times New Roman"/>
          <w:b w:val="false"/>
          <w:i w:val="false"/>
          <w:color w:val="ff0000"/>
          <w:sz w:val="28"/>
        </w:rPr>
        <w:t xml:space="preserve">122 </w:t>
      </w:r>
      <w:r>
        <w:rPr>
          <w:rFonts w:ascii="Times New Roman"/>
          <w:b w:val="false"/>
          <w:i w:val="false"/>
          <w:color w:val="ff0000"/>
          <w:sz w:val="28"/>
        </w:rPr>
        <w:t xml:space="preserve">(вводятся в действие с 01.01.2007);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Отвод прокурора </w:t>
      </w:r>
    </w:p>
    <w:p>
      <w:pPr>
        <w:spacing w:after="0"/>
        <w:ind w:left="0"/>
        <w:jc w:val="both"/>
      </w:pPr>
      <w:r>
        <w:rPr>
          <w:rFonts w:ascii="Times New Roman"/>
          <w:b w:val="false"/>
          <w:i w:val="false"/>
          <w:color w:val="000000"/>
          <w:sz w:val="28"/>
        </w:rPr>
        <w:t xml:space="preserve">
      1. Прокурор не может участвовать в производстве по уголовному делу при наличии любого из обстоятельств, предусмотренных статьей 90 настоящего Кодекса. </w:t>
      </w:r>
    </w:p>
    <w:p>
      <w:pPr>
        <w:spacing w:after="0"/>
        <w:ind w:left="0"/>
        <w:jc w:val="both"/>
      </w:pPr>
      <w:r>
        <w:rPr>
          <w:rFonts w:ascii="Times New Roman"/>
          <w:b w:val="false"/>
          <w:i w:val="false"/>
          <w:color w:val="000000"/>
          <w:sz w:val="28"/>
        </w:rPr>
        <w:t xml:space="preserve">
      2. Участие прокурора в производстве предварительного следствия или дознания, а равно поддержание им обвинения в суде не являются препятствием для дальнейшего участия его в деле. </w:t>
      </w:r>
    </w:p>
    <w:p>
      <w:pPr>
        <w:spacing w:after="0"/>
        <w:ind w:left="0"/>
        <w:jc w:val="both"/>
      </w:pPr>
      <w:r>
        <w:rPr>
          <w:rFonts w:ascii="Times New Roman"/>
          <w:b w:val="false"/>
          <w:i w:val="false"/>
          <w:color w:val="000000"/>
          <w:sz w:val="28"/>
        </w:rPr>
        <w:t xml:space="preserve">
      3. Вопрос об отводе прокурора во время досудебного производства разрешает вышестоящий прокурор, а при производстве в суде - суд, рассматривающий дело. </w:t>
      </w:r>
    </w:p>
    <w:p>
      <w:pPr>
        <w:spacing w:after="0"/>
        <w:ind w:left="0"/>
        <w:jc w:val="both"/>
      </w:pPr>
      <w:r>
        <w:rPr>
          <w:rFonts w:ascii="Times New Roman"/>
          <w:b/>
          <w:i w:val="false"/>
          <w:color w:val="000000"/>
          <w:sz w:val="28"/>
        </w:rPr>
        <w:t xml:space="preserve">Статья 92. Отвод следователя и дознавателя </w:t>
      </w:r>
    </w:p>
    <w:p>
      <w:pPr>
        <w:spacing w:after="0"/>
        <w:ind w:left="0"/>
        <w:jc w:val="both"/>
      </w:pPr>
      <w:r>
        <w:rPr>
          <w:rFonts w:ascii="Times New Roman"/>
          <w:b w:val="false"/>
          <w:i w:val="false"/>
          <w:color w:val="000000"/>
          <w:sz w:val="28"/>
        </w:rPr>
        <w:t xml:space="preserve">
      1. Следователь и дознаватель не могут принимать участие в расследовании дела при наличии оснований, предусмотренных статьей 90 настоящего Кодекса. </w:t>
      </w:r>
    </w:p>
    <w:p>
      <w:pPr>
        <w:spacing w:after="0"/>
        <w:ind w:left="0"/>
        <w:jc w:val="both"/>
      </w:pPr>
      <w:r>
        <w:rPr>
          <w:rFonts w:ascii="Times New Roman"/>
          <w:b w:val="false"/>
          <w:i w:val="false"/>
          <w:color w:val="000000"/>
          <w:sz w:val="28"/>
        </w:rPr>
        <w:t xml:space="preserve">
      2. Участие следователя и дознавателя в соответствующем качестве в расследовании, которое ранее производилось по данному уголовному делу, не является обстоятельством, исключающим их дальнейшее участие в производстве по этому уголовному делу. </w:t>
      </w:r>
    </w:p>
    <w:p>
      <w:pPr>
        <w:spacing w:after="0"/>
        <w:ind w:left="0"/>
        <w:jc w:val="both"/>
      </w:pPr>
      <w:r>
        <w:rPr>
          <w:rFonts w:ascii="Times New Roman"/>
          <w:b w:val="false"/>
          <w:i w:val="false"/>
          <w:color w:val="000000"/>
          <w:sz w:val="28"/>
        </w:rPr>
        <w:t>
      3. Вопрос об отводе следователя или дознавателя разрешается прокурором либо соответственно начальником следственного отдела или начальником органа дознания.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Отвод понятого </w:t>
      </w:r>
    </w:p>
    <w:p>
      <w:pPr>
        <w:spacing w:after="0"/>
        <w:ind w:left="0"/>
        <w:jc w:val="both"/>
      </w:pPr>
      <w:r>
        <w:rPr>
          <w:rFonts w:ascii="Times New Roman"/>
          <w:b w:val="false"/>
          <w:i w:val="false"/>
          <w:color w:val="000000"/>
          <w:sz w:val="28"/>
        </w:rPr>
        <w:t xml:space="preserve">
      1. Понятой не может участвовать в производстве по уголовному делу при наличии любого из обстоятельств, предусмотренных статьей 90 настоящего Кодекса. </w:t>
      </w:r>
    </w:p>
    <w:p>
      <w:pPr>
        <w:spacing w:after="0"/>
        <w:ind w:left="0"/>
        <w:jc w:val="both"/>
      </w:pPr>
      <w:r>
        <w:rPr>
          <w:rFonts w:ascii="Times New Roman"/>
          <w:b w:val="false"/>
          <w:i w:val="false"/>
          <w:color w:val="000000"/>
          <w:sz w:val="28"/>
        </w:rPr>
        <w:t xml:space="preserve">
      2. Понятой не может участвовать в производстве по уголовному делу, будучи лично или по службе зависим от органа, ведущего уголовный процесс. </w:t>
      </w:r>
    </w:p>
    <w:p>
      <w:pPr>
        <w:spacing w:after="0"/>
        <w:ind w:left="0"/>
        <w:jc w:val="both"/>
      </w:pPr>
      <w:r>
        <w:rPr>
          <w:rFonts w:ascii="Times New Roman"/>
          <w:b w:val="false"/>
          <w:i w:val="false"/>
          <w:color w:val="000000"/>
          <w:sz w:val="28"/>
        </w:rPr>
        <w:t xml:space="preserve">
      3. Предыдущее участие понятого в производстве следственного действия не является обстоятельством, исключающим его участие в производстве по этому уголовному делу другого следственного действия, кроме случаев, когда участие кого-либо из понятых приобрело систематический характер. </w:t>
      </w:r>
    </w:p>
    <w:p>
      <w:pPr>
        <w:spacing w:after="0"/>
        <w:ind w:left="0"/>
        <w:jc w:val="both"/>
      </w:pPr>
      <w:r>
        <w:rPr>
          <w:rFonts w:ascii="Times New Roman"/>
          <w:b w:val="false"/>
          <w:i w:val="false"/>
          <w:color w:val="000000"/>
          <w:sz w:val="28"/>
        </w:rPr>
        <w:t xml:space="preserve">
      4. Отвод понятому разрешает лицо, производящее следственное действие. </w:t>
      </w:r>
    </w:p>
    <w:p>
      <w:pPr>
        <w:spacing w:after="0"/>
        <w:ind w:left="0"/>
        <w:jc w:val="both"/>
      </w:pPr>
      <w:r>
        <w:rPr>
          <w:rFonts w:ascii="Times New Roman"/>
          <w:b/>
          <w:i w:val="false"/>
          <w:color w:val="000000"/>
          <w:sz w:val="28"/>
        </w:rPr>
        <w:t xml:space="preserve">Статья 94. Отвод секретаря судебного заседания и судебного пристава </w:t>
      </w:r>
    </w:p>
    <w:p>
      <w:pPr>
        <w:spacing w:after="0"/>
        <w:ind w:left="0"/>
        <w:jc w:val="both"/>
      </w:pPr>
      <w:r>
        <w:rPr>
          <w:rFonts w:ascii="Times New Roman"/>
          <w:b w:val="false"/>
          <w:i w:val="false"/>
          <w:color w:val="000000"/>
          <w:sz w:val="28"/>
        </w:rPr>
        <w:t xml:space="preserve">
      1. Секретарь судебного заседания и судебный пристав не могут участвовать в производстве по уголовному делу: </w:t>
      </w:r>
    </w:p>
    <w:p>
      <w:pPr>
        <w:spacing w:after="0"/>
        <w:ind w:left="0"/>
        <w:jc w:val="both"/>
      </w:pPr>
      <w:r>
        <w:rPr>
          <w:rFonts w:ascii="Times New Roman"/>
          <w:b w:val="false"/>
          <w:i w:val="false"/>
          <w:color w:val="000000"/>
          <w:sz w:val="28"/>
        </w:rPr>
        <w:t xml:space="preserve">
      1) при наличии любого из обстоятельств, предусмотренных статьей 90 настоящего Кодекса; </w:t>
      </w:r>
    </w:p>
    <w:p>
      <w:pPr>
        <w:spacing w:after="0"/>
        <w:ind w:left="0"/>
        <w:jc w:val="both"/>
      </w:pPr>
      <w:r>
        <w:rPr>
          <w:rFonts w:ascii="Times New Roman"/>
          <w:b w:val="false"/>
          <w:i w:val="false"/>
          <w:color w:val="000000"/>
          <w:sz w:val="28"/>
        </w:rPr>
        <w:t xml:space="preserve">
      2) если обнаружилась их некомпетентность. </w:t>
      </w:r>
    </w:p>
    <w:p>
      <w:pPr>
        <w:spacing w:after="0"/>
        <w:ind w:left="0"/>
        <w:jc w:val="both"/>
      </w:pPr>
      <w:r>
        <w:rPr>
          <w:rFonts w:ascii="Times New Roman"/>
          <w:b w:val="false"/>
          <w:i w:val="false"/>
          <w:color w:val="000000"/>
          <w:sz w:val="28"/>
        </w:rPr>
        <w:t xml:space="preserve">
      2. Предыдущее участие лица в заседании суда в качестве секретаря судебного заседания или судебного пристава не является обстоятельством, исключающим его дальнейшее участие в соответствующем качестве в заседаниях суда. </w:t>
      </w:r>
    </w:p>
    <w:p>
      <w:pPr>
        <w:spacing w:after="0"/>
        <w:ind w:left="0"/>
        <w:jc w:val="both"/>
      </w:pPr>
      <w:r>
        <w:rPr>
          <w:rFonts w:ascii="Times New Roman"/>
          <w:b w:val="false"/>
          <w:i w:val="false"/>
          <w:color w:val="000000"/>
          <w:sz w:val="28"/>
        </w:rPr>
        <w:t xml:space="preserve">
      3. Вопрос об отводе секретаря судебного заседания и судебного пристава разрешает суд, рассматривающий дело. </w:t>
      </w:r>
    </w:p>
    <w:p>
      <w:pPr>
        <w:spacing w:after="0"/>
        <w:ind w:left="0"/>
        <w:jc w:val="both"/>
      </w:pPr>
      <w:r>
        <w:rPr>
          <w:rFonts w:ascii="Times New Roman"/>
          <w:b/>
          <w:i w:val="false"/>
          <w:color w:val="000000"/>
          <w:sz w:val="28"/>
        </w:rPr>
        <w:t xml:space="preserve">Статья 95. Отвод переводчика и специалиста </w:t>
      </w:r>
    </w:p>
    <w:p>
      <w:pPr>
        <w:spacing w:after="0"/>
        <w:ind w:left="0"/>
        <w:jc w:val="both"/>
      </w:pPr>
      <w:r>
        <w:rPr>
          <w:rFonts w:ascii="Times New Roman"/>
          <w:b w:val="false"/>
          <w:i w:val="false"/>
          <w:color w:val="000000"/>
          <w:sz w:val="28"/>
        </w:rPr>
        <w:t xml:space="preserve">
      1. Переводчик и специалист не могут участвовать в производстве по уголовному делу: </w:t>
      </w:r>
    </w:p>
    <w:p>
      <w:pPr>
        <w:spacing w:after="0"/>
        <w:ind w:left="0"/>
        <w:jc w:val="both"/>
      </w:pPr>
      <w:r>
        <w:rPr>
          <w:rFonts w:ascii="Times New Roman"/>
          <w:b w:val="false"/>
          <w:i w:val="false"/>
          <w:color w:val="000000"/>
          <w:sz w:val="28"/>
        </w:rPr>
        <w:t xml:space="preserve">
      1) при наличии любого из обстоятельств, предусмотренных статьей 90 настоящего Кодекса; </w:t>
      </w:r>
    </w:p>
    <w:p>
      <w:pPr>
        <w:spacing w:after="0"/>
        <w:ind w:left="0"/>
        <w:jc w:val="both"/>
      </w:pPr>
      <w:r>
        <w:rPr>
          <w:rFonts w:ascii="Times New Roman"/>
          <w:b w:val="false"/>
          <w:i w:val="false"/>
          <w:color w:val="000000"/>
          <w:sz w:val="28"/>
        </w:rPr>
        <w:t xml:space="preserve">
      2) если обнаружилась их некомпетентность. </w:t>
      </w:r>
    </w:p>
    <w:p>
      <w:pPr>
        <w:spacing w:after="0"/>
        <w:ind w:left="0"/>
        <w:jc w:val="both"/>
      </w:pPr>
      <w:r>
        <w:rPr>
          <w:rFonts w:ascii="Times New Roman"/>
          <w:b w:val="false"/>
          <w:i w:val="false"/>
          <w:color w:val="000000"/>
          <w:sz w:val="28"/>
        </w:rPr>
        <w:t xml:space="preserve">
      2. Предыдущее участие лица в качестве переводчика или специалиста не является обстоятельством, исключающим их дальнейшее участие в соответствующем качестве в производстве по данному уголовному делу. </w:t>
      </w:r>
    </w:p>
    <w:p>
      <w:pPr>
        <w:spacing w:after="0"/>
        <w:ind w:left="0"/>
        <w:jc w:val="both"/>
      </w:pPr>
      <w:r>
        <w:rPr>
          <w:rFonts w:ascii="Times New Roman"/>
          <w:b w:val="false"/>
          <w:i w:val="false"/>
          <w:color w:val="000000"/>
          <w:sz w:val="28"/>
        </w:rPr>
        <w:t xml:space="preserve">
      3. Вопрос об отводе переводчика и специалиста разрешает орган, ведущий уголовный процесс. </w:t>
      </w:r>
    </w:p>
    <w:p>
      <w:pPr>
        <w:spacing w:after="0"/>
        <w:ind w:left="0"/>
        <w:jc w:val="both"/>
      </w:pPr>
      <w:r>
        <w:rPr>
          <w:rFonts w:ascii="Times New Roman"/>
          <w:b/>
          <w:i w:val="false"/>
          <w:color w:val="000000"/>
          <w:sz w:val="28"/>
        </w:rPr>
        <w:t xml:space="preserve">Статья 96. Отвод эксперта </w:t>
      </w:r>
    </w:p>
    <w:p>
      <w:pPr>
        <w:spacing w:after="0"/>
        <w:ind w:left="0"/>
        <w:jc w:val="both"/>
      </w:pPr>
      <w:r>
        <w:rPr>
          <w:rFonts w:ascii="Times New Roman"/>
          <w:b w:val="false"/>
          <w:i w:val="false"/>
          <w:color w:val="000000"/>
          <w:sz w:val="28"/>
        </w:rPr>
        <w:t xml:space="preserve">
      1. Эксперт не может участвовать в производстве по уголовному делу: </w:t>
      </w:r>
    </w:p>
    <w:p>
      <w:pPr>
        <w:spacing w:after="0"/>
        <w:ind w:left="0"/>
        <w:jc w:val="both"/>
      </w:pPr>
      <w:r>
        <w:rPr>
          <w:rFonts w:ascii="Times New Roman"/>
          <w:b w:val="false"/>
          <w:i w:val="false"/>
          <w:color w:val="000000"/>
          <w:sz w:val="28"/>
        </w:rPr>
        <w:t xml:space="preserve">
      1) при наличии любого из обстоятельств, предусмотренных статьей 90 настоящего Кодекса; </w:t>
      </w:r>
    </w:p>
    <w:p>
      <w:pPr>
        <w:spacing w:after="0"/>
        <w:ind w:left="0"/>
        <w:jc w:val="both"/>
      </w:pPr>
      <w:r>
        <w:rPr>
          <w:rFonts w:ascii="Times New Roman"/>
          <w:b w:val="false"/>
          <w:i w:val="false"/>
          <w:color w:val="000000"/>
          <w:sz w:val="28"/>
        </w:rPr>
        <w:t xml:space="preserve">
      2) если он находился или находится в служебной или иной зависимости от дознавателя, следователя, прокурора, судьи, подозреваемого, обвиняемого, их защитников, законных представителей, потерпевшего, гражданского истца, гражданского ответчика или представителей; </w:t>
      </w:r>
    </w:p>
    <w:p>
      <w:pPr>
        <w:spacing w:after="0"/>
        <w:ind w:left="0"/>
        <w:jc w:val="both"/>
      </w:pPr>
      <w:r>
        <w:rPr>
          <w:rFonts w:ascii="Times New Roman"/>
          <w:b w:val="false"/>
          <w:i w:val="false"/>
          <w:color w:val="000000"/>
          <w:sz w:val="28"/>
        </w:rPr>
        <w:t xml:space="preserve">
      3) если он проводил ревизию или другие проверочные действия, результаты которых послужили основаниями для возбуждения производства по уголовному делу или начала уголовного преследования; </w:t>
      </w:r>
    </w:p>
    <w:p>
      <w:pPr>
        <w:spacing w:after="0"/>
        <w:ind w:left="0"/>
        <w:jc w:val="both"/>
      </w:pPr>
      <w:r>
        <w:rPr>
          <w:rFonts w:ascii="Times New Roman"/>
          <w:b w:val="false"/>
          <w:i w:val="false"/>
          <w:color w:val="000000"/>
          <w:sz w:val="28"/>
        </w:rPr>
        <w:t xml:space="preserve">
      4) если обнаружилась его некомпетентность; </w:t>
      </w:r>
    </w:p>
    <w:p>
      <w:pPr>
        <w:spacing w:after="0"/>
        <w:ind w:left="0"/>
        <w:jc w:val="both"/>
      </w:pPr>
      <w:r>
        <w:rPr>
          <w:rFonts w:ascii="Times New Roman"/>
          <w:b w:val="false"/>
          <w:i w:val="false"/>
          <w:color w:val="000000"/>
          <w:sz w:val="28"/>
        </w:rPr>
        <w:t xml:space="preserve">
      5) если он участвовал в деле в качестве специалиста, за исключением случаев участия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настоящего Кодекса врача-специалиста в области судебной медицины в осмотре трупа человека. </w:t>
      </w:r>
    </w:p>
    <w:bookmarkStart w:name="z1095" w:id="143"/>
    <w:p>
      <w:pPr>
        <w:spacing w:after="0"/>
        <w:ind w:left="0"/>
        <w:jc w:val="both"/>
      </w:pPr>
      <w:r>
        <w:rPr>
          <w:rFonts w:ascii="Times New Roman"/>
          <w:b w:val="false"/>
          <w:i w:val="false"/>
          <w:color w:val="000000"/>
          <w:sz w:val="28"/>
        </w:rPr>
        <w:t>
      1-1. В производстве экспертизы живого лица, а также трупа в качестве эксперта не может участвовать врач, который до назначения экспертизы оказывал соответствующему лицу медицинскую помощь.</w:t>
      </w:r>
    </w:p>
    <w:bookmarkEnd w:id="143"/>
    <w:bookmarkStart w:name="z1096" w:id="144"/>
    <w:p>
      <w:pPr>
        <w:spacing w:after="0"/>
        <w:ind w:left="0"/>
        <w:jc w:val="both"/>
      </w:pPr>
      <w:r>
        <w:rPr>
          <w:rFonts w:ascii="Times New Roman"/>
          <w:b w:val="false"/>
          <w:i w:val="false"/>
          <w:color w:val="000000"/>
          <w:sz w:val="28"/>
        </w:rPr>
        <w:t>
      2. Предыдущее участие лица в данном деле в качестве эксперта не является обстоятельством, исключающим поручение ему производства экспертизы по делу, кроме случаев, когда она назначается повторно после экспертизы, проведенной с его участием.</w:t>
      </w:r>
    </w:p>
    <w:bookmarkEnd w:id="144"/>
    <w:bookmarkStart w:name="z1097" w:id="145"/>
    <w:p>
      <w:pPr>
        <w:spacing w:after="0"/>
        <w:ind w:left="0"/>
        <w:jc w:val="both"/>
      </w:pPr>
      <w:r>
        <w:rPr>
          <w:rFonts w:ascii="Times New Roman"/>
          <w:b w:val="false"/>
          <w:i w:val="false"/>
          <w:color w:val="000000"/>
          <w:sz w:val="28"/>
        </w:rPr>
        <w:t xml:space="preserve">
      3. Вопрос об отводе эксперта разрешается органом, ведущим уголовный процесс.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Отстранение от участия в производстве по уголовному делу защитника, представителя потерпевшего (частного обвинителя), гражданского истца или гражданского ответчика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p>
    <w:p>
      <w:pPr>
        <w:spacing w:after="0"/>
        <w:ind w:left="0"/>
        <w:jc w:val="both"/>
      </w:pPr>
      <w:r>
        <w:rPr>
          <w:rFonts w:ascii="Times New Roman"/>
          <w:b w:val="false"/>
          <w:i w:val="false"/>
          <w:color w:val="000000"/>
          <w:sz w:val="28"/>
        </w:rPr>
        <w:t xml:space="preserve">
      1. Защитник, а также представитель потерпевшего (частного обвинителя), гражданского истца, гражданского ответчика не могут участвовать в производстве по уголовному делу при наличии любого из следующих обстоятельств: </w:t>
      </w:r>
    </w:p>
    <w:p>
      <w:pPr>
        <w:spacing w:after="0"/>
        <w:ind w:left="0"/>
        <w:jc w:val="both"/>
      </w:pPr>
      <w:r>
        <w:rPr>
          <w:rFonts w:ascii="Times New Roman"/>
          <w:b w:val="false"/>
          <w:i w:val="false"/>
          <w:color w:val="000000"/>
          <w:sz w:val="28"/>
        </w:rPr>
        <w:t xml:space="preserve">
      1) если ранее он участвовал в деле в качестве судьи, прокурора, следователя, дознавателя, секретаря судебного заседания, судебного пристава, свидетеля, эксперта, специалиста, переводчика или понятого; </w:t>
      </w:r>
    </w:p>
    <w:p>
      <w:pPr>
        <w:spacing w:after="0"/>
        <w:ind w:left="0"/>
        <w:jc w:val="both"/>
      </w:pPr>
      <w:r>
        <w:rPr>
          <w:rFonts w:ascii="Times New Roman"/>
          <w:b w:val="false"/>
          <w:i w:val="false"/>
          <w:color w:val="000000"/>
          <w:sz w:val="28"/>
        </w:rPr>
        <w:t xml:space="preserve">
      2) если он состоит в родственных отношениях с должностным лицом, которое принимало или принимает участие в расследовании или судебном рассмотрении данного дела; </w:t>
      </w:r>
    </w:p>
    <w:p>
      <w:pPr>
        <w:spacing w:after="0"/>
        <w:ind w:left="0"/>
        <w:jc w:val="both"/>
      </w:pPr>
      <w:r>
        <w:rPr>
          <w:rFonts w:ascii="Times New Roman"/>
          <w:b w:val="false"/>
          <w:i w:val="false"/>
          <w:color w:val="000000"/>
          <w:sz w:val="28"/>
        </w:rPr>
        <w:t xml:space="preserve">
      3) если он оказывает или ранее оказывал юридическую помощь лицу, имеющему противоположные с подзащитным либо доверителем интересы, а равно находится с такими лицами в родственных отношениях; </w:t>
      </w:r>
    </w:p>
    <w:p>
      <w:pPr>
        <w:spacing w:after="0"/>
        <w:ind w:left="0"/>
        <w:jc w:val="both"/>
      </w:pPr>
      <w:r>
        <w:rPr>
          <w:rFonts w:ascii="Times New Roman"/>
          <w:b w:val="false"/>
          <w:i w:val="false"/>
          <w:color w:val="000000"/>
          <w:sz w:val="28"/>
        </w:rPr>
        <w:t xml:space="preserve">
      4) если он не вправе быть защитником или представителем в силу закона или решения суда. </w:t>
      </w:r>
    </w:p>
    <w:p>
      <w:pPr>
        <w:spacing w:after="0"/>
        <w:ind w:left="0"/>
        <w:jc w:val="both"/>
      </w:pPr>
      <w:r>
        <w:rPr>
          <w:rFonts w:ascii="Times New Roman"/>
          <w:b w:val="false"/>
          <w:i w:val="false"/>
          <w:color w:val="000000"/>
          <w:sz w:val="28"/>
        </w:rPr>
        <w:t xml:space="preserve">
      2. Вопрос об отстранении от участия в производстве по делу защитника, представителя потерпевшего (частного обвинителя), гражданского истца или гражданского ответчика во время досудебного производства разрешает прокурор, а при производстве в суде - суд, рассматривающий дело.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bookmarkStart w:name="z112" w:id="146"/>
    <w:p>
      <w:pPr>
        <w:spacing w:after="0"/>
        <w:ind w:left="0"/>
        <w:jc w:val="left"/>
      </w:pPr>
      <w:r>
        <w:rPr>
          <w:rFonts w:ascii="Times New Roman"/>
          <w:b/>
          <w:i w:val="false"/>
          <w:color w:val="000000"/>
        </w:rPr>
        <w:t xml:space="preserve"> Глава 12. Обеспечение безопасности лиц, участвующих в</w:t>
      </w:r>
      <w:r>
        <w:br/>
      </w:r>
      <w:r>
        <w:rPr>
          <w:rFonts w:ascii="Times New Roman"/>
          <w:b/>
          <w:i w:val="false"/>
          <w:color w:val="000000"/>
        </w:rPr>
        <w:t>уголовном процессе</w:t>
      </w:r>
    </w:p>
    <w:bookmarkEnd w:id="146"/>
    <w:p>
      <w:pPr>
        <w:spacing w:after="0"/>
        <w:ind w:left="0"/>
        <w:jc w:val="both"/>
      </w:pPr>
      <w:r>
        <w:rPr>
          <w:rFonts w:ascii="Times New Roman"/>
          <w:b/>
          <w:i w:val="false"/>
          <w:color w:val="000000"/>
          <w:sz w:val="28"/>
        </w:rPr>
        <w:t xml:space="preserve">Статья 98. Обеспечение безопасности судей, присяжных заседателей, прокуроров, следователей, дознавателей, защитников, экспертов, специалистов, секретарей судебного заседания, судебных приставов </w:t>
      </w:r>
    </w:p>
    <w:p>
      <w:pPr>
        <w:spacing w:after="0"/>
        <w:ind w:left="0"/>
        <w:jc w:val="both"/>
      </w:pPr>
      <w:r>
        <w:rPr>
          <w:rFonts w:ascii="Times New Roman"/>
          <w:b w:val="false"/>
          <w:i w:val="false"/>
          <w:color w:val="000000"/>
          <w:sz w:val="28"/>
        </w:rPr>
        <w:t xml:space="preserve">
      1. Судья, присяжный заседатель, прокурор, следователь, дознаватель, защитник, эксперт, специалист, секретарь судебного заседания, судебный пристав, а равно члены их семей и близкие родственники находятся под защитой государства. </w:t>
      </w:r>
    </w:p>
    <w:p>
      <w:pPr>
        <w:spacing w:after="0"/>
        <w:ind w:left="0"/>
        <w:jc w:val="both"/>
      </w:pPr>
      <w:r>
        <w:rPr>
          <w:rFonts w:ascii="Times New Roman"/>
          <w:b w:val="false"/>
          <w:i w:val="false"/>
          <w:color w:val="000000"/>
          <w:sz w:val="28"/>
        </w:rPr>
        <w:t xml:space="preserve">
      2. Лицам, перечисленным в части первой настоящей статьи, государство обеспечивает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принятие мер безопасности от посягательства на их жизнь или иного насилия в связи с рассмотрением уголовных дел или материалов в суде, производством дознания или предварительного следствия.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16.01.2006 N </w:t>
      </w:r>
      <w:r>
        <w:rPr>
          <w:rFonts w:ascii="Times New Roman"/>
          <w:b w:val="false"/>
          <w:i w:val="false"/>
          <w:color w:val="ff0000"/>
          <w:sz w:val="28"/>
        </w:rPr>
        <w:t>122</w:t>
      </w:r>
      <w:r>
        <w:rPr>
          <w:rFonts w:ascii="Times New Roman"/>
          <w:b w:val="false"/>
          <w:i w:val="false"/>
          <w:color w:val="ff0000"/>
          <w:sz w:val="28"/>
        </w:rPr>
        <w:t xml:space="preserve"> (вводится в действие с 01.01.2007); от 07.04.2009 </w:t>
      </w:r>
      <w:r>
        <w:rPr>
          <w:rFonts w:ascii="Times New Roman"/>
          <w:b w:val="false"/>
          <w:i w:val="false"/>
          <w:color w:val="ff0000"/>
          <w:sz w:val="28"/>
        </w:rPr>
        <w:t>N 149-IV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99. Обязанность принятия мер безопасности подозреваемых, потерпевших, свидетелей, обвиняемых и других лиц, участвующих в уголовном процессе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Орган, ведущий уголовный процесс, обязан принять меры безопасности подозреваемого, потерпевшего, свидетеля, обвиняемого, других лиц, участвующих в уголовном процессе, а также членов их семей и близких родственников, если в связи с производством по уголовному делу имеется реальная угроза совершения в отношении их насилия или иного запрещенного уголовным законом деяния. </w:t>
      </w:r>
    </w:p>
    <w:p>
      <w:pPr>
        <w:spacing w:after="0"/>
        <w:ind w:left="0"/>
        <w:jc w:val="both"/>
      </w:pPr>
      <w:r>
        <w:rPr>
          <w:rFonts w:ascii="Times New Roman"/>
          <w:b w:val="false"/>
          <w:i w:val="false"/>
          <w:color w:val="000000"/>
          <w:sz w:val="28"/>
        </w:rPr>
        <w:t xml:space="preserve">
      2. Орган, ведущий уголовный процесс, принимает меры безопасности лиц, указанных в части первой настоящей статьи, на основании их устного (письменного) заявления или по собственной инициативе, о чем выносит соответствующее постановление. </w:t>
      </w:r>
    </w:p>
    <w:p>
      <w:pPr>
        <w:spacing w:after="0"/>
        <w:ind w:left="0"/>
        <w:jc w:val="both"/>
      </w:pPr>
      <w:r>
        <w:rPr>
          <w:rFonts w:ascii="Times New Roman"/>
          <w:b w:val="false"/>
          <w:i w:val="false"/>
          <w:color w:val="000000"/>
          <w:sz w:val="28"/>
        </w:rPr>
        <w:t xml:space="preserve">
      3. Заявления лиц, участвующих в уголовном судопроизводстве, членов их семей и их близких родственников о принятии мер их безопасности должны рассматриваться органом, ведущим уголовный процесс, не позднее двадцати четырех часов с момента их получения. О принятом решении немедленно уведомляется заявитель с направлением ему копии соответствующего постановления. </w:t>
      </w:r>
    </w:p>
    <w:p>
      <w:pPr>
        <w:spacing w:after="0"/>
        <w:ind w:left="0"/>
        <w:jc w:val="both"/>
      </w:pPr>
      <w:r>
        <w:rPr>
          <w:rFonts w:ascii="Times New Roman"/>
          <w:b w:val="false"/>
          <w:i w:val="false"/>
          <w:color w:val="000000"/>
          <w:sz w:val="28"/>
        </w:rPr>
        <w:t xml:space="preserve">
      4. Заявитель вправе обжаловать прокурору или в суд отказ в удовлетворении ходатайства о принятии мер его безопасности. </w:t>
      </w:r>
    </w:p>
    <w:p>
      <w:pPr>
        <w:spacing w:after="0"/>
        <w:ind w:left="0"/>
        <w:jc w:val="both"/>
      </w:pPr>
      <w:r>
        <w:rPr>
          <w:rFonts w:ascii="Times New Roman"/>
          <w:b w:val="false"/>
          <w:i w:val="false"/>
          <w:color w:val="000000"/>
          <w:sz w:val="28"/>
        </w:rPr>
        <w:t>
      5. Отказ в принятии мер безопасности не препятствует повторному обращению с ходатайством о принятии указанных мер, если возникли обстоятельства, не нашедшие отражения в ранее поданном заявлении.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100. Меры безопасности потерпевших, свидетелей, подозреваемых, обвиняемых и других лиц, участвующих в уголовном процессе </w:t>
      </w:r>
    </w:p>
    <w:p>
      <w:pPr>
        <w:spacing w:after="0"/>
        <w:ind w:left="0"/>
        <w:jc w:val="both"/>
      </w:pPr>
      <w:r>
        <w:rPr>
          <w:rFonts w:ascii="Times New Roman"/>
          <w:b w:val="false"/>
          <w:i w:val="false"/>
          <w:color w:val="000000"/>
          <w:sz w:val="28"/>
        </w:rPr>
        <w:t xml:space="preserve">
      1. В качестве процессуальных мер безопасности свидетелей, подозреваемых, обвиняемых и других лиц, участвующих в уголовном судопроизводстве, членов их семей и близких родственников применяются: </w:t>
      </w:r>
    </w:p>
    <w:p>
      <w:pPr>
        <w:spacing w:after="0"/>
        <w:ind w:left="0"/>
        <w:jc w:val="both"/>
      </w:pPr>
      <w:r>
        <w:rPr>
          <w:rFonts w:ascii="Times New Roman"/>
          <w:b w:val="false"/>
          <w:i w:val="false"/>
          <w:color w:val="000000"/>
          <w:sz w:val="28"/>
        </w:rPr>
        <w:t xml:space="preserve">
      1) вынесение органом, ведущим уголовный процесс, официального предостережения лицу, от которого исходит угроза насилия или других запрещенных уголовным законом деяний, о возможном привлечении его к уголовной ответственности; </w:t>
      </w:r>
    </w:p>
    <w:p>
      <w:pPr>
        <w:spacing w:after="0"/>
        <w:ind w:left="0"/>
        <w:jc w:val="both"/>
      </w:pPr>
      <w:r>
        <w:rPr>
          <w:rFonts w:ascii="Times New Roman"/>
          <w:b w:val="false"/>
          <w:i w:val="false"/>
          <w:color w:val="000000"/>
          <w:sz w:val="28"/>
        </w:rPr>
        <w:t xml:space="preserve">
      2) ограничение доступа к сведениям о защищаемом лице; </w:t>
      </w:r>
    </w:p>
    <w:p>
      <w:pPr>
        <w:spacing w:after="0"/>
        <w:ind w:left="0"/>
        <w:jc w:val="both"/>
      </w:pPr>
      <w:r>
        <w:rPr>
          <w:rFonts w:ascii="Times New Roman"/>
          <w:b w:val="false"/>
          <w:i w:val="false"/>
          <w:color w:val="000000"/>
          <w:sz w:val="28"/>
        </w:rPr>
        <w:t xml:space="preserve">
      3) обеспечение его личной безопасности; </w:t>
      </w:r>
    </w:p>
    <w:p>
      <w:pPr>
        <w:spacing w:after="0"/>
        <w:ind w:left="0"/>
        <w:jc w:val="both"/>
      </w:pPr>
      <w:r>
        <w:rPr>
          <w:rFonts w:ascii="Times New Roman"/>
          <w:b w:val="false"/>
          <w:i w:val="false"/>
          <w:color w:val="000000"/>
          <w:sz w:val="28"/>
        </w:rPr>
        <w:t xml:space="preserve">
      4) избрание в отношении обвиняемого (подозреваемого) меры пресечения, исключающей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 </w:t>
      </w:r>
    </w:p>
    <w:p>
      <w:pPr>
        <w:spacing w:after="0"/>
        <w:ind w:left="0"/>
        <w:jc w:val="both"/>
      </w:pPr>
      <w:r>
        <w:rPr>
          <w:rFonts w:ascii="Times New Roman"/>
          <w:b w:val="false"/>
          <w:i w:val="false"/>
          <w:color w:val="000000"/>
          <w:sz w:val="28"/>
        </w:rPr>
        <w:t xml:space="preserve">
      2. Предостережение, вынесенное органом, ведущим уголовный процесс, объявляется лицу под расписку. </w:t>
      </w:r>
    </w:p>
    <w:p>
      <w:pPr>
        <w:spacing w:after="0"/>
        <w:ind w:left="0"/>
        <w:jc w:val="both"/>
      </w:pPr>
      <w:r>
        <w:rPr>
          <w:rFonts w:ascii="Times New Roman"/>
          <w:b w:val="false"/>
          <w:i w:val="false"/>
          <w:color w:val="000000"/>
          <w:sz w:val="28"/>
        </w:rPr>
        <w:t xml:space="preserve">
      3. Ограничение доступа к сведениям о защищаемом лице состоит в изъятии из материалов уголовного дела сведений об анкетных данных лица и хранении их отдельно от основного производства, использовании этим лицом псевдонима. Отделенные от основного производства материалы могут быть доступны для ознакомления только органу, ведущему уголовный процесс. Другие участники процесса могут знакомиться с ними лишь с разрешения органа, ведущего уголовный процесс, при даче подписки о неразглашении указанных сведений. Процессуальные действия с участием защищаемого лица в необходимых случаях могут производиться в условиях, исключающих его узнавание. </w:t>
      </w:r>
    </w:p>
    <w:p>
      <w:pPr>
        <w:spacing w:after="0"/>
        <w:ind w:left="0"/>
        <w:jc w:val="both"/>
      </w:pPr>
      <w:r>
        <w:rPr>
          <w:rFonts w:ascii="Times New Roman"/>
          <w:b w:val="false"/>
          <w:i w:val="false"/>
          <w:color w:val="000000"/>
          <w:sz w:val="28"/>
        </w:rPr>
        <w:t xml:space="preserve">
      4. Порядок обеспечения личной безопасности свидетелей, подозреваемых, обвиняемых и других лиц, участвующих в уголовном судопроизводстве, и их близких определяется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Независимо от принятия мер безопасности, орган уголовного преследования обязан при наличии к тому оснований возбудить уголовное дело в связи с обнаружившейся угрозой совершения запрещенного уголовным законом деяния в отношении потерпевшего, свидетеля, обвиняемого, другого лица, участвующего в уголовном судопроизводстве. </w:t>
      </w:r>
    </w:p>
    <w:p>
      <w:pPr>
        <w:spacing w:after="0"/>
        <w:ind w:left="0"/>
        <w:jc w:val="both"/>
      </w:pPr>
      <w:r>
        <w:rPr>
          <w:rFonts w:ascii="Times New Roman"/>
          <w:b w:val="false"/>
          <w:i w:val="false"/>
          <w:color w:val="000000"/>
          <w:sz w:val="28"/>
        </w:rPr>
        <w:t xml:space="preserve">
      6. Меры безопасности отменяются мотивированным постановлением органа, ведущего уголовный процесс, когда отпадает необходимость в их применении. Защищаемое лицо должно быть незамедлительно уведомлено об отмене мер его безопасности или раскрытии данных о нем лицам, участвующим в производстве по делу. Подача жалобы в суд или прокурору защищаемым лицом на решение органа, ведущего уголовный процесс, об отмене мер безопасности приостанавливает исполнение обжалуемого решения.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07.04.2009 </w:t>
      </w:r>
      <w:r>
        <w:rPr>
          <w:rFonts w:ascii="Times New Roman"/>
          <w:b w:val="false"/>
          <w:i w:val="false"/>
          <w:color w:val="ff0000"/>
          <w:sz w:val="28"/>
        </w:rPr>
        <w:t>N 149-IV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Обеспечение безопасности лиц, участвующих в судебном разбирательстве </w:t>
      </w:r>
    </w:p>
    <w:p>
      <w:pPr>
        <w:spacing w:after="0"/>
        <w:ind w:left="0"/>
        <w:jc w:val="both"/>
      </w:pPr>
      <w:r>
        <w:rPr>
          <w:rFonts w:ascii="Times New Roman"/>
          <w:b w:val="false"/>
          <w:i w:val="false"/>
          <w:color w:val="000000"/>
          <w:sz w:val="28"/>
        </w:rPr>
        <w:t xml:space="preserve">
      1. Для обеспечения безопасности участников судебного разбирательства председательствующий проводит закрытое заседание суда, а также принимает меры, предусмотренные частями первой, второй, третьей и четвертой статьи 100 настоящего Кодекса. </w:t>
      </w:r>
    </w:p>
    <w:p>
      <w:pPr>
        <w:spacing w:after="0"/>
        <w:ind w:left="0"/>
        <w:jc w:val="both"/>
      </w:pPr>
      <w:r>
        <w:rPr>
          <w:rFonts w:ascii="Times New Roman"/>
          <w:b w:val="false"/>
          <w:i w:val="false"/>
          <w:color w:val="000000"/>
          <w:sz w:val="28"/>
        </w:rPr>
        <w:t xml:space="preserve">
      2. По ходатайству свидетеля, стороны обвинения, а также по собственной инициативе в целях обеспечения безопасности свидетеля и его близких суд вправе вынести постановление о допросе свидетеля: </w:t>
      </w:r>
    </w:p>
    <w:p>
      <w:pPr>
        <w:spacing w:after="0"/>
        <w:ind w:left="0"/>
        <w:jc w:val="both"/>
      </w:pPr>
      <w:r>
        <w:rPr>
          <w:rFonts w:ascii="Times New Roman"/>
          <w:b w:val="false"/>
          <w:i w:val="false"/>
          <w:color w:val="000000"/>
          <w:sz w:val="28"/>
        </w:rPr>
        <w:t xml:space="preserve">
      1) без оглашения данных о его личности с использованием псевдонима; </w:t>
      </w:r>
    </w:p>
    <w:p>
      <w:pPr>
        <w:spacing w:after="0"/>
        <w:ind w:left="0"/>
        <w:jc w:val="both"/>
      </w:pPr>
      <w:r>
        <w:rPr>
          <w:rFonts w:ascii="Times New Roman"/>
          <w:b w:val="false"/>
          <w:i w:val="false"/>
          <w:color w:val="000000"/>
          <w:sz w:val="28"/>
        </w:rPr>
        <w:t xml:space="preserve">
      2) в условиях, исключающих его узнавание для остальных присутствующих по голосу и внешним данным: акценту, полу, национальности, возрасту, росту, телосложению, осанке, походке; </w:t>
      </w:r>
    </w:p>
    <w:p>
      <w:pPr>
        <w:spacing w:after="0"/>
        <w:ind w:left="0"/>
        <w:jc w:val="both"/>
      </w:pPr>
      <w:r>
        <w:rPr>
          <w:rFonts w:ascii="Times New Roman"/>
          <w:b w:val="false"/>
          <w:i w:val="false"/>
          <w:color w:val="000000"/>
          <w:sz w:val="28"/>
        </w:rPr>
        <w:t xml:space="preserve">
      3) без визуального наблюдения его другими участниками судебного разбирательства. </w:t>
      </w:r>
    </w:p>
    <w:p>
      <w:pPr>
        <w:spacing w:after="0"/>
        <w:ind w:left="0"/>
        <w:jc w:val="both"/>
      </w:pPr>
      <w:r>
        <w:rPr>
          <w:rFonts w:ascii="Times New Roman"/>
          <w:b w:val="false"/>
          <w:i w:val="false"/>
          <w:color w:val="000000"/>
          <w:sz w:val="28"/>
        </w:rPr>
        <w:t>
      3. Председательствующий вправе:</w:t>
      </w:r>
    </w:p>
    <w:p>
      <w:pPr>
        <w:spacing w:after="0"/>
        <w:ind w:left="0"/>
        <w:jc w:val="both"/>
      </w:pPr>
      <w:r>
        <w:rPr>
          <w:rFonts w:ascii="Times New Roman"/>
          <w:b w:val="false"/>
          <w:i w:val="false"/>
          <w:color w:val="000000"/>
          <w:sz w:val="28"/>
        </w:rPr>
        <w:t>
      1) запретить производство видео-, звукозаписи и иных способов запечатления допроса;</w:t>
      </w:r>
    </w:p>
    <w:p>
      <w:pPr>
        <w:spacing w:after="0"/>
        <w:ind w:left="0"/>
        <w:jc w:val="both"/>
      </w:pPr>
      <w:r>
        <w:rPr>
          <w:rFonts w:ascii="Times New Roman"/>
          <w:b w:val="false"/>
          <w:i w:val="false"/>
          <w:color w:val="000000"/>
          <w:sz w:val="28"/>
        </w:rPr>
        <w:t>
      2) удалить из зала судебного заседания подсудимого, представителей стороны защиты, за исключением адвоката.</w:t>
      </w:r>
    </w:p>
    <w:p>
      <w:pPr>
        <w:spacing w:after="0"/>
        <w:ind w:left="0"/>
        <w:jc w:val="both"/>
      </w:pPr>
      <w:r>
        <w:rPr>
          <w:rFonts w:ascii="Times New Roman"/>
          <w:b w:val="false"/>
          <w:i w:val="false"/>
          <w:color w:val="000000"/>
          <w:sz w:val="28"/>
        </w:rPr>
        <w:t xml:space="preserve">
      4. Показания свидетеля, допрошенного судом в отсутствие кого-либо из участников процесса или вне их визуального наблюдения, оглашаются председательствующим в суде в присутствии всех его участников, без указаний сведений об этом свидетеле. </w:t>
      </w:r>
    </w:p>
    <w:p>
      <w:pPr>
        <w:spacing w:after="0"/>
        <w:ind w:left="0"/>
        <w:jc w:val="both"/>
      </w:pPr>
      <w:r>
        <w:rPr>
          <w:rFonts w:ascii="Times New Roman"/>
          <w:b w:val="false"/>
          <w:i w:val="false"/>
          <w:color w:val="000000"/>
          <w:sz w:val="28"/>
        </w:rPr>
        <w:t xml:space="preserve">
      5. В необходимых случаях суд принимает и другие меры по обеспечению безопасности участников процесса и иных лиц,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Исполнение постановления суда об обеспечении безопасности участников судебного разбирательства возлагается на органы уголовного преследования, а также судебного пристава.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17.07.2009 </w:t>
      </w:r>
      <w:r>
        <w:rPr>
          <w:rFonts w:ascii="Times New Roman"/>
          <w:b w:val="false"/>
          <w:i w:val="false"/>
          <w:color w:val="ff0000"/>
          <w:sz w:val="28"/>
        </w:rPr>
        <w:t>N 187-IV</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bookmarkStart w:name="z117" w:id="147"/>
    <w:p>
      <w:pPr>
        <w:spacing w:after="0"/>
        <w:ind w:left="0"/>
        <w:jc w:val="left"/>
      </w:pPr>
      <w:r>
        <w:rPr>
          <w:rFonts w:ascii="Times New Roman"/>
          <w:b/>
          <w:i w:val="false"/>
          <w:color w:val="000000"/>
        </w:rPr>
        <w:t xml:space="preserve"> Глава 13. Ходатайства, обжалование действий и решений</w:t>
      </w:r>
      <w:r>
        <w:br/>
      </w:r>
      <w:r>
        <w:rPr>
          <w:rFonts w:ascii="Times New Roman"/>
          <w:b/>
          <w:i w:val="false"/>
          <w:color w:val="000000"/>
        </w:rPr>
        <w:t xml:space="preserve">государственных органов и должностных лиц, </w:t>
      </w:r>
      <w:r>
        <w:br/>
      </w:r>
      <w:r>
        <w:rPr>
          <w:rFonts w:ascii="Times New Roman"/>
          <w:b/>
          <w:i w:val="false"/>
          <w:color w:val="000000"/>
        </w:rPr>
        <w:t>осуществляющих производство по уголовному делу</w:t>
      </w:r>
    </w:p>
    <w:bookmarkEnd w:id="147"/>
    <w:p>
      <w:pPr>
        <w:spacing w:after="0"/>
        <w:ind w:left="0"/>
        <w:jc w:val="both"/>
      </w:pPr>
      <w:r>
        <w:rPr>
          <w:rFonts w:ascii="Times New Roman"/>
          <w:b/>
          <w:i w:val="false"/>
          <w:color w:val="000000"/>
          <w:sz w:val="28"/>
        </w:rPr>
        <w:t xml:space="preserve">Статья 102. Обязательность рассмотрения ходатайств участников уголовного процесса </w:t>
      </w:r>
    </w:p>
    <w:p>
      <w:pPr>
        <w:spacing w:after="0"/>
        <w:ind w:left="0"/>
        <w:jc w:val="both"/>
      </w:pPr>
      <w:r>
        <w:rPr>
          <w:rFonts w:ascii="Times New Roman"/>
          <w:b w:val="false"/>
          <w:i w:val="false"/>
          <w:color w:val="000000"/>
          <w:sz w:val="28"/>
        </w:rPr>
        <w:t xml:space="preserve">
      1. Участники уголовного процесса вправе обращаться к дознавателю, следователю, прокурору, суду с ходатайствами о производстве процессуальных действий или принятии процессуальных решений для установления обстоятельств, имеющих значение по делу, обеспечения прав и законных интересов лица, обратившегося с ходатайством, или представляемого ими лица. </w:t>
      </w:r>
    </w:p>
    <w:p>
      <w:pPr>
        <w:spacing w:after="0"/>
        <w:ind w:left="0"/>
        <w:jc w:val="both"/>
      </w:pPr>
      <w:r>
        <w:rPr>
          <w:rFonts w:ascii="Times New Roman"/>
          <w:b w:val="false"/>
          <w:i w:val="false"/>
          <w:color w:val="000000"/>
          <w:sz w:val="28"/>
        </w:rPr>
        <w:t xml:space="preserve">
      2. Заявление ходатайств возможно в любой стадии процесса. Лицо, заявившее ходатайство, должно указать, для установления каких обстоятельств оно просит провести действие или принять решение. Письменные ходатайства приобщаются к делу, устные заносятся в протокол следственного действия или судебного заседания. </w:t>
      </w:r>
    </w:p>
    <w:p>
      <w:pPr>
        <w:spacing w:after="0"/>
        <w:ind w:left="0"/>
        <w:jc w:val="both"/>
      </w:pPr>
      <w:r>
        <w:rPr>
          <w:rFonts w:ascii="Times New Roman"/>
          <w:b w:val="false"/>
          <w:i w:val="false"/>
          <w:color w:val="000000"/>
          <w:sz w:val="28"/>
        </w:rPr>
        <w:t xml:space="preserve">
      3. Отклонение ходатайства не препятствует повторному его заявлению на последующих этапах уголовного судопроизводства или перед другим органом, ведущим уголовный процесс. </w:t>
      </w:r>
    </w:p>
    <w:p>
      <w:pPr>
        <w:spacing w:after="0"/>
        <w:ind w:left="0"/>
        <w:jc w:val="both"/>
      </w:pPr>
      <w:r>
        <w:rPr>
          <w:rFonts w:ascii="Times New Roman"/>
          <w:b w:val="false"/>
          <w:i w:val="false"/>
          <w:color w:val="000000"/>
          <w:sz w:val="28"/>
        </w:rPr>
        <w:t xml:space="preserve">
      4. Ходатайство подлежит рассмотрению и разрешению непосредственно после его заявления. В случаях, когда немедленное принятие решения по ходатайству невозможно, оно должно быть разрешено не позднее трех суток со дня заявления. </w:t>
      </w:r>
    </w:p>
    <w:p>
      <w:pPr>
        <w:spacing w:after="0"/>
        <w:ind w:left="0"/>
        <w:jc w:val="both"/>
      </w:pPr>
      <w:r>
        <w:rPr>
          <w:rFonts w:ascii="Times New Roman"/>
          <w:b w:val="false"/>
          <w:i w:val="false"/>
          <w:color w:val="000000"/>
          <w:sz w:val="28"/>
        </w:rPr>
        <w:t xml:space="preserve">
      5. Ходатайство должно быть удовлетворено, если оно способствует всестороннему, полному и объективному исследованию обстоятельств дела, обеспечению прав и законных интересов участников процесса или других лиц. В иных случаях в удовлетворении ходатайства может быть отказано. </w:t>
      </w:r>
    </w:p>
    <w:p>
      <w:pPr>
        <w:spacing w:after="0"/>
        <w:ind w:left="0"/>
        <w:jc w:val="both"/>
      </w:pPr>
      <w:r>
        <w:rPr>
          <w:rFonts w:ascii="Times New Roman"/>
          <w:b w:val="false"/>
          <w:i w:val="false"/>
          <w:color w:val="000000"/>
          <w:sz w:val="28"/>
        </w:rPr>
        <w:t xml:space="preserve">
      6. Об удовлетворении ходатайства либо о полном или частичном отказе в его удовлетворении орган, ведущий уголовный процесс, выносит мотивированное постановление, которое доводится до лица, заявившего ходатайство. Решение по ходатайству может быть обжаловано по общим правилам подачи и рассмотрения жалоб, установленным настоящим Кодексом. </w:t>
      </w:r>
    </w:p>
    <w:p>
      <w:pPr>
        <w:spacing w:after="0"/>
        <w:ind w:left="0"/>
        <w:jc w:val="both"/>
      </w:pPr>
      <w:r>
        <w:rPr>
          <w:rFonts w:ascii="Times New Roman"/>
          <w:b/>
          <w:i w:val="false"/>
          <w:color w:val="000000"/>
          <w:sz w:val="28"/>
        </w:rPr>
        <w:t xml:space="preserve">Статья 103. Обжалование решений и действий органов и должностных лиц, осуществляющих производство по уголовному делу </w:t>
      </w:r>
    </w:p>
    <w:p>
      <w:pPr>
        <w:spacing w:after="0"/>
        <w:ind w:left="0"/>
        <w:jc w:val="both"/>
      </w:pPr>
      <w:r>
        <w:rPr>
          <w:rFonts w:ascii="Times New Roman"/>
          <w:b w:val="false"/>
          <w:i w:val="false"/>
          <w:color w:val="000000"/>
          <w:sz w:val="28"/>
        </w:rPr>
        <w:t xml:space="preserve">
      1. Решения и действия дознавателя, органа дознания, следователя, прокурора, суда или судьи могут быть обжалованы в установленном настоящим Кодексом порядке участниками процесса, а также гражданами и организациями, если проводимые процессуальные действия затрагивают их интересы. </w:t>
      </w:r>
    </w:p>
    <w:p>
      <w:pPr>
        <w:spacing w:after="0"/>
        <w:ind w:left="0"/>
        <w:jc w:val="both"/>
      </w:pPr>
      <w:r>
        <w:rPr>
          <w:rFonts w:ascii="Times New Roman"/>
          <w:b w:val="false"/>
          <w:i w:val="false"/>
          <w:color w:val="000000"/>
          <w:sz w:val="28"/>
        </w:rPr>
        <w:t xml:space="preserve">
      2. Жалобы подаются в тот государственный орган или тому должностному лицу, ответственному за производство по уголовному делу, которые уполномочены законом рассматривать жалобы и принимать по ним решения. </w:t>
      </w:r>
    </w:p>
    <w:p>
      <w:pPr>
        <w:spacing w:after="0"/>
        <w:ind w:left="0"/>
        <w:jc w:val="both"/>
      </w:pPr>
      <w:r>
        <w:rPr>
          <w:rFonts w:ascii="Times New Roman"/>
          <w:b w:val="false"/>
          <w:i w:val="false"/>
          <w:color w:val="000000"/>
          <w:sz w:val="28"/>
        </w:rPr>
        <w:t xml:space="preserve">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гражданами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 </w:t>
      </w:r>
    </w:p>
    <w:p>
      <w:pPr>
        <w:spacing w:after="0"/>
        <w:ind w:left="0"/>
        <w:jc w:val="both"/>
      </w:pPr>
      <w:r>
        <w:rPr>
          <w:rFonts w:ascii="Times New Roman"/>
          <w:b w:val="false"/>
          <w:i w:val="false"/>
          <w:color w:val="000000"/>
          <w:sz w:val="28"/>
        </w:rPr>
        <w:t xml:space="preserve">
      4. Лицу, не владеющему языком, на котором ведется производство по уголовному делу, обеспечивается право подачи жалобы на родном языке или языке, которым оно владеет. </w:t>
      </w:r>
    </w:p>
    <w:p>
      <w:pPr>
        <w:spacing w:after="0"/>
        <w:ind w:left="0"/>
        <w:jc w:val="both"/>
      </w:pPr>
      <w:r>
        <w:rPr>
          <w:rFonts w:ascii="Times New Roman"/>
          <w:b w:val="false"/>
          <w:i w:val="false"/>
          <w:color w:val="000000"/>
          <w:sz w:val="28"/>
        </w:rPr>
        <w:t xml:space="preserve">
      5. Лицо, подавшее жалобу, вправе ее отозвать. Подозреваемый и обвиняемый вправе отозвать жалобу защитника; гражданский истец, потерпевший (частный обвинитель), гражданский ответчик вправе отозвать жалобу своего представителя, кроме законного представителя. Жалоба, поданная в интересах подозреваемого или обвиняемого, может быть отозвана лишь с их согласия. Отзыв жалобы не препятствует ее повторной подаче до истечения указанных в статье 105 настоящего Кодекса сроков, кроме случаев, прямо предусмотренных настоящим Кодексом. </w:t>
      </w:r>
    </w:p>
    <w:p>
      <w:pPr>
        <w:spacing w:after="0"/>
        <w:ind w:left="0"/>
        <w:jc w:val="both"/>
      </w:pPr>
      <w:r>
        <w:rPr>
          <w:rFonts w:ascii="Times New Roman"/>
          <w:b/>
          <w:i w:val="false"/>
          <w:color w:val="000000"/>
          <w:sz w:val="28"/>
        </w:rPr>
        <w:t xml:space="preserve">Статья 104. Порядок направления жалоб лиц, задержанных или содержащихся под стражей </w:t>
      </w:r>
    </w:p>
    <w:p>
      <w:pPr>
        <w:spacing w:after="0"/>
        <w:ind w:left="0"/>
        <w:jc w:val="both"/>
      </w:pPr>
      <w:r>
        <w:rPr>
          <w:rFonts w:ascii="Times New Roman"/>
          <w:b w:val="false"/>
          <w:i w:val="false"/>
          <w:color w:val="000000"/>
          <w:sz w:val="28"/>
        </w:rPr>
        <w:t xml:space="preserve">
      1. Администрация мест предварительного заключения обязана немедленно передавать органу, ведущему уголовный процесс, адресованные ему жалобы лиц, задержанных по подозрению в совершении преступления или содержащихся под стражей в качестве меры пресечения. </w:t>
      </w:r>
    </w:p>
    <w:p>
      <w:pPr>
        <w:spacing w:after="0"/>
        <w:ind w:left="0"/>
        <w:jc w:val="both"/>
      </w:pPr>
      <w:r>
        <w:rPr>
          <w:rFonts w:ascii="Times New Roman"/>
          <w:b w:val="false"/>
          <w:i w:val="false"/>
          <w:color w:val="000000"/>
          <w:sz w:val="28"/>
        </w:rPr>
        <w:t xml:space="preserve">
      2. Жалобы лиц, задержанных или содержащихся под стражей, на действия или решения дознавателя, начальника органа дознания, следователя администрация мест заключения обязана немедленно передавать прокурору, надзирающему за расследованием дела, а жалобы на действия и решения прокурора - вышестоящему прокурору. Иные жалобы не позднее суток с момента их поступления администрация мест заключения передает лицу или органу, в производстве которого находится дело. </w:t>
      </w:r>
    </w:p>
    <w:p>
      <w:pPr>
        <w:spacing w:after="0"/>
        <w:ind w:left="0"/>
        <w:jc w:val="both"/>
      </w:pPr>
      <w:r>
        <w:rPr>
          <w:rFonts w:ascii="Times New Roman"/>
          <w:b/>
          <w:i w:val="false"/>
          <w:color w:val="000000"/>
          <w:sz w:val="28"/>
        </w:rPr>
        <w:t xml:space="preserve">Статья 105. Сроки подачи жалоб </w:t>
      </w:r>
    </w:p>
    <w:p>
      <w:pPr>
        <w:spacing w:after="0"/>
        <w:ind w:left="0"/>
        <w:jc w:val="both"/>
      </w:pPr>
      <w:r>
        <w:rPr>
          <w:rFonts w:ascii="Times New Roman"/>
          <w:b w:val="false"/>
          <w:i w:val="false"/>
          <w:color w:val="000000"/>
          <w:sz w:val="28"/>
        </w:rPr>
        <w:t xml:space="preserve">
      Жалобы на действия и решения дознавателя, органа дознания, следователя, прокурора, судьи или суда могут быть поданы в течение всего производства дознания, предварительного следствия и судебного разбирательства. Жалобы на решения об отказе в возбуждении уголовного дела и прекращении уголовного дела, на приговоры, постановленные судами первой или апелляционной инстанции, подаются в сроки, установленные настоящим Кодексом. </w:t>
      </w:r>
    </w:p>
    <w:p>
      <w:pPr>
        <w:spacing w:after="0"/>
        <w:ind w:left="0"/>
        <w:jc w:val="both"/>
      </w:pPr>
      <w:r>
        <w:rPr>
          <w:rFonts w:ascii="Times New Roman"/>
          <w:b/>
          <w:i w:val="false"/>
          <w:color w:val="000000"/>
          <w:sz w:val="28"/>
        </w:rPr>
        <w:t xml:space="preserve">Статья 106. Приостановление исполнения решения в связи с подачей жалобы </w:t>
      </w:r>
    </w:p>
    <w:p>
      <w:pPr>
        <w:spacing w:after="0"/>
        <w:ind w:left="0"/>
        <w:jc w:val="both"/>
      </w:pPr>
      <w:r>
        <w:rPr>
          <w:rFonts w:ascii="Times New Roman"/>
          <w:b w:val="false"/>
          <w:i w:val="false"/>
          <w:color w:val="000000"/>
          <w:sz w:val="28"/>
        </w:rPr>
        <w:t xml:space="preserve">
      В случаях, предусмотренных настоящим Кодексом, подача жалобы приостанавливает исполнение обжалуемого решения. В иных случаях принесение жалобы может повлечь за собой приостановление исполнения обжалуемого решения при условии, если это сочтет необходимым лицо, рассматривающее жалобу. </w:t>
      </w:r>
    </w:p>
    <w:p>
      <w:pPr>
        <w:spacing w:after="0"/>
        <w:ind w:left="0"/>
        <w:jc w:val="both"/>
      </w:pPr>
      <w:r>
        <w:rPr>
          <w:rFonts w:ascii="Times New Roman"/>
          <w:b/>
          <w:i w:val="false"/>
          <w:color w:val="000000"/>
          <w:sz w:val="28"/>
        </w:rPr>
        <w:t xml:space="preserve">Статья 107. Общий порядок рассмотрения жалоб </w:t>
      </w:r>
    </w:p>
    <w:p>
      <w:pPr>
        <w:spacing w:after="0"/>
        <w:ind w:left="0"/>
        <w:jc w:val="both"/>
      </w:pPr>
      <w:r>
        <w:rPr>
          <w:rFonts w:ascii="Times New Roman"/>
          <w:b w:val="false"/>
          <w:i w:val="false"/>
          <w:color w:val="000000"/>
          <w:sz w:val="28"/>
        </w:rPr>
        <w:t xml:space="preserve">
      1. Запрещается поручать рассмотрение жалобы тому дознавателю, следователю, прокурору или судье, действие которого обжалуется, а равно должностному лицу, утвердившему обжалуемое решение. </w:t>
      </w:r>
    </w:p>
    <w:p>
      <w:pPr>
        <w:spacing w:after="0"/>
        <w:ind w:left="0"/>
        <w:jc w:val="both"/>
      </w:pPr>
      <w:r>
        <w:rPr>
          <w:rFonts w:ascii="Times New Roman"/>
          <w:b w:val="false"/>
          <w:i w:val="false"/>
          <w:color w:val="000000"/>
          <w:sz w:val="28"/>
        </w:rPr>
        <w:t xml:space="preserve">
      2. Рассматривая жалобу, прокурор или судья обязаны всесторонне проверить изложенные в ней доводы, при необходимости истребовать дополнительные материалы, получить от соответствующих должностных лиц, организаций и граждан пояснения относительно обжалуемых действий и решений. </w:t>
      </w:r>
    </w:p>
    <w:p>
      <w:pPr>
        <w:spacing w:after="0"/>
        <w:ind w:left="0"/>
        <w:jc w:val="both"/>
      </w:pPr>
      <w:r>
        <w:rPr>
          <w:rFonts w:ascii="Times New Roman"/>
          <w:b w:val="false"/>
          <w:i w:val="false"/>
          <w:color w:val="000000"/>
          <w:sz w:val="28"/>
        </w:rPr>
        <w:t xml:space="preserve">
      3. Прокурор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уголовного процесса, а также иных граждан или организаций. </w:t>
      </w:r>
    </w:p>
    <w:p>
      <w:pPr>
        <w:spacing w:after="0"/>
        <w:ind w:left="0"/>
        <w:jc w:val="both"/>
      </w:pPr>
      <w:r>
        <w:rPr>
          <w:rFonts w:ascii="Times New Roman"/>
          <w:b w:val="false"/>
          <w:i w:val="false"/>
          <w:color w:val="000000"/>
          <w:sz w:val="28"/>
        </w:rPr>
        <w:t xml:space="preserve">
      4. Если обжалуемыми неправомерными действиями или решениями гражданину причинен моральный, физический или имущественный вред, ему должны быть разъяснены право на возмещение или устранение вреда и порядок осуществления этого права, предусмотренные </w:t>
      </w:r>
      <w:r>
        <w:rPr>
          <w:rFonts w:ascii="Times New Roman"/>
          <w:b w:val="false"/>
          <w:i w:val="false"/>
          <w:color w:val="000000"/>
          <w:sz w:val="28"/>
        </w:rPr>
        <w:t>главой 4</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108. Порядок рассмотрения жалоб на действия и решения дознавателя, органа дознания, следователя, прокурора </w:t>
      </w:r>
    </w:p>
    <w:p>
      <w:pPr>
        <w:spacing w:after="0"/>
        <w:ind w:left="0"/>
        <w:jc w:val="both"/>
      </w:pPr>
      <w:r>
        <w:rPr>
          <w:rFonts w:ascii="Times New Roman"/>
          <w:b w:val="false"/>
          <w:i w:val="false"/>
          <w:color w:val="000000"/>
          <w:sz w:val="28"/>
        </w:rPr>
        <w:t xml:space="preserve">
      1. Жалобы на действия и решения дознавателя, органа дознания и следователя подаются прокурору, надзирающему за исполнением законов при производстве предварительного следствия и дознания. Жалобы на действия и решения прокурора подаются вышестоящему прокурору. Должностное лицо, к которому поступила жалоба на его собственные действия или решения, обязано немедленно направить жалобу со своими объяснениями надлежащему прокурору. Если должностное лицо считает жалобу обоснованной, то оно прекращает обжалуемое действие или отменяет обжалуемое решение, о чем сообщает прокурору. </w:t>
      </w:r>
    </w:p>
    <w:p>
      <w:pPr>
        <w:spacing w:after="0"/>
        <w:ind w:left="0"/>
        <w:jc w:val="both"/>
      </w:pPr>
      <w:r>
        <w:rPr>
          <w:rFonts w:ascii="Times New Roman"/>
          <w:b w:val="false"/>
          <w:i w:val="false"/>
          <w:color w:val="000000"/>
          <w:sz w:val="28"/>
        </w:rPr>
        <w:t>
      2. Прокурор обязан рассмотреть жалобу в течение семи суток с момента ее получения. Жалобы о нарушении закона при задержании, обыске, выемке, наложении ареста на имущество, привлечении в качестве обвиняемого, отстранении от должности, а также применении пытки, насилия, угроз либо нарушении права на защиту подлежат рассмотрению в течение пяти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p>
      <w:pPr>
        <w:spacing w:after="0"/>
        <w:ind w:left="0"/>
        <w:jc w:val="both"/>
      </w:pPr>
      <w:r>
        <w:rPr>
          <w:rFonts w:ascii="Times New Roman"/>
          <w:b w:val="false"/>
          <w:i w:val="false"/>
          <w:color w:val="000000"/>
          <w:sz w:val="28"/>
        </w:rPr>
        <w:t xml:space="preserve">
      3.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 </w:t>
      </w:r>
    </w:p>
    <w:p>
      <w:pPr>
        <w:spacing w:after="0"/>
        <w:ind w:left="0"/>
        <w:jc w:val="both"/>
      </w:pPr>
      <w:r>
        <w:rPr>
          <w:rFonts w:ascii="Times New Roman"/>
          <w:b w:val="false"/>
          <w:i w:val="false"/>
          <w:color w:val="000000"/>
          <w:sz w:val="28"/>
        </w:rPr>
        <w:t xml:space="preserve">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Судебный порядок рассмотрения жалоб на действия (бездействие) и решения прокурора, органов следствия и дознания</w:t>
      </w:r>
    </w:p>
    <w:p>
      <w:pPr>
        <w:spacing w:after="0"/>
        <w:ind w:left="0"/>
        <w:jc w:val="both"/>
      </w:pPr>
      <w:r>
        <w:rPr>
          <w:rFonts w:ascii="Times New Roman"/>
          <w:b w:val="false"/>
          <w:i w:val="false"/>
          <w:color w:val="000000"/>
          <w:sz w:val="28"/>
        </w:rPr>
        <w:t xml:space="preserve">
      1. Лицо, чьи личные права и свободы непосредственно затрагиваются действием (бездействием) и решением прокурора, органов следствия и дознания, вправе обратиться с </w:t>
      </w:r>
      <w:r>
        <w:rPr>
          <w:rFonts w:ascii="Times New Roman"/>
          <w:b w:val="false"/>
          <w:i w:val="false"/>
          <w:color w:val="000000"/>
          <w:sz w:val="28"/>
        </w:rPr>
        <w:t>жалобой</w:t>
      </w:r>
      <w:r>
        <w:rPr>
          <w:rFonts w:ascii="Times New Roman"/>
          <w:b w:val="false"/>
          <w:i w:val="false"/>
          <w:color w:val="000000"/>
          <w:sz w:val="28"/>
        </w:rPr>
        <w:t xml:space="preserve"> в суд на отказ в приеме заявления о преступлении, a также на нарушения закона при отказе в возбуждении уголовного дела, возбуждении, приостановлении и прекращении уголовного дела, принудительном помещении в медицинскую организацию для производства </w:t>
      </w:r>
      <w:r>
        <w:rPr>
          <w:rFonts w:ascii="Times New Roman"/>
          <w:b w:val="false"/>
          <w:i w:val="false"/>
          <w:color w:val="000000"/>
          <w:sz w:val="28"/>
        </w:rPr>
        <w:t>судебно-медицинской экспертизы</w:t>
      </w:r>
      <w:r>
        <w:rPr>
          <w:rFonts w:ascii="Times New Roman"/>
          <w:b w:val="false"/>
          <w:i w:val="false"/>
          <w:color w:val="000000"/>
          <w:sz w:val="28"/>
        </w:rPr>
        <w:t>, производстве обыска и (или) выемки, наложении ареста на имущество, применении залога, совершении иных действий (бездействия) и принятии решений, если отложение проверки законности таких действий (бездействия) и решений до стадии судебного разбирательства делает восстановление ущемленных прав и свобод человека и гражданина затруднительным или невозможным. Жалоба подается в суд непосредственно после ознакомления с соответствующим решением либо в случае оставления без удовлетворения аналогичной жалобы прокурором.</w:t>
      </w:r>
    </w:p>
    <w:bookmarkStart w:name="z747" w:id="148"/>
    <w:p>
      <w:pPr>
        <w:spacing w:after="0"/>
        <w:ind w:left="0"/>
        <w:jc w:val="both"/>
      </w:pPr>
      <w:r>
        <w:rPr>
          <w:rFonts w:ascii="Times New Roman"/>
          <w:b w:val="false"/>
          <w:i w:val="false"/>
          <w:color w:val="000000"/>
          <w:sz w:val="28"/>
        </w:rPr>
        <w:t>
      2. При проверке жалобы на постановление органа уголовного преследования суд не должен предрешать вопросы, которые в соответствии с настоящим Кодексом могут являться предметом судебного рассмотрения при разрешении уголовного дела по существу.</w:t>
      </w:r>
    </w:p>
    <w:bookmarkEnd w:id="148"/>
    <w:bookmarkStart w:name="z748" w:id="149"/>
    <w:p>
      <w:pPr>
        <w:spacing w:after="0"/>
        <w:ind w:left="0"/>
        <w:jc w:val="both"/>
      </w:pPr>
      <w:r>
        <w:rPr>
          <w:rFonts w:ascii="Times New Roman"/>
          <w:b w:val="false"/>
          <w:i w:val="false"/>
          <w:color w:val="000000"/>
          <w:sz w:val="28"/>
        </w:rPr>
        <w:t>
      3. Пределы судебной проверки ограничены выяснением соблюдения норм закона при совершении действий (бездействия) и принятии решений, указанных в части первой настоящей статьи.</w:t>
      </w:r>
    </w:p>
    <w:bookmarkEnd w:id="149"/>
    <w:bookmarkStart w:name="z749" w:id="150"/>
    <w:p>
      <w:pPr>
        <w:spacing w:after="0"/>
        <w:ind w:left="0"/>
        <w:jc w:val="both"/>
      </w:pPr>
      <w:r>
        <w:rPr>
          <w:rFonts w:ascii="Times New Roman"/>
          <w:b w:val="false"/>
          <w:i w:val="false"/>
          <w:color w:val="000000"/>
          <w:sz w:val="28"/>
        </w:rPr>
        <w:t>
      4. Принесение жалобы не приостанавливает производство обжалуемого действия и исполнение обжалуемого решения.</w:t>
      </w:r>
    </w:p>
    <w:bookmarkEnd w:id="150"/>
    <w:bookmarkStart w:name="z750" w:id="151"/>
    <w:p>
      <w:pPr>
        <w:spacing w:after="0"/>
        <w:ind w:left="0"/>
        <w:jc w:val="both"/>
      </w:pPr>
      <w:r>
        <w:rPr>
          <w:rFonts w:ascii="Times New Roman"/>
          <w:b w:val="false"/>
          <w:i w:val="false"/>
          <w:color w:val="000000"/>
          <w:sz w:val="28"/>
        </w:rPr>
        <w:t>
      5. Жалоба может быть подана в районный суд по месту нахождения органа, ведущего уголовный процесс, в течение пятнадцати суток со дня ознакомления с решением, с которым лицо не согласно, либо в этот же срок после получения уведомления прокурора об отказе в удовлетворении жалобы, поданной на его имя, или со дня истечения пятнадцати суток после подачи жалобы прокурору, если не был получен на нее ответ.</w:t>
      </w:r>
    </w:p>
    <w:bookmarkEnd w:id="151"/>
    <w:bookmarkStart w:name="z751" w:id="152"/>
    <w:p>
      <w:pPr>
        <w:spacing w:after="0"/>
        <w:ind w:left="0"/>
        <w:jc w:val="both"/>
      </w:pPr>
      <w:r>
        <w:rPr>
          <w:rFonts w:ascii="Times New Roman"/>
          <w:b w:val="false"/>
          <w:i w:val="false"/>
          <w:color w:val="000000"/>
          <w:sz w:val="28"/>
        </w:rPr>
        <w:t xml:space="preserve">
      6. Жалоба </w:t>
      </w:r>
      <w:r>
        <w:rPr>
          <w:rFonts w:ascii="Times New Roman"/>
          <w:b w:val="false"/>
          <w:i w:val="false"/>
          <w:color w:val="000000"/>
          <w:sz w:val="28"/>
        </w:rPr>
        <w:t>рассматривается</w:t>
      </w:r>
      <w:r>
        <w:rPr>
          <w:rFonts w:ascii="Times New Roman"/>
          <w:b w:val="false"/>
          <w:i w:val="false"/>
          <w:color w:val="000000"/>
          <w:sz w:val="28"/>
        </w:rPr>
        <w:t xml:space="preserve"> судьей единолично в закрытом заседании в течение десяти суток с момента ее поступления с участием прокурора, заявителя и его защитника, законного представителя или представителя, если они участвуют в уголовном деле, иных лиц, чьи интересы непосредственно затрагиваются обжалуемым действием (бездействием) и решением. Неявка указанных лиц в судебное заседание не служит препятствием к рассмотрению жалобы, если судья не признает их явку обязательной. Должностные лица, чьи действия (бездействие) и решения обжалуются, обязаны в течение трех суток представить в суд материалы, послужившие основанием для совершения таких действий (бездействия) и решений.</w:t>
      </w:r>
    </w:p>
    <w:bookmarkEnd w:id="152"/>
    <w:bookmarkStart w:name="z752" w:id="153"/>
    <w:p>
      <w:pPr>
        <w:spacing w:after="0"/>
        <w:ind w:left="0"/>
        <w:jc w:val="both"/>
      </w:pPr>
      <w:r>
        <w:rPr>
          <w:rFonts w:ascii="Times New Roman"/>
          <w:b w:val="false"/>
          <w:i w:val="false"/>
          <w:color w:val="000000"/>
          <w:sz w:val="28"/>
        </w:rPr>
        <w:t>
      7. В начале судебного заседания судья объявляет, какая жалоба подлежит рассмотрению, разъясняет явившимся лицам их права и обязанности. Затем заявитель, если участвует в судебном заседании, обосновывает жалобу, после чего заслушиваются другие явившиеся лица.</w:t>
      </w:r>
    </w:p>
    <w:bookmarkEnd w:id="153"/>
    <w:bookmarkStart w:name="z753" w:id="154"/>
    <w:p>
      <w:pPr>
        <w:spacing w:after="0"/>
        <w:ind w:left="0"/>
        <w:jc w:val="both"/>
      </w:pPr>
      <w:r>
        <w:rPr>
          <w:rFonts w:ascii="Times New Roman"/>
          <w:b w:val="false"/>
          <w:i w:val="false"/>
          <w:color w:val="000000"/>
          <w:sz w:val="28"/>
        </w:rPr>
        <w:t>
      8. По результатам рассмотрения жалобы судья выносит одно из следующих постановлений:</w:t>
      </w:r>
    </w:p>
    <w:bookmarkEnd w:id="154"/>
    <w:bookmarkStart w:name="z754" w:id="155"/>
    <w:p>
      <w:pPr>
        <w:spacing w:after="0"/>
        <w:ind w:left="0"/>
        <w:jc w:val="both"/>
      </w:pPr>
      <w:r>
        <w:rPr>
          <w:rFonts w:ascii="Times New Roman"/>
          <w:b w:val="false"/>
          <w:i w:val="false"/>
          <w:color w:val="000000"/>
          <w:sz w:val="28"/>
        </w:rPr>
        <w:t>
      1) об отмене признанного незаконным процессуального решения;</w:t>
      </w:r>
    </w:p>
    <w:bookmarkEnd w:id="155"/>
    <w:bookmarkStart w:name="z755" w:id="156"/>
    <w:p>
      <w:pPr>
        <w:spacing w:after="0"/>
        <w:ind w:left="0"/>
        <w:jc w:val="both"/>
      </w:pPr>
      <w:r>
        <w:rPr>
          <w:rFonts w:ascii="Times New Roman"/>
          <w:b w:val="false"/>
          <w:i w:val="false"/>
          <w:color w:val="000000"/>
          <w:sz w:val="28"/>
        </w:rPr>
        <w:t>
      2) о признании действия (бездействия) соответствующего должностного лица незаконным или необоснованным и о его обязанности устранить допущенное нарушение;</w:t>
      </w:r>
    </w:p>
    <w:bookmarkEnd w:id="156"/>
    <w:bookmarkStart w:name="z756" w:id="157"/>
    <w:p>
      <w:pPr>
        <w:spacing w:after="0"/>
        <w:ind w:left="0"/>
        <w:jc w:val="both"/>
      </w:pPr>
      <w:r>
        <w:rPr>
          <w:rFonts w:ascii="Times New Roman"/>
          <w:b w:val="false"/>
          <w:i w:val="false"/>
          <w:color w:val="000000"/>
          <w:sz w:val="28"/>
        </w:rPr>
        <w:t>
      3) о возложении на прокурора обязанности устранить допущенное нарушение прав и законных интересов гражданина или организации;</w:t>
      </w:r>
    </w:p>
    <w:bookmarkEnd w:id="157"/>
    <w:bookmarkStart w:name="z757" w:id="158"/>
    <w:p>
      <w:pPr>
        <w:spacing w:after="0"/>
        <w:ind w:left="0"/>
        <w:jc w:val="both"/>
      </w:pPr>
      <w:r>
        <w:rPr>
          <w:rFonts w:ascii="Times New Roman"/>
          <w:b w:val="false"/>
          <w:i w:val="false"/>
          <w:color w:val="000000"/>
          <w:sz w:val="28"/>
        </w:rPr>
        <w:t>
      4) об оставлении жалобы без удовлетворения.</w:t>
      </w:r>
    </w:p>
    <w:bookmarkEnd w:id="158"/>
    <w:bookmarkStart w:name="z758" w:id="159"/>
    <w:p>
      <w:pPr>
        <w:spacing w:after="0"/>
        <w:ind w:left="0"/>
        <w:jc w:val="both"/>
      </w:pPr>
      <w:r>
        <w:rPr>
          <w:rFonts w:ascii="Times New Roman"/>
          <w:b w:val="false"/>
          <w:i w:val="false"/>
          <w:color w:val="000000"/>
          <w:sz w:val="28"/>
        </w:rPr>
        <w:t>
      9.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опротестовано прокурором в областной и приравненный к нему суд через суд, судья которого вынес постановление.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третьей, четвертой и пятой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районного или приравненного к нему суда без изменения; об удовлетворении жалобы, протеста и отмене постановления районного или приравненного к нему суда.</w:t>
      </w:r>
    </w:p>
    <w:bookmarkEnd w:id="159"/>
    <w:bookmarkStart w:name="z759" w:id="160"/>
    <w:p>
      <w:pPr>
        <w:spacing w:after="0"/>
        <w:ind w:left="0"/>
        <w:jc w:val="both"/>
      </w:pPr>
      <w:r>
        <w:rPr>
          <w:rFonts w:ascii="Times New Roman"/>
          <w:b w:val="false"/>
          <w:i w:val="false"/>
          <w:color w:val="000000"/>
          <w:sz w:val="28"/>
        </w:rPr>
        <w:t>
      10. Проверка законности жалоб на действия (бездействие) и решения прокурора, органов следствия и дознания по уголовному делу, не указанные в части первой настоящей статьи, осуществляется судом при последующем рассмотрении дела по существу.</w:t>
      </w:r>
    </w:p>
    <w:bookmarkEnd w:id="160"/>
    <w:bookmarkStart w:name="z1148" w:id="161"/>
    <w:p>
      <w:pPr>
        <w:spacing w:after="0"/>
        <w:ind w:left="0"/>
        <w:jc w:val="both"/>
      </w:pPr>
      <w:r>
        <w:rPr>
          <w:rFonts w:ascii="Times New Roman"/>
          <w:b w:val="false"/>
          <w:i w:val="false"/>
          <w:color w:val="000000"/>
          <w:sz w:val="28"/>
        </w:rPr>
        <w:t xml:space="preserve">
      11.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w:t>
      </w:r>
      <w:r>
        <w:rPr>
          <w:rFonts w:ascii="Times New Roman"/>
          <w:b w:val="false"/>
          <w:i w:val="false"/>
          <w:color w:val="000000"/>
          <w:sz w:val="28"/>
        </w:rPr>
        <w:t>статьей 531-1</w:t>
      </w:r>
      <w:r>
        <w:rPr>
          <w:rFonts w:ascii="Times New Roman"/>
          <w:b w:val="false"/>
          <w:i w:val="false"/>
          <w:color w:val="000000"/>
          <w:sz w:val="28"/>
        </w:rPr>
        <w:t xml:space="preserve"> настоящего Кодекса.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109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110. Обжалование, опротестование постановления суда о санкционировании меры пресечения в виде ареста или продлении срока ареста, об отказе в даче санкции на арест или отказе в продлении срока ареста обвиняемого, подозреваемого </w:t>
      </w:r>
    </w:p>
    <w:p>
      <w:pPr>
        <w:spacing w:after="0"/>
        <w:ind w:left="0"/>
        <w:jc w:val="both"/>
      </w:pPr>
      <w:r>
        <w:rPr>
          <w:rFonts w:ascii="Times New Roman"/>
          <w:b w:val="false"/>
          <w:i w:val="false"/>
          <w:color w:val="000000"/>
          <w:sz w:val="28"/>
        </w:rPr>
        <w:t xml:space="preserve">
      1. Обвиняемый, подозреваемый, их защитник, законный представитель, потерпевший, его законный представитель, представитель вправе обжаловать, а прокурор опротестовать постановление суда о санкционировании меры пресечения в виде ареста или продлении срока ареста, об отказе в даче санкции на арест или отказе в продлении срока ареста в течение трех суток с момента его оглашения в областной или приравненный к нему суд через суд, судья которого вынес постановление. Подача жалобы или принесение протеста не приостанавливает исполнение постановления суда о санкционировании меры пресечения в виде ареста и не влечет освобождение лица из-под стражи, кроме случаев, предусмотренных частью шестой </w:t>
      </w:r>
      <w:r>
        <w:rPr>
          <w:rFonts w:ascii="Times New Roman"/>
          <w:b w:val="false"/>
          <w:i w:val="false"/>
          <w:color w:val="000000"/>
          <w:sz w:val="28"/>
        </w:rPr>
        <w:t xml:space="preserve">статьи 154 </w:t>
      </w:r>
      <w:r>
        <w:rPr>
          <w:rFonts w:ascii="Times New Roman"/>
          <w:b w:val="false"/>
          <w:i w:val="false"/>
          <w:color w:val="000000"/>
          <w:sz w:val="28"/>
        </w:rPr>
        <w:t xml:space="preserve">настоящего Кодекса. По истечении срока, установленного для обжалования, опротестования постановления суда, дело с жалобой, протестом незамедлительно направляется в областной или приравненный к нему суд с извещением об этом обвиняемого, подозреваемого, их защитника, законного представителя, потерпевшего, его законного представителя, представителя и прокурора. </w:t>
      </w:r>
    </w:p>
    <w:p>
      <w:pPr>
        <w:spacing w:after="0"/>
        <w:ind w:left="0"/>
        <w:jc w:val="both"/>
      </w:pPr>
      <w:r>
        <w:rPr>
          <w:rFonts w:ascii="Times New Roman"/>
          <w:b w:val="false"/>
          <w:i w:val="false"/>
          <w:color w:val="000000"/>
          <w:sz w:val="28"/>
        </w:rPr>
        <w:t xml:space="preserve">
      2. Судья областного или приравненного к нему суда не позднее трех суток с момента поступления уголовного дела в суд осуществляет проверку законности и обоснованности постановления суда о санкционировании применения к обвиняемому, подозреваемому в качестве меры пресечения ареста или продлении срока ареста, об отказе в даче санкции на арест или отказе в продлении срока ареста обвиняемого, подозреваемого. </w:t>
      </w:r>
    </w:p>
    <w:p>
      <w:pPr>
        <w:spacing w:after="0"/>
        <w:ind w:left="0"/>
        <w:jc w:val="both"/>
      </w:pPr>
      <w:r>
        <w:rPr>
          <w:rFonts w:ascii="Times New Roman"/>
          <w:b w:val="false"/>
          <w:i w:val="false"/>
          <w:color w:val="000000"/>
          <w:sz w:val="28"/>
        </w:rPr>
        <w:t xml:space="preserve">
      3. В судебном заседании участвуют прокурор и защитник обвиняемого, подозреваемого. В заседании также могут участвовать обвиняемый, подозреваемый, законный представитель обвиняемого, подозреваемого, потерпевший, его законный представитель и представитель, неявка которых при своевременном извещении о времени рассмотрения жалобы, протеста не препятствует их судебному рассмотрению. </w:t>
      </w:r>
    </w:p>
    <w:p>
      <w:pPr>
        <w:spacing w:after="0"/>
        <w:ind w:left="0"/>
        <w:jc w:val="both"/>
      </w:pPr>
      <w:r>
        <w:rPr>
          <w:rFonts w:ascii="Times New Roman"/>
          <w:b w:val="false"/>
          <w:i w:val="false"/>
          <w:color w:val="000000"/>
          <w:sz w:val="28"/>
        </w:rPr>
        <w:t xml:space="preserve">
      4. Заслушав доводы сторон, рассмотрев материалы уголовного дела, суд выносит одно из следующих мотивированных постановлений: </w:t>
      </w:r>
    </w:p>
    <w:p>
      <w:pPr>
        <w:spacing w:after="0"/>
        <w:ind w:left="0"/>
        <w:jc w:val="both"/>
      </w:pPr>
      <w:r>
        <w:rPr>
          <w:rFonts w:ascii="Times New Roman"/>
          <w:b w:val="false"/>
          <w:i w:val="false"/>
          <w:color w:val="000000"/>
          <w:sz w:val="28"/>
        </w:rPr>
        <w:t xml:space="preserve">
      1) об оставлении постановления районного или приравненного к нему суда без изменения; </w:t>
      </w:r>
    </w:p>
    <w:p>
      <w:pPr>
        <w:spacing w:after="0"/>
        <w:ind w:left="0"/>
        <w:jc w:val="both"/>
      </w:pPr>
      <w:r>
        <w:rPr>
          <w:rFonts w:ascii="Times New Roman"/>
          <w:b w:val="false"/>
          <w:i w:val="false"/>
          <w:color w:val="000000"/>
          <w:sz w:val="28"/>
        </w:rPr>
        <w:t xml:space="preserve">
      2) об отмене постановления районного или приравненного к нему суда с отменой санкционированной им меры пресечения в виде ареста; </w:t>
      </w:r>
    </w:p>
    <w:p>
      <w:pPr>
        <w:spacing w:after="0"/>
        <w:ind w:left="0"/>
        <w:jc w:val="both"/>
      </w:pPr>
      <w:r>
        <w:rPr>
          <w:rFonts w:ascii="Times New Roman"/>
          <w:b w:val="false"/>
          <w:i w:val="false"/>
          <w:color w:val="000000"/>
          <w:sz w:val="28"/>
        </w:rPr>
        <w:t xml:space="preserve">
      3) об отмене постановления районного или приравненного к нему суда и о санкционировании меры пресечения в виде ареста в отношении обвиняемого, подозреваемого; </w:t>
      </w:r>
    </w:p>
    <w:p>
      <w:pPr>
        <w:spacing w:after="0"/>
        <w:ind w:left="0"/>
        <w:jc w:val="both"/>
      </w:pPr>
      <w:r>
        <w:rPr>
          <w:rFonts w:ascii="Times New Roman"/>
          <w:b w:val="false"/>
          <w:i w:val="false"/>
          <w:color w:val="000000"/>
          <w:sz w:val="28"/>
        </w:rPr>
        <w:t xml:space="preserve">
      4) об отмене постановления районного или приравненного к нему суда и отказе в продлении либо продлении срока ареста обвиняемого. </w:t>
      </w:r>
    </w:p>
    <w:p>
      <w:pPr>
        <w:spacing w:after="0"/>
        <w:ind w:left="0"/>
        <w:jc w:val="both"/>
      </w:pPr>
      <w:r>
        <w:rPr>
          <w:rFonts w:ascii="Times New Roman"/>
          <w:b w:val="false"/>
          <w:i w:val="false"/>
          <w:color w:val="000000"/>
          <w:sz w:val="28"/>
        </w:rPr>
        <w:t xml:space="preserve">
      Копия постановления суда направляется в орган уголовного преследования, возбудивший ходатайство о санкционировании меры пресечения в виде ареста, а также прокурору, обвиняемому, подозреваемому, защитнику, законному представителю и представителю обвиняемого, подозреваемого, потерпевшему, его законному представителю и представителю, администрации места содержания лица под стражей и подлежит немедленному исполнению. </w:t>
      </w:r>
    </w:p>
    <w:p>
      <w:pPr>
        <w:spacing w:after="0"/>
        <w:ind w:left="0"/>
        <w:jc w:val="both"/>
      </w:pPr>
      <w:r>
        <w:rPr>
          <w:rFonts w:ascii="Times New Roman"/>
          <w:b w:val="false"/>
          <w:i w:val="false"/>
          <w:color w:val="000000"/>
          <w:sz w:val="28"/>
        </w:rPr>
        <w:t xml:space="preserve">
      5. В случае оставления жалобы лиц, указанных в части первой настоящей статьи, или протеста прокурора без удовлетворения при каждом новом продлении срока ареста то же лицо или прокурор по тому же делу, по тем же основаниям имеет право на повторное рассмотрение его жалобы, протеста. Повторная жалоба, протест рассматриваются в порядке, предусмотренном настоящей статьей. </w:t>
      </w:r>
    </w:p>
    <w:p>
      <w:pPr>
        <w:spacing w:after="0"/>
        <w:ind w:left="0"/>
        <w:jc w:val="both"/>
      </w:pPr>
      <w:r>
        <w:rPr>
          <w:rFonts w:ascii="Times New Roman"/>
          <w:b w:val="false"/>
          <w:i w:val="false"/>
          <w:color w:val="000000"/>
          <w:sz w:val="28"/>
        </w:rPr>
        <w:t xml:space="preserve">
      6. При рассмотрении судьей жалобы, протеста в порядке, предусмотренном настоящей статьей, ведется протокол.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Судебное обжалование санкции прокурора на принудительное помещение подозреваемого, обвиняемого в медицинскую организацию </w:t>
      </w:r>
    </w:p>
    <w:p>
      <w:pPr>
        <w:spacing w:after="0"/>
        <w:ind w:left="0"/>
        <w:jc w:val="both"/>
      </w:pPr>
      <w:r>
        <w:rPr>
          <w:rFonts w:ascii="Times New Roman"/>
          <w:b w:val="false"/>
          <w:i w:val="false"/>
          <w:color w:val="000000"/>
          <w:sz w:val="28"/>
        </w:rPr>
        <w:t xml:space="preserve">
      1. Обжалование санкционирования прокурором принудительного помещения подозреваемого, обвиняемого в медицинскую организацию для производства </w:t>
      </w:r>
      <w:r>
        <w:rPr>
          <w:rFonts w:ascii="Times New Roman"/>
          <w:b w:val="false"/>
          <w:i w:val="false"/>
          <w:color w:val="000000"/>
          <w:sz w:val="28"/>
        </w:rPr>
        <w:t>судебно-медицинской экспертизы</w:t>
      </w:r>
      <w:r>
        <w:rPr>
          <w:rFonts w:ascii="Times New Roman"/>
          <w:b w:val="false"/>
          <w:i w:val="false"/>
          <w:color w:val="000000"/>
          <w:sz w:val="28"/>
        </w:rPr>
        <w:t xml:space="preserve"> осуществляется по правилам, предусмотренным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 с дополнениями, предусмотренными частью второй настоящей статьи.       </w:t>
      </w:r>
    </w:p>
    <w:p>
      <w:pPr>
        <w:spacing w:after="0"/>
        <w:ind w:left="0"/>
        <w:jc w:val="both"/>
      </w:pPr>
      <w:r>
        <w:rPr>
          <w:rFonts w:ascii="Times New Roman"/>
          <w:b w:val="false"/>
          <w:i w:val="false"/>
          <w:color w:val="000000"/>
          <w:sz w:val="28"/>
        </w:rPr>
        <w:t xml:space="preserve">
      2. В ходе судебного заседания, заслушав доводы сторон, рассмотрев материалы уголовного дела, истребованного от органов уголовного преследования, а в случае необходимости - заключение врачебной комиссии, судья выносит одно из следующих мотивированных решений: </w:t>
      </w:r>
    </w:p>
    <w:p>
      <w:pPr>
        <w:spacing w:after="0"/>
        <w:ind w:left="0"/>
        <w:jc w:val="both"/>
      </w:pPr>
      <w:r>
        <w:rPr>
          <w:rFonts w:ascii="Times New Roman"/>
          <w:b w:val="false"/>
          <w:i w:val="false"/>
          <w:color w:val="000000"/>
          <w:sz w:val="28"/>
        </w:rPr>
        <w:t xml:space="preserve">
      1) об оставлении жалобы без удовлетворения; </w:t>
      </w:r>
    </w:p>
    <w:p>
      <w:pPr>
        <w:spacing w:after="0"/>
        <w:ind w:left="0"/>
        <w:jc w:val="both"/>
      </w:pPr>
      <w:r>
        <w:rPr>
          <w:rFonts w:ascii="Times New Roman"/>
          <w:b w:val="false"/>
          <w:i w:val="false"/>
          <w:color w:val="000000"/>
          <w:sz w:val="28"/>
        </w:rPr>
        <w:t xml:space="preserve">
      2) об отмене решения о помещении подозреваемого, обвиняемого в  медицинскую организацию или изменении принудительной меры медицинского характера и освобождении подозреваемого, обвиняемого из медицинской организации.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Жалобы, протесты на приговор, постановления суда</w:t>
      </w:r>
    </w:p>
    <w:p>
      <w:pPr>
        <w:spacing w:after="0"/>
        <w:ind w:left="0"/>
        <w:jc w:val="both"/>
      </w:pPr>
      <w:r>
        <w:rPr>
          <w:rFonts w:ascii="Times New Roman"/>
          <w:b w:val="false"/>
          <w:i w:val="false"/>
          <w:color w:val="000000"/>
          <w:sz w:val="28"/>
        </w:rPr>
        <w:t xml:space="preserve">
      Жалобы, протесты на приговор, постановления судов первой инстанции подаются в соответствии с правилами </w:t>
      </w:r>
      <w:r>
        <w:rPr>
          <w:rFonts w:ascii="Times New Roman"/>
          <w:b w:val="false"/>
          <w:i w:val="false"/>
          <w:color w:val="000000"/>
          <w:sz w:val="28"/>
        </w:rPr>
        <w:t>главы 46</w:t>
      </w:r>
      <w:r>
        <w:rPr>
          <w:rFonts w:ascii="Times New Roman"/>
          <w:b w:val="false"/>
          <w:i w:val="false"/>
          <w:color w:val="000000"/>
          <w:sz w:val="28"/>
        </w:rPr>
        <w:t xml:space="preserve"> настоящего Кодекса. Жалобы, протесты, ходатайства о пересмотре судебных решений, вступивших в законную силу, подаются в соответствии с правилами глав </w:t>
      </w:r>
      <w:r>
        <w:rPr>
          <w:rFonts w:ascii="Times New Roman"/>
          <w:b w:val="false"/>
          <w:i w:val="false"/>
          <w:color w:val="000000"/>
          <w:sz w:val="28"/>
        </w:rPr>
        <w:t>48-1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129" w:id="162"/>
    <w:p>
      <w:pPr>
        <w:spacing w:after="0"/>
        <w:ind w:left="0"/>
        <w:jc w:val="left"/>
      </w:pPr>
      <w:r>
        <w:rPr>
          <w:rFonts w:ascii="Times New Roman"/>
          <w:b/>
          <w:i w:val="false"/>
          <w:color w:val="000000"/>
        </w:rPr>
        <w:t xml:space="preserve"> Глава 14. Заключительные положения о лицах, </w:t>
      </w:r>
      <w:r>
        <w:br/>
      </w:r>
      <w:r>
        <w:rPr>
          <w:rFonts w:ascii="Times New Roman"/>
          <w:b/>
          <w:i w:val="false"/>
          <w:color w:val="000000"/>
        </w:rPr>
        <w:t>участвующих в уголовном процессе</w:t>
      </w:r>
    </w:p>
    <w:bookmarkEnd w:id="162"/>
    <w:p>
      <w:pPr>
        <w:spacing w:after="0"/>
        <w:ind w:left="0"/>
        <w:jc w:val="both"/>
      </w:pPr>
      <w:r>
        <w:rPr>
          <w:rFonts w:ascii="Times New Roman"/>
          <w:b/>
          <w:i w:val="false"/>
          <w:color w:val="000000"/>
          <w:sz w:val="28"/>
        </w:rPr>
        <w:t xml:space="preserve">Статья 113. Право требовать признания участником процесса </w:t>
      </w:r>
    </w:p>
    <w:p>
      <w:pPr>
        <w:spacing w:after="0"/>
        <w:ind w:left="0"/>
        <w:jc w:val="both"/>
      </w:pPr>
      <w:r>
        <w:rPr>
          <w:rFonts w:ascii="Times New Roman"/>
          <w:b w:val="false"/>
          <w:i w:val="false"/>
          <w:color w:val="000000"/>
          <w:sz w:val="28"/>
        </w:rPr>
        <w:t xml:space="preserve">
      1. Лица, не являющиеся участниками уголовного процесса, при наличии к тому оснований, предусмотренных настоящим Кодексом, имеют право требовать признания их потерпевшими, частными обвинителями, гражданскими истцами, гражданскими ответчиками, их законными представителями и представителями. Заявления (ходатайства) указанных лиц должны рассматриваться органом, ведущим уголовный процесс, не позднее трех суток с момента их получения. О принятом решении немедленно уведомляется заявитель, которому направляется копия соответствующего постановления. </w:t>
      </w:r>
    </w:p>
    <w:p>
      <w:pPr>
        <w:spacing w:after="0"/>
        <w:ind w:left="0"/>
        <w:jc w:val="both"/>
      </w:pPr>
      <w:r>
        <w:rPr>
          <w:rFonts w:ascii="Times New Roman"/>
          <w:b w:val="false"/>
          <w:i w:val="false"/>
          <w:color w:val="000000"/>
          <w:sz w:val="28"/>
        </w:rPr>
        <w:t xml:space="preserve">
      2. Заявитель вправе обжаловать прокурору, в суд отказ в удовлетворении его ходатайства или отложении его разрешения в течение пяти суток по получении копии соответствующего постановления. Если копия постановления не получена в течение десяти суток с момента подачи жалобы, заявитель вправе обратиться к прокурору, в суд с заявлением о признании его участником процесса. </w:t>
      </w:r>
    </w:p>
    <w:p>
      <w:pPr>
        <w:spacing w:after="0"/>
        <w:ind w:left="0"/>
        <w:jc w:val="both"/>
      </w:pPr>
      <w:r>
        <w:rPr>
          <w:rFonts w:ascii="Times New Roman"/>
          <w:b w:val="false"/>
          <w:i w:val="false"/>
          <w:color w:val="000000"/>
          <w:sz w:val="28"/>
        </w:rPr>
        <w:t xml:space="preserve">
      Близкий родственник, супруг (супруга) умершего или утратившего способность осознанно выражать свою волю в результате преступления лица может требовать признания себя потерпевшим, если желает стать его правопреемником. Указанное ходатайство рассматривается органом, ведущим уголовный процесс, в порядке, предусмотренном частью первой настоящей статьи. </w:t>
      </w:r>
    </w:p>
    <w:p>
      <w:pPr>
        <w:spacing w:after="0"/>
        <w:ind w:left="0"/>
        <w:jc w:val="both"/>
      </w:pPr>
      <w:r>
        <w:rPr>
          <w:rFonts w:ascii="Times New Roman"/>
          <w:b/>
          <w:i w:val="false"/>
          <w:color w:val="000000"/>
          <w:sz w:val="28"/>
        </w:rPr>
        <w:t xml:space="preserve">Статья 114. Обязанность разъяснения прав и обязанностей и обеспечения возможности их осуществления лицам, участвующим в производстве по уголовному делу </w:t>
      </w:r>
    </w:p>
    <w:p>
      <w:pPr>
        <w:spacing w:after="0"/>
        <w:ind w:left="0"/>
        <w:jc w:val="both"/>
      </w:pPr>
      <w:r>
        <w:rPr>
          <w:rFonts w:ascii="Times New Roman"/>
          <w:b w:val="false"/>
          <w:i w:val="false"/>
          <w:color w:val="000000"/>
          <w:sz w:val="28"/>
        </w:rPr>
        <w:t xml:space="preserve">
      1. Каждое лицо, участвующее в уголовном судопроизводстве, имеет право знать свои права и обязанности, правовые последствия избранной им позиции, а также понимать значение происходящих с его участием процессуальных действий и содержание представляемых ему для ознакомления материалов дела. </w:t>
      </w:r>
    </w:p>
    <w:p>
      <w:pPr>
        <w:spacing w:after="0"/>
        <w:ind w:left="0"/>
        <w:jc w:val="both"/>
      </w:pPr>
      <w:r>
        <w:rPr>
          <w:rFonts w:ascii="Times New Roman"/>
          <w:b w:val="false"/>
          <w:i w:val="false"/>
          <w:color w:val="000000"/>
          <w:sz w:val="28"/>
        </w:rPr>
        <w:t xml:space="preserve">
      2. Орган, ведущий уголовный процесс, должен разъяснять каждому лицу, участвующему в производстве по уголовному делу, принадлежащие ему права и возложенные на него обязанности, обеспечивать в предусмотренном настоящим Кодексом порядке возможность их осуществления. По просьбе лица орган, ведущий уголовный процесс, обязан разъяснить его права и обязанности повторно. </w:t>
      </w:r>
    </w:p>
    <w:p>
      <w:pPr>
        <w:spacing w:after="0"/>
        <w:ind w:left="0"/>
        <w:jc w:val="both"/>
      </w:pPr>
      <w:r>
        <w:rPr>
          <w:rFonts w:ascii="Times New Roman"/>
          <w:b w:val="false"/>
          <w:i w:val="false"/>
          <w:color w:val="000000"/>
          <w:sz w:val="28"/>
        </w:rPr>
        <w:t xml:space="preserve">
      3. Орган, ведущий уголовный процесс, обязан сообщить участникам процесса фамилии лиц, которым может быть заявлен отвод, и другие необходимые данные о них. </w:t>
      </w:r>
    </w:p>
    <w:p>
      <w:pPr>
        <w:spacing w:after="0"/>
        <w:ind w:left="0"/>
        <w:jc w:val="both"/>
      </w:pPr>
      <w:r>
        <w:rPr>
          <w:rFonts w:ascii="Times New Roman"/>
          <w:b w:val="false"/>
          <w:i w:val="false"/>
          <w:color w:val="000000"/>
          <w:sz w:val="28"/>
        </w:rPr>
        <w:t xml:space="preserve">
      4. Права и обязанности обязательно разъясняются лицу, которое обрело положение участника уголовного процесса, до начала производства процессуального действия с его участием и до выражения им какой-либо позиции в качестве участника процесса. Суд обязан разъяснить явившемуся в заседание суда участнику процесса принадлежащие ему права и возложенные на него обязанности, независимо от того, были ли они разъяснены в ходе досудебного производства по уголовному делу. </w:t>
      </w:r>
    </w:p>
    <w:p>
      <w:pPr>
        <w:spacing w:after="0"/>
        <w:ind w:left="0"/>
        <w:jc w:val="both"/>
      </w:pPr>
      <w:r>
        <w:rPr>
          <w:rFonts w:ascii="Times New Roman"/>
          <w:b w:val="false"/>
          <w:i w:val="false"/>
          <w:color w:val="000000"/>
          <w:sz w:val="28"/>
        </w:rPr>
        <w:t xml:space="preserve">
      5. Орган, ведущий уголовный процесс, обязан разъяснять обязанности и права понятому, переводчику, специалисту, эксперту перед началом каждого происходящего с их участием процессуального действия. Обязанности и права свидетеля должны быть разъяснены ему перед первым его допросом органом предварительного расследования и повторно в заседании суда. </w:t>
      </w:r>
    </w:p>
    <w:bookmarkStart w:name="z132" w:id="163"/>
    <w:p>
      <w:pPr>
        <w:spacing w:after="0"/>
        <w:ind w:left="0"/>
        <w:jc w:val="left"/>
      </w:pPr>
      <w:r>
        <w:rPr>
          <w:rFonts w:ascii="Times New Roman"/>
          <w:b/>
          <w:i w:val="false"/>
          <w:color w:val="000000"/>
        </w:rPr>
        <w:t xml:space="preserve"> Раздел 3. Доказательства и доказывание</w:t>
      </w:r>
      <w:r>
        <w:br/>
      </w:r>
      <w:r>
        <w:rPr>
          <w:rFonts w:ascii="Times New Roman"/>
          <w:b/>
          <w:i w:val="false"/>
          <w:color w:val="000000"/>
        </w:rPr>
        <w:t>Глава 15. Доказательства</w:t>
      </w:r>
    </w:p>
    <w:bookmarkEnd w:id="163"/>
    <w:p>
      <w:pPr>
        <w:spacing w:after="0"/>
        <w:ind w:left="0"/>
        <w:jc w:val="both"/>
      </w:pPr>
      <w:r>
        <w:rPr>
          <w:rFonts w:ascii="Times New Roman"/>
          <w:b/>
          <w:i w:val="false"/>
          <w:color w:val="000000"/>
          <w:sz w:val="28"/>
        </w:rPr>
        <w:t xml:space="preserve">Статья 115. Понятие доказательств </w:t>
      </w:r>
    </w:p>
    <w:p>
      <w:pPr>
        <w:spacing w:after="0"/>
        <w:ind w:left="0"/>
        <w:jc w:val="both"/>
      </w:pPr>
      <w:r>
        <w:rPr>
          <w:rFonts w:ascii="Times New Roman"/>
          <w:b w:val="false"/>
          <w:i w:val="false"/>
          <w:color w:val="000000"/>
          <w:sz w:val="28"/>
        </w:rPr>
        <w:t xml:space="preserve">
      1. Доказательствами по уголовному делу являются законно полученные </w:t>
      </w:r>
      <w:r>
        <w:rPr>
          <w:rFonts w:ascii="Times New Roman"/>
          <w:b w:val="false"/>
          <w:i w:val="false"/>
          <w:color w:val="000000"/>
          <w:sz w:val="28"/>
        </w:rPr>
        <w:t>фактические данные</w:t>
      </w:r>
      <w:r>
        <w:rPr>
          <w:rFonts w:ascii="Times New Roman"/>
          <w:b w:val="false"/>
          <w:i w:val="false"/>
          <w:color w:val="000000"/>
          <w:sz w:val="28"/>
        </w:rPr>
        <w:t xml:space="preserve">, на основе которых в определенном настоящим Кодексом порядке дознаватель, следователь, прокурор, суд устанавливают наличие или отсутствие деяния,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совершение или несовершение этого деяния обвиняемым и виновность либо невиновность обвиняемого, а также иные обстоятельства, имеющие значение для правильного разрешения дела. </w:t>
      </w:r>
    </w:p>
    <w:p>
      <w:pPr>
        <w:spacing w:after="0"/>
        <w:ind w:left="0"/>
        <w:jc w:val="both"/>
      </w:pPr>
      <w:r>
        <w:rPr>
          <w:rFonts w:ascii="Times New Roman"/>
          <w:b w:val="false"/>
          <w:i w:val="false"/>
          <w:color w:val="000000"/>
          <w:sz w:val="28"/>
        </w:rPr>
        <w:t>
      2. Фактические данные, имеющие значение для правильного разрешения уголовного дела, устанавливаются: показаниями подозреваемого, обвиняемого, потерпевшего, свидетеля; заключениями эксперта, специалиста; вещественными доказательствами; протоколами процессуальных действий и иными документами.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116. Фактические данные, недопустимые в качестве доказательств </w:t>
      </w:r>
    </w:p>
    <w:p>
      <w:pPr>
        <w:spacing w:after="0"/>
        <w:ind w:left="0"/>
        <w:jc w:val="both"/>
      </w:pPr>
      <w:r>
        <w:rPr>
          <w:rFonts w:ascii="Times New Roman"/>
          <w:b w:val="false"/>
          <w:i w:val="false"/>
          <w:color w:val="000000"/>
          <w:sz w:val="28"/>
        </w:rPr>
        <w:t xml:space="preserve">
      1.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процесса или нарушением иных правил уголовного процесса при расследовании или судебном разбирательстве дела повлияли или могли повлиять на достоверность полученных фактических данных, в том числе: </w:t>
      </w:r>
    </w:p>
    <w:p>
      <w:pPr>
        <w:spacing w:after="0"/>
        <w:ind w:left="0"/>
        <w:jc w:val="both"/>
      </w:pPr>
      <w:r>
        <w:rPr>
          <w:rFonts w:ascii="Times New Roman"/>
          <w:b w:val="false"/>
          <w:i w:val="false"/>
          <w:color w:val="000000"/>
          <w:sz w:val="28"/>
        </w:rPr>
        <w:t xml:space="preserve">
      1) с применением пытки, насилия, угроз, обмана, а равно иных незаконных действий; </w:t>
      </w:r>
    </w:p>
    <w:p>
      <w:pPr>
        <w:spacing w:after="0"/>
        <w:ind w:left="0"/>
        <w:jc w:val="both"/>
      </w:pPr>
      <w:r>
        <w:rPr>
          <w:rFonts w:ascii="Times New Roman"/>
          <w:b w:val="false"/>
          <w:i w:val="false"/>
          <w:color w:val="000000"/>
          <w:sz w:val="28"/>
        </w:rPr>
        <w:t xml:space="preserve">
      2) с использованием заблуждения лица, участвующего в уголовном процессе, относительно своих прав и обязанностей, возникшего вследствие неразъяснения, неполного или неправильного ему их разъяснения; </w:t>
      </w:r>
    </w:p>
    <w:p>
      <w:pPr>
        <w:spacing w:after="0"/>
        <w:ind w:left="0"/>
        <w:jc w:val="both"/>
      </w:pPr>
      <w:r>
        <w:rPr>
          <w:rFonts w:ascii="Times New Roman"/>
          <w:b w:val="false"/>
          <w:i w:val="false"/>
          <w:color w:val="000000"/>
          <w:sz w:val="28"/>
        </w:rPr>
        <w:t xml:space="preserve">
      3) в связи с проведением процессуального действия лицом, не имеющим права осуществлять производство по данному уголовному делу; </w:t>
      </w:r>
    </w:p>
    <w:p>
      <w:pPr>
        <w:spacing w:after="0"/>
        <w:ind w:left="0"/>
        <w:jc w:val="both"/>
      </w:pPr>
      <w:r>
        <w:rPr>
          <w:rFonts w:ascii="Times New Roman"/>
          <w:b w:val="false"/>
          <w:i w:val="false"/>
          <w:color w:val="000000"/>
          <w:sz w:val="28"/>
        </w:rPr>
        <w:t xml:space="preserve">
      4) в связи с участием в процессуальном действии лица, подлежащего отводу; </w:t>
      </w:r>
    </w:p>
    <w:p>
      <w:pPr>
        <w:spacing w:after="0"/>
        <w:ind w:left="0"/>
        <w:jc w:val="both"/>
      </w:pPr>
      <w:r>
        <w:rPr>
          <w:rFonts w:ascii="Times New Roman"/>
          <w:b w:val="false"/>
          <w:i w:val="false"/>
          <w:color w:val="000000"/>
          <w:sz w:val="28"/>
        </w:rPr>
        <w:t xml:space="preserve">
      5) с существенным нарушением порядка производства процессуального действия; </w:t>
      </w:r>
    </w:p>
    <w:p>
      <w:pPr>
        <w:spacing w:after="0"/>
        <w:ind w:left="0"/>
        <w:jc w:val="both"/>
      </w:pPr>
      <w:r>
        <w:rPr>
          <w:rFonts w:ascii="Times New Roman"/>
          <w:b w:val="false"/>
          <w:i w:val="false"/>
          <w:color w:val="000000"/>
          <w:sz w:val="28"/>
        </w:rPr>
        <w:t xml:space="preserve">
      6) от неизвестного источника либо от источника, который не может быть установлен в судебном заседании; </w:t>
      </w:r>
    </w:p>
    <w:p>
      <w:pPr>
        <w:spacing w:after="0"/>
        <w:ind w:left="0"/>
        <w:jc w:val="both"/>
      </w:pPr>
      <w:r>
        <w:rPr>
          <w:rFonts w:ascii="Times New Roman"/>
          <w:b w:val="false"/>
          <w:i w:val="false"/>
          <w:color w:val="000000"/>
          <w:sz w:val="28"/>
        </w:rPr>
        <w:t xml:space="preserve">
      7) с применением в ходе доказывания методов, противоречащих современным научным знаниям. </w:t>
      </w:r>
    </w:p>
    <w:p>
      <w:pPr>
        <w:spacing w:after="0"/>
        <w:ind w:left="0"/>
        <w:jc w:val="both"/>
      </w:pPr>
      <w:r>
        <w:rPr>
          <w:rFonts w:ascii="Times New Roman"/>
          <w:b w:val="false"/>
          <w:i w:val="false"/>
          <w:color w:val="000000"/>
          <w:sz w:val="28"/>
        </w:rPr>
        <w:t xml:space="preserve">
      2. Недопустимость использования фактических данных в качестве доказательств, а также возможность их ограниченного использования при производстве по уголовному делу устанавливаются органом, ведущим процесс, по собственной инициативе или по ходатайству стороны. </w:t>
      </w:r>
    </w:p>
    <w:p>
      <w:pPr>
        <w:spacing w:after="0"/>
        <w:ind w:left="0"/>
        <w:jc w:val="both"/>
      </w:pPr>
      <w:r>
        <w:rPr>
          <w:rFonts w:ascii="Times New Roman"/>
          <w:b w:val="false"/>
          <w:i w:val="false"/>
          <w:color w:val="000000"/>
          <w:sz w:val="28"/>
        </w:rPr>
        <w:t xml:space="preserve">
      3. Не могут быть положены в основу обвинения показания подозреваемого, обвиняемого, потерпевшего и свидетеля, заключения эксперта, специалиста; вещественные доказательства, протоколы следственных и судебных действий и иные документы, если они не включены в опись материалов уголовного дела. Показания, данные подозреваемым, обвиняемым в ходе его предварительного допроса в качестве свидетеля, не могут быть признаны в качестве доказательств и положены в основу обвинения. </w:t>
      </w:r>
    </w:p>
    <w:p>
      <w:pPr>
        <w:spacing w:after="0"/>
        <w:ind w:left="0"/>
        <w:jc w:val="both"/>
      </w:pPr>
      <w:r>
        <w:rPr>
          <w:rFonts w:ascii="Times New Roman"/>
          <w:b w:val="false"/>
          <w:i w:val="false"/>
          <w:color w:val="000000"/>
          <w:sz w:val="28"/>
        </w:rPr>
        <w:t xml:space="preserve">
      4. Доказательства, полученные с нарушением закона, признаются не имеющими юридической силы и не могут быть положены в основу обвинения, а также использоваться при доказывании любого обстоятельства, указанного в статье 117 настоящего Кодекса. </w:t>
      </w:r>
    </w:p>
    <w:p>
      <w:pPr>
        <w:spacing w:after="0"/>
        <w:ind w:left="0"/>
        <w:jc w:val="both"/>
      </w:pPr>
      <w:r>
        <w:rPr>
          <w:rFonts w:ascii="Times New Roman"/>
          <w:b w:val="false"/>
          <w:i w:val="false"/>
          <w:color w:val="000000"/>
          <w:sz w:val="28"/>
        </w:rPr>
        <w:t xml:space="preserve">
      5. Фактические данные, полученные с нарушениями, указанными в части первой настоящей статьи, могут быть использованы в качестве доказательств факта соответствующих нарушений и виновности лиц, их допустивших.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9 декабря 2004 г. </w:t>
      </w:r>
      <w:r>
        <w:rPr>
          <w:rFonts w:ascii="Times New Roman"/>
          <w:b w:val="false"/>
          <w:i w:val="false"/>
          <w:color w:val="ff0000"/>
          <w:sz w:val="28"/>
        </w:rPr>
        <w:t>N 10</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Обстоятельства, подлежащие доказыванию по уголовному делу </w:t>
      </w:r>
    </w:p>
    <w:p>
      <w:pPr>
        <w:spacing w:after="0"/>
        <w:ind w:left="0"/>
        <w:jc w:val="both"/>
      </w:pPr>
      <w:r>
        <w:rPr>
          <w:rFonts w:ascii="Times New Roman"/>
          <w:b w:val="false"/>
          <w:i w:val="false"/>
          <w:color w:val="000000"/>
          <w:sz w:val="28"/>
        </w:rPr>
        <w:t xml:space="preserve">
      1. По уголовному делу подлежат доказыванию: </w:t>
      </w:r>
    </w:p>
    <w:p>
      <w:pPr>
        <w:spacing w:after="0"/>
        <w:ind w:left="0"/>
        <w:jc w:val="both"/>
      </w:pPr>
      <w:r>
        <w:rPr>
          <w:rFonts w:ascii="Times New Roman"/>
          <w:b w:val="false"/>
          <w:i w:val="false"/>
          <w:color w:val="000000"/>
          <w:sz w:val="28"/>
        </w:rPr>
        <w:t xml:space="preserve">
      1) событие и предусмотренные уголовным законом признаки состава преступления (время, место, способ и другие обстоятельства совершения преступления); </w:t>
      </w:r>
    </w:p>
    <w:p>
      <w:pPr>
        <w:spacing w:after="0"/>
        <w:ind w:left="0"/>
        <w:jc w:val="both"/>
      </w:pPr>
      <w:r>
        <w:rPr>
          <w:rFonts w:ascii="Times New Roman"/>
          <w:b w:val="false"/>
          <w:i w:val="false"/>
          <w:color w:val="000000"/>
          <w:sz w:val="28"/>
        </w:rPr>
        <w:t xml:space="preserve">
      2) кто совершил запрещенное уголовным законом деяние; </w:t>
      </w:r>
    </w:p>
    <w:p>
      <w:pPr>
        <w:spacing w:after="0"/>
        <w:ind w:left="0"/>
        <w:jc w:val="both"/>
      </w:pPr>
      <w:r>
        <w:rPr>
          <w:rFonts w:ascii="Times New Roman"/>
          <w:b w:val="false"/>
          <w:i w:val="false"/>
          <w:color w:val="000000"/>
          <w:sz w:val="28"/>
        </w:rPr>
        <w:t xml:space="preserve">
      3) виновность лица в совершении запрещенного уголовным законом деяния, форма его вины, мотивы совершенного деяния, юридическая и фактическая ошибки; </w:t>
      </w:r>
    </w:p>
    <w:p>
      <w:pPr>
        <w:spacing w:after="0"/>
        <w:ind w:left="0"/>
        <w:jc w:val="both"/>
      </w:pPr>
      <w:r>
        <w:rPr>
          <w:rFonts w:ascii="Times New Roman"/>
          <w:b w:val="false"/>
          <w:i w:val="false"/>
          <w:color w:val="000000"/>
          <w:sz w:val="28"/>
        </w:rPr>
        <w:t xml:space="preserve">
      4) обстоятельства, влияющие на степень и характер ответственности обвиняемого; </w:t>
      </w:r>
    </w:p>
    <w:p>
      <w:pPr>
        <w:spacing w:after="0"/>
        <w:ind w:left="0"/>
        <w:jc w:val="both"/>
      </w:pPr>
      <w:r>
        <w:rPr>
          <w:rFonts w:ascii="Times New Roman"/>
          <w:b w:val="false"/>
          <w:i w:val="false"/>
          <w:color w:val="000000"/>
          <w:sz w:val="28"/>
        </w:rPr>
        <w:t xml:space="preserve">
      5) обстоятельства, характеризующие личность обвиняемого; </w:t>
      </w:r>
    </w:p>
    <w:p>
      <w:pPr>
        <w:spacing w:after="0"/>
        <w:ind w:left="0"/>
        <w:jc w:val="both"/>
      </w:pPr>
      <w:r>
        <w:rPr>
          <w:rFonts w:ascii="Times New Roman"/>
          <w:b w:val="false"/>
          <w:i w:val="false"/>
          <w:color w:val="000000"/>
          <w:sz w:val="28"/>
        </w:rPr>
        <w:t xml:space="preserve">
      6) последствия совершенного преступления; </w:t>
      </w:r>
    </w:p>
    <w:p>
      <w:pPr>
        <w:spacing w:after="0"/>
        <w:ind w:left="0"/>
        <w:jc w:val="both"/>
      </w:pPr>
      <w:r>
        <w:rPr>
          <w:rFonts w:ascii="Times New Roman"/>
          <w:b w:val="false"/>
          <w:i w:val="false"/>
          <w:color w:val="000000"/>
          <w:sz w:val="28"/>
        </w:rPr>
        <w:t xml:space="preserve">
      7) характер и </w:t>
      </w:r>
      <w:r>
        <w:rPr>
          <w:rFonts w:ascii="Times New Roman"/>
          <w:b w:val="false"/>
          <w:i w:val="false"/>
          <w:color w:val="000000"/>
          <w:sz w:val="28"/>
        </w:rPr>
        <w:t>размер вреда</w:t>
      </w:r>
      <w:r>
        <w:rPr>
          <w:rFonts w:ascii="Times New Roman"/>
          <w:b w:val="false"/>
          <w:i w:val="false"/>
          <w:color w:val="000000"/>
          <w:sz w:val="28"/>
        </w:rPr>
        <w:t xml:space="preserve">, причиненного преступлением; </w:t>
      </w:r>
    </w:p>
    <w:p>
      <w:pPr>
        <w:spacing w:after="0"/>
        <w:ind w:left="0"/>
        <w:jc w:val="both"/>
      </w:pPr>
      <w:r>
        <w:rPr>
          <w:rFonts w:ascii="Times New Roman"/>
          <w:b w:val="false"/>
          <w:i w:val="false"/>
          <w:color w:val="000000"/>
          <w:sz w:val="28"/>
        </w:rPr>
        <w:t xml:space="preserve">
      8) обстоятельства, исключающие преступность деяния; </w:t>
      </w:r>
    </w:p>
    <w:p>
      <w:pPr>
        <w:spacing w:after="0"/>
        <w:ind w:left="0"/>
        <w:jc w:val="both"/>
      </w:pPr>
      <w:r>
        <w:rPr>
          <w:rFonts w:ascii="Times New Roman"/>
          <w:b w:val="false"/>
          <w:i w:val="false"/>
          <w:color w:val="000000"/>
          <w:sz w:val="28"/>
        </w:rPr>
        <w:t xml:space="preserve">
      9) обстоятельства, влекущие </w:t>
      </w:r>
      <w:r>
        <w:rPr>
          <w:rFonts w:ascii="Times New Roman"/>
          <w:b w:val="false"/>
          <w:i w:val="false"/>
          <w:color w:val="000000"/>
          <w:sz w:val="28"/>
        </w:rPr>
        <w:t>освобождение</w:t>
      </w:r>
      <w:r>
        <w:rPr>
          <w:rFonts w:ascii="Times New Roman"/>
          <w:b w:val="false"/>
          <w:i w:val="false"/>
          <w:color w:val="000000"/>
          <w:sz w:val="28"/>
        </w:rPr>
        <w:t xml:space="preserve"> от уголовной ответственности и наказания. </w:t>
      </w:r>
    </w:p>
    <w:p>
      <w:pPr>
        <w:spacing w:after="0"/>
        <w:ind w:left="0"/>
        <w:jc w:val="both"/>
      </w:pPr>
      <w:r>
        <w:rPr>
          <w:rFonts w:ascii="Times New Roman"/>
          <w:b w:val="false"/>
          <w:i w:val="false"/>
          <w:color w:val="000000"/>
          <w:sz w:val="28"/>
        </w:rPr>
        <w:t xml:space="preserve">
      2. Дополнительные обстоятельства, подлежащие доказыванию по делам о преступлениях, совершенных несовершеннолетними, указаны в </w:t>
      </w:r>
      <w:r>
        <w:rPr>
          <w:rFonts w:ascii="Times New Roman"/>
          <w:b w:val="false"/>
          <w:i w:val="false"/>
          <w:color w:val="000000"/>
          <w:sz w:val="28"/>
        </w:rPr>
        <w:t>статье 481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По уголовному делу подлежат выявлению также обстоятельства, способствовавшие совершению преступления. </w:t>
      </w:r>
    </w:p>
    <w:p>
      <w:pPr>
        <w:spacing w:after="0"/>
        <w:ind w:left="0"/>
        <w:jc w:val="both"/>
      </w:pPr>
      <w:r>
        <w:rPr>
          <w:rFonts w:ascii="Times New Roman"/>
          <w:b/>
          <w:i w:val="false"/>
          <w:color w:val="000000"/>
          <w:sz w:val="28"/>
        </w:rPr>
        <w:t xml:space="preserve">Статья 118. Обстоятельства, устанавливаемые без доказательств </w:t>
      </w:r>
    </w:p>
    <w:p>
      <w:pPr>
        <w:spacing w:after="0"/>
        <w:ind w:left="0"/>
        <w:jc w:val="both"/>
      </w:pPr>
      <w:r>
        <w:rPr>
          <w:rFonts w:ascii="Times New Roman"/>
          <w:b w:val="false"/>
          <w:i w:val="false"/>
          <w:color w:val="000000"/>
          <w:sz w:val="28"/>
        </w:rPr>
        <w:t xml:space="preserve">
      Следующие обстоятельства считаются установленными без доказательств, если в рамках надлежащей правовой процедуры не будет доказано обратного: </w:t>
      </w:r>
    </w:p>
    <w:p>
      <w:pPr>
        <w:spacing w:after="0"/>
        <w:ind w:left="0"/>
        <w:jc w:val="both"/>
      </w:pPr>
      <w:r>
        <w:rPr>
          <w:rFonts w:ascii="Times New Roman"/>
          <w:b w:val="false"/>
          <w:i w:val="false"/>
          <w:color w:val="000000"/>
          <w:sz w:val="28"/>
        </w:rPr>
        <w:t xml:space="preserve">
      1) общеизвестные факты; </w:t>
      </w:r>
    </w:p>
    <w:p>
      <w:pPr>
        <w:spacing w:after="0"/>
        <w:ind w:left="0"/>
        <w:jc w:val="both"/>
      </w:pPr>
      <w:r>
        <w:rPr>
          <w:rFonts w:ascii="Times New Roman"/>
          <w:b w:val="false"/>
          <w:i w:val="false"/>
          <w:color w:val="000000"/>
          <w:sz w:val="28"/>
        </w:rPr>
        <w:t xml:space="preserve">
      2) правильность общепринятых в современных науке, технике, искусстве, ремесле методов исследования; </w:t>
      </w:r>
    </w:p>
    <w:p>
      <w:pPr>
        <w:spacing w:after="0"/>
        <w:ind w:left="0"/>
        <w:jc w:val="both"/>
      </w:pPr>
      <w:r>
        <w:rPr>
          <w:rFonts w:ascii="Times New Roman"/>
          <w:b w:val="false"/>
          <w:i w:val="false"/>
          <w:color w:val="000000"/>
          <w:sz w:val="28"/>
        </w:rPr>
        <w:t xml:space="preserve">
      3) обстоятельства, установленные вступившим в законную силу решением суда; </w:t>
      </w:r>
    </w:p>
    <w:p>
      <w:pPr>
        <w:spacing w:after="0"/>
        <w:ind w:left="0"/>
        <w:jc w:val="both"/>
      </w:pPr>
      <w:r>
        <w:rPr>
          <w:rFonts w:ascii="Times New Roman"/>
          <w:b w:val="false"/>
          <w:i w:val="false"/>
          <w:color w:val="000000"/>
          <w:sz w:val="28"/>
        </w:rPr>
        <w:t xml:space="preserve">
      4) знание лицом закона; </w:t>
      </w:r>
    </w:p>
    <w:p>
      <w:pPr>
        <w:spacing w:after="0"/>
        <w:ind w:left="0"/>
        <w:jc w:val="both"/>
      </w:pPr>
      <w:r>
        <w:rPr>
          <w:rFonts w:ascii="Times New Roman"/>
          <w:b w:val="false"/>
          <w:i w:val="false"/>
          <w:color w:val="000000"/>
          <w:sz w:val="28"/>
        </w:rPr>
        <w:t xml:space="preserve">
      5) знание лицом своих служебных и профессиональных обязанностей; </w:t>
      </w:r>
    </w:p>
    <w:p>
      <w:pPr>
        <w:spacing w:after="0"/>
        <w:ind w:left="0"/>
        <w:jc w:val="both"/>
      </w:pPr>
      <w:r>
        <w:rPr>
          <w:rFonts w:ascii="Times New Roman"/>
          <w:b w:val="false"/>
          <w:i w:val="false"/>
          <w:color w:val="000000"/>
          <w:sz w:val="28"/>
        </w:rPr>
        <w:t xml:space="preserve">
      6) отсутствие специальных подготовки или образования у лица, не представившего в подтверждение их наличия документа и не указавшего учебного заведения или другого учреждения, где оно получило специальную подготовку или образование. </w:t>
      </w:r>
    </w:p>
    <w:p>
      <w:pPr>
        <w:spacing w:after="0"/>
        <w:ind w:left="0"/>
        <w:jc w:val="both"/>
      </w:pPr>
      <w:r>
        <w:rPr>
          <w:rFonts w:ascii="Times New Roman"/>
          <w:b/>
          <w:i w:val="false"/>
          <w:color w:val="000000"/>
          <w:sz w:val="28"/>
        </w:rPr>
        <w:t xml:space="preserve">Статья 119. Показания подозреваемого, обвиняемого, потерпевшего, свидетеля </w:t>
      </w:r>
    </w:p>
    <w:p>
      <w:pPr>
        <w:spacing w:after="0"/>
        <w:ind w:left="0"/>
        <w:jc w:val="both"/>
      </w:pPr>
      <w:r>
        <w:rPr>
          <w:rFonts w:ascii="Times New Roman"/>
          <w:b w:val="false"/>
          <w:i w:val="false"/>
          <w:color w:val="000000"/>
          <w:sz w:val="28"/>
        </w:rPr>
        <w:t xml:space="preserve">
      1. Показания подозреваемого, обвиняемого, потерпевшего, свидетеля - это сведения, сообщенные ими в письменной или устной форме на допросе, проведенном в процессе дознания или предварительного следствия в порядке, установленном </w:t>
      </w:r>
      <w:r>
        <w:rPr>
          <w:rFonts w:ascii="Times New Roman"/>
          <w:b w:val="false"/>
          <w:i w:val="false"/>
          <w:color w:val="000000"/>
          <w:sz w:val="28"/>
        </w:rPr>
        <w:t>главой 26</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Подозреваемый вправе дать показания по поводу имеющегося против него подозрения, а равно об иных известных ему обстоятельствах, имеющих значение по делу, и доказательствах. </w:t>
      </w:r>
    </w:p>
    <w:p>
      <w:pPr>
        <w:spacing w:after="0"/>
        <w:ind w:left="0"/>
        <w:jc w:val="both"/>
      </w:pPr>
      <w:r>
        <w:rPr>
          <w:rFonts w:ascii="Times New Roman"/>
          <w:b w:val="false"/>
          <w:i w:val="false"/>
          <w:color w:val="000000"/>
          <w:sz w:val="28"/>
        </w:rPr>
        <w:t xml:space="preserve">
      3. Обвиняемый вправе дать показания по предъявленному ему обвинению, а равно по поводу иных известных ему обстоятельств, имеющих значение по делу, и доказательствах. </w:t>
      </w:r>
    </w:p>
    <w:p>
      <w:pPr>
        <w:spacing w:after="0"/>
        <w:ind w:left="0"/>
        <w:jc w:val="both"/>
      </w:pPr>
      <w:r>
        <w:rPr>
          <w:rFonts w:ascii="Times New Roman"/>
          <w:b w:val="false"/>
          <w:i w:val="false"/>
          <w:color w:val="000000"/>
          <w:sz w:val="28"/>
        </w:rPr>
        <w:t xml:space="preserve">
      4.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делу доказательств. </w:t>
      </w:r>
    </w:p>
    <w:p>
      <w:pPr>
        <w:spacing w:after="0"/>
        <w:ind w:left="0"/>
        <w:jc w:val="both"/>
      </w:pPr>
      <w:r>
        <w:rPr>
          <w:rFonts w:ascii="Times New Roman"/>
          <w:b w:val="false"/>
          <w:i w:val="false"/>
          <w:color w:val="000000"/>
          <w:sz w:val="28"/>
        </w:rPr>
        <w:t xml:space="preserve">
      5. Потерпевший может быть допрошен о любых обстоятельствах, подлежащих доказыванию по делу, а также о своих взаимоотношениях с подозреваемым, обвиняемым, другими потерпевшими, свидетелями. Не могут служить доказательством сведения, сообщаемые потерпевшим, если он не может указать источник своей осведомленности. </w:t>
      </w:r>
    </w:p>
    <w:p>
      <w:pPr>
        <w:spacing w:after="0"/>
        <w:ind w:left="0"/>
        <w:jc w:val="both"/>
      </w:pPr>
      <w:r>
        <w:rPr>
          <w:rFonts w:ascii="Times New Roman"/>
          <w:b w:val="false"/>
          <w:i w:val="false"/>
          <w:color w:val="000000"/>
          <w:sz w:val="28"/>
        </w:rPr>
        <w:t xml:space="preserve">
      6. Свидетель может быть допрошен о любых относящихся к делу обстоятельствах, в том числе о личности обвиняемого, потерпевшего и о своих взаимоотношениях с ними и с другими свидетелями. Не могут служить доказательствами сведения, сообщаемые свидетелем, если он не может указать источник своей осведомленности. Не являются доказательствами сообщения лиц, не подлежащих допросу в качестве свидетелей. </w:t>
      </w:r>
    </w:p>
    <w:p>
      <w:pPr>
        <w:spacing w:after="0"/>
        <w:ind w:left="0"/>
        <w:jc w:val="both"/>
      </w:pPr>
      <w:r>
        <w:rPr>
          <w:rFonts w:ascii="Times New Roman"/>
          <w:b w:val="false"/>
          <w:i w:val="false"/>
          <w:color w:val="000000"/>
          <w:sz w:val="28"/>
        </w:rPr>
        <w:t xml:space="preserve">
      7. Показания о данных, характеризующих личность обвиняемого, не могут быть положены в основу обвинения и используются в качестве доказательств только для решения вопросов, связанных с назначением наказания или освобождения от наказания. </w:t>
      </w:r>
    </w:p>
    <w:p>
      <w:pPr>
        <w:spacing w:after="0"/>
        <w:ind w:left="0"/>
        <w:jc w:val="both"/>
      </w:pPr>
      <w:r>
        <w:rPr>
          <w:rFonts w:ascii="Times New Roman"/>
          <w:b w:val="false"/>
          <w:i w:val="false"/>
          <w:color w:val="000000"/>
          <w:sz w:val="28"/>
        </w:rPr>
        <w:t xml:space="preserve">
      8. Не являются доказательствами показания лица, которое в установленном настоящим Кодексом порядке было признано неспособным на момент допроса правильно воспринимать или воспроизводить обстоятельства, имеющие значение для уголовного дела. </w:t>
      </w:r>
    </w:p>
    <w:p>
      <w:pPr>
        <w:spacing w:after="0"/>
        <w:ind w:left="0"/>
        <w:jc w:val="both"/>
      </w:pPr>
      <w:r>
        <w:rPr>
          <w:rFonts w:ascii="Times New Roman"/>
          <w:b/>
          <w:i w:val="false"/>
          <w:color w:val="000000"/>
          <w:sz w:val="28"/>
        </w:rPr>
        <w:t xml:space="preserve">Статья 120. Заключение эксперта </w:t>
      </w:r>
    </w:p>
    <w:p>
      <w:pPr>
        <w:spacing w:after="0"/>
        <w:ind w:left="0"/>
        <w:jc w:val="both"/>
      </w:pPr>
      <w:r>
        <w:rPr>
          <w:rFonts w:ascii="Times New Roman"/>
          <w:b w:val="false"/>
          <w:i w:val="false"/>
          <w:color w:val="000000"/>
          <w:sz w:val="28"/>
        </w:rPr>
        <w:t>
      1. Заключение эксперта - оформленный в соответствии с требованиями настоящего Кодекса документ, отражающий ход и результаты судебно-экспертного исследования.</w:t>
      </w:r>
    </w:p>
    <w:p>
      <w:pPr>
        <w:spacing w:after="0"/>
        <w:ind w:left="0"/>
        <w:jc w:val="both"/>
      </w:pPr>
      <w:r>
        <w:rPr>
          <w:rFonts w:ascii="Times New Roman"/>
          <w:b w:val="false"/>
          <w:i w:val="false"/>
          <w:color w:val="000000"/>
          <w:sz w:val="28"/>
        </w:rPr>
        <w:t xml:space="preserve">
      2. Устные пояснения эксперта являются доказательствами лишь в части разъяснения данного им ранее заключения. </w:t>
      </w:r>
    </w:p>
    <w:p>
      <w:pPr>
        <w:spacing w:after="0"/>
        <w:ind w:left="0"/>
        <w:jc w:val="both"/>
      </w:pPr>
      <w:r>
        <w:rPr>
          <w:rFonts w:ascii="Times New Roman"/>
          <w:b w:val="false"/>
          <w:i w:val="false"/>
          <w:color w:val="000000"/>
          <w:sz w:val="28"/>
        </w:rPr>
        <w:t xml:space="preserve">
      3. Заключение эксперта не является обязательным для органа, ведущего уголовный процесс, однако его несогласие с заключением должно быть мотивировано.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121. Вещественные доказательства </w:t>
      </w:r>
    </w:p>
    <w:p>
      <w:pPr>
        <w:spacing w:after="0"/>
        <w:ind w:left="0"/>
        <w:jc w:val="both"/>
      </w:pPr>
      <w:r>
        <w:rPr>
          <w:rFonts w:ascii="Times New Roman"/>
          <w:b w:val="false"/>
          <w:i w:val="false"/>
          <w:color w:val="000000"/>
          <w:sz w:val="28"/>
        </w:rPr>
        <w:t xml:space="preserve">
      1. Вещественными доказательствами признаются предметы, если есть основания полагать, что они служили орудиями преступления, или сохранили на себе следы преступления, или были объектами преступных действий, а также деньги и иные ценности, предметы и документы, которые могут служить средствами к обнаружению преступления, установлению фактических обстоятельств дела, выявлению виновных либо опровержению обвинения или смягчению ответственности. </w:t>
      </w:r>
    </w:p>
    <w:p>
      <w:pPr>
        <w:spacing w:after="0"/>
        <w:ind w:left="0"/>
        <w:jc w:val="both"/>
      </w:pPr>
      <w:r>
        <w:rPr>
          <w:rFonts w:ascii="Times New Roman"/>
          <w:b w:val="false"/>
          <w:i w:val="false"/>
          <w:color w:val="000000"/>
          <w:sz w:val="28"/>
        </w:rPr>
        <w:t xml:space="preserve">
      2.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w:t>
      </w:r>
      <w:r>
        <w:rPr>
          <w:rFonts w:ascii="Times New Roman"/>
          <w:b w:val="false"/>
          <w:i w:val="false"/>
          <w:color w:val="000000"/>
          <w:sz w:val="28"/>
        </w:rPr>
        <w:t>статьи 223</w:t>
      </w:r>
      <w:r>
        <w:rPr>
          <w:rFonts w:ascii="Times New Roman"/>
          <w:b w:val="false"/>
          <w:i w:val="false"/>
          <w:color w:val="000000"/>
          <w:sz w:val="28"/>
        </w:rPr>
        <w:t xml:space="preserve"> настоящего Кодекса. Порядок осмотра вещественных доказательств и их хранения определяется статьей 223 настоящего Кодекса. </w:t>
      </w:r>
    </w:p>
    <w:p>
      <w:pPr>
        <w:spacing w:after="0"/>
        <w:ind w:left="0"/>
        <w:jc w:val="both"/>
      </w:pPr>
      <w:r>
        <w:rPr>
          <w:rFonts w:ascii="Times New Roman"/>
          <w:b w:val="false"/>
          <w:i w:val="false"/>
          <w:color w:val="000000"/>
          <w:sz w:val="28"/>
        </w:rPr>
        <w:t xml:space="preserve">
      3. При вынесении решения об отказе в возбуждении уголовного дела, о прекращении производством уголовного дела или вынесении приговора должен быть решен вопрос о вещественных доказательствах. При этом: </w:t>
      </w:r>
    </w:p>
    <w:p>
      <w:pPr>
        <w:spacing w:after="0"/>
        <w:ind w:left="0"/>
        <w:jc w:val="both"/>
      </w:pPr>
      <w:r>
        <w:rPr>
          <w:rFonts w:ascii="Times New Roman"/>
          <w:b w:val="false"/>
          <w:i w:val="false"/>
          <w:color w:val="000000"/>
          <w:sz w:val="28"/>
        </w:rPr>
        <w:t xml:space="preserve">
      1) орудия преступления подлежат конфискации или передаются в соответствующие учреждения определенным лицам или уничтожаются; </w:t>
      </w:r>
    </w:p>
    <w:p>
      <w:pPr>
        <w:spacing w:after="0"/>
        <w:ind w:left="0"/>
        <w:jc w:val="both"/>
      </w:pPr>
      <w:r>
        <w:rPr>
          <w:rFonts w:ascii="Times New Roman"/>
          <w:b w:val="false"/>
          <w:i w:val="false"/>
          <w:color w:val="000000"/>
          <w:sz w:val="28"/>
        </w:rPr>
        <w:t xml:space="preserve">
      2) вещи, запрещенные к обращению, подлежат передаче в соответствующие учреждения или уничтожаются; </w:t>
      </w:r>
    </w:p>
    <w:p>
      <w:pPr>
        <w:spacing w:after="0"/>
        <w:ind w:left="0"/>
        <w:jc w:val="both"/>
      </w:pPr>
      <w:r>
        <w:rPr>
          <w:rFonts w:ascii="Times New Roman"/>
          <w:b w:val="false"/>
          <w:i w:val="false"/>
          <w:color w:val="000000"/>
          <w:sz w:val="28"/>
        </w:rPr>
        <w:t xml:space="preserve">
      3) вещи, не представляющие ценности и не могущие быть использованными, подлежат уничтожению, а в случае ходатайства заинтересованных лиц или учреждений могут быть выданы им; </w:t>
      </w:r>
    </w:p>
    <w:p>
      <w:pPr>
        <w:spacing w:after="0"/>
        <w:ind w:left="0"/>
        <w:jc w:val="both"/>
      </w:pPr>
      <w:r>
        <w:rPr>
          <w:rFonts w:ascii="Times New Roman"/>
          <w:b w:val="false"/>
          <w:i w:val="false"/>
          <w:color w:val="000000"/>
          <w:sz w:val="28"/>
        </w:rPr>
        <w:t>
      4) деньги и иные ценности, нажитые преступным путем,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 установлении последних переходят в собственность государства. В случае спора о принадлежности этих вещей спор этот подлежит разрешению в порядке гражданского судопроизводства;</w:t>
      </w:r>
    </w:p>
    <w:p>
      <w:pPr>
        <w:spacing w:after="0"/>
        <w:ind w:left="0"/>
        <w:jc w:val="both"/>
      </w:pPr>
      <w:r>
        <w:rPr>
          <w:rFonts w:ascii="Times New Roman"/>
          <w:b w:val="false"/>
          <w:i w:val="false"/>
          <w:color w:val="000000"/>
          <w:sz w:val="28"/>
        </w:rPr>
        <w:t xml:space="preserve">
      5) документы, являющиеся вещественными доказательствами, остаются при деле в течение всего срока хранения последнего либо передаются заинтересованным организациям или гражданам в порядке, предусмотренном частью третьей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Порядок изъятия, учета, хранения, передачи и уничтожения вещественных доказательств, документов по уголовным делам судом, органами прокуратуры, предварительного следствия, дознания и судебной экспертизы устанавливается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Протоколы процессуальных действий </w:t>
      </w:r>
    </w:p>
    <w:p>
      <w:pPr>
        <w:spacing w:after="0"/>
        <w:ind w:left="0"/>
        <w:jc w:val="both"/>
      </w:pPr>
      <w:r>
        <w:rPr>
          <w:rFonts w:ascii="Times New Roman"/>
          <w:b w:val="false"/>
          <w:i w:val="false"/>
          <w:color w:val="000000"/>
          <w:sz w:val="28"/>
        </w:rPr>
        <w:t xml:space="preserve">
      1. Доказательствами по уголовному делу являются фактические данные, содержащиеся в составленных в соответствии с правилами настоящего Кодекса протоколах следственных действий, удостоверяющих обстоятельства, непосредственно воспринятые лицом, ведущим уголовный процесс, установленные при осмотре, освидетельствовании, выемке, обыске, задержании, наложении ареста на имущество, аресте корреспонденции, перехвате сообщений, прослушивании и записи телефонных и других переговоров, предъявлении для опознания, получении образцов, эксгумации трупа, проверке показаний на месте, следственном эксперименте,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 </w:t>
      </w:r>
    </w:p>
    <w:p>
      <w:pPr>
        <w:spacing w:after="0"/>
        <w:ind w:left="0"/>
        <w:jc w:val="both"/>
      </w:pPr>
      <w:r>
        <w:rPr>
          <w:rFonts w:ascii="Times New Roman"/>
          <w:b w:val="false"/>
          <w:i w:val="false"/>
          <w:color w:val="000000"/>
          <w:sz w:val="28"/>
        </w:rPr>
        <w:t xml:space="preserve">
      2. В качестве доказательств могут быть использованы фактические данные, содержащиеся в протоколах, составленных при принятии устного заявления о преступлении, о представленных предметах и документах, о явке с повинной, разъяснении лицам принадлежащих им прав и возложенных на них обязанностей. </w:t>
      </w:r>
    </w:p>
    <w:p>
      <w:pPr>
        <w:spacing w:after="0"/>
        <w:ind w:left="0"/>
        <w:jc w:val="both"/>
      </w:pPr>
      <w:r>
        <w:rPr>
          <w:rFonts w:ascii="Times New Roman"/>
          <w:b/>
          <w:i w:val="false"/>
          <w:color w:val="000000"/>
          <w:sz w:val="28"/>
        </w:rPr>
        <w:t xml:space="preserve">Статья 123. Документы </w:t>
      </w:r>
    </w:p>
    <w:p>
      <w:pPr>
        <w:spacing w:after="0"/>
        <w:ind w:left="0"/>
        <w:jc w:val="both"/>
      </w:pPr>
      <w:r>
        <w:rPr>
          <w:rFonts w:ascii="Times New Roman"/>
          <w:b w:val="false"/>
          <w:i w:val="false"/>
          <w:color w:val="000000"/>
          <w:sz w:val="28"/>
        </w:rPr>
        <w:t xml:space="preserve">
      1. Документы признаются доказательствами, если сведения, изложенные или удостоверенные в них организациями, должностными лицами и гражданами, имеют значение для уголовного дела. </w:t>
      </w:r>
    </w:p>
    <w:p>
      <w:pPr>
        <w:spacing w:after="0"/>
        <w:ind w:left="0"/>
        <w:jc w:val="both"/>
      </w:pPr>
      <w:r>
        <w:rPr>
          <w:rFonts w:ascii="Times New Roman"/>
          <w:b w:val="false"/>
          <w:i w:val="false"/>
          <w:color w:val="000000"/>
          <w:sz w:val="28"/>
        </w:rPr>
        <w:t xml:space="preserve">
      2. Документы могут содержать сведения, зафиксированные как в письменной, так и в иной форме. К документам относятся в том числе материалы доследственной проверки (объяснения и другие показания, акты инвентаризаций, ревизий, справки, акты налоговых проверок, заключения органов государственных доходов), а также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они могут быть возвращены законному владельцу или предоставлены во временное пользование, если это возможно без ущерба для дела, либо переданы их копии. </w:t>
      </w:r>
    </w:p>
    <w:p>
      <w:pPr>
        <w:spacing w:after="0"/>
        <w:ind w:left="0"/>
        <w:jc w:val="both"/>
      </w:pPr>
      <w:r>
        <w:rPr>
          <w:rFonts w:ascii="Times New Roman"/>
          <w:b w:val="false"/>
          <w:i w:val="false"/>
          <w:color w:val="000000"/>
          <w:sz w:val="28"/>
        </w:rPr>
        <w:t xml:space="preserve">
      4. В случаях, когда документы обладают признаками, указанными в статье 121 настоящего Кодекса, они признаются вещественными доказательствами.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08.12.2009 </w:t>
      </w:r>
      <w:r>
        <w:rPr>
          <w:rFonts w:ascii="Times New Roman"/>
          <w:b w:val="false"/>
          <w:i w:val="false"/>
          <w:color w:val="ff0000"/>
          <w:sz w:val="28"/>
        </w:rPr>
        <w:t>№ 225-IV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64"/>
    <w:p>
      <w:pPr>
        <w:spacing w:after="0"/>
        <w:ind w:left="0"/>
        <w:jc w:val="left"/>
      </w:pPr>
      <w:r>
        <w:rPr>
          <w:rFonts w:ascii="Times New Roman"/>
          <w:b/>
          <w:i w:val="false"/>
          <w:color w:val="000000"/>
        </w:rPr>
        <w:t xml:space="preserve"> Глава 16. Доказывание</w:t>
      </w:r>
    </w:p>
    <w:bookmarkEnd w:id="164"/>
    <w:p>
      <w:pPr>
        <w:spacing w:after="0"/>
        <w:ind w:left="0"/>
        <w:jc w:val="both"/>
      </w:pPr>
      <w:r>
        <w:rPr>
          <w:rFonts w:ascii="Times New Roman"/>
          <w:b/>
          <w:i w:val="false"/>
          <w:color w:val="000000"/>
          <w:sz w:val="28"/>
        </w:rPr>
        <w:t xml:space="preserve">Статья 124. Доказывание </w:t>
      </w:r>
    </w:p>
    <w:p>
      <w:pPr>
        <w:spacing w:after="0"/>
        <w:ind w:left="0"/>
        <w:jc w:val="both"/>
      </w:pPr>
      <w:r>
        <w:rPr>
          <w:rFonts w:ascii="Times New Roman"/>
          <w:b w:val="false"/>
          <w:i w:val="false"/>
          <w:color w:val="000000"/>
          <w:sz w:val="28"/>
        </w:rPr>
        <w:t xml:space="preserve">
      1. Доказывание состоит в собирании, исследовании, оценке и использовании доказательств с целью установления обстоятельств, имеющих значение для законного обоснованного и справедливого разрешения дела. </w:t>
      </w:r>
    </w:p>
    <w:p>
      <w:pPr>
        <w:spacing w:after="0"/>
        <w:ind w:left="0"/>
        <w:jc w:val="both"/>
      </w:pPr>
      <w:r>
        <w:rPr>
          <w:rFonts w:ascii="Times New Roman"/>
          <w:b w:val="false"/>
          <w:i w:val="false"/>
          <w:color w:val="000000"/>
          <w:sz w:val="28"/>
        </w:rPr>
        <w:t xml:space="preserve">
      2. Обязанность доказывания наличия оснований уголовной ответственности и вины обвиняемого лежит на обвинителе. </w:t>
      </w:r>
    </w:p>
    <w:p>
      <w:pPr>
        <w:spacing w:after="0"/>
        <w:ind w:left="0"/>
        <w:jc w:val="both"/>
      </w:pPr>
      <w:r>
        <w:rPr>
          <w:rFonts w:ascii="Times New Roman"/>
          <w:b/>
          <w:i w:val="false"/>
          <w:color w:val="000000"/>
          <w:sz w:val="28"/>
        </w:rPr>
        <w:t xml:space="preserve">Статья 125. Собирание доказательств </w:t>
      </w:r>
    </w:p>
    <w:p>
      <w:pPr>
        <w:spacing w:after="0"/>
        <w:ind w:left="0"/>
        <w:jc w:val="both"/>
      </w:pPr>
      <w:r>
        <w:rPr>
          <w:rFonts w:ascii="Times New Roman"/>
          <w:b w:val="false"/>
          <w:i w:val="false"/>
          <w:color w:val="000000"/>
          <w:sz w:val="28"/>
        </w:rPr>
        <w:t>
      1. Собирание доказательств производится в процессе досудебного производства и судебного разбирательства путем производства процессуальных действий, предусмотренных настоящим Кодексом. Собирание доказательств включает их обнаружение, закрепление и изъятие.</w:t>
      </w:r>
    </w:p>
    <w:bookmarkStart w:name="z1049" w:id="165"/>
    <w:p>
      <w:pPr>
        <w:spacing w:after="0"/>
        <w:ind w:left="0"/>
        <w:jc w:val="both"/>
      </w:pPr>
      <w:r>
        <w:rPr>
          <w:rFonts w:ascii="Times New Roman"/>
          <w:b w:val="false"/>
          <w:i w:val="false"/>
          <w:color w:val="000000"/>
          <w:sz w:val="28"/>
        </w:rPr>
        <w:t>
      2. Орган, ведущий уголовный процесс, по ходатайствам участников процесса или собственной инициативе вправе по находящемуся в его производстве уголовному делу вызывать в порядке, установленном настоящим Кодексом, любое лицо для допроса или дачи заключения в качестве эксперта; производить предусмотренные настоящим Кодексом процессуальные действия; требовать с соблюдением установленного законодательными актами Республики Казахстан порядка к разглашению сведений, составляющих коммерческую, банковскую и иную охраняемую законом тайну, от организаций, их руководителей, должностных лиц, граждан, а также органов, осуществляющих оперативно-розыскную деятельность, представления документов и предметов, имеющих значение для дела; требовать производства ревизий и проверок от уполномоченных органов и должностных лиц.</w:t>
      </w:r>
    </w:p>
    <w:bookmarkEnd w:id="165"/>
    <w:bookmarkStart w:name="z1050" w:id="166"/>
    <w:p>
      <w:pPr>
        <w:spacing w:after="0"/>
        <w:ind w:left="0"/>
        <w:jc w:val="both"/>
      </w:pPr>
      <w:r>
        <w:rPr>
          <w:rFonts w:ascii="Times New Roman"/>
          <w:b w:val="false"/>
          <w:i w:val="false"/>
          <w:color w:val="000000"/>
          <w:sz w:val="28"/>
        </w:rPr>
        <w:t>
      3. Защитник, представитель потерпевшего, допущенные в установленном настоящим Кодексом порядке к участию в уголовном деле, вправе получать сведения, необходимые для осуществления защиты, путем:</w:t>
      </w:r>
    </w:p>
    <w:bookmarkEnd w:id="166"/>
    <w:bookmarkStart w:name="z1051" w:id="167"/>
    <w:p>
      <w:pPr>
        <w:spacing w:after="0"/>
        <w:ind w:left="0"/>
        <w:jc w:val="both"/>
      </w:pPr>
      <w:r>
        <w:rPr>
          <w:rFonts w:ascii="Times New Roman"/>
          <w:b w:val="false"/>
          <w:i w:val="false"/>
          <w:color w:val="000000"/>
          <w:sz w:val="28"/>
        </w:rPr>
        <w:t>
      1) истребования справок, характеристик, иных документов от организаций.</w:t>
      </w:r>
    </w:p>
    <w:bookmarkEnd w:id="167"/>
    <w:bookmarkStart w:name="z1052" w:id="168"/>
    <w:p>
      <w:pPr>
        <w:spacing w:after="0"/>
        <w:ind w:left="0"/>
        <w:jc w:val="both"/>
      </w:pPr>
      <w:r>
        <w:rPr>
          <w:rFonts w:ascii="Times New Roman"/>
          <w:b w:val="false"/>
          <w:i w:val="false"/>
          <w:color w:val="000000"/>
          <w:sz w:val="28"/>
        </w:rPr>
        <w:t>
      Справки, характеристики и иные документы могут быть истребованы защитником, представителем потерпевшего от государственных органов, общественных объединений, а также иных организаций. Указанные юридические лица обязаны представить защитнику, представителю потерпевшего запрошенные ими документы или их заверенные копии в течение десяти суток;</w:t>
      </w:r>
    </w:p>
    <w:bookmarkEnd w:id="168"/>
    <w:bookmarkStart w:name="z1053" w:id="169"/>
    <w:p>
      <w:pPr>
        <w:spacing w:after="0"/>
        <w:ind w:left="0"/>
        <w:jc w:val="both"/>
      </w:pPr>
      <w:r>
        <w:rPr>
          <w:rFonts w:ascii="Times New Roman"/>
          <w:b w:val="false"/>
          <w:i w:val="false"/>
          <w:color w:val="000000"/>
          <w:sz w:val="28"/>
        </w:rPr>
        <w:t xml:space="preserve">
      2) инициирования на договорной основе производства судебной экспертизы в соответствии с частями четвертой - шестой </w:t>
      </w:r>
      <w:r>
        <w:rPr>
          <w:rFonts w:ascii="Times New Roman"/>
          <w:b w:val="false"/>
          <w:i w:val="false"/>
          <w:color w:val="000000"/>
          <w:sz w:val="28"/>
        </w:rPr>
        <w:t>статьи 242</w:t>
      </w:r>
      <w:r>
        <w:rPr>
          <w:rFonts w:ascii="Times New Roman"/>
          <w:b w:val="false"/>
          <w:i w:val="false"/>
          <w:color w:val="000000"/>
          <w:sz w:val="28"/>
        </w:rPr>
        <w:t xml:space="preserve"> настоящего Кодекса;</w:t>
      </w:r>
    </w:p>
    <w:bookmarkEnd w:id="169"/>
    <w:bookmarkStart w:name="z1054" w:id="170"/>
    <w:p>
      <w:pPr>
        <w:spacing w:after="0"/>
        <w:ind w:left="0"/>
        <w:jc w:val="both"/>
      </w:pPr>
      <w:r>
        <w:rPr>
          <w:rFonts w:ascii="Times New Roman"/>
          <w:b w:val="false"/>
          <w:i w:val="false"/>
          <w:color w:val="000000"/>
          <w:sz w:val="28"/>
        </w:rPr>
        <w:t>
      3) привлечения на договорной основе специалиста;</w:t>
      </w:r>
    </w:p>
    <w:bookmarkEnd w:id="170"/>
    <w:bookmarkStart w:name="z1055" w:id="171"/>
    <w:p>
      <w:pPr>
        <w:spacing w:after="0"/>
        <w:ind w:left="0"/>
        <w:jc w:val="both"/>
      </w:pPr>
      <w:r>
        <w:rPr>
          <w:rFonts w:ascii="Times New Roman"/>
          <w:b w:val="false"/>
          <w:i w:val="false"/>
          <w:color w:val="000000"/>
          <w:sz w:val="28"/>
        </w:rPr>
        <w:t>
      4) опроса с их согласия лиц, предположительно владеющих информацией, относящейся к уголовному делу.</w:t>
      </w:r>
    </w:p>
    <w:bookmarkEnd w:id="171"/>
    <w:bookmarkStart w:name="z1056" w:id="172"/>
    <w:p>
      <w:pPr>
        <w:spacing w:after="0"/>
        <w:ind w:left="0"/>
        <w:jc w:val="both"/>
      </w:pPr>
      <w:r>
        <w:rPr>
          <w:rFonts w:ascii="Times New Roman"/>
          <w:b w:val="false"/>
          <w:i w:val="false"/>
          <w:color w:val="000000"/>
          <w:sz w:val="28"/>
        </w:rPr>
        <w:t>
      Сведения, полученные в ходе опроса, могут быть использованы в качестве доказательств после допроса лица органом, ведущим уголовный процесс, проведенного в порядке, установленном настоящим Кодексом.</w:t>
      </w:r>
    </w:p>
    <w:bookmarkEnd w:id="172"/>
    <w:bookmarkStart w:name="z1057" w:id="173"/>
    <w:p>
      <w:pPr>
        <w:spacing w:after="0"/>
        <w:ind w:left="0"/>
        <w:jc w:val="both"/>
      </w:pPr>
      <w:r>
        <w:rPr>
          <w:rFonts w:ascii="Times New Roman"/>
          <w:b w:val="false"/>
          <w:i w:val="false"/>
          <w:color w:val="000000"/>
          <w:sz w:val="28"/>
        </w:rPr>
        <w:t xml:space="preserve">
      При невозможности допроса ранее опрошенного лица указанные сведения могут быть использованы в качестве доказательств непосредственно, при этом подлинность подписи ранее опрошенного лица должна быть удостоверена в </w:t>
      </w:r>
      <w:r>
        <w:rPr>
          <w:rFonts w:ascii="Times New Roman"/>
          <w:b w:val="false"/>
          <w:i w:val="false"/>
          <w:color w:val="000000"/>
          <w:sz w:val="28"/>
        </w:rPr>
        <w:t>установленном</w:t>
      </w:r>
      <w:r>
        <w:rPr>
          <w:rFonts w:ascii="Times New Roman"/>
          <w:b w:val="false"/>
          <w:i w:val="false"/>
          <w:color w:val="000000"/>
          <w:sz w:val="28"/>
        </w:rPr>
        <w:t xml:space="preserve"> законом порядке.</w:t>
      </w:r>
    </w:p>
    <w:bookmarkEnd w:id="173"/>
    <w:bookmarkStart w:name="z1058" w:id="174"/>
    <w:p>
      <w:pPr>
        <w:spacing w:after="0"/>
        <w:ind w:left="0"/>
        <w:jc w:val="both"/>
      </w:pPr>
      <w:r>
        <w:rPr>
          <w:rFonts w:ascii="Times New Roman"/>
          <w:b w:val="false"/>
          <w:i w:val="false"/>
          <w:color w:val="000000"/>
          <w:sz w:val="28"/>
        </w:rPr>
        <w:t>
      4. Сведения как в устной, так и в письменной форме, а также предметы и документы для приобщения их в качестве доказательств по уголовному делу вправе представить подозреваемый, обвиняемый, защитник, частный обвинитель, потерпевший, гражданский истец, гражданский ответчик и их представители, а также любые граждане и организации.</w:t>
      </w:r>
    </w:p>
    <w:bookmarkEnd w:id="174"/>
    <w:bookmarkStart w:name="z1059" w:id="175"/>
    <w:p>
      <w:pPr>
        <w:spacing w:after="0"/>
        <w:ind w:left="0"/>
        <w:jc w:val="both"/>
      </w:pPr>
      <w:r>
        <w:rPr>
          <w:rFonts w:ascii="Times New Roman"/>
          <w:b w:val="false"/>
          <w:i w:val="false"/>
          <w:color w:val="000000"/>
          <w:sz w:val="28"/>
        </w:rPr>
        <w:t xml:space="preserve">
      Предметы и документы после их оценки по правилам </w:t>
      </w:r>
      <w:r>
        <w:rPr>
          <w:rFonts w:ascii="Times New Roman"/>
          <w:b w:val="false"/>
          <w:i w:val="false"/>
          <w:color w:val="000000"/>
          <w:sz w:val="28"/>
        </w:rPr>
        <w:t>статьи 128</w:t>
      </w:r>
      <w:r>
        <w:rPr>
          <w:rFonts w:ascii="Times New Roman"/>
          <w:b w:val="false"/>
          <w:i w:val="false"/>
          <w:color w:val="000000"/>
          <w:sz w:val="28"/>
        </w:rPr>
        <w:t xml:space="preserve"> настоящего Кодекса приобщаются к уголовному делу, о чем составляется протокол в соответствии с требованиями части второй </w:t>
      </w:r>
      <w:r>
        <w:rPr>
          <w:rFonts w:ascii="Times New Roman"/>
          <w:b w:val="false"/>
          <w:i w:val="false"/>
          <w:color w:val="000000"/>
          <w:sz w:val="28"/>
        </w:rPr>
        <w:t>статьи 122</w:t>
      </w:r>
      <w:r>
        <w:rPr>
          <w:rFonts w:ascii="Times New Roman"/>
          <w:b w:val="false"/>
          <w:i w:val="false"/>
          <w:color w:val="000000"/>
          <w:sz w:val="28"/>
        </w:rPr>
        <w:t xml:space="preserve"> настоящего Кодекса.</w:t>
      </w:r>
    </w:p>
    <w:bookmarkEnd w:id="175"/>
    <w:bookmarkStart w:name="z1060" w:id="176"/>
    <w:p>
      <w:pPr>
        <w:spacing w:after="0"/>
        <w:ind w:left="0"/>
        <w:jc w:val="both"/>
      </w:pPr>
      <w:r>
        <w:rPr>
          <w:rFonts w:ascii="Times New Roman"/>
          <w:b w:val="false"/>
          <w:i w:val="false"/>
          <w:color w:val="000000"/>
          <w:sz w:val="28"/>
        </w:rPr>
        <w:t xml:space="preserve">
      Принятие предметов и документов от лиц, являющихся участниками уголовного процесса, осуществляется на основании ходатайства в порядке, установленном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w:t>
      </w:r>
    </w:p>
    <w:bookmarkEnd w:id="176"/>
    <w:bookmarkStart w:name="z1061" w:id="177"/>
    <w:p>
      <w:pPr>
        <w:spacing w:after="0"/>
        <w:ind w:left="0"/>
        <w:jc w:val="both"/>
      </w:pPr>
      <w:r>
        <w:rPr>
          <w:rFonts w:ascii="Times New Roman"/>
          <w:b w:val="false"/>
          <w:i w:val="false"/>
          <w:color w:val="000000"/>
          <w:sz w:val="28"/>
        </w:rPr>
        <w:t>
      5. Неисполнение требования пункта 1) части третьей настоящей статьи влечет ответственность, предусмотренную законом.</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в редакции Закона РК от 11.12.2009 </w:t>
      </w:r>
      <w:r>
        <w:rPr>
          <w:rFonts w:ascii="Times New Roman"/>
          <w:b w:val="false"/>
          <w:i w:val="false"/>
          <w:color w:val="ff0000"/>
          <w:sz w:val="28"/>
        </w:rPr>
        <w:t>№ 230-IV</w:t>
      </w:r>
      <w:r>
        <w:rPr>
          <w:rFonts w:ascii="Times New Roman"/>
          <w:b w:val="false"/>
          <w:i w:val="false"/>
          <w:color w:val="ff0000"/>
          <w:sz w:val="28"/>
        </w:rPr>
        <w:t xml:space="preserve"> (вводится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Закрепление доказательств </w:t>
      </w:r>
    </w:p>
    <w:p>
      <w:pPr>
        <w:spacing w:after="0"/>
        <w:ind w:left="0"/>
        <w:jc w:val="both"/>
      </w:pPr>
      <w:r>
        <w:rPr>
          <w:rFonts w:ascii="Times New Roman"/>
          <w:b w:val="false"/>
          <w:i w:val="false"/>
          <w:color w:val="000000"/>
          <w:sz w:val="28"/>
        </w:rPr>
        <w:t xml:space="preserve">
      1. Фактические данные могут быть использованы в качестве доказательств только после их фиксации в протоколах процессуальных действий. </w:t>
      </w:r>
    </w:p>
    <w:p>
      <w:pPr>
        <w:spacing w:after="0"/>
        <w:ind w:left="0"/>
        <w:jc w:val="both"/>
      </w:pPr>
      <w:r>
        <w:rPr>
          <w:rFonts w:ascii="Times New Roman"/>
          <w:b w:val="false"/>
          <w:i w:val="false"/>
          <w:color w:val="000000"/>
          <w:sz w:val="28"/>
        </w:rPr>
        <w:t xml:space="preserve">
      2. Ответственность за ведение протоколов в ходе дознания и предварительного следствия возлагается соответственно на дознавателя и следователя, а в суде - на председательствующего и секретаря судебного заседания. </w:t>
      </w:r>
    </w:p>
    <w:p>
      <w:pPr>
        <w:spacing w:after="0"/>
        <w:ind w:left="0"/>
        <w:jc w:val="both"/>
      </w:pPr>
      <w:r>
        <w:rPr>
          <w:rFonts w:ascii="Times New Roman"/>
          <w:b w:val="false"/>
          <w:i w:val="false"/>
          <w:color w:val="000000"/>
          <w:sz w:val="28"/>
        </w:rPr>
        <w:t xml:space="preserve">
      3. Участникам следственных и судебных действий, а также сторонам в судебном разбирательстве должно быть обеспечено право знакомиться с протоколами, в которых зафиксированы ход и результаты этих действий, вносить в протоколы дополнения и исправления, высказывать замечания и возражения по поводу порядка и условий проведения данного действия, предлагать свою редакцию записи в протоколе, обращать внимание дознавателя, следователя или суда на обстоятельства, которые могут иметь значение для дела. О разъяснении участникам следственных и судебных действий их прав делается отметка в протоколе. </w:t>
      </w:r>
    </w:p>
    <w:p>
      <w:pPr>
        <w:spacing w:after="0"/>
        <w:ind w:left="0"/>
        <w:jc w:val="both"/>
      </w:pPr>
      <w:r>
        <w:rPr>
          <w:rFonts w:ascii="Times New Roman"/>
          <w:b w:val="false"/>
          <w:i w:val="false"/>
          <w:color w:val="000000"/>
          <w:sz w:val="28"/>
        </w:rPr>
        <w:t xml:space="preserve">
      4. Дополнения, исправления, замечания, возражения, ходатайства и жалобы, высказанные устно, вносятся в протокол, а изложенные в письменной форме </w:t>
      </w:r>
      <w:r>
        <w:rPr>
          <w:rFonts w:ascii="Times New Roman"/>
          <w:b w:val="false"/>
          <w:i w:val="false"/>
          <w:color w:val="000000"/>
          <w:sz w:val="28"/>
        </w:rPr>
        <w:t>прилагаются</w:t>
      </w:r>
      <w:r>
        <w:rPr>
          <w:rFonts w:ascii="Times New Roman"/>
          <w:b w:val="false"/>
          <w:i w:val="false"/>
          <w:color w:val="000000"/>
          <w:sz w:val="28"/>
        </w:rPr>
        <w:t xml:space="preserve"> к протоколу. О зачеркнутых или вписанных словах или других исправлениях делается оговорка перед подписями в конце протокола. </w:t>
      </w:r>
    </w:p>
    <w:p>
      <w:pPr>
        <w:spacing w:after="0"/>
        <w:ind w:left="0"/>
        <w:jc w:val="both"/>
      </w:pPr>
      <w:r>
        <w:rPr>
          <w:rFonts w:ascii="Times New Roman"/>
          <w:b w:val="false"/>
          <w:i w:val="false"/>
          <w:color w:val="000000"/>
          <w:sz w:val="28"/>
        </w:rPr>
        <w:t xml:space="preserve">
      5. Лица, ознакомленные с протоколом следственного действия, ставят свои подписи под последней строкой текста на каждой странице и в конце протокола. При ознакомлении с частью </w:t>
      </w:r>
      <w:r>
        <w:rPr>
          <w:rFonts w:ascii="Times New Roman"/>
          <w:b w:val="false"/>
          <w:i w:val="false"/>
          <w:color w:val="000000"/>
          <w:sz w:val="28"/>
        </w:rPr>
        <w:t>протокола</w:t>
      </w:r>
      <w:r>
        <w:rPr>
          <w:rFonts w:ascii="Times New Roman"/>
          <w:b w:val="false"/>
          <w:i w:val="false"/>
          <w:color w:val="000000"/>
          <w:sz w:val="28"/>
        </w:rPr>
        <w:t xml:space="preserve"> судебного заседания подписи ставятся в конце каждой страницы и в конце этой части. </w:t>
      </w:r>
    </w:p>
    <w:p>
      <w:pPr>
        <w:spacing w:after="0"/>
        <w:ind w:left="0"/>
        <w:jc w:val="both"/>
      </w:pPr>
      <w:r>
        <w:rPr>
          <w:rFonts w:ascii="Times New Roman"/>
          <w:b w:val="false"/>
          <w:i w:val="false"/>
          <w:color w:val="000000"/>
          <w:sz w:val="28"/>
        </w:rPr>
        <w:t xml:space="preserve">
      6. В случае несогласия с замечаниями или возражениями дознаватель, следователь или суд выносят об этом постановление. </w:t>
      </w:r>
    </w:p>
    <w:p>
      <w:pPr>
        <w:spacing w:after="0"/>
        <w:ind w:left="0"/>
        <w:jc w:val="both"/>
      </w:pPr>
      <w:r>
        <w:rPr>
          <w:rFonts w:ascii="Times New Roman"/>
          <w:b w:val="false"/>
          <w:i w:val="false"/>
          <w:color w:val="000000"/>
          <w:sz w:val="28"/>
        </w:rPr>
        <w:t xml:space="preserve">
      7. При отказе кого-либо из участников процесса или других лиц подписать в предусмотренных законом случаях протокол следственного действия, дознаватель или следователь делает об этом отметку в протоколе, которую удостоверяет своей подписью. </w:t>
      </w:r>
    </w:p>
    <w:p>
      <w:pPr>
        <w:spacing w:after="0"/>
        <w:ind w:left="0"/>
        <w:jc w:val="both"/>
      </w:pPr>
      <w:r>
        <w:rPr>
          <w:rFonts w:ascii="Times New Roman"/>
          <w:b w:val="false"/>
          <w:i w:val="false"/>
          <w:color w:val="000000"/>
          <w:sz w:val="28"/>
        </w:rPr>
        <w:t xml:space="preserve">
      8. При отказе подписать в предусмотренных законом случаях записи о судебном действии, сделанные в протоколе судебного заседания, в этом протоколе делается отметка, которую удостоверяют своими подписями председательствующий и секретарь судебного заседания. </w:t>
      </w:r>
    </w:p>
    <w:p>
      <w:pPr>
        <w:spacing w:after="0"/>
        <w:ind w:left="0"/>
        <w:jc w:val="both"/>
      </w:pPr>
      <w:r>
        <w:rPr>
          <w:rFonts w:ascii="Times New Roman"/>
          <w:b w:val="false"/>
          <w:i w:val="false"/>
          <w:color w:val="000000"/>
          <w:sz w:val="28"/>
        </w:rPr>
        <w:t xml:space="preserve">
      9. Отказавшийся подписать протокол вправе объяснить причину отказа, и это объяснение должно быть внесено в протокол. </w:t>
      </w:r>
    </w:p>
    <w:p>
      <w:pPr>
        <w:spacing w:after="0"/>
        <w:ind w:left="0"/>
        <w:jc w:val="both"/>
      </w:pPr>
      <w:r>
        <w:rPr>
          <w:rFonts w:ascii="Times New Roman"/>
          <w:b w:val="false"/>
          <w:i w:val="false"/>
          <w:color w:val="000000"/>
          <w:sz w:val="28"/>
        </w:rPr>
        <w:t xml:space="preserve">
      10. Если участник процессуального действия из-за своих физических недостатков не может сам прочитать или подписать протокол, то с его согласия протокол прочитывает вслух и подписывает его защитник, представитель или другой гражданин, которому это лицо доверяет, о чем делается отметка в протоколе. </w:t>
      </w:r>
    </w:p>
    <w:p>
      <w:pPr>
        <w:spacing w:after="0"/>
        <w:ind w:left="0"/>
        <w:jc w:val="both"/>
      </w:pPr>
      <w:r>
        <w:rPr>
          <w:rFonts w:ascii="Times New Roman"/>
          <w:b w:val="false"/>
          <w:i w:val="false"/>
          <w:color w:val="000000"/>
          <w:sz w:val="28"/>
        </w:rPr>
        <w:t xml:space="preserve">
      11. Для закрепления доказательств, наряду с составлением протоколов, могут применяться звукозапись, видеозапись, киносъемка, фотосъемка, изготовление слепков, оттисков, планов, схем и другие способы запечатления информации. О применении участником следственного действия или судебного разбирательства указанных способов закрепления доказательств делается отметка соответственно в протоколе следственного действия или в протоколе судебного заседания с приведением технических характеристик использованных научно-технических средств. </w:t>
      </w:r>
    </w:p>
    <w:p>
      <w:pPr>
        <w:spacing w:after="0"/>
        <w:ind w:left="0"/>
        <w:jc w:val="both"/>
      </w:pPr>
      <w:r>
        <w:rPr>
          <w:rFonts w:ascii="Times New Roman"/>
          <w:b w:val="false"/>
          <w:i w:val="false"/>
          <w:color w:val="000000"/>
          <w:sz w:val="28"/>
        </w:rPr>
        <w:t xml:space="preserve">
      12. Фонограммы, видеозаписи, кинофильмы, фотоснимки, слепки, оттиски, планы, схемы, другие отображения хода и результатов следственного или судебного действия прилагаются к протоколу. На каждом приложении должна быть пояснительная надпись с обозначением наименования, места, даты следственного или судебного действия, к которому относится приложение. Эту надпись удостоверяют своими подписями в ходе досудебного производства по делу дознаватель или следователь и, в необходимых случаях, понятые, а в суде - председательствующий и секретарь судебного заседания. </w:t>
      </w:r>
    </w:p>
    <w:p>
      <w:pPr>
        <w:spacing w:after="0"/>
        <w:ind w:left="0"/>
        <w:jc w:val="both"/>
      </w:pPr>
      <w:r>
        <w:rPr>
          <w:rFonts w:ascii="Times New Roman"/>
          <w:b/>
          <w:i w:val="false"/>
          <w:color w:val="000000"/>
          <w:sz w:val="28"/>
        </w:rPr>
        <w:t xml:space="preserve">Статья 127. Исследование доказательств </w:t>
      </w:r>
    </w:p>
    <w:p>
      <w:pPr>
        <w:spacing w:after="0"/>
        <w:ind w:left="0"/>
        <w:jc w:val="both"/>
      </w:pPr>
      <w:r>
        <w:rPr>
          <w:rFonts w:ascii="Times New Roman"/>
          <w:b w:val="false"/>
          <w:i w:val="false"/>
          <w:color w:val="000000"/>
          <w:sz w:val="28"/>
        </w:rPr>
        <w:t xml:space="preserve">
      Собранные по делу доказательства подлежат всестороннему и объективному исследованию. Исследование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 </w:t>
      </w:r>
    </w:p>
    <w:p>
      <w:pPr>
        <w:spacing w:after="0"/>
        <w:ind w:left="0"/>
        <w:jc w:val="both"/>
      </w:pPr>
      <w:r>
        <w:rPr>
          <w:rFonts w:ascii="Times New Roman"/>
          <w:b/>
          <w:i w:val="false"/>
          <w:color w:val="000000"/>
          <w:sz w:val="28"/>
        </w:rPr>
        <w:t xml:space="preserve">Статья 128. Оценка доказательств </w:t>
      </w:r>
    </w:p>
    <w:p>
      <w:pPr>
        <w:spacing w:after="0"/>
        <w:ind w:left="0"/>
        <w:jc w:val="both"/>
      </w:pPr>
      <w:r>
        <w:rPr>
          <w:rFonts w:ascii="Times New Roman"/>
          <w:b w:val="false"/>
          <w:i w:val="false"/>
          <w:color w:val="000000"/>
          <w:sz w:val="28"/>
        </w:rPr>
        <w:t xml:space="preserve">
      1. Каждое доказательство подлежит </w:t>
      </w:r>
      <w:r>
        <w:rPr>
          <w:rFonts w:ascii="Times New Roman"/>
          <w:b w:val="false"/>
          <w:i w:val="false"/>
          <w:color w:val="000000"/>
          <w:sz w:val="28"/>
        </w:rPr>
        <w:t>оценке</w:t>
      </w:r>
      <w:r>
        <w:rPr>
          <w:rFonts w:ascii="Times New Roman"/>
          <w:b w:val="false"/>
          <w:i w:val="false"/>
          <w:color w:val="000000"/>
          <w:sz w:val="28"/>
        </w:rPr>
        <w:t xml:space="preserve"> с точки зрения относимости, допустимости, достоверности, а все собранные доказательства в совокупности - достаточности для разрешения уголовного дела. </w:t>
      </w:r>
    </w:p>
    <w:p>
      <w:pPr>
        <w:spacing w:after="0"/>
        <w:ind w:left="0"/>
        <w:jc w:val="both"/>
      </w:pPr>
      <w:r>
        <w:rPr>
          <w:rFonts w:ascii="Times New Roman"/>
          <w:b w:val="false"/>
          <w:i w:val="false"/>
          <w:color w:val="000000"/>
          <w:sz w:val="28"/>
        </w:rPr>
        <w:t xml:space="preserve">
      2. В соответствии со статьей 25 настоящего Кодекса судья, прокурор, следователь, дознаватель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w:t>
      </w:r>
    </w:p>
    <w:p>
      <w:pPr>
        <w:spacing w:after="0"/>
        <w:ind w:left="0"/>
        <w:jc w:val="both"/>
      </w:pPr>
      <w:r>
        <w:rPr>
          <w:rFonts w:ascii="Times New Roman"/>
          <w:b w:val="false"/>
          <w:i w:val="false"/>
          <w:color w:val="000000"/>
          <w:sz w:val="28"/>
        </w:rPr>
        <w:t xml:space="preserve">
      3.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 </w:t>
      </w:r>
    </w:p>
    <w:p>
      <w:pPr>
        <w:spacing w:after="0"/>
        <w:ind w:left="0"/>
        <w:jc w:val="both"/>
      </w:pPr>
      <w:r>
        <w:rPr>
          <w:rFonts w:ascii="Times New Roman"/>
          <w:b w:val="false"/>
          <w:i w:val="false"/>
          <w:color w:val="000000"/>
          <w:sz w:val="28"/>
        </w:rPr>
        <w:t xml:space="preserve">
      4. Доказательство признается допустимым, если оно получено в порядке, установленном настоящим Кодексом. </w:t>
      </w:r>
    </w:p>
    <w:p>
      <w:pPr>
        <w:spacing w:after="0"/>
        <w:ind w:left="0"/>
        <w:jc w:val="both"/>
      </w:pPr>
      <w:r>
        <w:rPr>
          <w:rFonts w:ascii="Times New Roman"/>
          <w:b w:val="false"/>
          <w:i w:val="false"/>
          <w:color w:val="000000"/>
          <w:sz w:val="28"/>
        </w:rPr>
        <w:t xml:space="preserve">
      5. Доказательство признается достоверным, если в результате проверки выясняется, что оно соответствует действительности. </w:t>
      </w:r>
    </w:p>
    <w:p>
      <w:pPr>
        <w:spacing w:after="0"/>
        <w:ind w:left="0"/>
        <w:jc w:val="both"/>
      </w:pPr>
      <w:r>
        <w:rPr>
          <w:rFonts w:ascii="Times New Roman"/>
          <w:b w:val="false"/>
          <w:i w:val="false"/>
          <w:color w:val="000000"/>
          <w:sz w:val="28"/>
        </w:rPr>
        <w:t xml:space="preserve">
      6. Совокупность доказательств признается достаточной для разрешения уголовного дела, если собраны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 </w:t>
      </w:r>
    </w:p>
    <w:p>
      <w:pPr>
        <w:spacing w:after="0"/>
        <w:ind w:left="0"/>
        <w:jc w:val="both"/>
      </w:pPr>
      <w:r>
        <w:rPr>
          <w:rFonts w:ascii="Times New Roman"/>
          <w:b/>
          <w:i w:val="false"/>
          <w:color w:val="000000"/>
          <w:sz w:val="28"/>
        </w:rPr>
        <w:t xml:space="preserve">Статья 129. Научно-технические средства в процессе доказывания </w:t>
      </w:r>
    </w:p>
    <w:p>
      <w:pPr>
        <w:spacing w:after="0"/>
        <w:ind w:left="0"/>
        <w:jc w:val="both"/>
      </w:pPr>
      <w:r>
        <w:rPr>
          <w:rFonts w:ascii="Times New Roman"/>
          <w:b w:val="false"/>
          <w:i w:val="false"/>
          <w:color w:val="000000"/>
          <w:sz w:val="28"/>
        </w:rPr>
        <w:t>
      1. Научно-технические средства в процессе доказывания по уголовному делу могут быть использованы органом, ведущим уголовный процесс, а также экспертом и специалистом при исполнении ими процессуальных обязанностей, предусмотренных настоящим Кодексом.</w:t>
      </w:r>
    </w:p>
    <w:p>
      <w:pPr>
        <w:spacing w:after="0"/>
        <w:ind w:left="0"/>
        <w:jc w:val="both"/>
      </w:pPr>
      <w:r>
        <w:rPr>
          <w:rFonts w:ascii="Times New Roman"/>
          <w:b w:val="false"/>
          <w:i w:val="false"/>
          <w:color w:val="000000"/>
          <w:sz w:val="28"/>
        </w:rPr>
        <w:t xml:space="preserve">
      2. Для оказания содействия при использовании научно-технических средств органом, ведущим уголовный процесс, может быть привлечен специалист. </w:t>
      </w:r>
    </w:p>
    <w:p>
      <w:pPr>
        <w:spacing w:after="0"/>
        <w:ind w:left="0"/>
        <w:jc w:val="both"/>
      </w:pPr>
      <w:r>
        <w:rPr>
          <w:rFonts w:ascii="Times New Roman"/>
          <w:b w:val="false"/>
          <w:i w:val="false"/>
          <w:color w:val="000000"/>
          <w:sz w:val="28"/>
        </w:rPr>
        <w:t xml:space="preserve">
      3. Применение научно-технических средств признается допустимым, если они: </w:t>
      </w:r>
    </w:p>
    <w:p>
      <w:pPr>
        <w:spacing w:after="0"/>
        <w:ind w:left="0"/>
        <w:jc w:val="both"/>
      </w:pPr>
      <w:r>
        <w:rPr>
          <w:rFonts w:ascii="Times New Roman"/>
          <w:b w:val="false"/>
          <w:i w:val="false"/>
          <w:color w:val="000000"/>
          <w:sz w:val="28"/>
        </w:rPr>
        <w:t xml:space="preserve">
      1) прямо предусмотрены законом или не противоречат его нормам и принципам; </w:t>
      </w:r>
    </w:p>
    <w:p>
      <w:pPr>
        <w:spacing w:after="0"/>
        <w:ind w:left="0"/>
        <w:jc w:val="both"/>
      </w:pPr>
      <w:r>
        <w:rPr>
          <w:rFonts w:ascii="Times New Roman"/>
          <w:b w:val="false"/>
          <w:i w:val="false"/>
          <w:color w:val="000000"/>
          <w:sz w:val="28"/>
        </w:rPr>
        <w:t xml:space="preserve">
      2) научно состоятельны; </w:t>
      </w:r>
    </w:p>
    <w:p>
      <w:pPr>
        <w:spacing w:after="0"/>
        <w:ind w:left="0"/>
        <w:jc w:val="both"/>
      </w:pPr>
      <w:r>
        <w:rPr>
          <w:rFonts w:ascii="Times New Roman"/>
          <w:b w:val="false"/>
          <w:i w:val="false"/>
          <w:color w:val="000000"/>
          <w:sz w:val="28"/>
        </w:rPr>
        <w:t xml:space="preserve">
      3) обеспечивают эффективность производства по уголовному делу; </w:t>
      </w:r>
    </w:p>
    <w:p>
      <w:pPr>
        <w:spacing w:after="0"/>
        <w:ind w:left="0"/>
        <w:jc w:val="both"/>
      </w:pPr>
      <w:r>
        <w:rPr>
          <w:rFonts w:ascii="Times New Roman"/>
          <w:b w:val="false"/>
          <w:i w:val="false"/>
          <w:color w:val="000000"/>
          <w:sz w:val="28"/>
        </w:rPr>
        <w:t xml:space="preserve">
      4) безопасны. </w:t>
      </w:r>
    </w:p>
    <w:p>
      <w:pPr>
        <w:spacing w:after="0"/>
        <w:ind w:left="0"/>
        <w:jc w:val="both"/>
      </w:pPr>
      <w:r>
        <w:rPr>
          <w:rFonts w:ascii="Times New Roman"/>
          <w:b w:val="false"/>
          <w:i w:val="false"/>
          <w:color w:val="000000"/>
          <w:sz w:val="28"/>
        </w:rPr>
        <w:t xml:space="preserve">
      4. Использование научно-технических средств органом, ведущим уголовный процесс, фиксируется в протоколах соответствующих процессуальных действий и протоколе судебного заседания с указанием данных научно-технических средств, условий и порядка их применения, объектов, к которым эти средства были применены, и результатов их использования.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Использование результатов оперативно-розыскной деятельности в доказывании по уголовным делам </w:t>
      </w:r>
    </w:p>
    <w:p>
      <w:pPr>
        <w:spacing w:after="0"/>
        <w:ind w:left="0"/>
        <w:jc w:val="both"/>
      </w:pPr>
      <w:r>
        <w:rPr>
          <w:rFonts w:ascii="Times New Roman"/>
          <w:b w:val="false"/>
          <w:i w:val="false"/>
          <w:color w:val="000000"/>
          <w:sz w:val="28"/>
        </w:rPr>
        <w:t xml:space="preserve">
      1. Результаты оперативно-розыскной деятельности, полученные при соблюдении требований </w:t>
      </w:r>
      <w:r>
        <w:rPr>
          <w:rFonts w:ascii="Times New Roman"/>
          <w:b w:val="false"/>
          <w:i w:val="false"/>
          <w:color w:val="000000"/>
          <w:sz w:val="28"/>
        </w:rPr>
        <w:t>закона</w:t>
      </w:r>
      <w:r>
        <w:rPr>
          <w:rFonts w:ascii="Times New Roman"/>
          <w:b w:val="false"/>
          <w:i w:val="false"/>
          <w:color w:val="000000"/>
          <w:sz w:val="28"/>
        </w:rPr>
        <w:t xml:space="preserve">, могут использоваться в доказывании по уголовным делам в соответствии с положениями настоящего Кодекса, регламентирующими собирание, исследование и оценку доказательств с соблюдением требований, предусмотренных </w:t>
      </w:r>
      <w:r>
        <w:rPr>
          <w:rFonts w:ascii="Times New Roman"/>
          <w:b w:val="false"/>
          <w:i w:val="false"/>
          <w:color w:val="000000"/>
          <w:sz w:val="28"/>
        </w:rPr>
        <w:t>статьей 53</w:t>
      </w:r>
      <w:r>
        <w:rPr>
          <w:rFonts w:ascii="Times New Roman"/>
          <w:b w:val="false"/>
          <w:i w:val="false"/>
          <w:color w:val="000000"/>
          <w:sz w:val="28"/>
        </w:rPr>
        <w:t xml:space="preserve"> и </w:t>
      </w:r>
      <w:r>
        <w:rPr>
          <w:rFonts w:ascii="Times New Roman"/>
          <w:b w:val="false"/>
          <w:i w:val="false"/>
          <w:color w:val="000000"/>
          <w:sz w:val="28"/>
        </w:rPr>
        <w:t>главой 21</w:t>
      </w:r>
      <w:r>
        <w:rPr>
          <w:rFonts w:ascii="Times New Roman"/>
          <w:b w:val="false"/>
          <w:i w:val="false"/>
          <w:color w:val="000000"/>
          <w:sz w:val="28"/>
        </w:rPr>
        <w:t xml:space="preserve"> настоящего Кодекса, а также законами Республики Казахстан "</w:t>
      </w:r>
      <w:r>
        <w:rPr>
          <w:rFonts w:ascii="Times New Roman"/>
          <w:b w:val="false"/>
          <w:i w:val="false"/>
          <w:color w:val="000000"/>
          <w:sz w:val="28"/>
        </w:rPr>
        <w:t>О государственной защите лиц, участвующих в уголовном процессе</w:t>
      </w:r>
      <w:r>
        <w:rPr>
          <w:rFonts w:ascii="Times New Roman"/>
          <w:b w:val="false"/>
          <w:i w:val="false"/>
          <w:color w:val="000000"/>
          <w:sz w:val="28"/>
        </w:rPr>
        <w:t>",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Фактические данные, непосредственно воспринятые при проведении оперативно-розыскных мероприятий сотрудником органа, осуществляющего оперативно-розыскную деятельность, могут быть использованы в качестве доказательств после допроса указанного сотрудника в качестве свидетеля.</w:t>
      </w:r>
    </w:p>
    <w:p>
      <w:pPr>
        <w:spacing w:after="0"/>
        <w:ind w:left="0"/>
        <w:jc w:val="both"/>
      </w:pPr>
      <w:r>
        <w:rPr>
          <w:rFonts w:ascii="Times New Roman"/>
          <w:b w:val="false"/>
          <w:i w:val="false"/>
          <w:color w:val="000000"/>
          <w:sz w:val="28"/>
        </w:rPr>
        <w:t>
      Фактические данные, непосредственно воспринятые лицом, оказывающим на конфиденциальной основе содействие органам, осуществляющим оперативно-розыскную деятельность, могут быть использованы в качестве доказательств после допроса указанного лица с его согласия в качестве свидетеля, потерпевшего, подозреваемого (обвиняемого).</w:t>
      </w:r>
    </w:p>
    <w:p>
      <w:pPr>
        <w:spacing w:after="0"/>
        <w:ind w:left="0"/>
        <w:jc w:val="both"/>
      </w:pPr>
      <w:r>
        <w:rPr>
          <w:rFonts w:ascii="Times New Roman"/>
          <w:b w:val="false"/>
          <w:i w:val="false"/>
          <w:color w:val="000000"/>
          <w:sz w:val="28"/>
        </w:rPr>
        <w:t>
      Фактические данные, непосредственно воспринятые лицами, внедренными в организованную группу, преступное сообщество (преступную организацию), транснациональную организованную группу, транснациональное преступное сообщество (транснациональную преступную организацию) или устойчивую вооруженную группу (банду), в целях обеспечения безопасности этих лиц могут быть использованы в качестве доказательств после допроса должностного лица органа, осуществляющего оперативно-розыскную деятельность, в качестве свидетеля.</w:t>
      </w:r>
    </w:p>
    <w:p>
      <w:pPr>
        <w:spacing w:after="0"/>
        <w:ind w:left="0"/>
        <w:jc w:val="both"/>
      </w:pPr>
      <w:r>
        <w:rPr>
          <w:rFonts w:ascii="Times New Roman"/>
          <w:b w:val="false"/>
          <w:i w:val="false"/>
          <w:color w:val="000000"/>
          <w:sz w:val="28"/>
        </w:rPr>
        <w:t xml:space="preserve">
      3. При необходимости и возможности непосредственного восприятия лицом, ведущим уголовный процесс, обстоятельств дела, выявленных в результате оперативно-розыскных мероприятий, эти обстоятельства дела фиксируются в протоколах следственного либо судебного действия, проводимого по правилам, предусмотренным настоящим Кодексом. </w:t>
      </w:r>
    </w:p>
    <w:p>
      <w:pPr>
        <w:spacing w:after="0"/>
        <w:ind w:left="0"/>
        <w:jc w:val="both"/>
      </w:pPr>
      <w:r>
        <w:rPr>
          <w:rFonts w:ascii="Times New Roman"/>
          <w:b w:val="false"/>
          <w:i w:val="false"/>
          <w:color w:val="000000"/>
          <w:sz w:val="28"/>
        </w:rPr>
        <w:t xml:space="preserve">
      4. Использование предметов и документов, полученных в ходе оперативно-розыскной деятельности, в качестве вещественных доказательств и документов осуществляется в соответствии с правилами, предусмотренными соответственно </w:t>
      </w:r>
      <w:r>
        <w:rPr>
          <w:rFonts w:ascii="Times New Roman"/>
          <w:b w:val="false"/>
          <w:i w:val="false"/>
          <w:color w:val="000000"/>
          <w:sz w:val="28"/>
        </w:rPr>
        <w:t>статьями 121</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настоящего Кодекса. Приобщение материалов оперативно-розыскной деятельности в качестве вещественных доказательств и документов производится только при наличии достоверных данных об их происхождении с соблюдением требований </w:t>
      </w:r>
      <w:r>
        <w:rPr>
          <w:rFonts w:ascii="Times New Roman"/>
          <w:b w:val="false"/>
          <w:i w:val="false"/>
          <w:color w:val="000000"/>
          <w:sz w:val="28"/>
        </w:rPr>
        <w:t>статей 53</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5. Начальник органа дознания, принимая решение о представлении материалов оперативно-розыскной деятельности по требованию органа, ведущего уголовный процесс, либо по собственной инициативе в соответствии с правилами </w:t>
      </w:r>
      <w:r>
        <w:rPr>
          <w:rFonts w:ascii="Times New Roman"/>
          <w:b w:val="false"/>
          <w:i w:val="false"/>
          <w:color w:val="000000"/>
          <w:sz w:val="28"/>
        </w:rPr>
        <w:t>статьи 202</w:t>
      </w:r>
      <w:r>
        <w:rPr>
          <w:rFonts w:ascii="Times New Roman"/>
          <w:b w:val="false"/>
          <w:i w:val="false"/>
          <w:color w:val="000000"/>
          <w:sz w:val="28"/>
        </w:rPr>
        <w:t xml:space="preserve"> настоящего Кодекса выносит соответствующее постановление. В постановлении указываются: орган, ведущий уголовный процесс, по требованию которого представляются результаты оперативно-розыскной деятельности; какие результаты, в каком объеме и какого оперативно-розыскного мероприятия представляются; технические средства, использованные для получения указанных результатов; предметы и документы, направляемые для приобщения к материалам уголовного дела; рекомендуемые меры по обеспечению безопасности лиц, участвующих в уголовном процессе, а также охране государственных секретов. В случае представления начальником органа дознания органу, ведущему уголовный процесс, материалов оперативно-розыскной деятельности по собственной инициативе в постановлении также приводится обоснование необходимости использования результатов оперативно-розыскной деятельности в доказывании по уголовному делу. Материалы оперативно-розыскной деятельности должны быть представлены в объеме и форме, позволяющими оценить содержащиеся в них фактические данные с точки зрения их относимости к расследуемому (рассматриваемому) уголовному делу, допустимости и достоверности.</w:t>
      </w:r>
    </w:p>
    <w:p>
      <w:pPr>
        <w:spacing w:after="0"/>
        <w:ind w:left="0"/>
        <w:jc w:val="both"/>
      </w:pPr>
      <w:r>
        <w:rPr>
          <w:rFonts w:ascii="Times New Roman"/>
          <w:b w:val="false"/>
          <w:i w:val="false"/>
          <w:color w:val="000000"/>
          <w:sz w:val="28"/>
        </w:rPr>
        <w:t>
      6. Результаты оперативно-розыскной деятельности, не отвечающие требованиям, изложенным в настоящей статье, возвращаются в орган, представивший данные материалы, о чем составляется мотивированное постановление. В постановлении должны быть указаны причины отказа в приобщении результатов оперативно-розыскной деятельности к уголовному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29.11.2011 </w:t>
      </w:r>
      <w:r>
        <w:rPr>
          <w:rFonts w:ascii="Times New Roman"/>
          <w:b w:val="false"/>
          <w:i w:val="false"/>
          <w:color w:val="ff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Преюдиция</w:t>
      </w:r>
    </w:p>
    <w:p>
      <w:pPr>
        <w:spacing w:after="0"/>
        <w:ind w:left="0"/>
        <w:jc w:val="both"/>
      </w:pPr>
      <w:r>
        <w:rPr>
          <w:rFonts w:ascii="Times New Roman"/>
          <w:b w:val="false"/>
          <w:i w:val="false"/>
          <w:color w:val="000000"/>
          <w:sz w:val="28"/>
        </w:rPr>
        <w:t>
      1. Вступивший в законную силу приговор, а также вступившее в законную силу другое решение суда по уголовному делу обязательны для всех государственных органов, организаций и граждан в отношении как установленных обстоятельств, так и их правовой оценки. Данное положение не препятствует проверке, отмене и изменению приговора и других решений суда в кассационном и надзорном порядке по вновь открывшимся обстоятельствам.</w:t>
      </w:r>
    </w:p>
    <w:p>
      <w:pPr>
        <w:spacing w:after="0"/>
        <w:ind w:left="0"/>
        <w:jc w:val="both"/>
      </w:pPr>
      <w:r>
        <w:rPr>
          <w:rFonts w:ascii="Times New Roman"/>
          <w:b w:val="false"/>
          <w:i w:val="false"/>
          <w:color w:val="000000"/>
          <w:sz w:val="28"/>
        </w:rPr>
        <w:t xml:space="preserve">
      2. Вступившее в законную силу решение суда по гражданскому делу обязательно для органа, ведущего уголовный процесс, при производстве по уголовному делу только по вопросу о том, имело ли место само событие или действие, и не должно предрешать выводы о виновности или невиновности подсудимого. </w:t>
      </w:r>
    </w:p>
    <w:p>
      <w:pPr>
        <w:spacing w:after="0"/>
        <w:ind w:left="0"/>
        <w:jc w:val="both"/>
      </w:pPr>
      <w:r>
        <w:rPr>
          <w:rFonts w:ascii="Times New Roman"/>
          <w:b w:val="false"/>
          <w:i w:val="false"/>
          <w:color w:val="000000"/>
          <w:sz w:val="28"/>
        </w:rPr>
        <w:t xml:space="preserve">
      3. Вступивший в законную силу приговор суда, которым признается право на удовлетворение иска, </w:t>
      </w:r>
      <w:r>
        <w:rPr>
          <w:rFonts w:ascii="Times New Roman"/>
          <w:b w:val="false"/>
          <w:i w:val="false"/>
          <w:color w:val="000000"/>
          <w:sz w:val="28"/>
        </w:rPr>
        <w:t>обязателен</w:t>
      </w:r>
      <w:r>
        <w:rPr>
          <w:rFonts w:ascii="Times New Roman"/>
          <w:b w:val="false"/>
          <w:i w:val="false"/>
          <w:color w:val="000000"/>
          <w:sz w:val="28"/>
        </w:rPr>
        <w:t xml:space="preserve"> в этой части для суда при рассмотрении им гражданского дела. </w:t>
      </w:r>
    </w:p>
    <w:p>
      <w:pPr>
        <w:spacing w:after="0"/>
        <w:ind w:left="0"/>
        <w:jc w:val="both"/>
      </w:pPr>
      <w:r>
        <w:rPr>
          <w:rFonts w:ascii="Times New Roman"/>
          <w:b w:val="false"/>
          <w:i w:val="false"/>
          <w:color w:val="000000"/>
          <w:sz w:val="28"/>
        </w:rPr>
        <w:t>
      4. Постановление органа уголовного преследования не имеет для суда обязательной силы.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152" w:id="178"/>
    <w:p>
      <w:pPr>
        <w:spacing w:after="0"/>
        <w:ind w:left="0"/>
        <w:jc w:val="left"/>
      </w:pPr>
      <w:r>
        <w:rPr>
          <w:rFonts w:ascii="Times New Roman"/>
          <w:b/>
          <w:i w:val="false"/>
          <w:color w:val="000000"/>
        </w:rPr>
        <w:t xml:space="preserve"> Раздел 4. Меры процессуального принуждения</w:t>
      </w:r>
      <w:r>
        <w:br/>
      </w:r>
      <w:r>
        <w:rPr>
          <w:rFonts w:ascii="Times New Roman"/>
          <w:b/>
          <w:i w:val="false"/>
          <w:color w:val="000000"/>
        </w:rPr>
        <w:t>Глава 17. Задержание подозреваемого</w:t>
      </w:r>
    </w:p>
    <w:bookmarkEnd w:id="178"/>
    <w:p>
      <w:pPr>
        <w:spacing w:after="0"/>
        <w:ind w:left="0"/>
        <w:jc w:val="both"/>
      </w:pPr>
      <w:r>
        <w:rPr>
          <w:rFonts w:ascii="Times New Roman"/>
          <w:b/>
          <w:i w:val="false"/>
          <w:color w:val="000000"/>
          <w:sz w:val="28"/>
        </w:rPr>
        <w:t xml:space="preserve">Статья 132. Основания задержания </w:t>
      </w:r>
    </w:p>
    <w:p>
      <w:pPr>
        <w:spacing w:after="0"/>
        <w:ind w:left="0"/>
        <w:jc w:val="both"/>
      </w:pPr>
      <w:r>
        <w:rPr>
          <w:rFonts w:ascii="Times New Roman"/>
          <w:b w:val="false"/>
          <w:i w:val="false"/>
          <w:color w:val="000000"/>
          <w:sz w:val="28"/>
        </w:rPr>
        <w:t xml:space="preserve">
      1. Задержание подозреваемого в совершении преступления - мера процессуального принуждения, применяемая с целью выяснения его причастности к преступлению и разрешения вопроса о применении к нему меры пресечения в виде ареста. </w:t>
      </w:r>
    </w:p>
    <w:p>
      <w:pPr>
        <w:spacing w:after="0"/>
        <w:ind w:left="0"/>
        <w:jc w:val="both"/>
      </w:pPr>
      <w:r>
        <w:rPr>
          <w:rFonts w:ascii="Times New Roman"/>
          <w:b w:val="false"/>
          <w:i w:val="false"/>
          <w:color w:val="000000"/>
          <w:sz w:val="28"/>
        </w:rPr>
        <w:t xml:space="preserve">
      2. Орган, осуществляющий уголовное преследование, вправе </w:t>
      </w:r>
      <w:r>
        <w:rPr>
          <w:rFonts w:ascii="Times New Roman"/>
          <w:b w:val="false"/>
          <w:i w:val="false"/>
          <w:color w:val="000000"/>
          <w:sz w:val="28"/>
        </w:rPr>
        <w:t>задержать</w:t>
      </w:r>
      <w:r>
        <w:rPr>
          <w:rFonts w:ascii="Times New Roman"/>
          <w:b w:val="false"/>
          <w:i w:val="false"/>
          <w:color w:val="000000"/>
          <w:sz w:val="28"/>
        </w:rPr>
        <w:t xml:space="preserve">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 </w:t>
      </w:r>
    </w:p>
    <w:p>
      <w:pPr>
        <w:spacing w:after="0"/>
        <w:ind w:left="0"/>
        <w:jc w:val="both"/>
      </w:pPr>
      <w:r>
        <w:rPr>
          <w:rFonts w:ascii="Times New Roman"/>
          <w:b w:val="false"/>
          <w:i w:val="false"/>
          <w:color w:val="000000"/>
          <w:sz w:val="28"/>
        </w:rPr>
        <w:t xml:space="preserve">
      1) когда это лицо застигнуто при совершении преступления или непосредственно после его совершения; </w:t>
      </w:r>
    </w:p>
    <w:p>
      <w:pPr>
        <w:spacing w:after="0"/>
        <w:ind w:left="0"/>
        <w:jc w:val="both"/>
      </w:pPr>
      <w:r>
        <w:rPr>
          <w:rFonts w:ascii="Times New Roman"/>
          <w:b w:val="false"/>
          <w:i w:val="false"/>
          <w:color w:val="000000"/>
          <w:sz w:val="28"/>
        </w:rPr>
        <w:t xml:space="preserve">
      2) когда очевидцы, в том числе потерпевшие, прямо укажут на данное лицо как на совершившее преступление либо задержат это лицо в порядке, предусмотренном статьей 133 настоящего Кодекса; </w:t>
      </w:r>
    </w:p>
    <w:p>
      <w:pPr>
        <w:spacing w:after="0"/>
        <w:ind w:left="0"/>
        <w:jc w:val="both"/>
      </w:pPr>
      <w:r>
        <w:rPr>
          <w:rFonts w:ascii="Times New Roman"/>
          <w:b w:val="false"/>
          <w:i w:val="false"/>
          <w:color w:val="000000"/>
          <w:sz w:val="28"/>
        </w:rPr>
        <w:t xml:space="preserve">
      3) когда на этом лице или на его одежде, при нем или в его жилище будут обнаружены явные следы преступления; </w:t>
      </w:r>
    </w:p>
    <w:p>
      <w:pPr>
        <w:spacing w:after="0"/>
        <w:ind w:left="0"/>
        <w:jc w:val="both"/>
      </w:pPr>
      <w:r>
        <w:rPr>
          <w:rFonts w:ascii="Times New Roman"/>
          <w:b w:val="false"/>
          <w:i w:val="false"/>
          <w:color w:val="000000"/>
          <w:sz w:val="28"/>
        </w:rPr>
        <w:t xml:space="preserve">
      4) когда в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материалах оперативно-розыскной деятельности в отношении лица имеются достоверные данные о совершенном или готовящемся им тяжком или особо тяжком преступлении. </w:t>
      </w:r>
    </w:p>
    <w:p>
      <w:pPr>
        <w:spacing w:after="0"/>
        <w:ind w:left="0"/>
        <w:jc w:val="both"/>
      </w:pPr>
      <w:r>
        <w:rPr>
          <w:rFonts w:ascii="Times New Roman"/>
          <w:b w:val="false"/>
          <w:i w:val="false"/>
          <w:color w:val="000000"/>
          <w:sz w:val="28"/>
        </w:rPr>
        <w:t xml:space="preserve">
      3. При наличии иных данных, дающих основание подозревать лицо в совершении преступления,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w:t>
      </w:r>
    </w:p>
    <w:p>
      <w:pPr>
        <w:spacing w:after="0"/>
        <w:ind w:left="0"/>
        <w:jc w:val="both"/>
      </w:pPr>
      <w:r>
        <w:rPr>
          <w:rFonts w:ascii="Times New Roman"/>
          <w:b/>
          <w:i w:val="false"/>
          <w:color w:val="000000"/>
          <w:sz w:val="28"/>
        </w:rPr>
        <w:t xml:space="preserve">Статья 133. Право граждан на задержание лиц, совершивших преступление </w:t>
      </w:r>
    </w:p>
    <w:p>
      <w:pPr>
        <w:spacing w:after="0"/>
        <w:ind w:left="0"/>
        <w:jc w:val="both"/>
      </w:pPr>
      <w:r>
        <w:rPr>
          <w:rFonts w:ascii="Times New Roman"/>
          <w:b w:val="false"/>
          <w:i w:val="false"/>
          <w:color w:val="000000"/>
          <w:sz w:val="28"/>
        </w:rPr>
        <w:t xml:space="preserve">
      1. Потерпевший, а также любой иной гражданин имеет право задержать лицо, совершившее преступление, с целью пресечения возможности совершения им иных посягательств. </w:t>
      </w:r>
    </w:p>
    <w:p>
      <w:pPr>
        <w:spacing w:after="0"/>
        <w:ind w:left="0"/>
        <w:jc w:val="both"/>
      </w:pPr>
      <w:r>
        <w:rPr>
          <w:rFonts w:ascii="Times New Roman"/>
          <w:b w:val="false"/>
          <w:i w:val="false"/>
          <w:color w:val="000000"/>
          <w:sz w:val="28"/>
        </w:rPr>
        <w:t xml:space="preserve">
      2. В случаях, предусмотренных частью первой настоящей статьи, к задержанному лицу при оказании им сопротивления могут быть в пределах,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Уголовного кодекса Республики Казахстан, применены физическая сила и другие средства. Если есть основания полагать, что при задержанном лице находится оружие или иные опасные предметы либо предметы, имеющие значение для уголовного дела, задержавший его гражданин вправе осмотреть одежду задержанного и изъять для передачи в правоохранительные органы или иной орган государственной власти находящиеся при нем предметы. </w:t>
      </w:r>
    </w:p>
    <w:p>
      <w:pPr>
        <w:spacing w:after="0"/>
        <w:ind w:left="0"/>
        <w:jc w:val="both"/>
      </w:pPr>
      <w:r>
        <w:rPr>
          <w:rFonts w:ascii="Times New Roman"/>
          <w:b/>
          <w:i w:val="false"/>
          <w:color w:val="000000"/>
          <w:sz w:val="28"/>
        </w:rPr>
        <w:t xml:space="preserve">Статья 134. Порядок задержания лица, подозреваемого в совершении преступления </w:t>
      </w:r>
    </w:p>
    <w:p>
      <w:pPr>
        <w:spacing w:after="0"/>
        <w:ind w:left="0"/>
        <w:jc w:val="both"/>
      </w:pPr>
      <w:r>
        <w:rPr>
          <w:rFonts w:ascii="Times New Roman"/>
          <w:b w:val="false"/>
          <w:i w:val="false"/>
          <w:color w:val="000000"/>
          <w:sz w:val="28"/>
        </w:rPr>
        <w:t xml:space="preserve">
      1. В срок не более трех часов с момента фактического </w:t>
      </w:r>
      <w:r>
        <w:rPr>
          <w:rFonts w:ascii="Times New Roman"/>
          <w:b w:val="false"/>
          <w:i w:val="false"/>
          <w:color w:val="000000"/>
          <w:sz w:val="28"/>
        </w:rPr>
        <w:t>задержания</w:t>
      </w:r>
      <w:r>
        <w:rPr>
          <w:rFonts w:ascii="Times New Roman"/>
          <w:b w:val="false"/>
          <w:i w:val="false"/>
          <w:color w:val="000000"/>
          <w:sz w:val="28"/>
        </w:rPr>
        <w:t xml:space="preserve"> следователь или дознаватель составляет протокол, в котором указываются основания и мотивы, место и время задержания (с указанием часа и минут), результаты личного обыска, а также время составления протокола. Протокол объявляется задержанному, и при этом ему разъясняются предусмотренные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 права подозреваемого, в том числе право пригласить защитника и давать показания в его присутствии, что отмечается в протоколе. Протокол задержания подписывается лицом, его составившим, и задержанным. О произведенном задержании дознаватель или следователь обязаны письменно сообщить прокурору в течение двенадцати часов с момента составления протокола задержания. </w:t>
      </w:r>
    </w:p>
    <w:p>
      <w:pPr>
        <w:spacing w:after="0"/>
        <w:ind w:left="0"/>
        <w:jc w:val="both"/>
      </w:pPr>
      <w:r>
        <w:rPr>
          <w:rFonts w:ascii="Times New Roman"/>
          <w:b w:val="false"/>
          <w:i w:val="false"/>
          <w:color w:val="000000"/>
          <w:sz w:val="28"/>
        </w:rPr>
        <w:t>
      2. Задержанный должен быть допрошен в соответствии с нормами настоящего Кодекса. До начала допроса задержанному обеспечивается свидание с защитником наедине и конфиденциально.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09.12.2004 </w:t>
      </w:r>
      <w:r>
        <w:rPr>
          <w:rFonts w:ascii="Times New Roman"/>
          <w:b w:val="false"/>
          <w:i w:val="false"/>
          <w:color w:val="ff0000"/>
          <w:sz w:val="28"/>
        </w:rPr>
        <w:t>N 10</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135. Личный обыск задержанного </w:t>
      </w:r>
    </w:p>
    <w:p>
      <w:pPr>
        <w:spacing w:after="0"/>
        <w:ind w:left="0"/>
        <w:jc w:val="both"/>
      </w:pPr>
      <w:r>
        <w:rPr>
          <w:rFonts w:ascii="Times New Roman"/>
          <w:b w:val="false"/>
          <w:i w:val="false"/>
          <w:color w:val="000000"/>
          <w:sz w:val="28"/>
        </w:rPr>
        <w:t xml:space="preserve">
      Лицо, осуществляющее задержание, вправе с соблюдением правил, предусмотренных </w:t>
      </w:r>
      <w:r>
        <w:rPr>
          <w:rFonts w:ascii="Times New Roman"/>
          <w:b w:val="false"/>
          <w:i w:val="false"/>
          <w:color w:val="000000"/>
          <w:sz w:val="28"/>
        </w:rPr>
        <w:t>статьей 233</w:t>
      </w:r>
      <w:r>
        <w:rPr>
          <w:rFonts w:ascii="Times New Roman"/>
          <w:b w:val="false"/>
          <w:i w:val="false"/>
          <w:color w:val="000000"/>
          <w:sz w:val="28"/>
        </w:rPr>
        <w:t xml:space="preserve"> настоящего Кодекса, незамедлительно произвести личный обыск задержанного в случаях, когда есть основание полагать, что он имеет при себе оружие либо попытается освободиться от доказательств, изобличающих его в совершении преступления, или в иных необходимых случаях. </w:t>
      </w:r>
    </w:p>
    <w:p>
      <w:pPr>
        <w:spacing w:after="0"/>
        <w:ind w:left="0"/>
        <w:jc w:val="both"/>
      </w:pPr>
      <w:r>
        <w:rPr>
          <w:rFonts w:ascii="Times New Roman"/>
          <w:b/>
          <w:i w:val="false"/>
          <w:color w:val="000000"/>
          <w:sz w:val="28"/>
        </w:rPr>
        <w:t xml:space="preserve">Статья 136. Основания освобождения лица, задержанного по подозрению в совершении преступления </w:t>
      </w:r>
    </w:p>
    <w:p>
      <w:pPr>
        <w:spacing w:after="0"/>
        <w:ind w:left="0"/>
        <w:jc w:val="both"/>
      </w:pPr>
      <w:r>
        <w:rPr>
          <w:rFonts w:ascii="Times New Roman"/>
          <w:b w:val="false"/>
          <w:i w:val="false"/>
          <w:color w:val="000000"/>
          <w:sz w:val="28"/>
        </w:rPr>
        <w:t xml:space="preserve">
      1. Лицо, задержанное по подозрению в совершении преступления, подлежит освобождению по постановлению дознавателя, следователя, прокурора, если: </w:t>
      </w:r>
    </w:p>
    <w:p>
      <w:pPr>
        <w:spacing w:after="0"/>
        <w:ind w:left="0"/>
        <w:jc w:val="both"/>
      </w:pPr>
      <w:r>
        <w:rPr>
          <w:rFonts w:ascii="Times New Roman"/>
          <w:b w:val="false"/>
          <w:i w:val="false"/>
          <w:color w:val="000000"/>
          <w:sz w:val="28"/>
        </w:rPr>
        <w:t xml:space="preserve">
      1) не подтвердилось подозрение в совершении преступления; </w:t>
      </w:r>
    </w:p>
    <w:p>
      <w:pPr>
        <w:spacing w:after="0"/>
        <w:ind w:left="0"/>
        <w:jc w:val="both"/>
      </w:pPr>
      <w:r>
        <w:rPr>
          <w:rFonts w:ascii="Times New Roman"/>
          <w:b w:val="false"/>
          <w:i w:val="false"/>
          <w:color w:val="000000"/>
          <w:sz w:val="28"/>
        </w:rPr>
        <w:t xml:space="preserve">
      2) отсутствуют основания применить к задержанному меру пресечения в виде ареста; </w:t>
      </w:r>
    </w:p>
    <w:p>
      <w:pPr>
        <w:spacing w:after="0"/>
        <w:ind w:left="0"/>
        <w:jc w:val="both"/>
      </w:pPr>
      <w:r>
        <w:rPr>
          <w:rFonts w:ascii="Times New Roman"/>
          <w:b w:val="false"/>
          <w:i w:val="false"/>
          <w:color w:val="000000"/>
          <w:sz w:val="28"/>
        </w:rPr>
        <w:t xml:space="preserve">
      3) задержание было произведено с нарушением требований статьи 134 настоящего Кодекса. </w:t>
      </w:r>
    </w:p>
    <w:p>
      <w:pPr>
        <w:spacing w:after="0"/>
        <w:ind w:left="0"/>
        <w:jc w:val="both"/>
      </w:pPr>
      <w:r>
        <w:rPr>
          <w:rFonts w:ascii="Times New Roman"/>
          <w:b w:val="false"/>
          <w:i w:val="false"/>
          <w:color w:val="000000"/>
          <w:sz w:val="28"/>
        </w:rPr>
        <w:t xml:space="preserve">
      2. В течение семидесяти двух часов с момента задержания в отношении подозреваемого в порядке, установленном настоящим Кодексом, должна быть избрана мера пресечения в виде ареста, или он подлежит освобождению. </w:t>
      </w:r>
    </w:p>
    <w:p>
      <w:pPr>
        <w:spacing w:after="0"/>
        <w:ind w:left="0"/>
        <w:jc w:val="both"/>
      </w:pPr>
      <w:r>
        <w:rPr>
          <w:rFonts w:ascii="Times New Roman"/>
          <w:b w:val="false"/>
          <w:i w:val="false"/>
          <w:color w:val="000000"/>
          <w:sz w:val="28"/>
        </w:rPr>
        <w:t xml:space="preserve">
      3. Если в течение семидесяти двух часов с момента задержания к начальнику места содержания задержанного не поступило постановление суда о санкционировании ареста обвиняемого, подозреваемого, начальник места содержания задержанного немедленно освобождает его своим постановлением и уведомляет об этом лицо, в производстве которого находится дело, и прокурора.       </w:t>
      </w:r>
    </w:p>
    <w:p>
      <w:pPr>
        <w:spacing w:after="0"/>
        <w:ind w:left="0"/>
        <w:jc w:val="both"/>
      </w:pPr>
      <w:r>
        <w:rPr>
          <w:rFonts w:ascii="Times New Roman"/>
          <w:b w:val="false"/>
          <w:i w:val="false"/>
          <w:color w:val="000000"/>
          <w:sz w:val="28"/>
        </w:rPr>
        <w:t xml:space="preserve">
      4. При невыполнении требований части третьей настоящей статьи руководитель администрации места содержания задержанного несет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При освобождении задержанного последнему выдается справка, в которой указывается, кем он был задержан, основания, место и время задержания, основания и время освобождения.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Порядок содержания под стражей задержанных по подозрению в совершении преступления</w:t>
      </w:r>
    </w:p>
    <w:p>
      <w:pPr>
        <w:spacing w:after="0"/>
        <w:ind w:left="0"/>
        <w:jc w:val="both"/>
      </w:pPr>
      <w:r>
        <w:rPr>
          <w:rFonts w:ascii="Times New Roman"/>
          <w:b w:val="false"/>
          <w:i w:val="false"/>
          <w:color w:val="000000"/>
          <w:sz w:val="28"/>
        </w:rPr>
        <w:t xml:space="preserve">
      Задержанные по подозрению в совершении преступления содержатся в изоляторах временного содержания. Задержанные по подозрению в совершении преступления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В случаях, предусмотренных частью третьей </w:t>
      </w:r>
      <w:r>
        <w:rPr>
          <w:rFonts w:ascii="Times New Roman"/>
          <w:b w:val="false"/>
          <w:i w:val="false"/>
          <w:color w:val="000000"/>
          <w:sz w:val="28"/>
        </w:rPr>
        <w:t>статьи 65</w:t>
      </w:r>
      <w:r>
        <w:rPr>
          <w:rFonts w:ascii="Times New Roman"/>
          <w:b w:val="false"/>
          <w:i w:val="false"/>
          <w:color w:val="000000"/>
          <w:sz w:val="28"/>
        </w:rPr>
        <w:t xml:space="preserve"> настоящего Кодекса, задержанные по подозрению в совершении преступления содержатся в специально приспособленных помещениях, определяемых начальником органа дознания. В условиях режима чрезвычайного положения задержанные по подозрению в совершении преступления могут содержаться в помещениях, приспособленных для этих целей, определяемых комендантом местности. Порядок и условия содержания под стражей лиц, задержанных по подозрению в совершении преступления, определяются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в редакции Конституционного Закона РК от 03.07.2013 </w:t>
      </w:r>
      <w:r>
        <w:rPr>
          <w:rFonts w:ascii="Times New Roman"/>
          <w:b w:val="false"/>
          <w:i w:val="false"/>
          <w:color w:val="ff0000"/>
          <w:sz w:val="28"/>
        </w:rPr>
        <w:t>№ 121-V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138. Уведомление родственников подозреваемого о задержании </w:t>
      </w:r>
    </w:p>
    <w:p>
      <w:pPr>
        <w:spacing w:after="0"/>
        <w:ind w:left="0"/>
        <w:jc w:val="both"/>
      </w:pPr>
      <w:r>
        <w:rPr>
          <w:rFonts w:ascii="Times New Roman"/>
          <w:b w:val="false"/>
          <w:i w:val="false"/>
          <w:color w:val="000000"/>
          <w:sz w:val="28"/>
        </w:rPr>
        <w:t xml:space="preserve">
      1. О задержании подозреваемого и месте его нахождения дознаватель, следователь обязаны в течение двенадцати часов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или обвиняемому. </w:t>
      </w:r>
    </w:p>
    <w:p>
      <w:pPr>
        <w:spacing w:after="0"/>
        <w:ind w:left="0"/>
        <w:jc w:val="both"/>
      </w:pPr>
      <w:r>
        <w:rPr>
          <w:rFonts w:ascii="Times New Roman"/>
          <w:b w:val="false"/>
          <w:i w:val="false"/>
          <w:color w:val="000000"/>
          <w:sz w:val="28"/>
        </w:rPr>
        <w:t xml:space="preserve">
      2. Если задержанный является гражданином другого государства, то в указанный срок должно быть уведомлено посольство, консульство или иное представительство этого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Исключена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1" w:id="179"/>
    <w:p>
      <w:pPr>
        <w:spacing w:after="0"/>
        <w:ind w:left="0"/>
        <w:jc w:val="left"/>
      </w:pPr>
      <w:r>
        <w:rPr>
          <w:rFonts w:ascii="Times New Roman"/>
          <w:b/>
          <w:i w:val="false"/>
          <w:color w:val="000000"/>
        </w:rPr>
        <w:t xml:space="preserve"> Глава 18. Меры пресечения</w:t>
      </w:r>
    </w:p>
    <w:bookmarkEnd w:id="179"/>
    <w:p>
      <w:pPr>
        <w:spacing w:after="0"/>
        <w:ind w:left="0"/>
        <w:jc w:val="both"/>
      </w:pPr>
      <w:r>
        <w:rPr>
          <w:rFonts w:ascii="Times New Roman"/>
          <w:b/>
          <w:i w:val="false"/>
          <w:color w:val="000000"/>
          <w:sz w:val="28"/>
        </w:rPr>
        <w:t xml:space="preserve">Статья 139. Основания для применения мер пресечения </w:t>
      </w:r>
    </w:p>
    <w:p>
      <w:pPr>
        <w:spacing w:after="0"/>
        <w:ind w:left="0"/>
        <w:jc w:val="both"/>
      </w:pPr>
      <w:r>
        <w:rPr>
          <w:rFonts w:ascii="Times New Roman"/>
          <w:b w:val="false"/>
          <w:i w:val="false"/>
          <w:color w:val="000000"/>
          <w:sz w:val="28"/>
        </w:rPr>
        <w:t xml:space="preserve">
      При наличии достаточных оснований полагать, что обвиняемый скроется от дознания, предварительного следствия или суда, либо воспрепятствует объективному расследованию и разбирательству дела в суде, или будет продолжать заниматься преступной деятельностью, а </w:t>
      </w:r>
    </w:p>
    <w:p>
      <w:pPr>
        <w:spacing w:after="0"/>
        <w:ind w:left="0"/>
        <w:jc w:val="both"/>
      </w:pPr>
      <w:r>
        <w:rPr>
          <w:rFonts w:ascii="Times New Roman"/>
          <w:b w:val="false"/>
          <w:i w:val="false"/>
          <w:color w:val="000000"/>
          <w:sz w:val="28"/>
        </w:rPr>
        <w:t xml:space="preserve">
      также для обеспечения исполнения приговора орган, ведущий уголовный процесс, в пределах своих полномочий вправе применить к этому лицу одну из мер пресечения, предусмотренных статьей 140 настоящего Кодекса. </w:t>
      </w:r>
    </w:p>
    <w:p>
      <w:pPr>
        <w:spacing w:after="0"/>
        <w:ind w:left="0"/>
        <w:jc w:val="both"/>
      </w:pPr>
      <w:r>
        <w:rPr>
          <w:rFonts w:ascii="Times New Roman"/>
          <w:b/>
          <w:i w:val="false"/>
          <w:color w:val="000000"/>
          <w:sz w:val="28"/>
        </w:rPr>
        <w:t>Статья 140. Меры пресечения и дополнительные ограничения</w:t>
      </w:r>
    </w:p>
    <w:bookmarkStart w:name="z1150" w:id="180"/>
    <w:p>
      <w:pPr>
        <w:spacing w:after="0"/>
        <w:ind w:left="0"/>
        <w:jc w:val="both"/>
      </w:pPr>
      <w:r>
        <w:rPr>
          <w:rFonts w:ascii="Times New Roman"/>
          <w:b w:val="false"/>
          <w:i w:val="false"/>
          <w:color w:val="000000"/>
          <w:sz w:val="28"/>
        </w:rPr>
        <w:t>
      1. Мерами пресечения являются:</w:t>
      </w:r>
    </w:p>
    <w:bookmarkEnd w:id="180"/>
    <w:p>
      <w:pPr>
        <w:spacing w:after="0"/>
        <w:ind w:left="0"/>
        <w:jc w:val="both"/>
      </w:pPr>
      <w:r>
        <w:rPr>
          <w:rFonts w:ascii="Times New Roman"/>
          <w:b w:val="false"/>
          <w:i w:val="false"/>
          <w:color w:val="000000"/>
          <w:sz w:val="28"/>
        </w:rPr>
        <w:t>
      1) подписка о невыезде и надлежащем поведении;</w:t>
      </w:r>
    </w:p>
    <w:p>
      <w:pPr>
        <w:spacing w:after="0"/>
        <w:ind w:left="0"/>
        <w:jc w:val="both"/>
      </w:pPr>
      <w:r>
        <w:rPr>
          <w:rFonts w:ascii="Times New Roman"/>
          <w:b w:val="false"/>
          <w:i w:val="false"/>
          <w:color w:val="000000"/>
          <w:sz w:val="28"/>
        </w:rPr>
        <w:t>
      2) личное поручительство;</w:t>
      </w:r>
    </w:p>
    <w:p>
      <w:pPr>
        <w:spacing w:after="0"/>
        <w:ind w:left="0"/>
        <w:jc w:val="both"/>
      </w:pPr>
      <w:r>
        <w:rPr>
          <w:rFonts w:ascii="Times New Roman"/>
          <w:b w:val="false"/>
          <w:i w:val="false"/>
          <w:color w:val="000000"/>
          <w:sz w:val="28"/>
        </w:rPr>
        <w:t>
      3) передача военнослужащего под наблюдение командования воинской части;</w:t>
      </w:r>
    </w:p>
    <w:p>
      <w:pPr>
        <w:spacing w:after="0"/>
        <w:ind w:left="0"/>
        <w:jc w:val="both"/>
      </w:pPr>
      <w:r>
        <w:rPr>
          <w:rFonts w:ascii="Times New Roman"/>
          <w:b w:val="false"/>
          <w:i w:val="false"/>
          <w:color w:val="000000"/>
          <w:sz w:val="28"/>
        </w:rPr>
        <w:t>
      4) отдача несовершеннолетнего под присмотр;</w:t>
      </w:r>
    </w:p>
    <w:p>
      <w:pPr>
        <w:spacing w:after="0"/>
        <w:ind w:left="0"/>
        <w:jc w:val="both"/>
      </w:pPr>
      <w:r>
        <w:rPr>
          <w:rFonts w:ascii="Times New Roman"/>
          <w:b w:val="false"/>
          <w:i w:val="false"/>
          <w:color w:val="000000"/>
          <w:sz w:val="28"/>
        </w:rPr>
        <w:t>
      5) залог;</w:t>
      </w:r>
    </w:p>
    <w:p>
      <w:pPr>
        <w:spacing w:after="0"/>
        <w:ind w:left="0"/>
        <w:jc w:val="both"/>
      </w:pPr>
      <w:r>
        <w:rPr>
          <w:rFonts w:ascii="Times New Roman"/>
          <w:b w:val="false"/>
          <w:i w:val="false"/>
          <w:color w:val="000000"/>
          <w:sz w:val="28"/>
        </w:rPr>
        <w:t>
      6) домашний арест;</w:t>
      </w:r>
    </w:p>
    <w:p>
      <w:pPr>
        <w:spacing w:after="0"/>
        <w:ind w:left="0"/>
        <w:jc w:val="both"/>
      </w:pPr>
      <w:r>
        <w:rPr>
          <w:rFonts w:ascii="Times New Roman"/>
          <w:b w:val="false"/>
          <w:i w:val="false"/>
          <w:color w:val="000000"/>
          <w:sz w:val="28"/>
        </w:rPr>
        <w:t>
      7) арест.</w:t>
      </w:r>
    </w:p>
    <w:bookmarkStart w:name="z1151" w:id="181"/>
    <w:p>
      <w:pPr>
        <w:spacing w:after="0"/>
        <w:ind w:left="0"/>
        <w:jc w:val="both"/>
      </w:pP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ареста, могут быть применены электронные средства слежения.</w:t>
      </w:r>
    </w:p>
    <w:bookmarkEnd w:id="181"/>
    <w:p>
      <w:pPr>
        <w:spacing w:after="0"/>
        <w:ind w:left="0"/>
        <w:jc w:val="both"/>
      </w:pPr>
      <w:r>
        <w:rPr>
          <w:rFonts w:ascii="Times New Roman"/>
          <w:b w:val="false"/>
          <w:i w:val="false"/>
          <w:color w:val="000000"/>
          <w:sz w:val="28"/>
        </w:rPr>
        <w:t>
      О применении электронных средств слежения и разъяснении обвиняемому их назначения делается отметка в постановлении о применении меры пресечения.</w:t>
      </w:r>
    </w:p>
    <w:p>
      <w:pPr>
        <w:spacing w:after="0"/>
        <w:ind w:left="0"/>
        <w:jc w:val="both"/>
      </w:pPr>
      <w:r>
        <w:rPr>
          <w:rFonts w:ascii="Times New Roman"/>
          <w:b w:val="false"/>
          <w:i w:val="false"/>
          <w:color w:val="000000"/>
          <w:sz w:val="28"/>
        </w:rPr>
        <w:t>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обвиняемым, и путей его перемещения, а также возраста, состояния здоровья, семейного положения и образа жизни.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Обстоятельства, учитываемые при избрании меры пресечения и установлении дополнительных ограничений</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При решении вопроса о необходимости применения меры пресечения и какой именно, помимо обстоятельств, указанных в </w:t>
      </w:r>
      <w:r>
        <w:rPr>
          <w:rFonts w:ascii="Times New Roman"/>
          <w:b w:val="false"/>
          <w:i w:val="false"/>
          <w:color w:val="000000"/>
          <w:sz w:val="28"/>
        </w:rPr>
        <w:t>статье 139</w:t>
      </w:r>
      <w:r>
        <w:rPr>
          <w:rFonts w:ascii="Times New Roman"/>
          <w:b w:val="false"/>
          <w:i w:val="false"/>
          <w:color w:val="000000"/>
          <w:sz w:val="28"/>
        </w:rPr>
        <w:t xml:space="preserve"> настоящего Кодекса, а также об установлении дополнительных ограничений, указанных в </w:t>
      </w:r>
      <w:r>
        <w:rPr>
          <w:rFonts w:ascii="Times New Roman"/>
          <w:b w:val="false"/>
          <w:i w:val="false"/>
          <w:color w:val="000000"/>
          <w:sz w:val="28"/>
        </w:rPr>
        <w:t>части второй</w:t>
      </w:r>
      <w:r>
        <w:rPr>
          <w:rFonts w:ascii="Times New Roman"/>
          <w:b w:val="false"/>
          <w:i w:val="false"/>
          <w:color w:val="000000"/>
          <w:sz w:val="28"/>
        </w:rPr>
        <w:t xml:space="preserve"> статьи 140 настоящего Кодекса, должны учитываться также тяжесть предъявленного обвинения, личность обвиняемого, его возраст, состояние здоровья, семейное положение, род занятий, имущественное положение, наличие постоянного места жительства и другие обстоятельства.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142. Применение меры пресечения в отношении подозреваемого </w:t>
      </w:r>
    </w:p>
    <w:p>
      <w:pPr>
        <w:spacing w:after="0"/>
        <w:ind w:left="0"/>
        <w:jc w:val="both"/>
      </w:pPr>
      <w:r>
        <w:rPr>
          <w:rFonts w:ascii="Times New Roman"/>
          <w:b w:val="false"/>
          <w:i w:val="false"/>
          <w:color w:val="000000"/>
          <w:sz w:val="28"/>
        </w:rPr>
        <w:t>
      1. В исключительных случаях при наличии оснований, предусмотренных статьей 139, и с учетом обстоятельств, указанных в статье 141 настоящего Кодекса, мера пресечения может быть применена в отношении подозреваемого. При этом обвинение должно быть предъявлено подозреваемому не позднее десяти суток, а в случаях совершения хотя бы одного из преступлений, предусмотренных статьями 163, 168, 169, 171, 233-237 и 241 Уголовного кодекса Республики Казахстан, - не позднее тридцати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мера пресечения немедленно отменяется.</w:t>
      </w:r>
    </w:p>
    <w:p>
      <w:pPr>
        <w:spacing w:after="0"/>
        <w:ind w:left="0"/>
        <w:jc w:val="both"/>
      </w:pPr>
      <w:r>
        <w:rPr>
          <w:rFonts w:ascii="Times New Roman"/>
          <w:b w:val="false"/>
          <w:i w:val="false"/>
          <w:color w:val="000000"/>
          <w:sz w:val="28"/>
        </w:rPr>
        <w:t xml:space="preserve">
      2. При предъявлении к подозреваемому обвинения вопрос о применении к нему ареста в качестве меры пресечения рассматривается судом повторно в порядке, предусмотренном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Если за двадцать четыре часа до истечения срока, указанного в части первой настоящей статьи, к начальнику места содержания под стражей не поступило постановление суда о санкционировании ареста обвиняемого, начальник места содержания под стражей обязан уведомить об этом орган или лицо, в производстве которого находится уголовное дело, а также прокурора. Если по истечении указанного в части первой настоящей статьи срока соответствующие решения об отмене меры пресечения или о санкционировании судом ареста обвиняемого не поступили, начальник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w:t>
      </w:r>
    </w:p>
    <w:p>
      <w:pPr>
        <w:spacing w:after="0"/>
        <w:ind w:left="0"/>
        <w:jc w:val="both"/>
      </w:pPr>
      <w:r>
        <w:rPr>
          <w:rFonts w:ascii="Times New Roman"/>
          <w:b w:val="false"/>
          <w:i w:val="false"/>
          <w:color w:val="000000"/>
          <w:sz w:val="28"/>
        </w:rPr>
        <w:t xml:space="preserve">
      3. При невыполнении требований части второй настоящей статьи руководитель администрации места содержания под стражей несет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Порядок применения мер пресечения </w:t>
      </w:r>
    </w:p>
    <w:p>
      <w:pPr>
        <w:spacing w:after="0"/>
        <w:ind w:left="0"/>
        <w:jc w:val="both"/>
      </w:pPr>
      <w:r>
        <w:rPr>
          <w:rFonts w:ascii="Times New Roman"/>
          <w:b w:val="false"/>
          <w:i w:val="false"/>
          <w:color w:val="000000"/>
          <w:sz w:val="28"/>
        </w:rPr>
        <w:t xml:space="preserve">
      1. К обвиняемому (подозреваемому) не могут применяться одновременно две и более меры пресечения. </w:t>
      </w:r>
    </w:p>
    <w:p>
      <w:pPr>
        <w:spacing w:after="0"/>
        <w:ind w:left="0"/>
        <w:jc w:val="both"/>
      </w:pPr>
      <w:r>
        <w:rPr>
          <w:rFonts w:ascii="Times New Roman"/>
          <w:b w:val="false"/>
          <w:i w:val="false"/>
          <w:color w:val="000000"/>
          <w:sz w:val="28"/>
        </w:rPr>
        <w:t xml:space="preserve">
      2. О применении меры пресечения орган, ведущий уголовный процесс, выносит постановление, содержащее указание на преступление, в котором подозревается или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предусмотренный настоящим Кодексом. </w:t>
      </w:r>
    </w:p>
    <w:p>
      <w:pPr>
        <w:spacing w:after="0"/>
        <w:ind w:left="0"/>
        <w:jc w:val="both"/>
      </w:pPr>
      <w:r>
        <w:rPr>
          <w:rFonts w:ascii="Times New Roman"/>
          <w:b w:val="false"/>
          <w:i w:val="false"/>
          <w:color w:val="000000"/>
          <w:sz w:val="28"/>
        </w:rPr>
        <w:t xml:space="preserve">
      3. В случае совершения подозреваемым, обвиняемым действий, для предупреждения которых были применены меры, предусмотренные статьями 144, 145, 146, 147, 148, 149 настоящего Кодекса, к нему применяется более строгая мера пресечения, о чем обвиняемому, подозреваемому должно быть объявлено при вручении копии соответствующего постановления. </w:t>
      </w:r>
    </w:p>
    <w:p>
      <w:pPr>
        <w:spacing w:after="0"/>
        <w:ind w:left="0"/>
        <w:jc w:val="both"/>
      </w:pPr>
      <w:r>
        <w:rPr>
          <w:rFonts w:ascii="Times New Roman"/>
          <w:b/>
          <w:i w:val="false"/>
          <w:color w:val="000000"/>
          <w:sz w:val="28"/>
        </w:rPr>
        <w:t xml:space="preserve">Статья 144. Подписка о невыезде и надлежащем поведении </w:t>
      </w:r>
    </w:p>
    <w:bookmarkStart w:name="z704" w:id="182"/>
    <w:p>
      <w:pPr>
        <w:spacing w:after="0"/>
        <w:ind w:left="0"/>
        <w:jc w:val="both"/>
      </w:pPr>
      <w:r>
        <w:rPr>
          <w:rFonts w:ascii="Times New Roman"/>
          <w:b w:val="false"/>
          <w:i w:val="false"/>
          <w:color w:val="000000"/>
          <w:sz w:val="28"/>
        </w:rPr>
        <w:t>
      1. Подписка о невыезде и надлежащем поведении состоит в отобрании от подозреваемого, обвиняемого органом, ведущим уголовный процесс, письменного обязательства не покидать постоянное или временное место жительства (населенный пункт) без разрешения дознавателя, следователя или суда, не препятствовать расследованию и разбирательству дела в суде, в назначенный срок являться по вызовам органа, ведущего уголовный процесс.</w:t>
      </w:r>
    </w:p>
    <w:bookmarkEnd w:id="182"/>
    <w:bookmarkStart w:name="z705" w:id="183"/>
    <w:p>
      <w:pPr>
        <w:spacing w:after="0"/>
        <w:ind w:left="0"/>
        <w:jc w:val="both"/>
      </w:pPr>
      <w:r>
        <w:rPr>
          <w:rFonts w:ascii="Times New Roman"/>
          <w:b w:val="false"/>
          <w:i w:val="false"/>
          <w:color w:val="000000"/>
          <w:sz w:val="28"/>
        </w:rPr>
        <w:t>
      2. При совершении преступления, связанного с применением насилия или с угрозой его применения, по письменному заявлению потерпевшего органом, ведущим уголовный процесс, подозреваемый, обвиняемый письменно предупреждаются о запрете разыскивать, преследовать, посещать потерпевшего, вести устные, телефонные переговоры и вступать с ним в контакты иными способами.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в редакции Закона РК от 04.12.2009 </w:t>
      </w:r>
      <w:r>
        <w:rPr>
          <w:rFonts w:ascii="Times New Roman"/>
          <w:b w:val="false"/>
          <w:i w:val="false"/>
          <w:color w:val="ff0000"/>
          <w:sz w:val="28"/>
        </w:rPr>
        <w:t>№ 215-IV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145. Личное поручительство </w:t>
      </w:r>
    </w:p>
    <w:p>
      <w:pPr>
        <w:spacing w:after="0"/>
        <w:ind w:left="0"/>
        <w:jc w:val="both"/>
      </w:pPr>
      <w:r>
        <w:rPr>
          <w:rFonts w:ascii="Times New Roman"/>
          <w:b w:val="false"/>
          <w:i w:val="false"/>
          <w:color w:val="000000"/>
          <w:sz w:val="28"/>
        </w:rPr>
        <w:t xml:space="preserve">
      1. Личное поручительство состоит в принятии на себя заслуживающими доверия лицами письменного обязательства о том, что они ручаются за надлежащее поведение подозреваемого или обвиняемого и явку их по вызову органа, ведущего уголовный процесс. Число поручителей не может быть менее двух. </w:t>
      </w:r>
    </w:p>
    <w:p>
      <w:pPr>
        <w:spacing w:after="0"/>
        <w:ind w:left="0"/>
        <w:jc w:val="both"/>
      </w:pPr>
      <w:r>
        <w:rPr>
          <w:rFonts w:ascii="Times New Roman"/>
          <w:b w:val="false"/>
          <w:i w:val="false"/>
          <w:color w:val="000000"/>
          <w:sz w:val="28"/>
        </w:rPr>
        <w:t xml:space="preserve">
      2. Избрание в качестве меры пресечения личного поручительства допустимо лишь по письменному ходатайству поручителей и с согласия лица, в отношении которого дается поручительство. </w:t>
      </w:r>
    </w:p>
    <w:p>
      <w:pPr>
        <w:spacing w:after="0"/>
        <w:ind w:left="0"/>
        <w:jc w:val="both"/>
      </w:pPr>
      <w:r>
        <w:rPr>
          <w:rFonts w:ascii="Times New Roman"/>
          <w:b w:val="false"/>
          <w:i w:val="false"/>
          <w:color w:val="000000"/>
          <w:sz w:val="28"/>
        </w:rPr>
        <w:t xml:space="preserve">
      3. Поручитель дает подписку о личном поручительстве, в которой он подтверждает, что ему разъяснены сущность обвинения лица, в отношении которого он дает поручительство, ответственность поручителя, состоящая в наложении на него денежного взыскания в случае совершения подозреваемым, обвиняемым действий, для предупреждения которых применяется эта мера пресечения. </w:t>
      </w:r>
    </w:p>
    <w:p>
      <w:pPr>
        <w:spacing w:after="0"/>
        <w:ind w:left="0"/>
        <w:jc w:val="both"/>
      </w:pPr>
      <w:r>
        <w:rPr>
          <w:rFonts w:ascii="Times New Roman"/>
          <w:b w:val="false"/>
          <w:i w:val="false"/>
          <w:color w:val="000000"/>
          <w:sz w:val="28"/>
        </w:rPr>
        <w:t xml:space="preserve">
      4. Поручитель в любой момент производства по уголовному делу вправе отказаться от поручительства. </w:t>
      </w:r>
    </w:p>
    <w:p>
      <w:pPr>
        <w:spacing w:after="0"/>
        <w:ind w:left="0"/>
        <w:jc w:val="both"/>
      </w:pPr>
      <w:r>
        <w:rPr>
          <w:rFonts w:ascii="Times New Roman"/>
          <w:b w:val="false"/>
          <w:i w:val="false"/>
          <w:color w:val="000000"/>
          <w:sz w:val="28"/>
        </w:rPr>
        <w:t xml:space="preserve">
      5. В случае совершения подозреваемым, обвиняемым действий, для предупреждения которых было применено личное поручительство, на каждого поручителя может быть наложено судом денежное взыскание в размере до ста месячных расчетных показателей в порядке, предусмотренном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146. Наблюдение командования воинской части за военнослужащим </w:t>
      </w:r>
    </w:p>
    <w:p>
      <w:pPr>
        <w:spacing w:after="0"/>
        <w:ind w:left="0"/>
        <w:jc w:val="both"/>
      </w:pPr>
      <w:r>
        <w:rPr>
          <w:rFonts w:ascii="Times New Roman"/>
          <w:b w:val="false"/>
          <w:i w:val="false"/>
          <w:color w:val="000000"/>
          <w:sz w:val="28"/>
        </w:rPr>
        <w:t xml:space="preserve">
      1. Наблюдение командования воинской части за подозреваемым, обвиняемым, являющимся военнослужащим или военнообязанным, призванным на учебные сборы, состоит в принятии мер, предусмотренных </w:t>
      </w:r>
      <w:r>
        <w:rPr>
          <w:rFonts w:ascii="Times New Roman"/>
          <w:b w:val="false"/>
          <w:i w:val="false"/>
          <w:color w:val="000000"/>
          <w:sz w:val="28"/>
        </w:rPr>
        <w:t>уставами</w:t>
      </w:r>
      <w:r>
        <w:rPr>
          <w:rFonts w:ascii="Times New Roman"/>
          <w:b w:val="false"/>
          <w:i w:val="false"/>
          <w:color w:val="000000"/>
          <w:sz w:val="28"/>
        </w:rPr>
        <w:t xml:space="preserve"> Вооруженных Сил и Внутренних войск Республики Казахстан и способных обеспечить надлежащее поведение этого лица и его явку по вызову органа, ведущего уголовный процесс. </w:t>
      </w:r>
    </w:p>
    <w:p>
      <w:pPr>
        <w:spacing w:after="0"/>
        <w:ind w:left="0"/>
        <w:jc w:val="both"/>
      </w:pPr>
      <w:r>
        <w:rPr>
          <w:rFonts w:ascii="Times New Roman"/>
          <w:b w:val="false"/>
          <w:i w:val="false"/>
          <w:color w:val="000000"/>
          <w:sz w:val="28"/>
        </w:rPr>
        <w:t xml:space="preserve">
      2. Командованию воинской части сообщается о существе дела, по которому избрана данная мера пресечения. Об установлении наблюдения командование воинской части письменно уведомляет орган, избравший эту меру пресечения. </w:t>
      </w:r>
    </w:p>
    <w:p>
      <w:pPr>
        <w:spacing w:after="0"/>
        <w:ind w:left="0"/>
        <w:jc w:val="both"/>
      </w:pPr>
      <w:r>
        <w:rPr>
          <w:rFonts w:ascii="Times New Roman"/>
          <w:b w:val="false"/>
          <w:i w:val="false"/>
          <w:color w:val="000000"/>
          <w:sz w:val="28"/>
        </w:rPr>
        <w:t xml:space="preserve">
      3. В случае совершения подозреваемым, обвиняемым действий, для предупреждения которых была избрана данная мера пресечения, командование воинской части обязано немедленно сообщить об этом органу, избравшему эту меру пресечения. </w:t>
      </w:r>
    </w:p>
    <w:p>
      <w:pPr>
        <w:spacing w:after="0"/>
        <w:ind w:left="0"/>
        <w:jc w:val="both"/>
      </w:pPr>
      <w:r>
        <w:rPr>
          <w:rFonts w:ascii="Times New Roman"/>
          <w:b w:val="false"/>
          <w:i w:val="false"/>
          <w:color w:val="000000"/>
          <w:sz w:val="28"/>
        </w:rPr>
        <w:t xml:space="preserve">
      4. Лица, виновные в невыполнении возложенных на них обязанностей по наблюдению, несут предусмотренную </w:t>
      </w:r>
      <w:r>
        <w:rPr>
          <w:rFonts w:ascii="Times New Roman"/>
          <w:b w:val="false"/>
          <w:i w:val="false"/>
          <w:color w:val="000000"/>
          <w:sz w:val="28"/>
        </w:rPr>
        <w:t>законодательством</w:t>
      </w:r>
      <w:r>
        <w:rPr>
          <w:rFonts w:ascii="Times New Roman"/>
          <w:b w:val="false"/>
          <w:i w:val="false"/>
          <w:color w:val="000000"/>
          <w:sz w:val="28"/>
        </w:rPr>
        <w:t xml:space="preserve"> дисциплинарную ответственность. </w:t>
      </w:r>
    </w:p>
    <w:p>
      <w:pPr>
        <w:spacing w:after="0"/>
        <w:ind w:left="0"/>
        <w:jc w:val="both"/>
      </w:pPr>
      <w:r>
        <w:rPr>
          <w:rFonts w:ascii="Times New Roman"/>
          <w:b/>
          <w:i w:val="false"/>
          <w:color w:val="000000"/>
          <w:sz w:val="28"/>
        </w:rPr>
        <w:t xml:space="preserve">Статья 147. Отдача несовершеннолетнего под присмотр </w:t>
      </w:r>
    </w:p>
    <w:p>
      <w:pPr>
        <w:spacing w:after="0"/>
        <w:ind w:left="0"/>
        <w:jc w:val="both"/>
      </w:pPr>
      <w:r>
        <w:rPr>
          <w:rFonts w:ascii="Times New Roman"/>
          <w:b w:val="false"/>
          <w:i w:val="false"/>
          <w:color w:val="000000"/>
          <w:sz w:val="28"/>
        </w:rPr>
        <w:t xml:space="preserve">
      1. Отдача несовершеннолетнего под присмотр родителей, опекунов, попечителей или других заслуживающих доверие лиц, а также администрации специального учреждения, в котором он находится, состоит в принятии на себя кем-либо из указанных лиц письменного обязательства обеспечить надлежащее поведение несовершеннолетнего и его явку по вызову органа, ведущего уголовный процесс, в том числе ограничить его пребывание вне дома, не допускать выезд в другие местности без разрешения органа, ведущего уголовный процесс. </w:t>
      </w:r>
    </w:p>
    <w:p>
      <w:pPr>
        <w:spacing w:after="0"/>
        <w:ind w:left="0"/>
        <w:jc w:val="both"/>
      </w:pPr>
      <w:r>
        <w:rPr>
          <w:rFonts w:ascii="Times New Roman"/>
          <w:b w:val="false"/>
          <w:i w:val="false"/>
          <w:color w:val="000000"/>
          <w:sz w:val="28"/>
        </w:rPr>
        <w:t xml:space="preserve">
      2. Отдача несовершеннолетнего под присмотр родителей и других лиц возможна лишь по их письменному ходатайству. </w:t>
      </w:r>
    </w:p>
    <w:p>
      <w:pPr>
        <w:spacing w:after="0"/>
        <w:ind w:left="0"/>
        <w:jc w:val="both"/>
      </w:pPr>
      <w:r>
        <w:rPr>
          <w:rFonts w:ascii="Times New Roman"/>
          <w:b w:val="false"/>
          <w:i w:val="false"/>
          <w:color w:val="000000"/>
          <w:sz w:val="28"/>
        </w:rPr>
        <w:t xml:space="preserve">
      3. При отобрании подписки о принятии под присмотр родители, опекуны, попечители, представители администрации специальных учреждений ставятся в известность о характере преступления, в котором подозревается или обвиняется несовершеннолетний, и об их ответственности в случае нарушения принятых на себя обязанностей по присмотру. </w:t>
      </w:r>
    </w:p>
    <w:p>
      <w:pPr>
        <w:spacing w:after="0"/>
        <w:ind w:left="0"/>
        <w:jc w:val="both"/>
      </w:pPr>
      <w:r>
        <w:rPr>
          <w:rFonts w:ascii="Times New Roman"/>
          <w:b w:val="false"/>
          <w:i w:val="false"/>
          <w:color w:val="000000"/>
          <w:sz w:val="28"/>
        </w:rPr>
        <w:t xml:space="preserve">
      4. К лицам, которым был отдан под присмотр несовершеннолетний, в случае невыполнения ими принятого обязательства могут быть применены меры взыскания, предусмотренные частью пятой </w:t>
      </w:r>
      <w:r>
        <w:rPr>
          <w:rFonts w:ascii="Times New Roman"/>
          <w:b w:val="false"/>
          <w:i w:val="false"/>
          <w:color w:val="000000"/>
          <w:sz w:val="28"/>
        </w:rPr>
        <w:t>статьи 145</w:t>
      </w:r>
      <w:r>
        <w:rPr>
          <w:rFonts w:ascii="Times New Roman"/>
          <w:b w:val="false"/>
          <w:i w:val="false"/>
          <w:color w:val="000000"/>
          <w:sz w:val="28"/>
        </w:rPr>
        <w:t xml:space="preserve"> и </w:t>
      </w:r>
      <w:r>
        <w:rPr>
          <w:rFonts w:ascii="Times New Roman"/>
          <w:b w:val="false"/>
          <w:i w:val="false"/>
          <w:color w:val="000000"/>
          <w:sz w:val="28"/>
        </w:rPr>
        <w:t>статьей 160</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148. Залог </w:t>
      </w:r>
    </w:p>
    <w:p>
      <w:pPr>
        <w:spacing w:after="0"/>
        <w:ind w:left="0"/>
        <w:jc w:val="both"/>
      </w:pPr>
      <w:r>
        <w:rPr>
          <w:rFonts w:ascii="Times New Roman"/>
          <w:b w:val="false"/>
          <w:i w:val="false"/>
          <w:color w:val="000000"/>
          <w:sz w:val="28"/>
        </w:rPr>
        <w:t xml:space="preserve">
      1. Залог состоит в деньгах, вносимых самим подозреваемым, обвиняемым либо другим физическим или юридическим лицом в депозит суда в обеспечение выполнения подозреваемым, обвиняемым обязанностей по явке в органы дознания, следствия или в суд по их вызову. В качестве залога могут быть приняты с разрешения прокурора или суда другие ценности и недвижимое имущество. Доказывание ценности залога возлагается на залогодателя. Сумма залога определяется лицом, избирающим эту меру пресечения, с учетом тяжести обвинения, личности подозреваемого, обвиняемого, имущественного положения залогодателя. Залог не применяется в отношении лиц, обвиняемых в совершении особо тяжких преступлений. </w:t>
      </w:r>
    </w:p>
    <w:p>
      <w:pPr>
        <w:spacing w:after="0"/>
        <w:ind w:left="0"/>
        <w:jc w:val="both"/>
      </w:pPr>
      <w:r>
        <w:rPr>
          <w:rFonts w:ascii="Times New Roman"/>
          <w:b w:val="false"/>
          <w:i w:val="false"/>
          <w:color w:val="000000"/>
          <w:sz w:val="28"/>
        </w:rPr>
        <w:t xml:space="preserve">
      2. Залог применяется только с санкции прокурора либо по решению суда. </w:t>
      </w:r>
    </w:p>
    <w:p>
      <w:pPr>
        <w:spacing w:after="0"/>
        <w:ind w:left="0"/>
        <w:jc w:val="both"/>
      </w:pPr>
      <w:r>
        <w:rPr>
          <w:rFonts w:ascii="Times New Roman"/>
          <w:b w:val="false"/>
          <w:i w:val="false"/>
          <w:color w:val="000000"/>
          <w:sz w:val="28"/>
        </w:rPr>
        <w:t xml:space="preserve">
      3. Размер залога не может быть меньше: стократного размера месячного расчетного показателя - при обвинении в совершении преступления небольшой тяжести; трехсоткратного размера месячного расчетного показателя - при обвинении в совершении неосторожного преступления средней тяжести; пятисоткратного размера месячного расчетного показателя - при обвинении в совершении умышленного преступления средней тяжести; тысячекратного размера месячного расчетного показателя - при обвинении в совершении тяжкого преступления. </w:t>
      </w:r>
    </w:p>
    <w:p>
      <w:pPr>
        <w:spacing w:after="0"/>
        <w:ind w:left="0"/>
        <w:jc w:val="both"/>
      </w:pPr>
      <w:r>
        <w:rPr>
          <w:rFonts w:ascii="Times New Roman"/>
          <w:b w:val="false"/>
          <w:i w:val="false"/>
          <w:color w:val="000000"/>
          <w:sz w:val="28"/>
        </w:rPr>
        <w:t xml:space="preserve">
      4. Залогодателю, если им не является сам подозреваемый или обвиняемый, разъясняется сущность обвинения лица, в отношении которого применяется эта мера пресечения. О принятии залога составляется протокол, в котором отмечается, что подозреваемому, обвиняемому разъяснены обязанности, предусмотренные частью первой настоящей статьи, а залогодатель предупрежден, что в случае уклонения подозреваемого, обвиняемого от явки по вызову залог обращается в доход государства. Протокол подписывается должностным лицом, избравшим эту меру пресечения, подозреваемым, обвиняемым, а также залогодателем, когда им является другое лицо. Протокол и документ о внесении залога в депозит суда приобщается к материалам дела, а залогодателю вручается копия протокола. </w:t>
      </w:r>
    </w:p>
    <w:p>
      <w:pPr>
        <w:spacing w:after="0"/>
        <w:ind w:left="0"/>
        <w:jc w:val="both"/>
      </w:pPr>
      <w:r>
        <w:rPr>
          <w:rFonts w:ascii="Times New Roman"/>
          <w:b w:val="false"/>
          <w:i w:val="false"/>
          <w:color w:val="000000"/>
          <w:sz w:val="28"/>
        </w:rPr>
        <w:t xml:space="preserve">
      5. При уклонении подозреваемого, обвиняемого от явки по вызовам органа, ведущего уголовный процесс, мера пресечения изменяется на более строгую. </w:t>
      </w:r>
    </w:p>
    <w:p>
      <w:pPr>
        <w:spacing w:after="0"/>
        <w:ind w:left="0"/>
        <w:jc w:val="both"/>
      </w:pPr>
      <w:r>
        <w:rPr>
          <w:rFonts w:ascii="Times New Roman"/>
          <w:b w:val="false"/>
          <w:i w:val="false"/>
          <w:color w:val="000000"/>
          <w:sz w:val="28"/>
        </w:rPr>
        <w:t xml:space="preserve">
      6. В случае, указанном в части пятой настоящей статьи, прокурор направляет в суд представление об обращении залога в доход государства. Суд принимает соответствующее решение, которое может быть обжаловано залогодателем в вышестоящий суд. </w:t>
      </w:r>
    </w:p>
    <w:p>
      <w:pPr>
        <w:spacing w:after="0"/>
        <w:ind w:left="0"/>
        <w:jc w:val="both"/>
      </w:pPr>
      <w:r>
        <w:rPr>
          <w:rFonts w:ascii="Times New Roman"/>
          <w:b w:val="false"/>
          <w:i w:val="false"/>
          <w:color w:val="000000"/>
          <w:sz w:val="28"/>
        </w:rPr>
        <w:t xml:space="preserve">
      7. В остальных случаях суд при вынесении приговора или постановления о прекращении дела решает вопрос о возвращении залога залогодателю. </w:t>
      </w:r>
    </w:p>
    <w:p>
      <w:pPr>
        <w:spacing w:after="0"/>
        <w:ind w:left="0"/>
        <w:jc w:val="both"/>
      </w:pPr>
      <w:r>
        <w:rPr>
          <w:rFonts w:ascii="Times New Roman"/>
          <w:b w:val="false"/>
          <w:i w:val="false"/>
          <w:color w:val="000000"/>
          <w:sz w:val="28"/>
        </w:rPr>
        <w:t xml:space="preserve">
      8. При прекращении уголовного дела на предварительном следствии залог возвращается залогодателю по постановлению органа дознания или предварительного следствия. </w:t>
      </w:r>
    </w:p>
    <w:p>
      <w:pPr>
        <w:spacing w:after="0"/>
        <w:ind w:left="0"/>
        <w:jc w:val="both"/>
      </w:pPr>
      <w:r>
        <w:rPr>
          <w:rFonts w:ascii="Times New Roman"/>
          <w:b/>
          <w:i w:val="false"/>
          <w:color w:val="000000"/>
          <w:sz w:val="28"/>
        </w:rPr>
        <w:t xml:space="preserve">Статья 149. Домашний арест </w:t>
      </w:r>
    </w:p>
    <w:p>
      <w:pPr>
        <w:spacing w:after="0"/>
        <w:ind w:left="0"/>
        <w:jc w:val="both"/>
      </w:pPr>
      <w:r>
        <w:rPr>
          <w:rFonts w:ascii="Times New Roman"/>
          <w:b w:val="false"/>
          <w:i w:val="false"/>
          <w:color w:val="000000"/>
          <w:sz w:val="28"/>
        </w:rPr>
        <w:t xml:space="preserve">
      1. Домашний арест применяется к подозреваемому, обвиняемому с санкции суда в порядке, предусмотренном статьей 150 настоящего Кодекса, при наличии условий, позволяющих избрать меру пресечения в виде ареста, но когда полная изоляция лица не вызывается необходимостью или нецелесообразна с учетом возраста, состояния здоровья, семейного положения и других обстоятельств.  </w:t>
      </w:r>
    </w:p>
    <w:p>
      <w:pPr>
        <w:spacing w:after="0"/>
        <w:ind w:left="0"/>
        <w:jc w:val="both"/>
      </w:pPr>
      <w:r>
        <w:rPr>
          <w:rFonts w:ascii="Times New Roman"/>
          <w:b w:val="false"/>
          <w:i w:val="false"/>
          <w:color w:val="000000"/>
          <w:sz w:val="28"/>
        </w:rPr>
        <w:t xml:space="preserve">
      2. В постановлении об избрании данной меры пресечения указываются конкретные ограничения в свободе, которым подвергается арестованный, и орган или должностное лицо, на которые возлагается осуществление надзора за соблюдением установленных ограничений. Арестованному могут быть запрещены общение с определенными лицами, получение и отправление корреспонденции, ведение переговоров с использованием любых средств связи, а также установлены ограничения выхода из жилища. Место жительства арестованного может охраняться. За его поведением при необходимости устанавливается надзор. </w:t>
      </w:r>
    </w:p>
    <w:p>
      <w:pPr>
        <w:spacing w:after="0"/>
        <w:ind w:left="0"/>
        <w:jc w:val="both"/>
      </w:pP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w:t>
      </w:r>
    </w:p>
    <w:p>
      <w:pPr>
        <w:spacing w:after="0"/>
        <w:ind w:left="0"/>
        <w:jc w:val="both"/>
      </w:pPr>
      <w:r>
        <w:rPr>
          <w:rFonts w:ascii="Times New Roman"/>
          <w:b w:val="false"/>
          <w:i w:val="false"/>
          <w:color w:val="000000"/>
          <w:sz w:val="28"/>
        </w:rPr>
        <w:t>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p>
    <w:p>
      <w:pPr>
        <w:spacing w:after="0"/>
        <w:ind w:left="0"/>
        <w:jc w:val="both"/>
      </w:pPr>
      <w:r>
        <w:rPr>
          <w:rFonts w:ascii="Times New Roman"/>
          <w:b w:val="false"/>
          <w:i w:val="false"/>
          <w:color w:val="000000"/>
          <w:sz w:val="28"/>
        </w:rPr>
        <w:t xml:space="preserve">
      3. Срок домашнего ареста, порядок его продления и обжалования определяются правилами, установленными </w:t>
      </w:r>
      <w:r>
        <w:rPr>
          <w:rFonts w:ascii="Times New Roman"/>
          <w:b w:val="false"/>
          <w:i w:val="false"/>
          <w:color w:val="000000"/>
          <w:sz w:val="28"/>
        </w:rPr>
        <w:t>статьями 110</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496</w:t>
      </w:r>
      <w:r>
        <w:rPr>
          <w:rFonts w:ascii="Times New Roman"/>
          <w:b w:val="false"/>
          <w:i w:val="false"/>
          <w:color w:val="000000"/>
          <w:sz w:val="28"/>
        </w:rPr>
        <w:t xml:space="preserve"> - 499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Арест</w:t>
      </w:r>
    </w:p>
    <w:p>
      <w:pPr>
        <w:spacing w:after="0"/>
        <w:ind w:left="0"/>
        <w:jc w:val="both"/>
      </w:pPr>
      <w:r>
        <w:rPr>
          <w:rFonts w:ascii="Times New Roman"/>
          <w:b w:val="false"/>
          <w:i w:val="false"/>
          <w:color w:val="000000"/>
          <w:sz w:val="28"/>
        </w:rPr>
        <w:t>
      1. Арест в качестве меры пресечения применяется только с санкции суда и лишь в отношении обвиняемого, подозреваемого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обвиняемого, подозреваемого в совершении преступления, за которое законом предусмотрено наказание в виде лишения свободы на срок менее пяти лет, если:</w:t>
      </w:r>
    </w:p>
    <w:p>
      <w:pPr>
        <w:spacing w:after="0"/>
        <w:ind w:left="0"/>
        <w:jc w:val="both"/>
      </w:pPr>
      <w:r>
        <w:rPr>
          <w:rFonts w:ascii="Times New Roman"/>
          <w:b w:val="false"/>
          <w:i w:val="false"/>
          <w:color w:val="000000"/>
          <w:sz w:val="28"/>
        </w:rPr>
        <w:t>
      1) он не имеет постоянного места жительства на территории Республики Казахстан;</w:t>
      </w:r>
    </w:p>
    <w:p>
      <w:pPr>
        <w:spacing w:after="0"/>
        <w:ind w:left="0"/>
        <w:jc w:val="both"/>
      </w:pPr>
      <w:r>
        <w:rPr>
          <w:rFonts w:ascii="Times New Roman"/>
          <w:b w:val="false"/>
          <w:i w:val="false"/>
          <w:color w:val="000000"/>
          <w:sz w:val="28"/>
        </w:rPr>
        <w:t>
      2) не установлена его личность;</w:t>
      </w:r>
    </w:p>
    <w:p>
      <w:pPr>
        <w:spacing w:after="0"/>
        <w:ind w:left="0"/>
        <w:jc w:val="both"/>
      </w:pPr>
      <w:r>
        <w:rPr>
          <w:rFonts w:ascii="Times New Roman"/>
          <w:b w:val="false"/>
          <w:i w:val="false"/>
          <w:color w:val="000000"/>
          <w:sz w:val="28"/>
        </w:rPr>
        <w:t>
      3) им нарушена ранее избранная мера пресечения;</w:t>
      </w:r>
    </w:p>
    <w:p>
      <w:pPr>
        <w:spacing w:after="0"/>
        <w:ind w:left="0"/>
        <w:jc w:val="both"/>
      </w:pPr>
      <w:r>
        <w:rPr>
          <w:rFonts w:ascii="Times New Roman"/>
          <w:b w:val="false"/>
          <w:i w:val="false"/>
          <w:color w:val="000000"/>
          <w:sz w:val="28"/>
        </w:rPr>
        <w:t>
      4) он пытался скрыться или скрылся от органов уголовного преследования или суда;</w:t>
      </w:r>
    </w:p>
    <w:p>
      <w:pPr>
        <w:spacing w:after="0"/>
        <w:ind w:left="0"/>
        <w:jc w:val="both"/>
      </w:pPr>
      <w:r>
        <w:rPr>
          <w:rFonts w:ascii="Times New Roman"/>
          <w:b w:val="false"/>
          <w:i w:val="false"/>
          <w:color w:val="000000"/>
          <w:sz w:val="28"/>
        </w:rPr>
        <w:t>
      5) он обвиняется либо подозревается в совершении преступления в составе организованной группы или преступного сообщества (преступной организации);</w:t>
      </w:r>
    </w:p>
    <w:p>
      <w:pPr>
        <w:spacing w:after="0"/>
        <w:ind w:left="0"/>
        <w:jc w:val="both"/>
      </w:pPr>
      <w:r>
        <w:rPr>
          <w:rFonts w:ascii="Times New Roman"/>
          <w:b w:val="false"/>
          <w:i w:val="false"/>
          <w:color w:val="000000"/>
          <w:sz w:val="28"/>
        </w:rPr>
        <w:t>
      6) он имеет судимость за ранее совершенное тяжкое или особо тяжкое преступление.</w:t>
      </w:r>
    </w:p>
    <w:p>
      <w:pPr>
        <w:spacing w:after="0"/>
        <w:ind w:left="0"/>
        <w:jc w:val="both"/>
      </w:pPr>
      <w:r>
        <w:rPr>
          <w:rFonts w:ascii="Times New Roman"/>
          <w:b w:val="false"/>
          <w:i w:val="false"/>
          <w:color w:val="000000"/>
          <w:sz w:val="28"/>
        </w:rPr>
        <w:t xml:space="preserve">
      2. При необходимости избрания в качестве меры пресечения ареста прокурор, следователь, орган дознания выносят постановление о возбуждении перед судом ходатайства о санкционировании ареста. К постановлению прилагаются материалы уголовного дела, подтверждающие обоснованность ходатайства. </w:t>
      </w:r>
    </w:p>
    <w:p>
      <w:pPr>
        <w:spacing w:after="0"/>
        <w:ind w:left="0"/>
        <w:jc w:val="both"/>
      </w:pPr>
      <w:r>
        <w:rPr>
          <w:rFonts w:ascii="Times New Roman"/>
          <w:b w:val="false"/>
          <w:i w:val="false"/>
          <w:color w:val="000000"/>
          <w:sz w:val="28"/>
        </w:rPr>
        <w:t xml:space="preserve">
      Если ходатайство возбуждается в отношении подозреваемого, задержанного на основаниях и в порядке, установленных статьями </w:t>
      </w:r>
      <w:r>
        <w:rPr>
          <w:rFonts w:ascii="Times New Roman"/>
          <w:b w:val="false"/>
          <w:i w:val="false"/>
          <w:color w:val="000000"/>
          <w:sz w:val="28"/>
        </w:rPr>
        <w:t>132</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 указанное постановление и материалы должны быть представлены прокурору не позднее чем за восемнадцать часов до истечения срока задержания. </w:t>
      </w:r>
    </w:p>
    <w:p>
      <w:pPr>
        <w:spacing w:after="0"/>
        <w:ind w:left="0"/>
        <w:jc w:val="both"/>
      </w:pPr>
      <w:r>
        <w:rPr>
          <w:rFonts w:ascii="Times New Roman"/>
          <w:b w:val="false"/>
          <w:i w:val="false"/>
          <w:color w:val="000000"/>
          <w:sz w:val="28"/>
        </w:rPr>
        <w:t xml:space="preserve">
      3. При решении вопроса о поддержании ходатайства органа уголовного преследования о санкционировании ареста обвиняемого, подозреваемого прокурор обязан ознакомиться со всеми материалами, содержащими основания для заключения под стражу, и вправе допросить обвиняемого, подозреваемого. Прокурор, изучив все представленные материалы, выносит постановление о поддержании ходатайства органа уголовного преследования о санкционировании ареста обвиняемого, подозреваемого при наличии оснований, предусмотренных законом, в случае, если нет возможности предотвратить последствия, предусмотренные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путем избрания более мягкой меры пресечения. В случае отказа в поддержании ходатайства прокурор выносит постановление об отказе в поддержании ходатайства органа уголовного преследования о санкционировании ареста обвиняемого, подозреваемого. При отказе прокурора в поддержании ходатайства обвиняемый, подозреваемый подлежит немедленному освобождению из-под стражи. </w:t>
      </w:r>
    </w:p>
    <w:p>
      <w:pPr>
        <w:spacing w:after="0"/>
        <w:ind w:left="0"/>
        <w:jc w:val="both"/>
      </w:pPr>
      <w:r>
        <w:rPr>
          <w:rFonts w:ascii="Times New Roman"/>
          <w:b w:val="false"/>
          <w:i w:val="false"/>
          <w:color w:val="000000"/>
          <w:sz w:val="28"/>
        </w:rPr>
        <w:t xml:space="preserve">
      Постановление прокурора об отказе в поддержании ходатайства о санкционировании ареста и освобождении из-под стражи обвиняемого, подозреваемого может быть обжаловано органом уголовного преследования, возбудившим ходатайство о санкционировании меры пресечения в виде ареста, вышестоящему прокурору либо участниками процесса, защищающими свои или представляемые права и интересы в порядке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Постановление прокурора о поддержании ходатайства органа уголовного преследования о санкционировании ареста, а также подтверждающие его обоснованность материалы должны быть представлены прокурором в суд не позднее чем за двенадцать часов до истечения срока задержания. </w:t>
      </w:r>
    </w:p>
    <w:p>
      <w:pPr>
        <w:spacing w:after="0"/>
        <w:ind w:left="0"/>
        <w:jc w:val="both"/>
      </w:pPr>
      <w:r>
        <w:rPr>
          <w:rFonts w:ascii="Times New Roman"/>
          <w:b w:val="false"/>
          <w:i w:val="false"/>
          <w:color w:val="000000"/>
          <w:sz w:val="28"/>
        </w:rPr>
        <w:t xml:space="preserve">
      В случае необходимости судья вправе истребовать уголовное дело. </w:t>
      </w:r>
    </w:p>
    <w:p>
      <w:pPr>
        <w:spacing w:after="0"/>
        <w:ind w:left="0"/>
        <w:jc w:val="both"/>
      </w:pPr>
      <w:r>
        <w:rPr>
          <w:rFonts w:ascii="Times New Roman"/>
          <w:b w:val="false"/>
          <w:i w:val="false"/>
          <w:color w:val="000000"/>
          <w:sz w:val="28"/>
        </w:rPr>
        <w:t xml:space="preserve">
      5. Право санкционирования ареста принадлежит судьям районного и приравненного к нему суда, а в случаях, предусмотренных пунктом 3) части четвертой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 - судьям областного и приравненного к нему суда. </w:t>
      </w:r>
    </w:p>
    <w:p>
      <w:pPr>
        <w:spacing w:after="0"/>
        <w:ind w:left="0"/>
        <w:jc w:val="both"/>
      </w:pPr>
      <w:r>
        <w:rPr>
          <w:rFonts w:ascii="Times New Roman"/>
          <w:b w:val="false"/>
          <w:i w:val="false"/>
          <w:color w:val="000000"/>
          <w:sz w:val="28"/>
        </w:rPr>
        <w:t xml:space="preserve">
      6. Постановление органа уголовного преследования о возбуждении ходатайства о санкционировании меры пресечения в виде ареста обвиняемого, подозреваемого, поддержанное прокурором, подлежит рассмотрению единолично судьей районного или приравненного к нему суда в судебном заседании с участием обвиняемого, подозреваемого, прокурора и защитника по месту производства предварительного расследования либо по месту задержания подозреваемого в течение восьми часов с момента поступления материалов в суд. В судебном заседании вправе также участвовать законный представитель обвиняемого, подозреваемого, потерпевший, его законный представитель и представитель. Неявка участников процесса в случае своевременного их извещения судом о месте и времени судебного заседания не препятствует проведению судебного заседания. </w:t>
      </w:r>
    </w:p>
    <w:p>
      <w:pPr>
        <w:spacing w:after="0"/>
        <w:ind w:left="0"/>
        <w:jc w:val="both"/>
      </w:pPr>
      <w:r>
        <w:rPr>
          <w:rFonts w:ascii="Times New Roman"/>
          <w:b w:val="false"/>
          <w:i w:val="false"/>
          <w:color w:val="000000"/>
          <w:sz w:val="28"/>
        </w:rPr>
        <w:t xml:space="preserve">
      В ходе судебного заседания ведется протокол. </w:t>
      </w:r>
    </w:p>
    <w:p>
      <w:pPr>
        <w:spacing w:after="0"/>
        <w:ind w:left="0"/>
        <w:jc w:val="both"/>
      </w:pPr>
      <w:r>
        <w:rPr>
          <w:rFonts w:ascii="Times New Roman"/>
          <w:b w:val="false"/>
          <w:i w:val="false"/>
          <w:color w:val="000000"/>
          <w:sz w:val="28"/>
        </w:rPr>
        <w:t xml:space="preserve">
      7. При решении вопросов, связанных с санкционированием ареста, суд ограничивается исследованием материалов дела, относящихся к обстоятельствам, учитываемым при избрании указанной меры пресечения. </w:t>
      </w:r>
    </w:p>
    <w:p>
      <w:pPr>
        <w:spacing w:after="0"/>
        <w:ind w:left="0"/>
        <w:jc w:val="both"/>
      </w:pPr>
      <w:r>
        <w:rPr>
          <w:rFonts w:ascii="Times New Roman"/>
          <w:b w:val="false"/>
          <w:i w:val="false"/>
          <w:color w:val="000000"/>
          <w:sz w:val="28"/>
        </w:rPr>
        <w:t xml:space="preserve">
      8. Рассмотрение судом ходатайства о санкционировании меры пресечения в виде ареста в отсутствие обвиняемого допускается только в случаях объявления его в розыск или нахождения вне пределов Республики Казахстан и уклонения от явки в органы предварительного следствия при надлежащем уведомлении о времени и месте судебного заседания. </w:t>
      </w:r>
    </w:p>
    <w:p>
      <w:pPr>
        <w:spacing w:after="0"/>
        <w:ind w:left="0"/>
        <w:jc w:val="both"/>
      </w:pPr>
      <w:r>
        <w:rPr>
          <w:rFonts w:ascii="Times New Roman"/>
          <w:b w:val="false"/>
          <w:i w:val="false"/>
          <w:color w:val="000000"/>
          <w:sz w:val="28"/>
        </w:rPr>
        <w:t xml:space="preserve">
      9.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необходимость избрания в качестве меры пресечения ареста обвиняемого, подозреваемого, после чего заслушиваются другие явившиеся в судебное заседание лица. </w:t>
      </w:r>
    </w:p>
    <w:p>
      <w:pPr>
        <w:spacing w:after="0"/>
        <w:ind w:left="0"/>
        <w:jc w:val="both"/>
      </w:pPr>
      <w:r>
        <w:rPr>
          <w:rFonts w:ascii="Times New Roman"/>
          <w:b w:val="false"/>
          <w:i w:val="false"/>
          <w:color w:val="000000"/>
          <w:sz w:val="28"/>
        </w:rPr>
        <w:t>
      10. Рассмотрев ходатайство о санкционировании меры пресечения в виде ареста обвиняемого, подозреваемого, судья выносит постановление о санкционировании ареста обвиняемого, подозреваемого либо об отказе в санкционировании ареста. При отказе в санкционировании ареста подозреваемого или обвиняемого судья вправе в ходе судебного заседания по ходатайству прокурора избрать в отношении  подозреваемого, обвиняемого меру пресечения в вида домашнего ареста.</w:t>
      </w:r>
    </w:p>
    <w:p>
      <w:pPr>
        <w:spacing w:after="0"/>
        <w:ind w:left="0"/>
        <w:jc w:val="both"/>
      </w:pPr>
      <w:r>
        <w:rPr>
          <w:rFonts w:ascii="Times New Roman"/>
          <w:b w:val="false"/>
          <w:i w:val="false"/>
          <w:color w:val="000000"/>
          <w:sz w:val="28"/>
        </w:rPr>
        <w:t xml:space="preserve">
      Ходатайство об избрании в отношении подозреваемого, обвиняемого  меры пресечения в виде домашнего ареста может быть заявлено прокурором при необходимости непосредственно после оглашения судьей постановления об отказе в санкционировании ареста подозреваемого, обвиняемого в случае, когда он считает нецелесообразным его опротестование в порядке, предусмотренном статьей 150 настоящего Кодекса. В случае вынесения судьей постановления об отказе в санкционировании домашнего ареста прокурор вправе его опротестовать по правилам, установленным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11. Постановление суда незамедлительно направляется в орган уголовного преследования, возбудивший ходатайство о санкционировании меры пресечения в виде ареста, а также прокурору, обвиняемому, подозреваемому, потерпевшему и подлежит немедленному исполнению. </w:t>
      </w:r>
    </w:p>
    <w:p>
      <w:pPr>
        <w:spacing w:after="0"/>
        <w:ind w:left="0"/>
        <w:jc w:val="both"/>
      </w:pPr>
      <w:r>
        <w:rPr>
          <w:rFonts w:ascii="Times New Roman"/>
          <w:b w:val="false"/>
          <w:i w:val="false"/>
          <w:color w:val="000000"/>
          <w:sz w:val="28"/>
        </w:rPr>
        <w:t xml:space="preserve">
      12. Повторное обращение органа уголовного преследования в суд с ходатайством о санкционировании меры пресечения в виде ареста в отношении одного и того же лица по тому же уголовному делу после вынесения судьей постановления об отказе в санкционировании указанной меры пресечения возможно лишь при возникновении новых обстоятельств, обосновывающих необходимость ареста. </w:t>
      </w:r>
    </w:p>
    <w:p>
      <w:pPr>
        <w:spacing w:after="0"/>
        <w:ind w:left="0"/>
        <w:jc w:val="both"/>
      </w:pPr>
      <w:r>
        <w:rPr>
          <w:rFonts w:ascii="Times New Roman"/>
          <w:b w:val="false"/>
          <w:i w:val="false"/>
          <w:color w:val="000000"/>
          <w:sz w:val="28"/>
        </w:rPr>
        <w:t xml:space="preserve">
      13. Если вопрос об избрании меры пресечения в виде ареста в отношении подсудимого возникает в суде, то решение об этом принимает суд по ходатайству стороны или по собственной инициативе, о чем выносит постановление. </w:t>
      </w:r>
    </w:p>
    <w:p>
      <w:pPr>
        <w:spacing w:after="0"/>
        <w:ind w:left="0"/>
        <w:jc w:val="both"/>
      </w:pPr>
      <w:r>
        <w:rPr>
          <w:rFonts w:ascii="Times New Roman"/>
          <w:b w:val="false"/>
          <w:i w:val="false"/>
          <w:color w:val="000000"/>
          <w:sz w:val="28"/>
        </w:rPr>
        <w:t xml:space="preserve">
      14. О применении ареста в качестве меры пресечения орган, ведущий уголовный процесс, обязан уведомить родственников обвиняемого, подозреваемого в порядке, установленном </w:t>
      </w:r>
      <w:r>
        <w:rPr>
          <w:rFonts w:ascii="Times New Roman"/>
          <w:b w:val="false"/>
          <w:i w:val="false"/>
          <w:color w:val="000000"/>
          <w:sz w:val="28"/>
        </w:rPr>
        <w:t>статьей 138</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15. Постановление суда о санкционировании ареста обвиняемого, подозреваемого или об отказе в этом может быть обжаловано в порядке, предусмотренном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16. Рассмотрение областным или приравненным к нему судом вопроса о санкционировании ареста обвиняемого, подозреваемого в случаях отмены постановления судьи районного или приравненного к нему суда об отказе в санкционировании ареста осуществляется в порядке, предусмотренном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в редакции Закона РК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151. Содержание подозреваемых и обвиняемых, к которым в порядке меры пресечения применен арест </w:t>
      </w:r>
    </w:p>
    <w:p>
      <w:pPr>
        <w:spacing w:after="0"/>
        <w:ind w:left="0"/>
        <w:jc w:val="both"/>
      </w:pPr>
      <w:r>
        <w:rPr>
          <w:rFonts w:ascii="Times New Roman"/>
          <w:b w:val="false"/>
          <w:i w:val="false"/>
          <w:color w:val="000000"/>
          <w:sz w:val="28"/>
        </w:rPr>
        <w:t xml:space="preserve">
      Подозреваемые и обвиняемые, к которым в качестве меры пресечения применен арест, содержатся в следственных изоляторах. Порядок и условия их содержания определяются законодательством. </w:t>
      </w:r>
    </w:p>
    <w:bookmarkStart w:name="z175" w:id="184"/>
    <w:p>
      <w:pPr>
        <w:spacing w:after="0"/>
        <w:ind w:left="0"/>
        <w:jc w:val="both"/>
      </w:pPr>
      <w:r>
        <w:rPr>
          <w:rFonts w:ascii="Times New Roman"/>
          <w:b w:val="false"/>
          <w:i w:val="false"/>
          <w:color w:val="000000"/>
          <w:sz w:val="28"/>
        </w:rPr>
        <w:t>
      </w:t>
      </w:r>
      <w:r>
        <w:rPr>
          <w:rFonts w:ascii="Times New Roman"/>
          <w:b/>
          <w:i w:val="false"/>
          <w:color w:val="000000"/>
          <w:sz w:val="28"/>
        </w:rPr>
        <w:t>Статья 152. Содержание подозреваемых</w:t>
      </w:r>
      <w:r>
        <w:rPr>
          <w:rFonts w:ascii="Times New Roman"/>
          <w:b w:val="false"/>
          <w:i w:val="false"/>
          <w:color w:val="000000"/>
          <w:sz w:val="28"/>
        </w:rPr>
        <w:t xml:space="preserve">, </w:t>
      </w:r>
      <w:r>
        <w:rPr>
          <w:rFonts w:ascii="Times New Roman"/>
          <w:b/>
          <w:i w:val="false"/>
          <w:color w:val="000000"/>
          <w:sz w:val="28"/>
        </w:rPr>
        <w:t>обвиняемых и</w:t>
      </w:r>
    </w:p>
    <w:bookmarkEnd w:id="184"/>
    <w:p>
      <w:pPr>
        <w:spacing w:after="0"/>
        <w:ind w:left="0"/>
        <w:jc w:val="left"/>
      </w:pPr>
      <w:r>
        <w:rPr>
          <w:rFonts w:ascii="Times New Roman"/>
          <w:b/>
          <w:i w:val="false"/>
          <w:color w:val="000000"/>
        </w:rPr>
        <w:t xml:space="preserve"> подсудимых, к которым в качестве меры</w:t>
      </w:r>
      <w:r>
        <w:br/>
      </w:r>
      <w:r>
        <w:rPr>
          <w:rFonts w:ascii="Times New Roman"/>
          <w:b/>
          <w:i w:val="false"/>
          <w:color w:val="000000"/>
        </w:rPr>
        <w:t>пресечения применен арест, в местах</w:t>
      </w:r>
      <w:r>
        <w:br/>
      </w:r>
      <w:r>
        <w:rPr>
          <w:rFonts w:ascii="Times New Roman"/>
          <w:b/>
          <w:i w:val="false"/>
          <w:color w:val="000000"/>
        </w:rPr>
        <w:t>содержания задержанных</w:t>
      </w:r>
    </w:p>
    <w:p>
      <w:pPr>
        <w:spacing w:after="0"/>
        <w:ind w:left="0"/>
        <w:jc w:val="both"/>
      </w:pPr>
      <w:r>
        <w:rPr>
          <w:rFonts w:ascii="Times New Roman"/>
          <w:b w:val="false"/>
          <w:i w:val="false"/>
          <w:color w:val="000000"/>
          <w:sz w:val="28"/>
        </w:rPr>
        <w:t xml:space="preserve">
      В случаях, когда доставка в следственный изолятор подозреваемого, обвиняемого, подсудимого, в отношении которого в качестве меры пресечения применен арест, невозможна из-за отдаленности или отсутствия надлежащих путей сообщения, такие лица по постановлению прокурора, судьи, а также по постановлению дознавателя или следователя, утвержденному прокурором, его заместителем, могут до тридцати суток содержаться в </w:t>
      </w:r>
      <w:r>
        <w:rPr>
          <w:rFonts w:ascii="Times New Roman"/>
          <w:b w:val="false"/>
          <w:i w:val="false"/>
          <w:color w:val="000000"/>
          <w:sz w:val="28"/>
        </w:rPr>
        <w:t>изоляторах временного содержания</w:t>
      </w:r>
      <w:r>
        <w:rPr>
          <w:rFonts w:ascii="Times New Roman"/>
          <w:b w:val="false"/>
          <w:i w:val="false"/>
          <w:color w:val="000000"/>
          <w:sz w:val="28"/>
        </w:rPr>
        <w:t xml:space="preserve">. В таком же порядке эти лица могут переводиться на указанный срок из следственных изоляторов в изоляторы временного содержания для проведения следственных действий или рассмотрения дела судом. Порядок и условия содержания под стражей таких лиц определяются законодательством. </w:t>
      </w:r>
    </w:p>
    <w:p>
      <w:pPr>
        <w:spacing w:after="0"/>
        <w:ind w:left="0"/>
        <w:jc w:val="both"/>
      </w:pPr>
      <w:r>
        <w:rPr>
          <w:rFonts w:ascii="Times New Roman"/>
          <w:b w:val="false"/>
          <w:i w:val="false"/>
          <w:color w:val="000000"/>
          <w:sz w:val="28"/>
        </w:rPr>
        <w:t xml:space="preserve">
      Перемещение (этапирование) подозреваемого, обвиняемого, подсудимого, в отношении которого в качестве меры пресечения применен арест, из одного следственного изолятора в другой следственный изолятор для проведения следственных действий осуществляется по постановлению прокурора, судьи либо по постановлению дознавателя, следователя, утвержденному прокурором.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09.12.2004 </w:t>
      </w:r>
      <w:r>
        <w:rPr>
          <w:rFonts w:ascii="Times New Roman"/>
          <w:b w:val="false"/>
          <w:i w:val="false"/>
          <w:color w:val="ff0000"/>
          <w:sz w:val="28"/>
        </w:rPr>
        <w:t>N 10</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153. Сроки ареста, порядок их продления </w:t>
      </w:r>
    </w:p>
    <w:p>
      <w:pPr>
        <w:spacing w:after="0"/>
        <w:ind w:left="0"/>
        <w:jc w:val="both"/>
      </w:pPr>
      <w:r>
        <w:rPr>
          <w:rFonts w:ascii="Times New Roman"/>
          <w:b w:val="false"/>
          <w:i w:val="false"/>
          <w:color w:val="000000"/>
          <w:sz w:val="28"/>
        </w:rPr>
        <w:t>
      1. Срок ареста при досудебном производстве по делу не может превышать два месяца, кроме исключительных случаев, предусмотренных настоящим Кодексом.</w:t>
      </w:r>
    </w:p>
    <w:p>
      <w:pPr>
        <w:spacing w:after="0"/>
        <w:ind w:left="0"/>
        <w:jc w:val="both"/>
      </w:pPr>
      <w:r>
        <w:rPr>
          <w:rFonts w:ascii="Times New Roman"/>
          <w:b w:val="false"/>
          <w:i w:val="false"/>
          <w:color w:val="000000"/>
          <w:sz w:val="28"/>
        </w:rPr>
        <w:t>
      Срок ареста подозреваемого не может превышать десять суток с момента применения к нему меры пресечения, а если подозреваемый был задержан, затем заключен под стражу - с момента задержания.</w:t>
      </w:r>
    </w:p>
    <w:p>
      <w:pPr>
        <w:spacing w:after="0"/>
        <w:ind w:left="0"/>
        <w:jc w:val="both"/>
      </w:pPr>
      <w:r>
        <w:rPr>
          <w:rFonts w:ascii="Times New Roman"/>
          <w:b w:val="false"/>
          <w:i w:val="false"/>
          <w:color w:val="000000"/>
          <w:sz w:val="28"/>
        </w:rPr>
        <w:t>
      2. В случае невозможности закончить расследование в срок до двух месяцев и при отсутствии оснований для изменения или отмены меры пресечения этот срок может быть продлен по мотивированному ходатайству органа уголовного преследования, согласованному с районным (городским) прокурором и приравненными к нему иными прокурорами, судьей районного и приравненного к нему суда - до трех месяцев, а по мотивированному ходатайству органа уголовного преследования, согласованному с прокурором области и приравненными к нему прокурорами и их заместителями, судьей районного и приравненного к нему суда - до шести месяцев.</w:t>
      </w:r>
    </w:p>
    <w:p>
      <w:pPr>
        <w:spacing w:after="0"/>
        <w:ind w:left="0"/>
        <w:jc w:val="both"/>
      </w:pPr>
      <w:r>
        <w:rPr>
          <w:rFonts w:ascii="Times New Roman"/>
          <w:b w:val="false"/>
          <w:i w:val="false"/>
          <w:color w:val="000000"/>
          <w:sz w:val="28"/>
        </w:rPr>
        <w:t xml:space="preserve">
      3. Продление срока ареста свыше шести месяцев может быть осуществлено судьей районного суда и приравненного к нему суда лишь ввиду особой сложности дела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группы, согласованному с прокурором области и приравненными к нему прокурорами, - до девяти месяцев. </w:t>
      </w:r>
    </w:p>
    <w:p>
      <w:pPr>
        <w:spacing w:after="0"/>
        <w:ind w:left="0"/>
        <w:jc w:val="both"/>
      </w:pPr>
      <w:r>
        <w:rPr>
          <w:rFonts w:ascii="Times New Roman"/>
          <w:b w:val="false"/>
          <w:i w:val="false"/>
          <w:color w:val="000000"/>
          <w:sz w:val="28"/>
        </w:rPr>
        <w:t xml:space="preserve">
      4. Продление срока ареста свыше девяти месяцев допускается в исключительных случаях в отношении лиц, обвиняемых в совершении тяжких или особо тяжких преступлений, судьей районного и приравненного к нему суда по мотивированному ходатайству начальника следственного отдела, либо прокурора, принявшего уголовное дело к своему производству, либо руководителя следственной группы, согласованному с прокурором области и приравненными к нему прокурорами, - до двенадцати месяцев. Вопрос о продлении срока ареста свыше девяти месяцев предварительно рассматривается на коллегии прокуратуры области и приравненной к ней прокуратуры. </w:t>
      </w:r>
    </w:p>
    <w:p>
      <w:pPr>
        <w:spacing w:after="0"/>
        <w:ind w:left="0"/>
        <w:jc w:val="both"/>
      </w:pPr>
      <w:r>
        <w:rPr>
          <w:rFonts w:ascii="Times New Roman"/>
          <w:b w:val="false"/>
          <w:i w:val="false"/>
          <w:color w:val="000000"/>
          <w:sz w:val="28"/>
        </w:rPr>
        <w:t>
      5. Дальнейшее продление срока ареста не допускается, арестованный обвиняемый подлежит немедленному освобождению.</w:t>
      </w:r>
    </w:p>
    <w:p>
      <w:pPr>
        <w:spacing w:after="0"/>
        <w:ind w:left="0"/>
        <w:jc w:val="both"/>
      </w:pPr>
      <w:r>
        <w:rPr>
          <w:rFonts w:ascii="Times New Roman"/>
          <w:b w:val="false"/>
          <w:i w:val="false"/>
          <w:color w:val="000000"/>
          <w:sz w:val="28"/>
        </w:rPr>
        <w:t xml:space="preserve">
      6. Ходатайство о продлении срока ареста до трех месяцев представляется для согласования районному (городскому) прокурору и приравненным к нему иным прокурорам не позднее десяти суток до истечения срока ареста и рассматривается прокурором в срок не более трех суток с момента поступления ходатайства. </w:t>
      </w:r>
    </w:p>
    <w:p>
      <w:pPr>
        <w:spacing w:after="0"/>
        <w:ind w:left="0"/>
        <w:jc w:val="both"/>
      </w:pPr>
      <w:r>
        <w:rPr>
          <w:rFonts w:ascii="Times New Roman"/>
          <w:b w:val="false"/>
          <w:i w:val="false"/>
          <w:color w:val="000000"/>
          <w:sz w:val="28"/>
        </w:rPr>
        <w:t xml:space="preserve">
      7. Ходатайство о продлении срока ареста свыше трех месяцев должно быть представлено прокурору для согласования не позднее пятнадцати суток до истечения срока ареста и рассматривается прокурором в срок не более пяти суток с момента его поступления. </w:t>
      </w:r>
    </w:p>
    <w:p>
      <w:pPr>
        <w:spacing w:after="0"/>
        <w:ind w:left="0"/>
        <w:jc w:val="both"/>
      </w:pPr>
      <w:r>
        <w:rPr>
          <w:rFonts w:ascii="Times New Roman"/>
          <w:b w:val="false"/>
          <w:i w:val="false"/>
          <w:color w:val="000000"/>
          <w:sz w:val="28"/>
        </w:rPr>
        <w:t xml:space="preserve">
      8. Рассмотрев ходатайство о продлении срока ареста, прокурор выражает согласие и незамедлительно направляет его с материалами уголовного дела, подтверждающими обоснованность продления срока ареста, в соответствующий суд либо письменной резолюцией на ходатайстве мотивированно отказывает в согласии. В случае не поддержания прокурором ходатайства о продлении срока ареста обвиняемый подлежит немедленному освобождению по истечении срока ареста. </w:t>
      </w:r>
    </w:p>
    <w:p>
      <w:pPr>
        <w:spacing w:after="0"/>
        <w:ind w:left="0"/>
        <w:jc w:val="both"/>
      </w:pPr>
      <w:r>
        <w:rPr>
          <w:rFonts w:ascii="Times New Roman"/>
          <w:b w:val="false"/>
          <w:i w:val="false"/>
          <w:color w:val="000000"/>
          <w:sz w:val="28"/>
        </w:rPr>
        <w:t xml:space="preserve">
      9. Ходатайство о продлении срока ареста до трех месяцев представляется в суд не позднее семи суток до истечения срока ареста, о продлении срока ареста свыше трех месяцев - не позднее десяти суток. </w:t>
      </w:r>
    </w:p>
    <w:p>
      <w:pPr>
        <w:spacing w:after="0"/>
        <w:ind w:left="0"/>
        <w:jc w:val="both"/>
      </w:pPr>
      <w:r>
        <w:rPr>
          <w:rFonts w:ascii="Times New Roman"/>
          <w:b w:val="false"/>
          <w:i w:val="false"/>
          <w:color w:val="000000"/>
          <w:sz w:val="28"/>
        </w:rPr>
        <w:t xml:space="preserve">
      10. Ходатайство о продлении срока ареста подлежит рассмотрению судьей единолично. В судебном заседании обязательно участвует прокурор. В заседании также могут участвовать защитник, законный представитель обвиняемого, потерпевший, его законный представитель и представитель, неявка которых при своевременном извещении о времени рассмотрения ходатайства не препятствует их судебному рассмотрению. </w:t>
      </w:r>
    </w:p>
    <w:p>
      <w:pPr>
        <w:spacing w:after="0"/>
        <w:ind w:left="0"/>
        <w:jc w:val="both"/>
      </w:pPr>
      <w:r>
        <w:rPr>
          <w:rFonts w:ascii="Times New Roman"/>
          <w:b w:val="false"/>
          <w:i w:val="false"/>
          <w:color w:val="000000"/>
          <w:sz w:val="28"/>
        </w:rPr>
        <w:t xml:space="preserve">
      11. В начале заседания судья объявляет, какое ходатайство подлежит рассмотрению, разъясняет явившимся лицам их права и обязанности, затем, заслушав доводы сторон по внесенному ходатайству на предмет необходимости оставления меры пресечения в виде ареста, выносит одно из следующих постановлений: </w:t>
      </w:r>
    </w:p>
    <w:p>
      <w:pPr>
        <w:spacing w:after="0"/>
        <w:ind w:left="0"/>
        <w:jc w:val="both"/>
      </w:pPr>
      <w:r>
        <w:rPr>
          <w:rFonts w:ascii="Times New Roman"/>
          <w:b w:val="false"/>
          <w:i w:val="false"/>
          <w:color w:val="000000"/>
          <w:sz w:val="28"/>
        </w:rPr>
        <w:t xml:space="preserve">
      1) об удовлетворении ходатайства о продлении срока ареста обвиняемого; </w:t>
      </w:r>
    </w:p>
    <w:p>
      <w:pPr>
        <w:spacing w:after="0"/>
        <w:ind w:left="0"/>
        <w:jc w:val="both"/>
      </w:pPr>
      <w:r>
        <w:rPr>
          <w:rFonts w:ascii="Times New Roman"/>
          <w:b w:val="false"/>
          <w:i w:val="false"/>
          <w:color w:val="000000"/>
          <w:sz w:val="28"/>
        </w:rPr>
        <w:t xml:space="preserve">
      2) об отказе в удовлетворении ходатайства о продлении срока ареста обвиняемого и отмене или изменении меры пресечения на менее строгую и освобождении обвиняемого из-под стражи. </w:t>
      </w:r>
    </w:p>
    <w:p>
      <w:pPr>
        <w:spacing w:after="0"/>
        <w:ind w:left="0"/>
        <w:jc w:val="both"/>
      </w:pPr>
      <w:r>
        <w:rPr>
          <w:rFonts w:ascii="Times New Roman"/>
          <w:b w:val="false"/>
          <w:i w:val="false"/>
          <w:color w:val="000000"/>
          <w:sz w:val="28"/>
        </w:rPr>
        <w:t xml:space="preserve">
      12. Ходатайство о продлении срока ареста подлежит рассмотрению судьей районного и приравненного к нему суда в срок не более трех суток со дня поступления ходатайства. </w:t>
      </w:r>
    </w:p>
    <w:bookmarkStart w:name="z1193" w:id="185"/>
    <w:p>
      <w:pPr>
        <w:spacing w:after="0"/>
        <w:ind w:left="0"/>
        <w:jc w:val="both"/>
      </w:pPr>
      <w:r>
        <w:rPr>
          <w:rFonts w:ascii="Times New Roman"/>
          <w:b w:val="false"/>
          <w:i w:val="false"/>
          <w:color w:val="000000"/>
          <w:sz w:val="28"/>
        </w:rPr>
        <w:t xml:space="preserve">
      13. Руководитель администрации места содержания под стражей обязан не позднее чем за двадцать четыре часа до истечения срока ареста обвиняемого уведомить об этом орган или лицо, в производстве которого находится уголовное дело, а также прокурора. Если по истечении установленного законом срока ареста в качестве меры пресечения соответствующее решение об освобождении обвиняемого либо о продлении срока его ареста в качестве меры пресечения не поступило, руководитель администрации места содержания под стражей освобождает его своим постановлением, копию которого в течение двадцати четырех часов направляет органу или лицу, в производстве которого находится уголовное дело, и прокурору. </w:t>
      </w:r>
    </w:p>
    <w:bookmarkEnd w:id="185"/>
    <w:p>
      <w:pPr>
        <w:spacing w:after="0"/>
        <w:ind w:left="0"/>
        <w:jc w:val="both"/>
      </w:pPr>
      <w:r>
        <w:rPr>
          <w:rFonts w:ascii="Times New Roman"/>
          <w:b w:val="false"/>
          <w:i w:val="false"/>
          <w:color w:val="000000"/>
          <w:sz w:val="28"/>
        </w:rPr>
        <w:t xml:space="preserve">
      14. При невыполнении требований части тринадцатой настоящей статьи руководитель администрации места содержания под стражей несет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 Срок ареста исчисляется с момента заключения обвиняемого, подозреваемого под стражу до направления прокурором дела в суд. В срок ареста засчитывается время задержания лица в качестве подозреваемого, время домашнего ареста и принудительного нахождения в психиатрической или иной медицинской организации по решению суда. Время ознакомления с материалами уголовного дела обвиняемым, его защитником, а также прокурором в порядке </w:t>
      </w:r>
      <w:r>
        <w:rPr>
          <w:rFonts w:ascii="Times New Roman"/>
          <w:b w:val="false"/>
          <w:i w:val="false"/>
          <w:color w:val="000000"/>
          <w:sz w:val="28"/>
        </w:rPr>
        <w:t>статьи 282</w:t>
      </w:r>
      <w:r>
        <w:rPr>
          <w:rFonts w:ascii="Times New Roman"/>
          <w:b w:val="false"/>
          <w:i w:val="false"/>
          <w:color w:val="000000"/>
          <w:sz w:val="28"/>
        </w:rPr>
        <w:t xml:space="preserve"> настоящего Кодекса при исчислении срока ареста не учитывается. </w:t>
      </w:r>
    </w:p>
    <w:p>
      <w:pPr>
        <w:spacing w:after="0"/>
        <w:ind w:left="0"/>
        <w:jc w:val="both"/>
      </w:pPr>
      <w:r>
        <w:rPr>
          <w:rFonts w:ascii="Times New Roman"/>
          <w:b w:val="false"/>
          <w:i w:val="false"/>
          <w:color w:val="000000"/>
          <w:sz w:val="28"/>
        </w:rPr>
        <w:t xml:space="preserve">
      16. В случае повторного ареста обвиняемого, подозреваемого по одному и тому же делу, а также по соединенному с этим или выделенному из него уголовному делу срок ареста исчисляется с учетом времени, проведенного под стражей. </w:t>
      </w:r>
    </w:p>
    <w:p>
      <w:pPr>
        <w:spacing w:after="0"/>
        <w:ind w:left="0"/>
        <w:jc w:val="both"/>
      </w:pPr>
      <w:r>
        <w:rPr>
          <w:rFonts w:ascii="Times New Roman"/>
          <w:b w:val="false"/>
          <w:i w:val="false"/>
          <w:color w:val="000000"/>
          <w:sz w:val="28"/>
        </w:rPr>
        <w:t xml:space="preserve">
      17. В случае выдачи Республике Казахстан иностранным государством разыскиваемого лица срок ареста исчисляется со дня его прибытия на территорию Республики Казахстан. При этом время содержания под стражей лица в порядке экстрадиционного ареста на территории иностранного государства в случае его выдачи засчитывается при назначении наказания в общий срок содержания под стражей. </w:t>
      </w:r>
    </w:p>
    <w:p>
      <w:pPr>
        <w:spacing w:after="0"/>
        <w:ind w:left="0"/>
        <w:jc w:val="both"/>
      </w:pPr>
      <w:r>
        <w:rPr>
          <w:rFonts w:ascii="Times New Roman"/>
          <w:b w:val="false"/>
          <w:i w:val="false"/>
          <w:color w:val="000000"/>
          <w:sz w:val="28"/>
        </w:rPr>
        <w:t>
      18. Порядок исчисления и продления срока ареста обвиняемого, установленный настоящей статьей, применяется также при отмене приговора в результате производства в кассационной или надзорной инстанции или по вновь открывшимся обстоятельствам в отношении лица, отбывающего наказание в виде лишения свободы, и направлении дела на новое расследование с применением судом меры пресечения в виде ареста.</w:t>
      </w:r>
    </w:p>
    <w:p>
      <w:pPr>
        <w:spacing w:after="0"/>
        <w:ind w:left="0"/>
        <w:jc w:val="both"/>
      </w:pPr>
      <w:r>
        <w:rPr>
          <w:rFonts w:ascii="Times New Roman"/>
          <w:b w:val="false"/>
          <w:i w:val="false"/>
          <w:color w:val="000000"/>
          <w:sz w:val="28"/>
        </w:rPr>
        <w:t xml:space="preserve">
      19. При возвращении судом дела для дополнительного расследования, по которому предельный срок ареста обвиняемого не истек, а оснований для изменения меры пресечения не имеется, этот же суд продлевает срок ареста в пределах одного месяца со дня вступления решения суда в законную силу.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20.01.2010 </w:t>
      </w:r>
      <w:r>
        <w:rPr>
          <w:rFonts w:ascii="Times New Roman"/>
          <w:b w:val="false"/>
          <w:i w:val="false"/>
          <w:color w:val="ff0000"/>
          <w:sz w:val="28"/>
        </w:rPr>
        <w:t>№ 241-IV</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Отмена или изменение меры пресечения </w:t>
      </w:r>
    </w:p>
    <w:p>
      <w:pPr>
        <w:spacing w:after="0"/>
        <w:ind w:left="0"/>
        <w:jc w:val="both"/>
      </w:pPr>
      <w:r>
        <w:rPr>
          <w:rFonts w:ascii="Times New Roman"/>
          <w:b w:val="false"/>
          <w:i w:val="false"/>
          <w:color w:val="000000"/>
          <w:sz w:val="28"/>
        </w:rPr>
        <w:t xml:space="preserve">
      1. Мера пресечения отменяется, когда в ней отпадает необходимость, или изменяется на более строгую или мягкую, когда изменяются основания для избрания меры пресечения, предусмотренные статьями </w:t>
      </w:r>
      <w:r>
        <w:rPr>
          <w:rFonts w:ascii="Times New Roman"/>
          <w:b w:val="false"/>
          <w:i w:val="false"/>
          <w:color w:val="000000"/>
          <w:sz w:val="28"/>
        </w:rPr>
        <w:t>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Отмена или изменение меры пресечения производится по мотивированному постановлению органа, ведущего уголовный процесс. </w:t>
      </w:r>
    </w:p>
    <w:p>
      <w:pPr>
        <w:spacing w:after="0"/>
        <w:ind w:left="0"/>
        <w:jc w:val="both"/>
      </w:pPr>
      <w:r>
        <w:rPr>
          <w:rFonts w:ascii="Times New Roman"/>
          <w:b w:val="false"/>
          <w:i w:val="false"/>
          <w:color w:val="000000"/>
          <w:sz w:val="28"/>
        </w:rPr>
        <w:t xml:space="preserve">
      3. Мера пресечения, санкционированная, примененная прокурором, избранная по его указанию в ходе досудебного производства по уголовному делу, может быть отменена или изменена только с согласия прокурора. </w:t>
      </w:r>
    </w:p>
    <w:p>
      <w:pPr>
        <w:spacing w:after="0"/>
        <w:ind w:left="0"/>
        <w:jc w:val="both"/>
      </w:pPr>
      <w:r>
        <w:rPr>
          <w:rFonts w:ascii="Times New Roman"/>
          <w:b w:val="false"/>
          <w:i w:val="false"/>
          <w:color w:val="000000"/>
          <w:sz w:val="28"/>
        </w:rPr>
        <w:t xml:space="preserve">
      4. Обжалование, опротестование постановления органа уголовного преследования об изменении либо отмене меры пресечения производятся в порядке, предусмотренном статьями </w:t>
      </w:r>
      <w:r>
        <w:rPr>
          <w:rFonts w:ascii="Times New Roman"/>
          <w:b w:val="false"/>
          <w:i w:val="false"/>
          <w:color w:val="000000"/>
          <w:sz w:val="28"/>
        </w:rPr>
        <w:t>103 - 109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5. Отмена или изменение меры пресечения в виде ареста, домашнего ареста обвиняемого, подозреваемого, примененной по санкции суда, производится с санкции суда на основании мотивированного постановления органа уголовного преследования, поддержанного прокурором, кроме случаев, предусмотренных частью шестой настоящей статьи. Постановление об отмене или изменении меры пресечения подлежит рассмотрению в течение шести часов с момента поступления материалов уголовного дела в суд судьей единолично в судебном заседании с участием прокурора. В случае необходимости судьей обеспечивается участие в судебном заседании обвиняемого, подозреваемого, их защитника, законного представителя, потерпевшего, его законного представителя, представителя. </w:t>
      </w:r>
    </w:p>
    <w:p>
      <w:pPr>
        <w:spacing w:after="0"/>
        <w:ind w:left="0"/>
        <w:jc w:val="both"/>
      </w:pPr>
      <w:r>
        <w:rPr>
          <w:rFonts w:ascii="Times New Roman"/>
          <w:b w:val="false"/>
          <w:i w:val="false"/>
          <w:color w:val="000000"/>
          <w:sz w:val="28"/>
        </w:rPr>
        <w:t xml:space="preserve">
      6. При прекращении уголовного преследования на стадии досудебного производства в отношении обвиняемого, подозреваемого по реабилитирующим основаниям отмена меры пресечения в виде ареста или домашнего ареста производится органом уголовного преследования с согласия прокурора немедленно. </w:t>
      </w:r>
    </w:p>
    <w:p>
      <w:pPr>
        <w:spacing w:after="0"/>
        <w:ind w:left="0"/>
        <w:jc w:val="both"/>
      </w:pPr>
      <w:r>
        <w:rPr>
          <w:rFonts w:ascii="Times New Roman"/>
          <w:b w:val="false"/>
          <w:i w:val="false"/>
          <w:color w:val="000000"/>
          <w:sz w:val="28"/>
        </w:rPr>
        <w:t xml:space="preserve">
      7. Обжалование, опротестование постановления суда об отмене или об отказе в отмене санкции на применение меры пресечения в виде ареста или домашнего ареста производятся в порядке, предусмотренном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155. Право на попечение и присмотр за имуществом </w:t>
      </w:r>
    </w:p>
    <w:p>
      <w:pPr>
        <w:spacing w:after="0"/>
        <w:ind w:left="0"/>
        <w:jc w:val="both"/>
      </w:pPr>
      <w:r>
        <w:rPr>
          <w:rFonts w:ascii="Times New Roman"/>
          <w:b w:val="false"/>
          <w:i w:val="false"/>
          <w:color w:val="000000"/>
          <w:sz w:val="28"/>
        </w:rPr>
        <w:t xml:space="preserve">
      1. Несовершеннолетние, а также нетрудоспособные лица, оставшиеся в результате ареста родителя или кормильца, а равно других действий органа, ведущего уголовный процесс, без присмотра, ухода и средств к существованию, имеют право на попечение, которое указанный орган обязан им обеспечить за счет средств республиканского бюджета. Поручения органа, ведущего уголовный процесс, организовать присмотр, уход и временное помещение нетрудоспособных лиц в государственные органы социальной помощи или медицинскую организацию обязательны для органа опеки и попечительства, а также для руководителей названных организаций. Орган, ведущий уголовный процесс, вправе также доверить попечение несовершеннолетних и нетрудоспособных лиц их родственникам, с согласия последних. </w:t>
      </w:r>
    </w:p>
    <w:p>
      <w:pPr>
        <w:spacing w:after="0"/>
        <w:ind w:left="0"/>
        <w:jc w:val="both"/>
      </w:pPr>
      <w:r>
        <w:rPr>
          <w:rFonts w:ascii="Times New Roman"/>
          <w:b w:val="false"/>
          <w:i w:val="false"/>
          <w:color w:val="000000"/>
          <w:sz w:val="28"/>
        </w:rPr>
        <w:t xml:space="preserve">
      2. Лицо, имущество которого осталось без присмотра в результате его ареста, а равно других действий органа, ведущего уголовный процесс, имеет право на присмотр за его имуществом и принадлежащими ему животными, который указанный орган обязан этому лицу обеспечить по его просьбе и за его счет. Поручения органа, ведущего уголовный процесс, организовать присмотр за имуществом лица и принадлежащими ему животными обязательны для соответствующих государственных органов и организаций. </w:t>
      </w:r>
    </w:p>
    <w:p>
      <w:pPr>
        <w:spacing w:after="0"/>
        <w:ind w:left="0"/>
        <w:jc w:val="both"/>
      </w:pPr>
      <w:r>
        <w:rPr>
          <w:rFonts w:ascii="Times New Roman"/>
          <w:b w:val="false"/>
          <w:i w:val="false"/>
          <w:color w:val="000000"/>
          <w:sz w:val="28"/>
        </w:rPr>
        <w:t xml:space="preserve">
      3. Орган, ведущий уголовный процесс, незамедлительно уведомляет лицо, к которому в качестве меры пресечения применен арест, или другое заинтересованное лицо о принятых в соответствии с настоящей статьей мерах. </w:t>
      </w:r>
    </w:p>
    <w:bookmarkStart w:name="z179" w:id="186"/>
    <w:p>
      <w:pPr>
        <w:spacing w:after="0"/>
        <w:ind w:left="0"/>
        <w:jc w:val="left"/>
      </w:pPr>
      <w:r>
        <w:rPr>
          <w:rFonts w:ascii="Times New Roman"/>
          <w:b/>
          <w:i w:val="false"/>
          <w:color w:val="000000"/>
        </w:rPr>
        <w:t xml:space="preserve"> Глава 19. Иные меры процессуального принуждения</w:t>
      </w:r>
    </w:p>
    <w:bookmarkEnd w:id="186"/>
    <w:p>
      <w:pPr>
        <w:spacing w:after="0"/>
        <w:ind w:left="0"/>
        <w:jc w:val="both"/>
      </w:pPr>
      <w:r>
        <w:rPr>
          <w:rFonts w:ascii="Times New Roman"/>
          <w:b/>
          <w:i w:val="false"/>
          <w:color w:val="000000"/>
          <w:sz w:val="28"/>
        </w:rPr>
        <w:t xml:space="preserve">Статья 156. Основания для применения иных мер процессуального принуждения </w:t>
      </w:r>
    </w:p>
    <w:p>
      <w:pPr>
        <w:spacing w:after="0"/>
        <w:ind w:left="0"/>
        <w:jc w:val="both"/>
      </w:pPr>
      <w:r>
        <w:rPr>
          <w:rFonts w:ascii="Times New Roman"/>
          <w:b w:val="false"/>
          <w:i w:val="false"/>
          <w:color w:val="000000"/>
          <w:sz w:val="28"/>
        </w:rPr>
        <w:t xml:space="preserve">
      1. В целях обеспечения предусмотренного настоящим Кодексом порядка расследования и судебного разбирательства по уголовным делам, надлежащего исполнения приговора орган, ведущий уголовный процесс, вправе применить к подозреваемому, обвиняемому вместо предусмотренных </w:t>
      </w:r>
      <w:r>
        <w:rPr>
          <w:rFonts w:ascii="Times New Roman"/>
          <w:b w:val="false"/>
          <w:i w:val="false"/>
          <w:color w:val="000000"/>
          <w:sz w:val="28"/>
        </w:rPr>
        <w:t>главой 18</w:t>
      </w:r>
      <w:r>
        <w:rPr>
          <w:rFonts w:ascii="Times New Roman"/>
          <w:b w:val="false"/>
          <w:i w:val="false"/>
          <w:color w:val="000000"/>
          <w:sz w:val="28"/>
        </w:rPr>
        <w:t xml:space="preserve"> настоящего Кодекса мер пресечения или, наряду с ними, иные меры процессуального принуждения: обязательство о явке, привод, временное отстранение от должности, наложение ареста на имущество. </w:t>
      </w:r>
    </w:p>
    <w:p>
      <w:pPr>
        <w:spacing w:after="0"/>
        <w:ind w:left="0"/>
        <w:jc w:val="both"/>
      </w:pPr>
      <w:r>
        <w:rPr>
          <w:rFonts w:ascii="Times New Roman"/>
          <w:b w:val="false"/>
          <w:i w:val="false"/>
          <w:color w:val="000000"/>
          <w:sz w:val="28"/>
        </w:rPr>
        <w:t xml:space="preserve">
      2. В случаях, предусмотренных настоящим Кодексом, орган, ведущий уголовный процесс, вправе применить к потерпевшему, свидетелю и другим участвующим в деле лицам меры процессуального принуждения: обязательство о явке, привод, денежное взыскание. </w:t>
      </w:r>
    </w:p>
    <w:p>
      <w:pPr>
        <w:spacing w:after="0"/>
        <w:ind w:left="0"/>
        <w:jc w:val="both"/>
      </w:pPr>
      <w:r>
        <w:rPr>
          <w:rFonts w:ascii="Times New Roman"/>
          <w:b/>
          <w:i w:val="false"/>
          <w:color w:val="000000"/>
          <w:sz w:val="28"/>
        </w:rPr>
        <w:t xml:space="preserve">Статья 157. Обязательство о явке к дознавателю, следователю, в суд </w:t>
      </w:r>
    </w:p>
    <w:p>
      <w:pPr>
        <w:spacing w:after="0"/>
        <w:ind w:left="0"/>
        <w:jc w:val="both"/>
      </w:pPr>
      <w:r>
        <w:rPr>
          <w:rFonts w:ascii="Times New Roman"/>
          <w:b w:val="false"/>
          <w:i w:val="false"/>
          <w:color w:val="000000"/>
          <w:sz w:val="28"/>
        </w:rPr>
        <w:t xml:space="preserve">
      При наличии достаточных оснований полагать, что подозреваемый, обвиняемый, к которым не применена мера пресечения, а также свидетель или потерпевший могут уклониться от участия в следственных действиях или в судебном разбирательстве, либо при фактической их неявке по вызову без уважительных причин у названных лиц может быть отобрано письменное обязательство своевременно являться по вызовам дознавателя, следователя или суда, а в случае перемены места жительства незамедлительно сообщать об этом. </w:t>
      </w:r>
    </w:p>
    <w:p>
      <w:pPr>
        <w:spacing w:after="0"/>
        <w:ind w:left="0"/>
        <w:jc w:val="both"/>
      </w:pPr>
      <w:r>
        <w:rPr>
          <w:rFonts w:ascii="Times New Roman"/>
          <w:b/>
          <w:i w:val="false"/>
          <w:color w:val="000000"/>
          <w:sz w:val="28"/>
        </w:rPr>
        <w:t xml:space="preserve">Статья 158. Привод </w:t>
      </w:r>
    </w:p>
    <w:p>
      <w:pPr>
        <w:spacing w:after="0"/>
        <w:ind w:left="0"/>
        <w:jc w:val="both"/>
      </w:pPr>
      <w:r>
        <w:rPr>
          <w:rFonts w:ascii="Times New Roman"/>
          <w:b w:val="false"/>
          <w:i w:val="false"/>
          <w:color w:val="000000"/>
          <w:sz w:val="28"/>
        </w:rPr>
        <w:t xml:space="preserve">
      1. В случае неявки по вызову без уважительных причин подозреваемый, обвиняемый, а также свидетель и потерпевший могут быть по мотивированному постановлению дознавателя, следователя суда подвергнуты приводу (принудительному доставлению). </w:t>
      </w:r>
    </w:p>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подозреваемый, обвиняемый, а также свидетель и потерпевший обязаны уведомить орган, которым они вызывались. </w:t>
      </w:r>
    </w:p>
    <w:p>
      <w:pPr>
        <w:spacing w:after="0"/>
        <w:ind w:left="0"/>
        <w:jc w:val="both"/>
      </w:pPr>
      <w:r>
        <w:rPr>
          <w:rFonts w:ascii="Times New Roman"/>
          <w:b w:val="false"/>
          <w:i w:val="false"/>
          <w:color w:val="000000"/>
          <w:sz w:val="28"/>
        </w:rPr>
        <w:t xml:space="preserve">
      3. Постановление о приводе объявляется подозреваемому, обвиняемому, а также свидетелю и потерпевшему перед его исполнением, что удостоверяется их подписью на постановлении. </w:t>
      </w:r>
    </w:p>
    <w:p>
      <w:pPr>
        <w:spacing w:after="0"/>
        <w:ind w:left="0"/>
        <w:jc w:val="both"/>
      </w:pPr>
      <w:r>
        <w:rPr>
          <w:rFonts w:ascii="Times New Roman"/>
          <w:b w:val="false"/>
          <w:i w:val="false"/>
          <w:color w:val="000000"/>
          <w:sz w:val="28"/>
        </w:rPr>
        <w:t xml:space="preserve">
      4. Привод не может производиться в ночное время. </w:t>
      </w:r>
    </w:p>
    <w:p>
      <w:pPr>
        <w:spacing w:after="0"/>
        <w:ind w:left="0"/>
        <w:jc w:val="both"/>
      </w:pPr>
      <w:r>
        <w:rPr>
          <w:rFonts w:ascii="Times New Roman"/>
          <w:b w:val="false"/>
          <w:i w:val="false"/>
          <w:color w:val="000000"/>
          <w:sz w:val="28"/>
        </w:rPr>
        <w:t xml:space="preserve">
      5. Не подлежат приводу несовершеннолетние в возрасте до четырнадцати лет, лица, не достигшие восемнадцати лет, без уведомления их законного представителя,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 </w:t>
      </w:r>
    </w:p>
    <w:p>
      <w:pPr>
        <w:spacing w:after="0"/>
        <w:ind w:left="0"/>
        <w:jc w:val="both"/>
      </w:pPr>
      <w:r>
        <w:rPr>
          <w:rFonts w:ascii="Times New Roman"/>
          <w:b w:val="false"/>
          <w:i w:val="false"/>
          <w:color w:val="000000"/>
          <w:sz w:val="28"/>
        </w:rPr>
        <w:t xml:space="preserve">
      6. Постановление суда о приводе исполняется судебным приставом или органом внутренних дел; постановление дознавателя, следователя органом, ведущим дознание, предварительное следствие, или органом внутренних дел.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158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159. Временное отстранение от должности </w:t>
      </w:r>
    </w:p>
    <w:p>
      <w:pPr>
        <w:spacing w:after="0"/>
        <w:ind w:left="0"/>
        <w:jc w:val="both"/>
      </w:pPr>
      <w:r>
        <w:rPr>
          <w:rFonts w:ascii="Times New Roman"/>
          <w:b w:val="false"/>
          <w:i w:val="false"/>
          <w:color w:val="000000"/>
          <w:sz w:val="28"/>
        </w:rPr>
        <w:t xml:space="preserve">
      1. Орган, ведущий уголовный процесс, с санкции прокурора вправе отстранить от должности обвиняемого,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w:t>
      </w:r>
    </w:p>
    <w:p>
      <w:pPr>
        <w:spacing w:after="0"/>
        <w:ind w:left="0"/>
        <w:jc w:val="both"/>
      </w:pPr>
      <w:r>
        <w:rPr>
          <w:rFonts w:ascii="Times New Roman"/>
          <w:b w:val="false"/>
          <w:i w:val="false"/>
          <w:color w:val="000000"/>
          <w:sz w:val="28"/>
        </w:rPr>
        <w:t xml:space="preserve">
      2. Постановление о временном отстранении обвиняемого от должности направляется по месту его работы руководителю организации, который в течение трех суток после его получения обязан исполнить постановление и уведомить об этом лицо или орган, принявшие решение об отстранении от должности. </w:t>
      </w:r>
    </w:p>
    <w:p>
      <w:pPr>
        <w:spacing w:after="0"/>
        <w:ind w:left="0"/>
        <w:jc w:val="both"/>
      </w:pPr>
      <w:r>
        <w:rPr>
          <w:rFonts w:ascii="Times New Roman"/>
          <w:b w:val="false"/>
          <w:i w:val="false"/>
          <w:color w:val="000000"/>
          <w:sz w:val="28"/>
        </w:rPr>
        <w:t xml:space="preserve">
      3. Отстраненный от должности обвиняемый имеет право на ежемесячное государственное пособие в сумме не менее одного минимального размера оплаты труда, если он не мог работать на другой должности или поступить на другую работу по не зависящим от него обстоятельствам. </w:t>
      </w:r>
    </w:p>
    <w:p>
      <w:pPr>
        <w:spacing w:after="0"/>
        <w:ind w:left="0"/>
        <w:jc w:val="both"/>
      </w:pPr>
      <w:r>
        <w:rPr>
          <w:rFonts w:ascii="Times New Roman"/>
          <w:b w:val="false"/>
          <w:i w:val="false"/>
          <w:color w:val="000000"/>
          <w:sz w:val="28"/>
        </w:rPr>
        <w:t>
      4. Временное отстранение от должности отменяется постановлением судьи или прокурора, а также постановлением следователя или дознавателя, когда отпадает необходимость в этой мере.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160. Денежное взыскание </w:t>
      </w:r>
    </w:p>
    <w:p>
      <w:pPr>
        <w:spacing w:after="0"/>
        <w:ind w:left="0"/>
        <w:jc w:val="both"/>
      </w:pPr>
      <w:r>
        <w:rPr>
          <w:rFonts w:ascii="Times New Roman"/>
          <w:b w:val="false"/>
          <w:i w:val="false"/>
          <w:color w:val="000000"/>
          <w:sz w:val="28"/>
        </w:rPr>
        <w:t xml:space="preserve">
      За неисполнение процессуальных обязанностей,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настоящего Кодекса, и нарушение порядка в судебном заседании на потерпевшего, свидетеля, специалиста, переводчика и иных лиц может быть наложено денежное взыскание. Вопрос о наложении денежного взыскания решается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160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161. Наложение ареста на имущество </w:t>
      </w:r>
    </w:p>
    <w:p>
      <w:pPr>
        <w:spacing w:after="0"/>
        <w:ind w:left="0"/>
        <w:jc w:val="both"/>
      </w:pPr>
      <w:r>
        <w:rPr>
          <w:rFonts w:ascii="Times New Roman"/>
          <w:b w:val="false"/>
          <w:i w:val="false"/>
          <w:color w:val="000000"/>
          <w:sz w:val="28"/>
        </w:rPr>
        <w:t xml:space="preserve">
      1. В целях обеспечения исполнения приговора в части гражданского иска, других имущественных взысканий или возможной конфискации имущества дознаватель, следователь с санкции прокурора или суд вправе наложить арест на имущество подозреваемого, обвиняемого или лиц, несущих по закону материальную ответственность за их действия. В случаях, предусмотренных частью третьей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наложение ареста на имущество может быть произведено без санкции прокурора, но с последующим направлением ему в течение двадцати четырех часов сообщения о произведенном аресте на имущество. </w:t>
      </w:r>
    </w:p>
    <w:p>
      <w:pPr>
        <w:spacing w:after="0"/>
        <w:ind w:left="0"/>
        <w:jc w:val="both"/>
      </w:pPr>
      <w:r>
        <w:rPr>
          <w:rFonts w:ascii="Times New Roman"/>
          <w:b w:val="false"/>
          <w:i w:val="false"/>
          <w:color w:val="000000"/>
          <w:sz w:val="28"/>
        </w:rPr>
        <w:t xml:space="preserve">
      Не допускается принятие мер к обеспечению исполнения приговора в части гражданского иска о наложении ареста на имущество подозреваемого, обвиняемого или лиц, несущих по закону материальную ответственность за их действия, являющихся кредиторами финансовых организаций, обязательства которых подлежат реструктуризации в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регулирующими деятельность финансовых организаций. </w:t>
      </w:r>
    </w:p>
    <w:p>
      <w:pPr>
        <w:spacing w:after="0"/>
        <w:ind w:left="0"/>
        <w:jc w:val="both"/>
      </w:pPr>
      <w:r>
        <w:rPr>
          <w:rFonts w:ascii="Times New Roman"/>
          <w:b w:val="false"/>
          <w:i w:val="false"/>
          <w:color w:val="000000"/>
          <w:sz w:val="28"/>
        </w:rPr>
        <w:t xml:space="preserve">
      2. Наложение ареста на имущество состоит в объявлении его собственнику или владельцу запрета распоряжаться, а в необходимых случаях и пользоваться этим имуществом либо в изъятии имущества и передаче его на хранение. </w:t>
      </w:r>
    </w:p>
    <w:p>
      <w:pPr>
        <w:spacing w:after="0"/>
        <w:ind w:left="0"/>
        <w:jc w:val="both"/>
      </w:pPr>
      <w:r>
        <w:rPr>
          <w:rFonts w:ascii="Times New Roman"/>
          <w:b w:val="false"/>
          <w:i w:val="false"/>
          <w:color w:val="000000"/>
          <w:sz w:val="28"/>
        </w:rPr>
        <w:t xml:space="preserve">
      3. Стоимость имущества, на которое налагается арест в обеспечение гражданского иска, предъявленного гражданским истцом или прокурором, не может превышать цены иска. </w:t>
      </w:r>
    </w:p>
    <w:p>
      <w:pPr>
        <w:spacing w:after="0"/>
        <w:ind w:left="0"/>
        <w:jc w:val="both"/>
      </w:pPr>
      <w:r>
        <w:rPr>
          <w:rFonts w:ascii="Times New Roman"/>
          <w:b w:val="false"/>
          <w:i w:val="false"/>
          <w:color w:val="000000"/>
          <w:sz w:val="28"/>
        </w:rPr>
        <w:t xml:space="preserve">
      4. При определении доли имущества, подлежащего аресту у каждого из нескольких обвиняемых или отвечающих за их действия лиц, учитывается приписываемая обвиняемому степень участия в совершении преступления, однако арест в обеспечение гражданского иска может быть наложен и на имущество одного из соответствующих лиц в полном размере. </w:t>
      </w:r>
    </w:p>
    <w:p>
      <w:pPr>
        <w:spacing w:after="0"/>
        <w:ind w:left="0"/>
        <w:jc w:val="both"/>
      </w:pPr>
      <w:r>
        <w:rPr>
          <w:rFonts w:ascii="Times New Roman"/>
          <w:b w:val="false"/>
          <w:i w:val="false"/>
          <w:color w:val="000000"/>
          <w:sz w:val="28"/>
        </w:rPr>
        <w:t xml:space="preserve">
      5. Арест не может быть наложен на имущество, являющееся предметами первой необходимости, перечень которых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О наложении ареста на имущество выносится мотивированное постановление. В постановлении о наложении ареста на имущество должно быть указано имущество, подлежащее аресту, насколько оно установлено в ходе производства по уголовному делу, а также стоимость имущества, на которое достаточно наложить арест в обеспечение гражданского иска. </w:t>
      </w:r>
    </w:p>
    <w:p>
      <w:pPr>
        <w:spacing w:after="0"/>
        <w:ind w:left="0"/>
        <w:jc w:val="both"/>
      </w:pPr>
      <w:r>
        <w:rPr>
          <w:rFonts w:ascii="Times New Roman"/>
          <w:b w:val="false"/>
          <w:i w:val="false"/>
          <w:color w:val="000000"/>
          <w:sz w:val="28"/>
        </w:rPr>
        <w:t xml:space="preserve">
      7. Дознаватель, следователь вручает собственнику или владельцу имущества под расписку постановление о наложении ареста на имущество и требует его выдачи. При отказе выполнить это требование добровольно, арест на имущество налагается принудительно. В случае необходимости, когда есть основания полагать, что имущество утаивается его собственником или владельцем, орган уголовного преследования может провести обыск либо выемку в порядке, предусмотренном </w:t>
      </w:r>
      <w:r>
        <w:rPr>
          <w:rFonts w:ascii="Times New Roman"/>
          <w:b w:val="false"/>
          <w:i w:val="false"/>
          <w:color w:val="000000"/>
          <w:sz w:val="28"/>
        </w:rPr>
        <w:t>статьей 232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8. Наложение ареста на имущество по решению суда, принявшего дело к своему производству, производится судебным исполнителем. </w:t>
      </w:r>
    </w:p>
    <w:p>
      <w:pPr>
        <w:spacing w:after="0"/>
        <w:ind w:left="0"/>
        <w:jc w:val="both"/>
      </w:pPr>
      <w:r>
        <w:rPr>
          <w:rFonts w:ascii="Times New Roman"/>
          <w:b w:val="false"/>
          <w:i w:val="false"/>
          <w:color w:val="000000"/>
          <w:sz w:val="28"/>
        </w:rPr>
        <w:t xml:space="preserve">
      9. При наложении ареста на имущество может участвовать специалист, определяющий стоимость имущества. </w:t>
      </w:r>
    </w:p>
    <w:p>
      <w:pPr>
        <w:spacing w:after="0"/>
        <w:ind w:left="0"/>
        <w:jc w:val="both"/>
      </w:pPr>
      <w:r>
        <w:rPr>
          <w:rFonts w:ascii="Times New Roman"/>
          <w:b w:val="false"/>
          <w:i w:val="false"/>
          <w:color w:val="000000"/>
          <w:sz w:val="28"/>
        </w:rPr>
        <w:t xml:space="preserve">
      10. Собственник или владелец имущества вправе предложить, на какие предметы арест следует налагать в первую очередь. </w:t>
      </w:r>
    </w:p>
    <w:p>
      <w:pPr>
        <w:spacing w:after="0"/>
        <w:ind w:left="0"/>
        <w:jc w:val="both"/>
      </w:pPr>
      <w:r>
        <w:rPr>
          <w:rFonts w:ascii="Times New Roman"/>
          <w:b w:val="false"/>
          <w:i w:val="false"/>
          <w:color w:val="000000"/>
          <w:sz w:val="28"/>
        </w:rPr>
        <w:t xml:space="preserve">
      11. О произведенном аресте имущества дознаватель, следователь составляет протокол, а судебный исполнитель выносит постановление о наложении ареста. </w:t>
      </w:r>
    </w:p>
    <w:p>
      <w:pPr>
        <w:spacing w:after="0"/>
        <w:ind w:left="0"/>
        <w:jc w:val="both"/>
      </w:pPr>
      <w:r>
        <w:rPr>
          <w:rFonts w:ascii="Times New Roman"/>
          <w:b w:val="false"/>
          <w:i w:val="false"/>
          <w:color w:val="000000"/>
          <w:sz w:val="28"/>
        </w:rPr>
        <w:t xml:space="preserve">
      12. Имущество, на которое наложен арест, может быть изъято либо передано по усмотрению лица, производившего арест, на хранение представителю местной администрации, жилищно-эксплуатационной организации, владельцу этого имущества или иному лицу, которые должны быть предупреждены об </w:t>
      </w:r>
      <w:r>
        <w:rPr>
          <w:rFonts w:ascii="Times New Roman"/>
          <w:b w:val="false"/>
          <w:i w:val="false"/>
          <w:color w:val="000000"/>
          <w:sz w:val="28"/>
        </w:rPr>
        <w:t>ответственности</w:t>
      </w:r>
      <w:r>
        <w:rPr>
          <w:rFonts w:ascii="Times New Roman"/>
          <w:b w:val="false"/>
          <w:i w:val="false"/>
          <w:color w:val="000000"/>
          <w:sz w:val="28"/>
        </w:rPr>
        <w:t xml:space="preserve"> за сохранность имущества, о чем отбирается подписка. </w:t>
      </w:r>
    </w:p>
    <w:p>
      <w:pPr>
        <w:spacing w:after="0"/>
        <w:ind w:left="0"/>
        <w:jc w:val="both"/>
      </w:pPr>
      <w:r>
        <w:rPr>
          <w:rFonts w:ascii="Times New Roman"/>
          <w:b w:val="false"/>
          <w:i w:val="false"/>
          <w:color w:val="000000"/>
          <w:sz w:val="28"/>
        </w:rPr>
        <w:t xml:space="preserve">
      13. При наложении ареста на денежные средства и иные ценности, находящиеся на счетах и вкладах в банках и кредитных учреждениях, расходные операции по данному счету прекращаются в пределах средств, на которые наложен арест. </w:t>
      </w:r>
    </w:p>
    <w:p>
      <w:pPr>
        <w:spacing w:after="0"/>
        <w:ind w:left="0"/>
        <w:jc w:val="both"/>
      </w:pPr>
      <w:r>
        <w:rPr>
          <w:rFonts w:ascii="Times New Roman"/>
          <w:b w:val="false"/>
          <w:i w:val="false"/>
          <w:color w:val="000000"/>
          <w:sz w:val="28"/>
        </w:rPr>
        <w:t>
      14. Наложение ареста на имущество отменяется постановлением лица или органа, в производстве которого находится дело, когда в этой мере отпадает необходимость. Постановление следователя, дознавателя об отмене ареста на имущество выносится с согласия прокурора.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законами РК от 09.12.2004 </w:t>
      </w:r>
      <w:r>
        <w:rPr>
          <w:rFonts w:ascii="Times New Roman"/>
          <w:b w:val="false"/>
          <w:i w:val="false"/>
          <w:color w:val="ff0000"/>
          <w:sz w:val="28"/>
        </w:rPr>
        <w:t>N 10</w:t>
      </w:r>
      <w:r>
        <w:rPr>
          <w:rFonts w:ascii="Times New Roman"/>
          <w:b w:val="false"/>
          <w:i w:val="false"/>
          <w:color w:val="ff0000"/>
          <w:sz w:val="28"/>
        </w:rPr>
        <w:t xml:space="preserve">; от 11.07.2009 </w:t>
      </w:r>
      <w:r>
        <w:rPr>
          <w:rFonts w:ascii="Times New Roman"/>
          <w:b w:val="false"/>
          <w:i w:val="false"/>
          <w:color w:val="ff0000"/>
          <w:sz w:val="28"/>
        </w:rPr>
        <w:t>N 185</w:t>
      </w:r>
      <w:r>
        <w:rPr>
          <w:rFonts w:ascii="Times New Roman"/>
          <w:b w:val="false"/>
          <w:i w:val="false"/>
          <w:color w:val="ff0000"/>
          <w:sz w:val="28"/>
        </w:rPr>
        <w:t xml:space="preserve"> (вводится в действие с 30.08.2009);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87"/>
    <w:p>
      <w:pPr>
        <w:spacing w:after="0"/>
        <w:ind w:left="0"/>
        <w:jc w:val="left"/>
      </w:pPr>
      <w:r>
        <w:rPr>
          <w:rFonts w:ascii="Times New Roman"/>
          <w:b/>
          <w:i w:val="false"/>
          <w:color w:val="000000"/>
        </w:rPr>
        <w:t xml:space="preserve"> Раздел 5. Имущественные вопросы в уголовном процессе</w:t>
      </w:r>
      <w:r>
        <w:br/>
      </w:r>
      <w:r>
        <w:rPr>
          <w:rFonts w:ascii="Times New Roman"/>
          <w:b/>
          <w:i w:val="false"/>
          <w:color w:val="000000"/>
        </w:rPr>
        <w:t>Глава 20. Гражданский иск в уголовном процессе</w:t>
      </w:r>
    </w:p>
    <w:bookmarkEnd w:id="187"/>
    <w:p>
      <w:pPr>
        <w:spacing w:after="0"/>
        <w:ind w:left="0"/>
        <w:jc w:val="both"/>
      </w:pPr>
      <w:r>
        <w:rPr>
          <w:rFonts w:ascii="Times New Roman"/>
          <w:b/>
          <w:i w:val="false"/>
          <w:color w:val="000000"/>
          <w:sz w:val="28"/>
        </w:rPr>
        <w:t xml:space="preserve">Статья 162. Гражданские иски, рассматриваемые в уголовном процессе </w:t>
      </w:r>
    </w:p>
    <w:p>
      <w:pPr>
        <w:spacing w:after="0"/>
        <w:ind w:left="0"/>
        <w:jc w:val="both"/>
      </w:pPr>
      <w:r>
        <w:rPr>
          <w:rFonts w:ascii="Times New Roman"/>
          <w:b w:val="false"/>
          <w:i w:val="false"/>
          <w:color w:val="000000"/>
          <w:sz w:val="28"/>
        </w:rPr>
        <w:t xml:space="preserve">
      1. В уголовном процессе рассматриваются </w:t>
      </w:r>
      <w:r>
        <w:rPr>
          <w:rFonts w:ascii="Times New Roman"/>
          <w:b w:val="false"/>
          <w:i w:val="false"/>
          <w:color w:val="000000"/>
          <w:sz w:val="28"/>
        </w:rPr>
        <w:t>гражданские иски</w:t>
      </w:r>
      <w:r>
        <w:rPr>
          <w:rFonts w:ascii="Times New Roman"/>
          <w:b w:val="false"/>
          <w:i w:val="false"/>
          <w:color w:val="000000"/>
          <w:sz w:val="28"/>
        </w:rPr>
        <w:t xml:space="preserve"> физических и юридических лиц о возмещении имущественного и морального вреда, причиненного непосредственно преступлением или общественно опасным деянием невменяемого, а также о возмещении расходов на погребение, лечение потерпевшего, сумм, выплаченных ему в качестве страхового возмещения, пособия или пенсии, а также расходов, понесенных в связи с участием в производстве дознания, предварительного следствия и в суде, включая расходы на представительство. </w:t>
      </w:r>
    </w:p>
    <w:p>
      <w:pPr>
        <w:spacing w:after="0"/>
        <w:ind w:left="0"/>
        <w:jc w:val="both"/>
      </w:pPr>
      <w:r>
        <w:rPr>
          <w:rFonts w:ascii="Times New Roman"/>
          <w:b w:val="false"/>
          <w:i w:val="false"/>
          <w:color w:val="000000"/>
          <w:sz w:val="28"/>
        </w:rPr>
        <w:t xml:space="preserve">
      2. Гражданский иск предъявляется к обвиняемому или к лицам, несущим материальную ответственность за действия обвиняемого, и рассматривается совместно с уголовным делом. </w:t>
      </w:r>
    </w:p>
    <w:p>
      <w:pPr>
        <w:spacing w:after="0"/>
        <w:ind w:left="0"/>
        <w:jc w:val="both"/>
      </w:pPr>
      <w:r>
        <w:rPr>
          <w:rFonts w:ascii="Times New Roman"/>
          <w:b w:val="false"/>
          <w:i w:val="false"/>
          <w:color w:val="000000"/>
          <w:sz w:val="28"/>
        </w:rPr>
        <w:t xml:space="preserve">
      3. Истец при предъявлении гражданского иска в уголовном деле освобождается от уплаты государственной пошлины. </w:t>
      </w:r>
    </w:p>
    <w:p>
      <w:pPr>
        <w:spacing w:after="0"/>
        <w:ind w:left="0"/>
        <w:jc w:val="both"/>
      </w:pPr>
      <w:r>
        <w:rPr>
          <w:rFonts w:ascii="Times New Roman"/>
          <w:b w:val="false"/>
          <w:i w:val="false"/>
          <w:color w:val="000000"/>
          <w:sz w:val="28"/>
        </w:rPr>
        <w:t xml:space="preserve">
      4. Подсудность гражданского иска, вытекающего из уголовного дела, определяется подсудностью уголовного дела, в котором он предъявлен. </w:t>
      </w:r>
    </w:p>
    <w:p>
      <w:pPr>
        <w:spacing w:after="0"/>
        <w:ind w:left="0"/>
        <w:jc w:val="both"/>
      </w:pPr>
      <w:r>
        <w:rPr>
          <w:rFonts w:ascii="Times New Roman"/>
          <w:b w:val="false"/>
          <w:i w:val="false"/>
          <w:color w:val="000000"/>
          <w:sz w:val="28"/>
        </w:rPr>
        <w:t xml:space="preserve">
      5. Доказывание гражданского иска, предъявленного по уголовному делу, производится по правилам, установленным настоящим Кодексом. </w:t>
      </w:r>
    </w:p>
    <w:p>
      <w:pPr>
        <w:spacing w:after="0"/>
        <w:ind w:left="0"/>
        <w:jc w:val="both"/>
      </w:pPr>
      <w:r>
        <w:rPr>
          <w:rFonts w:ascii="Times New Roman"/>
          <w:b w:val="false"/>
          <w:i w:val="false"/>
          <w:color w:val="000000"/>
          <w:sz w:val="28"/>
        </w:rPr>
        <w:t xml:space="preserve">
      6. Если процессуальные отношения, возникающие в связи с гражданским иском, не урегулированы настоящим Кодексом, то применяются нормы </w:t>
      </w:r>
      <w:r>
        <w:rPr>
          <w:rFonts w:ascii="Times New Roman"/>
          <w:b w:val="false"/>
          <w:i w:val="false"/>
          <w:color w:val="000000"/>
          <w:sz w:val="28"/>
        </w:rPr>
        <w:t>гражданского процессуального законодательства</w:t>
      </w:r>
      <w:r>
        <w:rPr>
          <w:rFonts w:ascii="Times New Roman"/>
          <w:b w:val="false"/>
          <w:i w:val="false"/>
          <w:color w:val="000000"/>
          <w:sz w:val="28"/>
        </w:rPr>
        <w:t xml:space="preserve"> в той части, в которой они не противоречат настоящему Кодексу.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162 внесены изменения - Законом РК от 9 декабря 2004 г. </w:t>
      </w:r>
      <w:r>
        <w:rPr>
          <w:rFonts w:ascii="Times New Roman"/>
          <w:b w:val="false"/>
          <w:i w:val="false"/>
          <w:color w:val="ff0000"/>
          <w:sz w:val="28"/>
        </w:rPr>
        <w:t>N 10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163. Предъявление гражданского иска </w:t>
      </w:r>
    </w:p>
    <w:p>
      <w:pPr>
        <w:spacing w:after="0"/>
        <w:ind w:left="0"/>
        <w:jc w:val="both"/>
      </w:pPr>
      <w:r>
        <w:rPr>
          <w:rFonts w:ascii="Times New Roman"/>
          <w:b w:val="false"/>
          <w:i w:val="false"/>
          <w:color w:val="000000"/>
          <w:sz w:val="28"/>
        </w:rPr>
        <w:t xml:space="preserve">
      1. Лицо, понесшее вред в результате преступления или предусмотренного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невменяемого, либо его представитель вправе предъявить гражданский иск в любое время с момента возбуждения уголовного дела, но до окончания судебного следствия. </w:t>
      </w:r>
    </w:p>
    <w:p>
      <w:pPr>
        <w:spacing w:after="0"/>
        <w:ind w:left="0"/>
        <w:jc w:val="both"/>
      </w:pPr>
      <w:r>
        <w:rPr>
          <w:rFonts w:ascii="Times New Roman"/>
          <w:b w:val="false"/>
          <w:i w:val="false"/>
          <w:color w:val="000000"/>
          <w:sz w:val="28"/>
        </w:rPr>
        <w:t xml:space="preserve">
      2. Гражданский иск предъявляется в письменной форме. В исковом заявлении указывается, по какому уголовному делу, кто, к кому, на каком основании и в каком размере предъявляет гражданский иск, а также излагается просьба о взыскании конкретной денежной суммы или имущества для возмещения ущерба. </w:t>
      </w:r>
    </w:p>
    <w:p>
      <w:pPr>
        <w:spacing w:after="0"/>
        <w:ind w:left="0"/>
        <w:jc w:val="both"/>
      </w:pPr>
      <w:r>
        <w:rPr>
          <w:rFonts w:ascii="Times New Roman"/>
          <w:b w:val="false"/>
          <w:i w:val="false"/>
          <w:color w:val="000000"/>
          <w:sz w:val="28"/>
        </w:rPr>
        <w:t xml:space="preserve">
      3. При необходимости уточнить основание гражданского иска и размер искового требования лицо вправе предъявить дополнительный гражданский иск. </w:t>
      </w:r>
    </w:p>
    <w:p>
      <w:pPr>
        <w:spacing w:after="0"/>
        <w:ind w:left="0"/>
        <w:jc w:val="both"/>
      </w:pPr>
      <w:r>
        <w:rPr>
          <w:rFonts w:ascii="Times New Roman"/>
          <w:b w:val="false"/>
          <w:i w:val="false"/>
          <w:color w:val="000000"/>
          <w:sz w:val="28"/>
        </w:rPr>
        <w:t xml:space="preserve">
      4. Не установление лица, подлежащего привлечению в качестве обвиняемого, не препятствует предъявлению гражданского иска в уголовном деле. </w:t>
      </w:r>
    </w:p>
    <w:p>
      <w:pPr>
        <w:spacing w:after="0"/>
        <w:ind w:left="0"/>
        <w:jc w:val="both"/>
      </w:pPr>
      <w:r>
        <w:rPr>
          <w:rFonts w:ascii="Times New Roman"/>
          <w:b w:val="false"/>
          <w:i w:val="false"/>
          <w:color w:val="000000"/>
          <w:sz w:val="28"/>
        </w:rPr>
        <w:t xml:space="preserve">
      5. Лицо, не предъявившее гражданский иск в уголовном процессе, а равно лицо, чей иск судом оставлен без рассмотрения, вправе предъявить его в порядке гражданского судопроизводства. </w:t>
      </w:r>
    </w:p>
    <w:p>
      <w:pPr>
        <w:spacing w:after="0"/>
        <w:ind w:left="0"/>
        <w:jc w:val="both"/>
      </w:pPr>
      <w:r>
        <w:rPr>
          <w:rFonts w:ascii="Times New Roman"/>
          <w:b w:val="false"/>
          <w:i w:val="false"/>
          <w:color w:val="000000"/>
          <w:sz w:val="28"/>
        </w:rPr>
        <w:t xml:space="preserve">
      6. К лицу, не подлежащему привлечению в качестве обвиняемого в связи с наличием у него иммунитета от уголовного преследования, гражданский иск может быть предъявлен в порядке гражданского судопроизводства. </w:t>
      </w:r>
    </w:p>
    <w:p>
      <w:pPr>
        <w:spacing w:after="0"/>
        <w:ind w:left="0"/>
        <w:jc w:val="both"/>
      </w:pPr>
      <w:r>
        <w:rPr>
          <w:rFonts w:ascii="Times New Roman"/>
          <w:b w:val="false"/>
          <w:i w:val="false"/>
          <w:color w:val="000000"/>
          <w:sz w:val="28"/>
        </w:rPr>
        <w:t xml:space="preserve">
      7. В случаях, предусмотренных частью второй </w:t>
      </w:r>
      <w:r>
        <w:rPr>
          <w:rFonts w:ascii="Times New Roman"/>
          <w:b w:val="false"/>
          <w:i w:val="false"/>
          <w:color w:val="000000"/>
          <w:sz w:val="28"/>
        </w:rPr>
        <w:t>статьи 62</w:t>
      </w:r>
      <w:r>
        <w:rPr>
          <w:rFonts w:ascii="Times New Roman"/>
          <w:b w:val="false"/>
          <w:i w:val="false"/>
          <w:color w:val="000000"/>
          <w:sz w:val="28"/>
        </w:rPr>
        <w:t xml:space="preserve"> настоящего Кодекса, гражданский иск в уголовном деле вправе предъявить прокурор.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164. Признание гражданским истцом </w:t>
      </w:r>
    </w:p>
    <w:p>
      <w:pPr>
        <w:spacing w:after="0"/>
        <w:ind w:left="0"/>
        <w:jc w:val="both"/>
      </w:pPr>
      <w:r>
        <w:rPr>
          <w:rFonts w:ascii="Times New Roman"/>
          <w:b w:val="false"/>
          <w:i w:val="false"/>
          <w:color w:val="000000"/>
          <w:sz w:val="28"/>
        </w:rPr>
        <w:t xml:space="preserve">
      1. Если из материалов уголовного дела усматривается, что преступлением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причинен вред гражданину или юридическому лицу, дознаватель, следователь, прокурор или суд разъясняют им или их представителям право предъявить гражданский иск. </w:t>
      </w:r>
    </w:p>
    <w:p>
      <w:pPr>
        <w:spacing w:after="0"/>
        <w:ind w:left="0"/>
        <w:jc w:val="both"/>
      </w:pPr>
      <w:r>
        <w:rPr>
          <w:rFonts w:ascii="Times New Roman"/>
          <w:b w:val="false"/>
          <w:i w:val="false"/>
          <w:color w:val="000000"/>
          <w:sz w:val="28"/>
        </w:rPr>
        <w:t xml:space="preserve">
      2. Физическое или юридическое лицо, предъявившее иск, признается гражданским истцом в порядке, установленном частью первой </w:t>
      </w:r>
      <w:r>
        <w:rPr>
          <w:rFonts w:ascii="Times New Roman"/>
          <w:b w:val="false"/>
          <w:i w:val="false"/>
          <w:color w:val="000000"/>
          <w:sz w:val="28"/>
        </w:rPr>
        <w:t>статьи 77</w:t>
      </w:r>
      <w:r>
        <w:rPr>
          <w:rFonts w:ascii="Times New Roman"/>
          <w:b w:val="false"/>
          <w:i w:val="false"/>
          <w:color w:val="000000"/>
          <w:sz w:val="28"/>
        </w:rPr>
        <w:t xml:space="preserve"> настоящего Кодекса. Лицу, предъявившему иск, его представителю объявляется постановление о признании гражданским истцом и разъясняются права, предусмотренные частью четвертой статьи 77 настоящего Кодекса. </w:t>
      </w:r>
    </w:p>
    <w:p>
      <w:pPr>
        <w:spacing w:after="0"/>
        <w:ind w:left="0"/>
        <w:jc w:val="both"/>
      </w:pPr>
      <w:r>
        <w:rPr>
          <w:rFonts w:ascii="Times New Roman"/>
          <w:b/>
          <w:i w:val="false"/>
          <w:color w:val="000000"/>
          <w:sz w:val="28"/>
        </w:rPr>
        <w:t xml:space="preserve">Статья 165. Отказ в признании гражданским истцом </w:t>
      </w:r>
    </w:p>
    <w:p>
      <w:pPr>
        <w:spacing w:after="0"/>
        <w:ind w:left="0"/>
        <w:jc w:val="both"/>
      </w:pPr>
      <w:r>
        <w:rPr>
          <w:rFonts w:ascii="Times New Roman"/>
          <w:b w:val="false"/>
          <w:i w:val="false"/>
          <w:color w:val="000000"/>
          <w:sz w:val="28"/>
        </w:rPr>
        <w:t xml:space="preserve">
      При отсутствии предусмотренных статьей 164 настоящего Кодекса оснований для предъявления гражданского иска, гражданину или юридическому лицу, предъявившим иск, может быть отказано в признании гражданским истцом, о чем выносится мотивированное постановление и разъясняется право его обжалования. Отказ на стадии досудебного производства по уголовному делу в признании лица гражданским истцом не лишает его права предъявить гражданский иск в суде до начала судебного следствия и ходатайствовать о признании гражданским истцом.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165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166. Привлечение к участию в деле в качестве гражданского ответчика </w:t>
      </w:r>
    </w:p>
    <w:p>
      <w:pPr>
        <w:spacing w:after="0"/>
        <w:ind w:left="0"/>
        <w:jc w:val="both"/>
      </w:pPr>
      <w:r>
        <w:rPr>
          <w:rFonts w:ascii="Times New Roman"/>
          <w:b w:val="false"/>
          <w:i w:val="false"/>
          <w:color w:val="000000"/>
          <w:sz w:val="28"/>
        </w:rPr>
        <w:t xml:space="preserve">
      Установив лицо, несущее ответственность за вред, причиненный преступлением или запрещенным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деянием невменяемого, в случае предъявления гражданского иска в уголовном деле орган, ведущий уголовный процесс, привлекает это лицо в качестве гражданского ответчика в порядке, установленном частью первой </w:t>
      </w:r>
      <w:r>
        <w:rPr>
          <w:rFonts w:ascii="Times New Roman"/>
          <w:b w:val="false"/>
          <w:i w:val="false"/>
          <w:color w:val="000000"/>
          <w:sz w:val="28"/>
        </w:rPr>
        <w:t>статьи 78</w:t>
      </w:r>
      <w:r>
        <w:rPr>
          <w:rFonts w:ascii="Times New Roman"/>
          <w:b w:val="false"/>
          <w:i w:val="false"/>
          <w:color w:val="000000"/>
          <w:sz w:val="28"/>
        </w:rPr>
        <w:t xml:space="preserve"> настоящего Кодекса. Гражданскому ответчику или его представителю объявляется постановление о привлечении в качестве гражданского ответчика и разъясняются права, предусмотренные частью четвертой статьи 78 настоящего Кодекса. </w:t>
      </w:r>
    </w:p>
    <w:p>
      <w:pPr>
        <w:spacing w:after="0"/>
        <w:ind w:left="0"/>
        <w:jc w:val="both"/>
      </w:pPr>
      <w:r>
        <w:rPr>
          <w:rFonts w:ascii="Times New Roman"/>
          <w:b/>
          <w:i w:val="false"/>
          <w:color w:val="000000"/>
          <w:sz w:val="28"/>
        </w:rPr>
        <w:t xml:space="preserve">Статья 167. Применение правил об основаниях, условиях, объеме и способе возмещения ущерба </w:t>
      </w:r>
    </w:p>
    <w:p>
      <w:pPr>
        <w:spacing w:after="0"/>
        <w:ind w:left="0"/>
        <w:jc w:val="both"/>
      </w:pPr>
      <w:r>
        <w:rPr>
          <w:rFonts w:ascii="Times New Roman"/>
          <w:b w:val="false"/>
          <w:i w:val="false"/>
          <w:color w:val="000000"/>
          <w:sz w:val="28"/>
        </w:rPr>
        <w:t xml:space="preserve">
      При рассмотрении гражданского иска, предъявленного в уголовном деле, основания, условия, объем и способ возмещения ущерба определяются в соответствии с нормами </w:t>
      </w:r>
      <w:r>
        <w:rPr>
          <w:rFonts w:ascii="Times New Roman"/>
          <w:b w:val="false"/>
          <w:i w:val="false"/>
          <w:color w:val="000000"/>
          <w:sz w:val="28"/>
        </w:rPr>
        <w:t>гражданского</w:t>
      </w:r>
      <w:r>
        <w:rPr>
          <w:rFonts w:ascii="Times New Roman"/>
          <w:b w:val="false"/>
          <w:i w:val="false"/>
          <w:color w:val="000000"/>
          <w:sz w:val="28"/>
        </w:rPr>
        <w:t xml:space="preserve">, </w:t>
      </w:r>
      <w:r>
        <w:rPr>
          <w:rFonts w:ascii="Times New Roman"/>
          <w:b w:val="false"/>
          <w:i w:val="false"/>
          <w:color w:val="000000"/>
          <w:sz w:val="28"/>
        </w:rPr>
        <w:t>трудового</w:t>
      </w:r>
      <w:r>
        <w:rPr>
          <w:rFonts w:ascii="Times New Roman"/>
          <w:b w:val="false"/>
          <w:i w:val="false"/>
          <w:color w:val="000000"/>
          <w:sz w:val="28"/>
        </w:rPr>
        <w:t xml:space="preserve"> и другого законодательства. В случаях, предусмотренных международными договорами, ратифицированными Республикой Казахстан, применяются международно-правовые нормы и законодательство иностранных государств. </w:t>
      </w:r>
    </w:p>
    <w:p>
      <w:pPr>
        <w:spacing w:after="0"/>
        <w:ind w:left="0"/>
        <w:jc w:val="both"/>
      </w:pPr>
      <w:r>
        <w:rPr>
          <w:rFonts w:ascii="Times New Roman"/>
          <w:b/>
          <w:i w:val="false"/>
          <w:color w:val="000000"/>
          <w:sz w:val="28"/>
        </w:rPr>
        <w:t xml:space="preserve">Статья 168. Отказ от гражданского иска </w:t>
      </w:r>
    </w:p>
    <w:p>
      <w:pPr>
        <w:spacing w:after="0"/>
        <w:ind w:left="0"/>
        <w:jc w:val="both"/>
      </w:pPr>
      <w:r>
        <w:rPr>
          <w:rFonts w:ascii="Times New Roman"/>
          <w:b w:val="false"/>
          <w:i w:val="false"/>
          <w:color w:val="000000"/>
          <w:sz w:val="28"/>
        </w:rPr>
        <w:t xml:space="preserve">
      1. Гражданский истец вправе отказаться от предъявленного им гражданского иска. </w:t>
      </w:r>
    </w:p>
    <w:p>
      <w:pPr>
        <w:spacing w:after="0"/>
        <w:ind w:left="0"/>
        <w:jc w:val="both"/>
      </w:pPr>
      <w:r>
        <w:rPr>
          <w:rFonts w:ascii="Times New Roman"/>
          <w:b w:val="false"/>
          <w:i w:val="false"/>
          <w:color w:val="000000"/>
          <w:sz w:val="28"/>
        </w:rPr>
        <w:t xml:space="preserve">
      2. Заявление гражданского истца об отказе от иска на стадии досудебного производства по уголовному делу подается в письменном виде и приобщается к уголовному делу. Если отказ гражданского истца от иска выражен в судебном заседании, то он заносится в протокол судебного заседания. </w:t>
      </w:r>
    </w:p>
    <w:p>
      <w:pPr>
        <w:spacing w:after="0"/>
        <w:ind w:left="0"/>
        <w:jc w:val="both"/>
      </w:pPr>
      <w:r>
        <w:rPr>
          <w:rFonts w:ascii="Times New Roman"/>
          <w:b w:val="false"/>
          <w:i w:val="false"/>
          <w:color w:val="000000"/>
          <w:sz w:val="28"/>
        </w:rPr>
        <w:t xml:space="preserve">
      3. Отказ от иска принимается дознавателем, следователем или прокурором в любой момент производства расследования по уголовному делу, о чем выносится постановление. Отказ от иска может быть принят судом с вынесением постановления в любой момент судебного разбирательства, но до удаления суда в совещательную комнату для постановления приговора. </w:t>
      </w:r>
    </w:p>
    <w:p>
      <w:pPr>
        <w:spacing w:after="0"/>
        <w:ind w:left="0"/>
        <w:jc w:val="both"/>
      </w:pPr>
      <w:r>
        <w:rPr>
          <w:rFonts w:ascii="Times New Roman"/>
          <w:b w:val="false"/>
          <w:i w:val="false"/>
          <w:color w:val="000000"/>
          <w:sz w:val="28"/>
        </w:rPr>
        <w:t xml:space="preserve">
      4. Принятие отказа от иска влечет прекращение производства по нему. </w:t>
      </w:r>
    </w:p>
    <w:p>
      <w:pPr>
        <w:spacing w:after="0"/>
        <w:ind w:left="0"/>
        <w:jc w:val="both"/>
      </w:pPr>
      <w:r>
        <w:rPr>
          <w:rFonts w:ascii="Times New Roman"/>
          <w:b w:val="false"/>
          <w:i w:val="false"/>
          <w:color w:val="000000"/>
          <w:sz w:val="28"/>
        </w:rPr>
        <w:t xml:space="preserve">
      5. До принятия отказа от иска орган, ведущий уголовный процесс, обязан разъяснить гражданскому истцу последствия отказа, установленные частью четвертой настоящей статьи. </w:t>
      </w:r>
    </w:p>
    <w:p>
      <w:pPr>
        <w:spacing w:after="0"/>
        <w:ind w:left="0"/>
        <w:jc w:val="both"/>
      </w:pPr>
      <w:r>
        <w:rPr>
          <w:rFonts w:ascii="Times New Roman"/>
          <w:b w:val="false"/>
          <w:i w:val="false"/>
          <w:color w:val="000000"/>
          <w:sz w:val="28"/>
        </w:rPr>
        <w:t xml:space="preserve">
      6. Орган, ведущий уголовный процесс, не принимает отказа гражданского истца от иска, если эти действия противоречат закону или нарушают чьи-либо права и охраняемые законом интересы, о чем выносит мотивированное постановление. </w:t>
      </w:r>
    </w:p>
    <w:p>
      <w:pPr>
        <w:spacing w:after="0"/>
        <w:ind w:left="0"/>
        <w:jc w:val="both"/>
      </w:pPr>
      <w:r>
        <w:rPr>
          <w:rFonts w:ascii="Times New Roman"/>
          <w:b/>
          <w:i w:val="false"/>
          <w:color w:val="000000"/>
          <w:sz w:val="28"/>
        </w:rPr>
        <w:t xml:space="preserve">Статья 169. Решение по гражданскому иску </w:t>
      </w:r>
    </w:p>
    <w:p>
      <w:pPr>
        <w:spacing w:after="0"/>
        <w:ind w:left="0"/>
        <w:jc w:val="both"/>
      </w:pPr>
      <w:r>
        <w:rPr>
          <w:rFonts w:ascii="Times New Roman"/>
          <w:b w:val="false"/>
          <w:i w:val="false"/>
          <w:color w:val="000000"/>
          <w:sz w:val="28"/>
        </w:rPr>
        <w:t xml:space="preserve">
      1. При постановлении обвинительного приговора или вынесении постановления о применении принудительной меры медицинского характера суд удовлетворяет гражданский иск полностью или частично либо отказывает в его удовлетворении. </w:t>
      </w:r>
    </w:p>
    <w:p>
      <w:pPr>
        <w:spacing w:after="0"/>
        <w:ind w:left="0"/>
        <w:jc w:val="both"/>
      </w:pPr>
      <w:r>
        <w:rPr>
          <w:rFonts w:ascii="Times New Roman"/>
          <w:b w:val="false"/>
          <w:i w:val="false"/>
          <w:color w:val="000000"/>
          <w:sz w:val="28"/>
        </w:rPr>
        <w:t xml:space="preserve">
      2.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w:t>
      </w:r>
      <w:r>
        <w:rPr>
          <w:rFonts w:ascii="Times New Roman"/>
          <w:b w:val="false"/>
          <w:i w:val="false"/>
          <w:color w:val="000000"/>
          <w:sz w:val="28"/>
        </w:rPr>
        <w:t>гражданским процессуальным законодательством</w:t>
      </w:r>
      <w:r>
        <w:rPr>
          <w:rFonts w:ascii="Times New Roman"/>
          <w:b w:val="false"/>
          <w:i w:val="false"/>
          <w:color w:val="000000"/>
          <w:sz w:val="28"/>
        </w:rPr>
        <w:t xml:space="preserve">. Принудительное исполнение производится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xml:space="preserve">
      3. При невозможности произвести подробный расчет по гражданскому иску без отложения разбирательства уголовного дела, суд может признать за гражданским истцом право на удовлетворение иска и передать вопрос о его размерах на рассмотрение судом в порядке гражданского судопроизводства. </w:t>
      </w:r>
    </w:p>
    <w:p>
      <w:pPr>
        <w:spacing w:after="0"/>
        <w:ind w:left="0"/>
        <w:jc w:val="both"/>
      </w:pPr>
      <w:r>
        <w:rPr>
          <w:rFonts w:ascii="Times New Roman"/>
          <w:b w:val="false"/>
          <w:i w:val="false"/>
          <w:color w:val="000000"/>
          <w:sz w:val="28"/>
        </w:rPr>
        <w:t xml:space="preserve">
      4. При постановлении оправдательного приговора, а равно вынесении постановления о прекращении дела по применению принудительной меры медицинского характера суд: </w:t>
      </w:r>
    </w:p>
    <w:p>
      <w:pPr>
        <w:spacing w:after="0"/>
        <w:ind w:left="0"/>
        <w:jc w:val="both"/>
      </w:pPr>
      <w:r>
        <w:rPr>
          <w:rFonts w:ascii="Times New Roman"/>
          <w:b w:val="false"/>
          <w:i w:val="false"/>
          <w:color w:val="000000"/>
          <w:sz w:val="28"/>
        </w:rPr>
        <w:t xml:space="preserve">
      1) отказывает в удовлетворении гражданского иска, если не установлено событие преступления или запрещенного Уголовным кодексом Республики Казахстан деяния либо не доказано участие подсудимого или лица, в отношении которого решался вопрос о применении принудительных мер медицинского характера, в совершении преступления или запрещенного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деяния; </w:t>
      </w:r>
    </w:p>
    <w:p>
      <w:pPr>
        <w:spacing w:after="0"/>
        <w:ind w:left="0"/>
        <w:jc w:val="both"/>
      </w:pPr>
      <w:r>
        <w:rPr>
          <w:rFonts w:ascii="Times New Roman"/>
          <w:b w:val="false"/>
          <w:i w:val="false"/>
          <w:color w:val="000000"/>
          <w:sz w:val="28"/>
        </w:rPr>
        <w:t xml:space="preserve">
      2) оставляет иск без рассмотрения в случае оправдания подсудимого за отсутствием состава преступления либо прекращения дела за отсутствием оснований для применения принудительной меры медицинского характера к лицу, которое по характеру совершенного им деяния и своему состоянию не представляет опасности для общества и не нуждается в принудительном лечении. </w:t>
      </w:r>
    </w:p>
    <w:p>
      <w:pPr>
        <w:spacing w:after="0"/>
        <w:ind w:left="0"/>
        <w:jc w:val="both"/>
      </w:pPr>
      <w:r>
        <w:rPr>
          <w:rFonts w:ascii="Times New Roman"/>
          <w:b w:val="false"/>
          <w:i w:val="false"/>
          <w:color w:val="000000"/>
          <w:sz w:val="28"/>
        </w:rPr>
        <w:t xml:space="preserve">
      5. При прекращении дела по основаниям, указанным в пунктах 3-5, 7, 8 части первой </w:t>
      </w:r>
      <w:r>
        <w:rPr>
          <w:rFonts w:ascii="Times New Roman"/>
          <w:b w:val="false"/>
          <w:i w:val="false"/>
          <w:color w:val="000000"/>
          <w:sz w:val="28"/>
        </w:rPr>
        <w:t>статьи 37</w:t>
      </w:r>
      <w:r>
        <w:rPr>
          <w:rFonts w:ascii="Times New Roman"/>
          <w:b w:val="false"/>
          <w:i w:val="false"/>
          <w:color w:val="000000"/>
          <w:sz w:val="28"/>
        </w:rPr>
        <w:t xml:space="preserve"> и </w:t>
      </w:r>
      <w:r>
        <w:rPr>
          <w:rFonts w:ascii="Times New Roman"/>
          <w:b w:val="false"/>
          <w:i w:val="false"/>
          <w:color w:val="000000"/>
          <w:sz w:val="28"/>
        </w:rPr>
        <w:t>статье 38</w:t>
      </w:r>
      <w:r>
        <w:rPr>
          <w:rFonts w:ascii="Times New Roman"/>
          <w:b w:val="false"/>
          <w:i w:val="false"/>
          <w:color w:val="000000"/>
          <w:sz w:val="28"/>
        </w:rPr>
        <w:t xml:space="preserve"> настоящего Кодекса, суд оставляет гражданский иск без рассмотрения. </w:t>
      </w:r>
    </w:p>
    <w:p>
      <w:pPr>
        <w:spacing w:after="0"/>
        <w:ind w:left="0"/>
        <w:jc w:val="both"/>
      </w:pPr>
      <w:r>
        <w:rPr>
          <w:rFonts w:ascii="Times New Roman"/>
          <w:b w:val="false"/>
          <w:i w:val="false"/>
          <w:color w:val="000000"/>
          <w:sz w:val="28"/>
        </w:rPr>
        <w:t>
      6. Если по основаниям, предусмотренным в пункте 2 части четвертой и части пятой настоящей статьи, уголовное дело прекращено в стадии досудебного производства, гражданин или юридическое лицо либо их представители вправе предъявить иск в порядке гражданского судопроизводства.</w:t>
      </w:r>
    </w:p>
    <w:p>
      <w:pPr>
        <w:spacing w:after="0"/>
        <w:ind w:left="0"/>
        <w:jc w:val="both"/>
      </w:pPr>
      <w:r>
        <w:rPr>
          <w:rFonts w:ascii="Times New Roman"/>
          <w:b w:val="false"/>
          <w:i w:val="false"/>
          <w:color w:val="000000"/>
          <w:sz w:val="28"/>
        </w:rPr>
        <w:t>
      7. Допускается возможность заключения мирового соглашения в части гражданского иска между подсудимым и потерпевшим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170. Обеспечение гражданского иска </w:t>
      </w:r>
    </w:p>
    <w:p>
      <w:pPr>
        <w:spacing w:after="0"/>
        <w:ind w:left="0"/>
        <w:jc w:val="both"/>
      </w:pPr>
      <w:r>
        <w:rPr>
          <w:rFonts w:ascii="Times New Roman"/>
          <w:b w:val="false"/>
          <w:i w:val="false"/>
          <w:color w:val="000000"/>
          <w:sz w:val="28"/>
        </w:rPr>
        <w:t xml:space="preserve">
      При наличии данных о причинении преступлением морального или имущественного вреда орган уголовного преследования обязан принять меры обеспечения гражданского иска. Если такие меры не были приняты, суд вправе до вступления приговора в законную силу принять меры его обеспечения. </w:t>
      </w:r>
    </w:p>
    <w:p>
      <w:pPr>
        <w:spacing w:after="0"/>
        <w:ind w:left="0"/>
        <w:jc w:val="both"/>
      </w:pPr>
      <w:r>
        <w:rPr>
          <w:rFonts w:ascii="Times New Roman"/>
          <w:b/>
          <w:i w:val="false"/>
          <w:color w:val="000000"/>
          <w:sz w:val="28"/>
        </w:rPr>
        <w:t xml:space="preserve">Статья 171. Исполнение приговора и постановления суда в части гражданского иска </w:t>
      </w:r>
    </w:p>
    <w:p>
      <w:pPr>
        <w:spacing w:after="0"/>
        <w:ind w:left="0"/>
        <w:jc w:val="both"/>
      </w:pPr>
      <w:r>
        <w:rPr>
          <w:rFonts w:ascii="Times New Roman"/>
          <w:b w:val="false"/>
          <w:i w:val="false"/>
          <w:color w:val="000000"/>
          <w:sz w:val="28"/>
        </w:rPr>
        <w:t xml:space="preserve">
      При удовлетворении судом гражданского иска приговор, а также постановление о применении принудительной меры медицинского характера в части гражданского иска исполняются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88"/>
    <w:p>
      <w:pPr>
        <w:spacing w:after="0"/>
        <w:ind w:left="0"/>
        <w:jc w:val="left"/>
      </w:pPr>
      <w:r>
        <w:rPr>
          <w:rFonts w:ascii="Times New Roman"/>
          <w:b/>
          <w:i w:val="false"/>
          <w:color w:val="000000"/>
        </w:rPr>
        <w:t xml:space="preserve"> Глава 21. Оплата труда и возмещение расходов, </w:t>
      </w:r>
      <w:r>
        <w:br/>
      </w:r>
      <w:r>
        <w:rPr>
          <w:rFonts w:ascii="Times New Roman"/>
          <w:b/>
          <w:i w:val="false"/>
          <w:color w:val="000000"/>
        </w:rPr>
        <w:t>понесенных в ходе производства по уголовному делу</w:t>
      </w:r>
    </w:p>
    <w:bookmarkEnd w:id="188"/>
    <w:p>
      <w:pPr>
        <w:spacing w:after="0"/>
        <w:ind w:left="0"/>
        <w:jc w:val="both"/>
      </w:pPr>
      <w:r>
        <w:rPr>
          <w:rFonts w:ascii="Times New Roman"/>
          <w:b/>
          <w:i w:val="false"/>
          <w:color w:val="000000"/>
          <w:sz w:val="28"/>
        </w:rPr>
        <w:t>Статья 172. Оплата юридической помощи</w:t>
      </w:r>
    </w:p>
    <w:p>
      <w:pPr>
        <w:spacing w:after="0"/>
        <w:ind w:left="0"/>
        <w:jc w:val="both"/>
      </w:pPr>
      <w:r>
        <w:rPr>
          <w:rFonts w:ascii="Times New Roman"/>
          <w:b w:val="false"/>
          <w:i w:val="false"/>
          <w:color w:val="ff0000"/>
          <w:sz w:val="28"/>
        </w:rPr>
        <w:t xml:space="preserve">
      Сноска. Заголовок в редакции Закона РК от 11.12.2009 </w:t>
      </w:r>
      <w:r>
        <w:rPr>
          <w:rFonts w:ascii="Times New Roman"/>
          <w:b w:val="false"/>
          <w:i w:val="false"/>
          <w:color w:val="ff0000"/>
          <w:sz w:val="28"/>
        </w:rPr>
        <w:t>№ 230-IV</w:t>
      </w:r>
      <w:r>
        <w:rPr>
          <w:rFonts w:ascii="Times New Roman"/>
          <w:b w:val="false"/>
          <w:i w:val="false"/>
          <w:color w:val="ff0000"/>
          <w:sz w:val="28"/>
        </w:rPr>
        <w:t xml:space="preserve"> (вводится в действие с 01.01.2010). </w:t>
      </w:r>
    </w:p>
    <w:p>
      <w:pPr>
        <w:spacing w:after="0"/>
        <w:ind w:left="0"/>
        <w:jc w:val="both"/>
      </w:pPr>
      <w:r>
        <w:rPr>
          <w:rFonts w:ascii="Times New Roman"/>
          <w:b w:val="false"/>
          <w:i w:val="false"/>
          <w:color w:val="000000"/>
          <w:sz w:val="28"/>
        </w:rPr>
        <w:t xml:space="preserve">
      1. Оплата юридической помощи защитника и представителя потерпевшего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Орган, ведущий уголовный процесс, при наличии к тому оснований обязан направить постановление о назначении защитника и об освобождении подозреваемого, обвиняемого, потерпевшего от оплаты юридической помощи в коллегию адвокатов области, города республиканского значения, столицы или ее структурные подразделения. В этом случае оплата труда адвоката производится за счет бюджетных средств.</w:t>
      </w:r>
    </w:p>
    <w:p>
      <w:pPr>
        <w:spacing w:after="0"/>
        <w:ind w:left="0"/>
        <w:jc w:val="both"/>
      </w:pPr>
      <w:r>
        <w:rPr>
          <w:rFonts w:ascii="Times New Roman"/>
          <w:b w:val="false"/>
          <w:i w:val="false"/>
          <w:color w:val="000000"/>
          <w:sz w:val="28"/>
        </w:rPr>
        <w:t xml:space="preserve">
      3. В случаях, предусмотренных частью третьей </w:t>
      </w:r>
      <w:r>
        <w:rPr>
          <w:rFonts w:ascii="Times New Roman"/>
          <w:b w:val="false"/>
          <w:i w:val="false"/>
          <w:color w:val="000000"/>
          <w:sz w:val="28"/>
        </w:rPr>
        <w:t>статьи 71</w:t>
      </w:r>
      <w:r>
        <w:rPr>
          <w:rFonts w:ascii="Times New Roman"/>
          <w:b w:val="false"/>
          <w:i w:val="false"/>
          <w:color w:val="000000"/>
          <w:sz w:val="28"/>
        </w:rPr>
        <w:t xml:space="preserve"> и частью второй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когда адвокат участвовал в производстве дознания, предварительного следствия или в суде по назначению, расходы по оплате труда адвоката должны быть отнесены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03.07.2013 </w:t>
      </w:r>
      <w:r>
        <w:rPr>
          <w:rFonts w:ascii="Times New Roman"/>
          <w:b w:val="false"/>
          <w:i w:val="false"/>
          <w:color w:val="ff0000"/>
          <w:sz w:val="28"/>
        </w:rPr>
        <w:t>№ 123-V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Получение переводчиком, специалистом, экспертом вознаграждения за выполненную ими работу </w:t>
      </w:r>
    </w:p>
    <w:p>
      <w:pPr>
        <w:spacing w:after="0"/>
        <w:ind w:left="0"/>
        <w:jc w:val="both"/>
      </w:pPr>
      <w:r>
        <w:rPr>
          <w:rFonts w:ascii="Times New Roman"/>
          <w:b w:val="false"/>
          <w:i w:val="false"/>
          <w:color w:val="000000"/>
          <w:sz w:val="28"/>
        </w:rPr>
        <w:t xml:space="preserve">
      1. Переводчик, специалист, эксперт, выполняющие соответствующую работу при производстве по уголовному делу, получают: </w:t>
      </w:r>
    </w:p>
    <w:p>
      <w:pPr>
        <w:spacing w:after="0"/>
        <w:ind w:left="0"/>
        <w:jc w:val="both"/>
      </w:pPr>
      <w:r>
        <w:rPr>
          <w:rFonts w:ascii="Times New Roman"/>
          <w:b w:val="false"/>
          <w:i w:val="false"/>
          <w:color w:val="000000"/>
          <w:sz w:val="28"/>
        </w:rPr>
        <w:t xml:space="preserve">
      1) заработную плату по месту работы - если выполняли работу в порядке служебного задания; </w:t>
      </w:r>
    </w:p>
    <w:p>
      <w:pPr>
        <w:spacing w:after="0"/>
        <w:ind w:left="0"/>
        <w:jc w:val="both"/>
      </w:pPr>
      <w:r>
        <w:rPr>
          <w:rFonts w:ascii="Times New Roman"/>
          <w:b w:val="false"/>
          <w:i w:val="false"/>
          <w:color w:val="000000"/>
          <w:sz w:val="28"/>
        </w:rPr>
        <w:t xml:space="preserve">
      2) вознаграждение за счет средств республиканского бюджета в пределах ставок, </w:t>
      </w:r>
      <w:r>
        <w:rPr>
          <w:rFonts w:ascii="Times New Roman"/>
          <w:b w:val="false"/>
          <w:i w:val="false"/>
          <w:color w:val="000000"/>
          <w:sz w:val="28"/>
        </w:rPr>
        <w:t>установленных</w:t>
      </w:r>
      <w:r>
        <w:rPr>
          <w:rFonts w:ascii="Times New Roman"/>
          <w:b w:val="false"/>
          <w:i w:val="false"/>
          <w:color w:val="000000"/>
          <w:sz w:val="28"/>
        </w:rPr>
        <w:t xml:space="preserve"> Правительством Республики Казахстан, если выполненная работа не входит в круг их должностных обязанностей и выполнялась во внерабочее время; </w:t>
      </w:r>
    </w:p>
    <w:p>
      <w:pPr>
        <w:spacing w:after="0"/>
        <w:ind w:left="0"/>
        <w:jc w:val="both"/>
      </w:pPr>
      <w:r>
        <w:rPr>
          <w:rFonts w:ascii="Times New Roman"/>
          <w:b w:val="false"/>
          <w:i w:val="false"/>
          <w:color w:val="000000"/>
          <w:sz w:val="28"/>
        </w:rPr>
        <w:t xml:space="preserve">
      3) вознаграждение в размере, определенном договором со стороной, если выполняли работу по договоренности с этой стороной. </w:t>
      </w:r>
    </w:p>
    <w:p>
      <w:pPr>
        <w:spacing w:after="0"/>
        <w:ind w:left="0"/>
        <w:jc w:val="both"/>
      </w:pPr>
      <w:r>
        <w:rPr>
          <w:rFonts w:ascii="Times New Roman"/>
          <w:b w:val="false"/>
          <w:i w:val="false"/>
          <w:color w:val="000000"/>
          <w:sz w:val="28"/>
        </w:rPr>
        <w:t xml:space="preserve">
      2. В случае, предусмотренном пунктом 2 части первой настоящей статьи, вознаграждение выплачивается на основании постановления органа, ведущего уголовный процесс, вынесенного после представления переводчиком, специалистом, экспертом счета. </w:t>
      </w:r>
    </w:p>
    <w:p>
      <w:pPr>
        <w:spacing w:after="0"/>
        <w:ind w:left="0"/>
        <w:jc w:val="both"/>
      </w:pPr>
      <w:r>
        <w:rPr>
          <w:rFonts w:ascii="Times New Roman"/>
          <w:b/>
          <w:i w:val="false"/>
          <w:color w:val="000000"/>
          <w:sz w:val="28"/>
        </w:rPr>
        <w:t xml:space="preserve">Статья 174. Возмещение расходов, понесенных лицами, участвующими в уголовном судопроизводстве </w:t>
      </w:r>
    </w:p>
    <w:p>
      <w:pPr>
        <w:spacing w:after="0"/>
        <w:ind w:left="0"/>
        <w:jc w:val="both"/>
      </w:pPr>
      <w:r>
        <w:rPr>
          <w:rFonts w:ascii="Times New Roman"/>
          <w:b w:val="false"/>
          <w:i w:val="false"/>
          <w:color w:val="000000"/>
          <w:sz w:val="28"/>
        </w:rPr>
        <w:t xml:space="preserve">
      1. В порядке уголовного судопроизводства подлежат возмещению за счет бюджетных средств следующие расходы потерпевшего, гражданского истца, гражданского ответчика, их законных представителей, адвокатов, оказывающих юридическую помощь в качестве защитника или представителя потерпевшего (частного обвинителя) по назначению органа, ведущего уголовный процесс, в случаях, предусмотренных частью третьей </w:t>
      </w:r>
      <w:r>
        <w:rPr>
          <w:rFonts w:ascii="Times New Roman"/>
          <w:b w:val="false"/>
          <w:i w:val="false"/>
          <w:color w:val="000000"/>
          <w:sz w:val="28"/>
        </w:rPr>
        <w:t>статьи 71</w:t>
      </w:r>
      <w:r>
        <w:rPr>
          <w:rFonts w:ascii="Times New Roman"/>
          <w:b w:val="false"/>
          <w:i w:val="false"/>
          <w:color w:val="000000"/>
          <w:sz w:val="28"/>
        </w:rPr>
        <w:t xml:space="preserve"> и частью второй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понятого, переводчика, специалиста, эксперта, свидетеля:</w:t>
      </w:r>
    </w:p>
    <w:p>
      <w:pPr>
        <w:spacing w:after="0"/>
        <w:ind w:left="0"/>
        <w:jc w:val="both"/>
      </w:pPr>
      <w:r>
        <w:rPr>
          <w:rFonts w:ascii="Times New Roman"/>
          <w:b w:val="false"/>
          <w:i w:val="false"/>
          <w:color w:val="000000"/>
          <w:sz w:val="28"/>
        </w:rPr>
        <w:t>
      1) расходы по явке по вызову органа, ведущего уголовный процесс:</w:t>
      </w:r>
    </w:p>
    <w:p>
      <w:pPr>
        <w:spacing w:after="0"/>
        <w:ind w:left="0"/>
        <w:jc w:val="both"/>
      </w:pPr>
      <w:r>
        <w:rPr>
          <w:rFonts w:ascii="Times New Roman"/>
          <w:b w:val="false"/>
          <w:i w:val="false"/>
          <w:color w:val="000000"/>
          <w:sz w:val="28"/>
        </w:rPr>
        <w:t xml:space="preserve">
      - стоимость проезда на железнодорожном, водном, автомобильном (за исключением такси) транспорте и на других видах транспорта, существующего в данной местности, а с согласия органа, ведущего уголовный процесс, - стоимость проезда на воздушном транспорте; </w:t>
      </w:r>
    </w:p>
    <w:p>
      <w:pPr>
        <w:spacing w:after="0"/>
        <w:ind w:left="0"/>
        <w:jc w:val="both"/>
      </w:pPr>
      <w:r>
        <w:rPr>
          <w:rFonts w:ascii="Times New Roman"/>
          <w:b w:val="false"/>
          <w:i w:val="false"/>
          <w:color w:val="000000"/>
          <w:sz w:val="28"/>
        </w:rPr>
        <w:t xml:space="preserve">
      - стоимость найма жилого помещения по </w:t>
      </w:r>
      <w:r>
        <w:rPr>
          <w:rFonts w:ascii="Times New Roman"/>
          <w:b w:val="false"/>
          <w:i w:val="false"/>
          <w:color w:val="000000"/>
          <w:sz w:val="28"/>
        </w:rPr>
        <w:t>нормам</w:t>
      </w:r>
      <w:r>
        <w:rPr>
          <w:rFonts w:ascii="Times New Roman"/>
          <w:b w:val="false"/>
          <w:i w:val="false"/>
          <w:color w:val="000000"/>
          <w:sz w:val="28"/>
        </w:rPr>
        <w:t xml:space="preserve">, принятым для оплаты служебных командировок, при условии, что эти расходы не возмещаются организацией, работодателем; </w:t>
      </w:r>
    </w:p>
    <w:p>
      <w:pPr>
        <w:spacing w:after="0"/>
        <w:ind w:left="0"/>
        <w:jc w:val="both"/>
      </w:pPr>
      <w:r>
        <w:rPr>
          <w:rFonts w:ascii="Times New Roman"/>
          <w:b w:val="false"/>
          <w:i w:val="false"/>
          <w:color w:val="000000"/>
          <w:sz w:val="28"/>
        </w:rPr>
        <w:t xml:space="preserve">
      2) суточные, при необходимости для этих лиц проживать по требованию органа, ведущего уголовный процесс, вне места постоянного жительства и при условии, что суточные не возмещаются организацией, работодателем; </w:t>
      </w:r>
    </w:p>
    <w:p>
      <w:pPr>
        <w:spacing w:after="0"/>
        <w:ind w:left="0"/>
        <w:jc w:val="both"/>
      </w:pPr>
      <w:r>
        <w:rPr>
          <w:rFonts w:ascii="Times New Roman"/>
          <w:b w:val="false"/>
          <w:i w:val="false"/>
          <w:color w:val="000000"/>
          <w:sz w:val="28"/>
        </w:rPr>
        <w:t xml:space="preserve">
      3) средний заработок за все время, затраченное по требованию органа, ведущего уголовный процесс, на участие в уголовном судопроизводстве, кроме случаев, когда средний заработок сохраняется за ними организацией, работодателем; </w:t>
      </w:r>
    </w:p>
    <w:p>
      <w:pPr>
        <w:spacing w:after="0"/>
        <w:ind w:left="0"/>
        <w:jc w:val="both"/>
      </w:pPr>
      <w:r>
        <w:rPr>
          <w:rFonts w:ascii="Times New Roman"/>
          <w:b w:val="false"/>
          <w:i w:val="false"/>
          <w:color w:val="000000"/>
          <w:sz w:val="28"/>
        </w:rPr>
        <w:t xml:space="preserve">
      4) расходы на восстановление или приобретение имущества, потерявшего качество или утраченного в результате участия лица в производстве следственного или другого процессуального действия по требованию органа, ведущего уголовный процесс. </w:t>
      </w:r>
    </w:p>
    <w:bookmarkStart w:name="z999" w:id="189"/>
    <w:p>
      <w:pPr>
        <w:spacing w:after="0"/>
        <w:ind w:left="0"/>
        <w:jc w:val="both"/>
      </w:pPr>
      <w:r>
        <w:rPr>
          <w:rFonts w:ascii="Times New Roman"/>
          <w:b w:val="false"/>
          <w:i w:val="false"/>
          <w:color w:val="000000"/>
          <w:sz w:val="28"/>
        </w:rPr>
        <w:t xml:space="preserve">
      2. Государственные органы и организации обязаны сохранять за потерпевшим, его законным представителем, понятым, переводчиком, специалистом, экспертом, свидетелем, кандидатом в присяжные заседатели, вызванным в суд, но не отобранным в состав коллегии присяжных заседателей, средний заработок за все время, затраченное ими по требованию органа, ведущего уголовный процесс, на участие в уголовном судопроизводстве. </w:t>
      </w:r>
    </w:p>
    <w:bookmarkEnd w:id="189"/>
    <w:bookmarkStart w:name="z1006" w:id="190"/>
    <w:p>
      <w:pPr>
        <w:spacing w:after="0"/>
        <w:ind w:left="0"/>
        <w:jc w:val="both"/>
      </w:pPr>
      <w:r>
        <w:rPr>
          <w:rFonts w:ascii="Times New Roman"/>
          <w:b w:val="false"/>
          <w:i w:val="false"/>
          <w:color w:val="000000"/>
          <w:sz w:val="28"/>
        </w:rPr>
        <w:t xml:space="preserve">
      3. Специалисту и эксперту возмещается также стоимость принадлежащих им химических реактивов и других расходных материалов, истраченных ими при выполнении порученной работы, а также внесенная ими для выполнения работы плата за использование оборудования, коммунальные услуги и потребление машинного времени. </w:t>
      </w:r>
    </w:p>
    <w:bookmarkEnd w:id="190"/>
    <w:bookmarkStart w:name="z1195" w:id="191"/>
    <w:p>
      <w:pPr>
        <w:spacing w:after="0"/>
        <w:ind w:left="0"/>
        <w:jc w:val="both"/>
      </w:pPr>
      <w:r>
        <w:rPr>
          <w:rFonts w:ascii="Times New Roman"/>
          <w:b w:val="false"/>
          <w:i w:val="false"/>
          <w:color w:val="000000"/>
          <w:sz w:val="28"/>
        </w:rPr>
        <w:t xml:space="preserve">
      4. Расходы, понесенные при производстве по уголовному делу, подлежат возмещению по заявлению лиц, перечисленных в части первой настоящей статьи, на основании постановления органа, ведущего уголовный процесс, в размере, установленном законодательством. Порядок выплаты указанных расходов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Указанные расходы могут также возмещаться за счет стороны, привлекшей перечисленных в части первой настоящей статьи лиц к участию в следственном действии, либо в других предусмотренных настоящим Кодексом случаях. Расходы, предусмотренные пунктами 1, 2 и 4 части первой настоящей статьи, могут возмещаться в соответствии с законодательством органом, ведущим уголовный процесс, по собственной инициативе. </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08.01.2007 N </w:t>
      </w:r>
      <w:r>
        <w:rPr>
          <w:rFonts w:ascii="Times New Roman"/>
          <w:b w:val="false"/>
          <w:i w:val="false"/>
          <w:color w:val="ff0000"/>
          <w:sz w:val="28"/>
        </w:rPr>
        <w:t>210</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bookmarkStart w:name="z203" w:id="192"/>
    <w:p>
      <w:pPr>
        <w:spacing w:after="0"/>
        <w:ind w:left="0"/>
        <w:jc w:val="left"/>
      </w:pPr>
      <w:r>
        <w:rPr>
          <w:rFonts w:ascii="Times New Roman"/>
          <w:b/>
          <w:i w:val="false"/>
          <w:color w:val="000000"/>
        </w:rPr>
        <w:t xml:space="preserve"> Глава 22. Процессуальные издержки</w:t>
      </w:r>
    </w:p>
    <w:bookmarkEnd w:id="192"/>
    <w:p>
      <w:pPr>
        <w:spacing w:after="0"/>
        <w:ind w:left="0"/>
        <w:jc w:val="both"/>
      </w:pPr>
      <w:r>
        <w:rPr>
          <w:rFonts w:ascii="Times New Roman"/>
          <w:b/>
          <w:i w:val="false"/>
          <w:color w:val="000000"/>
          <w:sz w:val="28"/>
        </w:rPr>
        <w:t xml:space="preserve">Статья 175. Процессуальные издержки </w:t>
      </w:r>
    </w:p>
    <w:p>
      <w:pPr>
        <w:spacing w:after="0"/>
        <w:ind w:left="0"/>
        <w:jc w:val="both"/>
      </w:pPr>
      <w:r>
        <w:rPr>
          <w:rFonts w:ascii="Times New Roman"/>
          <w:b w:val="false"/>
          <w:i w:val="false"/>
          <w:color w:val="000000"/>
          <w:sz w:val="28"/>
        </w:rPr>
        <w:t xml:space="preserve">
      Процессуальные издержки складываются из: </w:t>
      </w:r>
    </w:p>
    <w:p>
      <w:pPr>
        <w:spacing w:after="0"/>
        <w:ind w:left="0"/>
        <w:jc w:val="both"/>
      </w:pPr>
      <w:r>
        <w:rPr>
          <w:rFonts w:ascii="Times New Roman"/>
          <w:b w:val="false"/>
          <w:i w:val="false"/>
          <w:color w:val="000000"/>
          <w:sz w:val="28"/>
        </w:rPr>
        <w:t xml:space="preserve">
      1) сумм, выплачиваемых свидетелям, потерпевшим и их представителям, экспертам, специалистам, переводчикам, понятым в порядке статей 173, 174 настоящего Кодекса; </w:t>
      </w:r>
    </w:p>
    <w:p>
      <w:pPr>
        <w:spacing w:after="0"/>
        <w:ind w:left="0"/>
        <w:jc w:val="both"/>
      </w:pPr>
      <w:r>
        <w:rPr>
          <w:rFonts w:ascii="Times New Roman"/>
          <w:b w:val="false"/>
          <w:i w:val="false"/>
          <w:color w:val="000000"/>
          <w:sz w:val="28"/>
        </w:rPr>
        <w:t xml:space="preserve">
      2) сумм, выплачиваемых свидетелям, потерпевшим и их представителям, понятым, не имеющим постоянного заработка, на отвлечение их от обычных занятий; </w:t>
      </w:r>
    </w:p>
    <w:p>
      <w:pPr>
        <w:spacing w:after="0"/>
        <w:ind w:left="0"/>
        <w:jc w:val="both"/>
      </w:pPr>
      <w:r>
        <w:rPr>
          <w:rFonts w:ascii="Times New Roman"/>
          <w:b w:val="false"/>
          <w:i w:val="false"/>
          <w:color w:val="000000"/>
          <w:sz w:val="28"/>
        </w:rPr>
        <w:t xml:space="preserve">
      3) сумм, выплачиваемых свидетелям, потерпевшим и их законным представителям, понятым, работающим и имеющим постоянный заработок, в возмещение недополученной ими заработной платы за все время, затраченное ими в связи с вызовом в орган, ведущий уголовный процесс; </w:t>
      </w:r>
    </w:p>
    <w:p>
      <w:pPr>
        <w:spacing w:after="0"/>
        <w:ind w:left="0"/>
        <w:jc w:val="both"/>
      </w:pPr>
      <w:r>
        <w:rPr>
          <w:rFonts w:ascii="Times New Roman"/>
          <w:b w:val="false"/>
          <w:i w:val="false"/>
          <w:color w:val="000000"/>
          <w:sz w:val="28"/>
        </w:rPr>
        <w:t xml:space="preserve">
      4) вознаграждения, выплачиваемого экспертам, переводчикам, специалистам за выполнение ими своих обязанностей в процессе дознания и предварительного следствия или в суде, кроме случаев, когда эти обязанности выполнялись в порядке служебного задания; </w:t>
      </w:r>
    </w:p>
    <w:p>
      <w:pPr>
        <w:spacing w:after="0"/>
        <w:ind w:left="0"/>
        <w:jc w:val="both"/>
      </w:pPr>
      <w:r>
        <w:rPr>
          <w:rFonts w:ascii="Times New Roman"/>
          <w:b w:val="false"/>
          <w:i w:val="false"/>
          <w:color w:val="000000"/>
          <w:sz w:val="28"/>
        </w:rPr>
        <w:t xml:space="preserve">
      5) сумм, выплачиваемых за оказание защитником юридической помощи в случае освобождения подозреваемого, обвиняемого или подсудимого от ее оплаты либо участия адвоката в дознании, предварительном следствии или в суде по назначению, без заключения с клиентом соглашения; </w:t>
      </w:r>
    </w:p>
    <w:p>
      <w:pPr>
        <w:spacing w:after="0"/>
        <w:ind w:left="0"/>
        <w:jc w:val="both"/>
      </w:pPr>
      <w:r>
        <w:rPr>
          <w:rFonts w:ascii="Times New Roman"/>
          <w:b w:val="false"/>
          <w:i w:val="false"/>
          <w:color w:val="000000"/>
          <w:sz w:val="28"/>
        </w:rPr>
        <w:t>
      5-1) сумм, выплачиваемых за оказание юридической помощи представителем потерпевшего (частным обвинителем) в случае его освобождения от ее оплаты;</w:t>
      </w:r>
    </w:p>
    <w:p>
      <w:pPr>
        <w:spacing w:after="0"/>
        <w:ind w:left="0"/>
        <w:jc w:val="both"/>
      </w:pPr>
      <w:r>
        <w:rPr>
          <w:rFonts w:ascii="Times New Roman"/>
          <w:b w:val="false"/>
          <w:i w:val="false"/>
          <w:color w:val="000000"/>
          <w:sz w:val="28"/>
        </w:rPr>
        <w:t xml:space="preserve">
      6) сумм, израсходованных на хранение и пересылку вещественных доказательств; </w:t>
      </w:r>
    </w:p>
    <w:p>
      <w:pPr>
        <w:spacing w:after="0"/>
        <w:ind w:left="0"/>
        <w:jc w:val="both"/>
      </w:pPr>
      <w:r>
        <w:rPr>
          <w:rFonts w:ascii="Times New Roman"/>
          <w:b w:val="false"/>
          <w:i w:val="false"/>
          <w:color w:val="000000"/>
          <w:sz w:val="28"/>
        </w:rPr>
        <w:t xml:space="preserve">
      7) сумм, израсходованных на проведение экспертизы в </w:t>
      </w:r>
      <w:r>
        <w:rPr>
          <w:rFonts w:ascii="Times New Roman"/>
          <w:b w:val="false"/>
          <w:i w:val="false"/>
          <w:color w:val="000000"/>
          <w:sz w:val="28"/>
        </w:rPr>
        <w:t>органах судебной экспертизы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сумм, израсходованных в связи с розыском обвиняемого, скрывшегося от следствия или суда; </w:t>
      </w:r>
    </w:p>
    <w:p>
      <w:pPr>
        <w:spacing w:after="0"/>
        <w:ind w:left="0"/>
        <w:jc w:val="both"/>
      </w:pPr>
      <w:r>
        <w:rPr>
          <w:rFonts w:ascii="Times New Roman"/>
          <w:b w:val="false"/>
          <w:i w:val="false"/>
          <w:color w:val="000000"/>
          <w:sz w:val="28"/>
        </w:rPr>
        <w:t xml:space="preserve">
      9) сумм, израсходованных в связи с приводом обвиняемого к следователю или в суд в случае неявки его без уважительной причины, а также в связи с отложением судебного разбирательства из-за неявки подсудимого без уважительной причины либо явки его в суд в состоянии опьянения; </w:t>
      </w:r>
    </w:p>
    <w:p>
      <w:pPr>
        <w:spacing w:after="0"/>
        <w:ind w:left="0"/>
        <w:jc w:val="both"/>
      </w:pPr>
      <w:r>
        <w:rPr>
          <w:rFonts w:ascii="Times New Roman"/>
          <w:b w:val="false"/>
          <w:i w:val="false"/>
          <w:color w:val="000000"/>
          <w:sz w:val="28"/>
        </w:rPr>
        <w:t xml:space="preserve">
      10) иных расходов, понесенных при производстве по уголовному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176. Взыскание процессуальных издержек </w:t>
      </w:r>
    </w:p>
    <w:p>
      <w:pPr>
        <w:spacing w:after="0"/>
        <w:ind w:left="0"/>
        <w:jc w:val="both"/>
      </w:pPr>
      <w:r>
        <w:rPr>
          <w:rFonts w:ascii="Times New Roman"/>
          <w:b w:val="false"/>
          <w:i w:val="false"/>
          <w:color w:val="000000"/>
          <w:sz w:val="28"/>
        </w:rPr>
        <w:t xml:space="preserve">
      1. Процессуальные издержки могут быть возложены судом на осужденного или принимаются на счет государства. </w:t>
      </w:r>
    </w:p>
    <w:p>
      <w:pPr>
        <w:spacing w:after="0"/>
        <w:ind w:left="0"/>
        <w:jc w:val="both"/>
      </w:pPr>
      <w:r>
        <w:rPr>
          <w:rFonts w:ascii="Times New Roman"/>
          <w:b w:val="false"/>
          <w:i w:val="false"/>
          <w:color w:val="000000"/>
          <w:sz w:val="28"/>
        </w:rPr>
        <w:t xml:space="preserve">
      2. Суд вправе взыскать с осужденного процессуальные издержки, за исключением сумм, выплаченных переводчику. Процессуальные издержки могут быть возложены и на осужденного, освобожденного от наказания. </w:t>
      </w:r>
    </w:p>
    <w:p>
      <w:pPr>
        <w:spacing w:after="0"/>
        <w:ind w:left="0"/>
        <w:jc w:val="both"/>
      </w:pPr>
      <w:r>
        <w:rPr>
          <w:rFonts w:ascii="Times New Roman"/>
          <w:b w:val="false"/>
          <w:i w:val="false"/>
          <w:color w:val="000000"/>
          <w:sz w:val="28"/>
        </w:rPr>
        <w:t xml:space="preserve">
      3. Процессуальные издержки, связанные с участием в деле переводчика, принимаются за счет государства. Если переводчик выполнял свои функции в порядке служебного задания, оплата его труда возмещается государством организации, в которой работал переводчик. </w:t>
      </w:r>
    </w:p>
    <w:p>
      <w:pPr>
        <w:spacing w:after="0"/>
        <w:ind w:left="0"/>
        <w:jc w:val="both"/>
      </w:pPr>
      <w:r>
        <w:rPr>
          <w:rFonts w:ascii="Times New Roman"/>
          <w:b w:val="false"/>
          <w:i w:val="false"/>
          <w:color w:val="000000"/>
          <w:sz w:val="28"/>
        </w:rPr>
        <w:t xml:space="preserve">
      4. Процессуальные издержки, связанные с участием в деле адвоката, оказывавшего юридическую помощь бесплатно в качестве защитника подозреваемого, обвиняемого, подсудимого или представителя потерпевшего (частного обвинителя), в случаях, предусмотренных частью третьей </w:t>
      </w:r>
      <w:r>
        <w:rPr>
          <w:rFonts w:ascii="Times New Roman"/>
          <w:b w:val="false"/>
          <w:i w:val="false"/>
          <w:color w:val="000000"/>
          <w:sz w:val="28"/>
        </w:rPr>
        <w:t>статьи 71</w:t>
      </w:r>
      <w:r>
        <w:rPr>
          <w:rFonts w:ascii="Times New Roman"/>
          <w:b w:val="false"/>
          <w:i w:val="false"/>
          <w:color w:val="000000"/>
          <w:sz w:val="28"/>
        </w:rPr>
        <w:t xml:space="preserve"> и частью второй </w:t>
      </w:r>
      <w:r>
        <w:rPr>
          <w:rFonts w:ascii="Times New Roman"/>
          <w:b w:val="false"/>
          <w:i w:val="false"/>
          <w:color w:val="000000"/>
          <w:sz w:val="28"/>
        </w:rPr>
        <w:t>статьи 80</w:t>
      </w:r>
      <w:r>
        <w:rPr>
          <w:rFonts w:ascii="Times New Roman"/>
          <w:b w:val="false"/>
          <w:i w:val="false"/>
          <w:color w:val="000000"/>
          <w:sz w:val="28"/>
        </w:rPr>
        <w:t xml:space="preserve"> настоящего Кодекса, относятся за счет бюджетных средств. </w:t>
      </w:r>
    </w:p>
    <w:p>
      <w:pPr>
        <w:spacing w:after="0"/>
        <w:ind w:left="0"/>
        <w:jc w:val="both"/>
      </w:pPr>
      <w:r>
        <w:rPr>
          <w:rFonts w:ascii="Times New Roman"/>
          <w:b w:val="false"/>
          <w:i w:val="false"/>
          <w:color w:val="000000"/>
          <w:sz w:val="28"/>
        </w:rPr>
        <w:t xml:space="preserve">
      5. В случае оправдания подсудимого или прекращения дела в соответствии с пунктами 1,2 части первой </w:t>
      </w:r>
      <w:r>
        <w:rPr>
          <w:rFonts w:ascii="Times New Roman"/>
          <w:b w:val="false"/>
          <w:i w:val="false"/>
          <w:color w:val="000000"/>
          <w:sz w:val="28"/>
        </w:rPr>
        <w:t>статьи 37</w:t>
      </w:r>
      <w:r>
        <w:rPr>
          <w:rFonts w:ascii="Times New Roman"/>
          <w:b w:val="false"/>
          <w:i w:val="false"/>
          <w:color w:val="000000"/>
          <w:sz w:val="28"/>
        </w:rPr>
        <w:t xml:space="preserve"> и частью второй </w:t>
      </w:r>
      <w:r>
        <w:rPr>
          <w:rFonts w:ascii="Times New Roman"/>
          <w:b w:val="false"/>
          <w:i w:val="false"/>
          <w:color w:val="000000"/>
          <w:sz w:val="28"/>
        </w:rPr>
        <w:t>статьи 269</w:t>
      </w:r>
      <w:r>
        <w:rPr>
          <w:rFonts w:ascii="Times New Roman"/>
          <w:b w:val="false"/>
          <w:i w:val="false"/>
          <w:color w:val="000000"/>
          <w:sz w:val="28"/>
        </w:rPr>
        <w:t xml:space="preserve"> настоящего Кодекса процессуальные издержки принимаются на счет государства. Если подсудимый оправдан лишь частично, суд обязывает его оплатить процессуальные издержки, связанные с обвинением, по которому он признан виновным. </w:t>
      </w:r>
    </w:p>
    <w:p>
      <w:pPr>
        <w:spacing w:after="0"/>
        <w:ind w:left="0"/>
        <w:jc w:val="both"/>
      </w:pPr>
      <w:r>
        <w:rPr>
          <w:rFonts w:ascii="Times New Roman"/>
          <w:b w:val="false"/>
          <w:i w:val="false"/>
          <w:color w:val="000000"/>
          <w:sz w:val="28"/>
        </w:rPr>
        <w:t xml:space="preserve">
      6. Процессуальные издержки принимаются на счет государства в случае имущественной несостоятельности лица, с которого они должны быть взысканы. Суд вправе освободить осужденного полностью или частично от уплаты процессуальных издержек, если их выплата может существенно отразиться на материальном положении лиц, которые находятся на иждивении осужденного. </w:t>
      </w:r>
    </w:p>
    <w:p>
      <w:pPr>
        <w:spacing w:after="0"/>
        <w:ind w:left="0"/>
        <w:jc w:val="both"/>
      </w:pPr>
      <w:r>
        <w:rPr>
          <w:rFonts w:ascii="Times New Roman"/>
          <w:b w:val="false"/>
          <w:i w:val="false"/>
          <w:color w:val="000000"/>
          <w:sz w:val="28"/>
        </w:rPr>
        <w:t xml:space="preserve">
      7. Признавая виновными по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 </w:t>
      </w:r>
    </w:p>
    <w:p>
      <w:pPr>
        <w:spacing w:after="0"/>
        <w:ind w:left="0"/>
        <w:jc w:val="both"/>
      </w:pPr>
      <w:r>
        <w:rPr>
          <w:rFonts w:ascii="Times New Roman"/>
          <w:b w:val="false"/>
          <w:i w:val="false"/>
          <w:color w:val="000000"/>
          <w:sz w:val="28"/>
        </w:rPr>
        <w:t xml:space="preserve">
      8. По делам о преступлениях несовершеннолетних суд может возложить выплату процессуальных издержек на родителей несовершеннолетнего или лиц, их заменяющих. </w:t>
      </w:r>
    </w:p>
    <w:p>
      <w:pPr>
        <w:spacing w:after="0"/>
        <w:ind w:left="0"/>
        <w:jc w:val="both"/>
      </w:pPr>
      <w:r>
        <w:rPr>
          <w:rFonts w:ascii="Times New Roman"/>
          <w:b w:val="false"/>
          <w:i w:val="false"/>
          <w:color w:val="000000"/>
          <w:sz w:val="28"/>
        </w:rPr>
        <w:t xml:space="preserve">
      9. При оправдании подсудимого по делу частного обвинения суд вправе взыскать процессуальные издержки полностью или частично с лица, по жалобе которого было начато производство. При прекращении дела за примирением сторон процессуальные издержки взыскиваются с одной или обеих сторон. </w:t>
      </w:r>
    </w:p>
    <w:p>
      <w:pPr>
        <w:spacing w:after="0"/>
        <w:ind w:left="0"/>
        <w:jc w:val="both"/>
      </w:pPr>
      <w:r>
        <w:rPr>
          <w:rFonts w:ascii="Times New Roman"/>
          <w:b w:val="false"/>
          <w:i w:val="false"/>
          <w:color w:val="000000"/>
          <w:sz w:val="28"/>
        </w:rPr>
        <w:t xml:space="preserve">
      10. В случае смерти обвиняемого его наследники не несут ответственности по обязательствам, связанным с процессуальными издержками. </w:t>
      </w:r>
    </w:p>
    <w:p>
      <w:pPr>
        <w:spacing w:after="0"/>
        <w:ind w:left="0"/>
        <w:jc w:val="both"/>
      </w:pPr>
      <w:r>
        <w:rPr>
          <w:rFonts w:ascii="Times New Roman"/>
          <w:b w:val="false"/>
          <w:i w:val="false"/>
          <w:color w:val="000000"/>
          <w:sz w:val="28"/>
        </w:rPr>
        <w:t>
      11. Право взыскания процессуальных издержек прекращается в силу давности по истечении трех лет со дня вступления соответствующего решения суда в законную силу.</w:t>
      </w:r>
    </w:p>
    <w:p>
      <w:pPr>
        <w:spacing w:after="0"/>
        <w:ind w:left="0"/>
        <w:jc w:val="both"/>
      </w:pPr>
      <w:r>
        <w:rPr>
          <w:rFonts w:ascii="Times New Roman"/>
          <w:b w:val="false"/>
          <w:i w:val="false"/>
          <w:color w:val="000000"/>
          <w:sz w:val="28"/>
        </w:rPr>
        <w:t>
      12. В случае наличия данных о процессуальных издержках, за исключением случая, указанного в части 6 настоящей статьи, орган уголовного преследования обязан принять меры обеспечения взыскания процессуальных издержек.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6" w:id="193"/>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Досудебное производство по уголовному делу</w:t>
      </w:r>
      <w:r>
        <w:br/>
      </w:r>
      <w:r>
        <w:rPr>
          <w:rFonts w:ascii="Times New Roman"/>
          <w:b/>
          <w:i w:val="false"/>
          <w:color w:val="000000"/>
        </w:rPr>
        <w:t>Глава 23. Возбуждение уголовного дела</w:t>
      </w:r>
    </w:p>
    <w:bookmarkEnd w:id="193"/>
    <w:p>
      <w:pPr>
        <w:spacing w:after="0"/>
        <w:ind w:left="0"/>
        <w:jc w:val="both"/>
      </w:pPr>
      <w:r>
        <w:rPr>
          <w:rFonts w:ascii="Times New Roman"/>
          <w:b/>
          <w:i w:val="false"/>
          <w:color w:val="000000"/>
          <w:sz w:val="28"/>
        </w:rPr>
        <w:t xml:space="preserve">Статья 177. Поводы и основания к возбуждению уголовного дела </w:t>
      </w:r>
    </w:p>
    <w:p>
      <w:pPr>
        <w:spacing w:after="0"/>
        <w:ind w:left="0"/>
        <w:jc w:val="both"/>
      </w:pPr>
      <w:r>
        <w:rPr>
          <w:rFonts w:ascii="Times New Roman"/>
          <w:b w:val="false"/>
          <w:i w:val="false"/>
          <w:color w:val="000000"/>
          <w:sz w:val="28"/>
        </w:rPr>
        <w:t xml:space="preserve">
      1. Поводами к возбуждению уголовного дела служат: </w:t>
      </w:r>
    </w:p>
    <w:p>
      <w:pPr>
        <w:spacing w:after="0"/>
        <w:ind w:left="0"/>
        <w:jc w:val="both"/>
      </w:pPr>
      <w:r>
        <w:rPr>
          <w:rFonts w:ascii="Times New Roman"/>
          <w:b w:val="false"/>
          <w:i w:val="false"/>
          <w:color w:val="000000"/>
          <w:sz w:val="28"/>
        </w:rPr>
        <w:t xml:space="preserve">
      1) заявления граждан; </w:t>
      </w:r>
    </w:p>
    <w:p>
      <w:pPr>
        <w:spacing w:after="0"/>
        <w:ind w:left="0"/>
        <w:jc w:val="both"/>
      </w:pPr>
      <w:r>
        <w:rPr>
          <w:rFonts w:ascii="Times New Roman"/>
          <w:b w:val="false"/>
          <w:i w:val="false"/>
          <w:color w:val="000000"/>
          <w:sz w:val="28"/>
        </w:rPr>
        <w:t xml:space="preserve">
      2) явка с повинной; </w:t>
      </w:r>
    </w:p>
    <w:p>
      <w:pPr>
        <w:spacing w:after="0"/>
        <w:ind w:left="0"/>
        <w:jc w:val="both"/>
      </w:pPr>
      <w:r>
        <w:rPr>
          <w:rFonts w:ascii="Times New Roman"/>
          <w:b w:val="false"/>
          <w:i w:val="false"/>
          <w:color w:val="000000"/>
          <w:sz w:val="28"/>
        </w:rPr>
        <w:t xml:space="preserve">
      3) сообщение должностного лица государственного органа или лица, выполняющего управленческие функции в организации; </w:t>
      </w:r>
    </w:p>
    <w:p>
      <w:pPr>
        <w:spacing w:after="0"/>
        <w:ind w:left="0"/>
        <w:jc w:val="both"/>
      </w:pPr>
      <w:r>
        <w:rPr>
          <w:rFonts w:ascii="Times New Roman"/>
          <w:b w:val="false"/>
          <w:i w:val="false"/>
          <w:color w:val="000000"/>
          <w:sz w:val="28"/>
        </w:rPr>
        <w:t xml:space="preserve">
      4) сообщение в средствах массовой информации; </w:t>
      </w:r>
    </w:p>
    <w:p>
      <w:pPr>
        <w:spacing w:after="0"/>
        <w:ind w:left="0"/>
        <w:jc w:val="both"/>
      </w:pPr>
      <w:r>
        <w:rPr>
          <w:rFonts w:ascii="Times New Roman"/>
          <w:b w:val="false"/>
          <w:i w:val="false"/>
          <w:color w:val="000000"/>
          <w:sz w:val="28"/>
        </w:rPr>
        <w:t xml:space="preserve">
      5) непосредственное обнаружение сведений о преступлении должностными лицами и органами, правомочными возбудить уголовное дело. </w:t>
      </w:r>
    </w:p>
    <w:p>
      <w:pPr>
        <w:spacing w:after="0"/>
        <w:ind w:left="0"/>
        <w:jc w:val="both"/>
      </w:pPr>
      <w:r>
        <w:rPr>
          <w:rFonts w:ascii="Times New Roman"/>
          <w:b w:val="false"/>
          <w:i w:val="false"/>
          <w:color w:val="000000"/>
          <w:sz w:val="28"/>
        </w:rPr>
        <w:t>
      2. Основаниями к возбуждению уголовного дела являются:</w:t>
      </w:r>
    </w:p>
    <w:p>
      <w:pPr>
        <w:spacing w:after="0"/>
        <w:ind w:left="0"/>
        <w:jc w:val="both"/>
      </w:pPr>
      <w:r>
        <w:rPr>
          <w:rFonts w:ascii="Times New Roman"/>
          <w:b w:val="false"/>
          <w:i w:val="false"/>
          <w:color w:val="000000"/>
          <w:sz w:val="28"/>
        </w:rPr>
        <w:t>
      1) наличие достаточных данных, указывающих на признаки преступления, при отсутствии обстоятельств, исключающих производство по уголовному делу;</w:t>
      </w:r>
    </w:p>
    <w:p>
      <w:pPr>
        <w:spacing w:after="0"/>
        <w:ind w:left="0"/>
        <w:jc w:val="both"/>
      </w:pPr>
      <w:r>
        <w:rPr>
          <w:rFonts w:ascii="Times New Roman"/>
          <w:b w:val="false"/>
          <w:i w:val="false"/>
          <w:color w:val="000000"/>
          <w:sz w:val="28"/>
        </w:rPr>
        <w:t>
      2) исчезновение лица, если в течение двух месяцев с момента подачи заявления оперативно-розыскными мероприятиями, проведенными в этот срок, установить местонахождение лица не представляется возможным.</w:t>
      </w:r>
    </w:p>
    <w:p>
      <w:pPr>
        <w:spacing w:after="0"/>
        <w:ind w:left="0"/>
        <w:jc w:val="both"/>
      </w:pPr>
      <w:r>
        <w:rPr>
          <w:rFonts w:ascii="Times New Roman"/>
          <w:b w:val="false"/>
          <w:i w:val="false"/>
          <w:color w:val="000000"/>
          <w:sz w:val="28"/>
        </w:rPr>
        <w:t xml:space="preserve">
      3. В случае, когда по уголовному делу, возбужденному в порядке, предусмотренном пунктом 2) части второй настоящей статьи, установлены данные, указывающие на признаки совершения в отношении безвестно исчезнувшего лица преступления, деяние квалифицируется по соответствующей статье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178. Заявления граждан </w:t>
      </w:r>
    </w:p>
    <w:p>
      <w:pPr>
        <w:spacing w:after="0"/>
        <w:ind w:left="0"/>
        <w:jc w:val="both"/>
      </w:pPr>
      <w:r>
        <w:rPr>
          <w:rFonts w:ascii="Times New Roman"/>
          <w:b w:val="false"/>
          <w:i w:val="false"/>
          <w:color w:val="000000"/>
          <w:sz w:val="28"/>
        </w:rPr>
        <w:t xml:space="preserve">
      1. Заявления граждан о преступлении могут быть устными или письменными. Письменное заявление должно быть подписано лицом, от которого оно исходит. </w:t>
      </w:r>
    </w:p>
    <w:p>
      <w:pPr>
        <w:spacing w:after="0"/>
        <w:ind w:left="0"/>
        <w:jc w:val="both"/>
      </w:pPr>
      <w:r>
        <w:rPr>
          <w:rFonts w:ascii="Times New Roman"/>
          <w:b w:val="false"/>
          <w:i w:val="false"/>
          <w:color w:val="000000"/>
          <w:sz w:val="28"/>
        </w:rPr>
        <w:t xml:space="preserve">
      2. Устное заявление о преступлении, сделанное при производстве следственного действия или в ходе судебного разбирательства, вносится соответственно в протокол следственного действия или судебного заседания. В иных случаях составляется отдельный протокол. Протокол должен содержать сведения о заявителе, месте его жительства или работы, а также документах, удостоверяющих его личность. Протокол подписывают заявитель и должностное лицо, которое приняло заявление. </w:t>
      </w:r>
    </w:p>
    <w:p>
      <w:pPr>
        <w:spacing w:after="0"/>
        <w:ind w:left="0"/>
        <w:jc w:val="both"/>
      </w:pPr>
      <w:r>
        <w:rPr>
          <w:rFonts w:ascii="Times New Roman"/>
          <w:b w:val="false"/>
          <w:i w:val="false"/>
          <w:color w:val="000000"/>
          <w:sz w:val="28"/>
        </w:rPr>
        <w:t xml:space="preserve">
      3. Заявитель предупреждается об уголовной ответственности за заведомо ложный донос по </w:t>
      </w:r>
      <w:r>
        <w:rPr>
          <w:rFonts w:ascii="Times New Roman"/>
          <w:b w:val="false"/>
          <w:i w:val="false"/>
          <w:color w:val="000000"/>
          <w:sz w:val="28"/>
        </w:rPr>
        <w:t>статье 351</w:t>
      </w:r>
      <w:r>
        <w:rPr>
          <w:rFonts w:ascii="Times New Roman"/>
          <w:b w:val="false"/>
          <w:i w:val="false"/>
          <w:color w:val="000000"/>
          <w:sz w:val="28"/>
        </w:rPr>
        <w:t xml:space="preserve"> Уголовного кодекса Республики Казахстан, о чем в протоколе делается отметка, которая удостоверяется подписью заявителя. </w:t>
      </w:r>
    </w:p>
    <w:p>
      <w:pPr>
        <w:spacing w:after="0"/>
        <w:ind w:left="0"/>
        <w:jc w:val="both"/>
      </w:pPr>
      <w:r>
        <w:rPr>
          <w:rFonts w:ascii="Times New Roman"/>
          <w:b w:val="false"/>
          <w:i w:val="false"/>
          <w:color w:val="000000"/>
          <w:sz w:val="28"/>
        </w:rPr>
        <w:t>
      4. Анонимное заявление о преступлении не может служить поводом для возбуждения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179. Явка с повинной </w:t>
      </w:r>
    </w:p>
    <w:p>
      <w:pPr>
        <w:spacing w:after="0"/>
        <w:ind w:left="0"/>
        <w:jc w:val="both"/>
      </w:pPr>
      <w:r>
        <w:rPr>
          <w:rFonts w:ascii="Times New Roman"/>
          <w:b w:val="false"/>
          <w:i w:val="false"/>
          <w:color w:val="000000"/>
          <w:sz w:val="28"/>
        </w:rPr>
        <w:t xml:space="preserve">
      1. Явка с повинной - добровольное заявление лица о совершенном им преступлении, когда в отношении этого лица еще не выдвинуто подозрение или не предъявлено обвинение в совершении данного преступления. </w:t>
      </w:r>
    </w:p>
    <w:p>
      <w:pPr>
        <w:spacing w:after="0"/>
        <w:ind w:left="0"/>
        <w:jc w:val="both"/>
      </w:pPr>
      <w:r>
        <w:rPr>
          <w:rFonts w:ascii="Times New Roman"/>
          <w:b w:val="false"/>
          <w:i w:val="false"/>
          <w:color w:val="000000"/>
          <w:sz w:val="28"/>
        </w:rPr>
        <w:t xml:space="preserve">
      2. Указанное заявление может быть сделано как в письменной, так и в устной форме и должно быть передано заявителем органу, ведущему уголовный процесс. Устное заявление заносится в протокол, в котором подробно излагается сделанное заявление. Протокол подписывается явившимся с повинной и должностным лицом, принявшим заявление. </w:t>
      </w:r>
    </w:p>
    <w:p>
      <w:pPr>
        <w:spacing w:after="0"/>
        <w:ind w:left="0"/>
        <w:jc w:val="both"/>
      </w:pPr>
      <w:r>
        <w:rPr>
          <w:rFonts w:ascii="Times New Roman"/>
          <w:b w:val="false"/>
          <w:i w:val="false"/>
          <w:color w:val="000000"/>
          <w:sz w:val="28"/>
        </w:rPr>
        <w:t xml:space="preserve">
      3. В случае, если при явке с повинной в заявлении указываются соучастники преступления, заявитель предупреждается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заведомо ложный донос. </w:t>
      </w:r>
    </w:p>
    <w:p>
      <w:pPr>
        <w:spacing w:after="0"/>
        <w:ind w:left="0"/>
        <w:jc w:val="both"/>
      </w:pPr>
      <w:r>
        <w:rPr>
          <w:rFonts w:ascii="Times New Roman"/>
          <w:b/>
          <w:i w:val="false"/>
          <w:color w:val="000000"/>
          <w:sz w:val="28"/>
        </w:rPr>
        <w:t xml:space="preserve">Статья 180. Сообщения должностного лица государственного органа или лица, выполняющего управленческие функции в организации </w:t>
      </w:r>
    </w:p>
    <w:p>
      <w:pPr>
        <w:spacing w:after="0"/>
        <w:ind w:left="0"/>
        <w:jc w:val="both"/>
      </w:pPr>
      <w:r>
        <w:rPr>
          <w:rFonts w:ascii="Times New Roman"/>
          <w:b w:val="false"/>
          <w:i w:val="false"/>
          <w:color w:val="000000"/>
          <w:sz w:val="28"/>
        </w:rPr>
        <w:t xml:space="preserve">
      Сообщения должностного лица государственного органа или лица, выполняющего управленческие функции в организации, о преступлении должно быть сделано в письменной форме. К нему прилагаются документы и иные материалы, которыми подтверждается сделанное сообщение о преступлении. </w:t>
      </w:r>
    </w:p>
    <w:p>
      <w:pPr>
        <w:spacing w:after="0"/>
        <w:ind w:left="0"/>
        <w:jc w:val="both"/>
      </w:pPr>
      <w:r>
        <w:rPr>
          <w:rFonts w:ascii="Times New Roman"/>
          <w:b/>
          <w:i w:val="false"/>
          <w:color w:val="000000"/>
          <w:sz w:val="28"/>
        </w:rPr>
        <w:t xml:space="preserve">Статья 181. Сообщение в средствах массовой информации </w:t>
      </w:r>
    </w:p>
    <w:p>
      <w:pPr>
        <w:spacing w:after="0"/>
        <w:ind w:left="0"/>
        <w:jc w:val="both"/>
      </w:pPr>
      <w:r>
        <w:rPr>
          <w:rFonts w:ascii="Times New Roman"/>
          <w:b w:val="false"/>
          <w:i w:val="false"/>
          <w:color w:val="000000"/>
          <w:sz w:val="28"/>
        </w:rPr>
        <w:t xml:space="preserve">
      1. Сообщение в средствах массовой информации может служить поводом к возбуждению уголовного дела, когда оно опубликовано в газете или журнале либо распространено по радио, телевидению или телекоммуникационным сетям. </w:t>
      </w:r>
    </w:p>
    <w:p>
      <w:pPr>
        <w:spacing w:after="0"/>
        <w:ind w:left="0"/>
        <w:jc w:val="both"/>
      </w:pPr>
      <w:r>
        <w:rPr>
          <w:rFonts w:ascii="Times New Roman"/>
          <w:b w:val="false"/>
          <w:i w:val="false"/>
          <w:color w:val="000000"/>
          <w:sz w:val="28"/>
        </w:rPr>
        <w:t>
      2. Лица, выполняющие управленческие функции в средстве массовой информации, которое опубликовало или распространило сообщение о преступлении, по требованию лица, правомочного возбудить уголовное дело, обязаны передать находящиеся в их распоряжении документы и иные материалы, подтверждающие сделанное сообщение, а также назвать лицо, представившее эти сведения, за исключением случаев, когда это лицо представило их с условием сохранения в тайне источника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182. Непосредственное обнаружение сведений о преступлении должностными лицами и органами, управомоченными возбудить уголовное дело </w:t>
      </w:r>
    </w:p>
    <w:p>
      <w:pPr>
        <w:spacing w:after="0"/>
        <w:ind w:left="0"/>
        <w:jc w:val="both"/>
      </w:pPr>
      <w:r>
        <w:rPr>
          <w:rFonts w:ascii="Times New Roman"/>
          <w:b w:val="false"/>
          <w:i w:val="false"/>
          <w:color w:val="000000"/>
          <w:sz w:val="28"/>
        </w:rPr>
        <w:t xml:space="preserve">
      Обнаружение сведений о преступлении служит поводом к возбуждению уголовного дела в случаях, когда: </w:t>
      </w:r>
    </w:p>
    <w:p>
      <w:pPr>
        <w:spacing w:after="0"/>
        <w:ind w:left="0"/>
        <w:jc w:val="both"/>
      </w:pPr>
      <w:r>
        <w:rPr>
          <w:rFonts w:ascii="Times New Roman"/>
          <w:b w:val="false"/>
          <w:i w:val="false"/>
          <w:color w:val="000000"/>
          <w:sz w:val="28"/>
        </w:rPr>
        <w:t xml:space="preserve">
      1) при исполнении своих должностных обязанностей сотрудник органа дознания, следователь, прокурор становятся очевидцами преступления либо обнаруживают следы или последствия преступления непосредственно после его совершения; </w:t>
      </w:r>
    </w:p>
    <w:p>
      <w:pPr>
        <w:spacing w:after="0"/>
        <w:ind w:left="0"/>
        <w:jc w:val="both"/>
      </w:pPr>
      <w:r>
        <w:rPr>
          <w:rFonts w:ascii="Times New Roman"/>
          <w:b w:val="false"/>
          <w:i w:val="false"/>
          <w:color w:val="000000"/>
          <w:sz w:val="28"/>
        </w:rPr>
        <w:t xml:space="preserve">
      2) орган дознания и дознаватель получают сведения о преступлении при осуществлении своих функций или при производстве дознания по делу о другом преступлении; </w:t>
      </w:r>
    </w:p>
    <w:p>
      <w:pPr>
        <w:spacing w:after="0"/>
        <w:ind w:left="0"/>
        <w:jc w:val="both"/>
      </w:pPr>
      <w:r>
        <w:rPr>
          <w:rFonts w:ascii="Times New Roman"/>
          <w:b w:val="false"/>
          <w:i w:val="false"/>
          <w:color w:val="000000"/>
          <w:sz w:val="28"/>
        </w:rPr>
        <w:t xml:space="preserve">
      3) следователь получает сведения о преступлении при расследовании по уголовному делу о другом преступлении; </w:t>
      </w:r>
    </w:p>
    <w:p>
      <w:pPr>
        <w:spacing w:after="0"/>
        <w:ind w:left="0"/>
        <w:jc w:val="both"/>
      </w:pPr>
      <w:r>
        <w:rPr>
          <w:rFonts w:ascii="Times New Roman"/>
          <w:b w:val="false"/>
          <w:i w:val="false"/>
          <w:color w:val="000000"/>
          <w:sz w:val="28"/>
        </w:rPr>
        <w:t xml:space="preserve">
      4) прокурор получает сведения о преступлении при осуществлении надзора за исполнением законов. </w:t>
      </w:r>
    </w:p>
    <w:p>
      <w:pPr>
        <w:spacing w:after="0"/>
        <w:ind w:left="0"/>
        <w:jc w:val="both"/>
      </w:pPr>
      <w:r>
        <w:rPr>
          <w:rFonts w:ascii="Times New Roman"/>
          <w:b/>
          <w:i w:val="false"/>
          <w:color w:val="000000"/>
          <w:sz w:val="28"/>
        </w:rPr>
        <w:t xml:space="preserve">Статья 183. Обязательность принятия и рассмотрения заявлений и сообщений о преступлении </w:t>
      </w:r>
    </w:p>
    <w:p>
      <w:pPr>
        <w:spacing w:after="0"/>
        <w:ind w:left="0"/>
        <w:jc w:val="both"/>
      </w:pPr>
      <w:r>
        <w:rPr>
          <w:rFonts w:ascii="Times New Roman"/>
          <w:b w:val="false"/>
          <w:i w:val="false"/>
          <w:color w:val="000000"/>
          <w:sz w:val="28"/>
        </w:rPr>
        <w:t xml:space="preserve">
      1. Орган уголовного преследования обязан </w:t>
      </w:r>
      <w:r>
        <w:rPr>
          <w:rFonts w:ascii="Times New Roman"/>
          <w:b w:val="false"/>
          <w:i w:val="false"/>
          <w:color w:val="000000"/>
          <w:sz w:val="28"/>
        </w:rPr>
        <w:t>принять</w:t>
      </w:r>
      <w:r>
        <w:rPr>
          <w:rFonts w:ascii="Times New Roman"/>
          <w:b w:val="false"/>
          <w:i w:val="false"/>
          <w:color w:val="000000"/>
          <w:sz w:val="28"/>
        </w:rPr>
        <w:t xml:space="preserve">, зарегистрировать и рассмотреть заявление или сообщение о любом совершенном или готовящемся преступлении. Заявителю выдается документ о регистрации принятого заявления или сообщения о преступлении с указанием лица, принявшего заявление или сообщение, времени его регистрации и времени, когда должно быть принято решение по заявлению или сообщению. </w:t>
      </w:r>
    </w:p>
    <w:p>
      <w:pPr>
        <w:spacing w:after="0"/>
        <w:ind w:left="0"/>
        <w:jc w:val="both"/>
      </w:pPr>
      <w:r>
        <w:rPr>
          <w:rFonts w:ascii="Times New Roman"/>
          <w:b w:val="false"/>
          <w:i w:val="false"/>
          <w:color w:val="000000"/>
          <w:sz w:val="28"/>
        </w:rPr>
        <w:t xml:space="preserve">
      2. Необоснованный отказ в приеме заявления или сообщения о преступлении может быть обжалован прокурору или в </w:t>
      </w:r>
      <w:r>
        <w:rPr>
          <w:rFonts w:ascii="Times New Roman"/>
          <w:b w:val="false"/>
          <w:i w:val="false"/>
          <w:color w:val="000000"/>
          <w:sz w:val="28"/>
        </w:rPr>
        <w:t>суде</w:t>
      </w:r>
      <w:r>
        <w:rPr>
          <w:rFonts w:ascii="Times New Roman"/>
          <w:b w:val="false"/>
          <w:i w:val="false"/>
          <w:color w:val="000000"/>
          <w:sz w:val="28"/>
        </w:rPr>
        <w:t xml:space="preserve"> в порядке, установленном настоящим Кодексом. </w:t>
      </w:r>
    </w:p>
    <w:p>
      <w:pPr>
        <w:spacing w:after="0"/>
        <w:ind w:left="0"/>
        <w:jc w:val="both"/>
      </w:pPr>
      <w:r>
        <w:rPr>
          <w:rFonts w:ascii="Times New Roman"/>
          <w:b w:val="false"/>
          <w:i w:val="false"/>
          <w:color w:val="000000"/>
          <w:sz w:val="28"/>
        </w:rPr>
        <w:t xml:space="preserve">
      3. Заявление или сообщение о преступлении, поступившее в суд, за исключением случаев возбуждения дел частного обвинения, направляется прокурору, о чем уведомляется заявитель. </w:t>
      </w:r>
    </w:p>
    <w:p>
      <w:pPr>
        <w:spacing w:after="0"/>
        <w:ind w:left="0"/>
        <w:jc w:val="both"/>
      </w:pPr>
      <w:r>
        <w:rPr>
          <w:rFonts w:ascii="Times New Roman"/>
          <w:b w:val="false"/>
          <w:i w:val="false"/>
          <w:color w:val="000000"/>
          <w:sz w:val="28"/>
        </w:rPr>
        <w:t xml:space="preserve">
      4. Суд, обнаружив признаки преступления при разбирательстве уголовного, гражданского или административного дела, обязан частным постановлением довести это до сведения прокурора. </w:t>
      </w:r>
    </w:p>
    <w:p>
      <w:pPr>
        <w:spacing w:after="0"/>
        <w:ind w:left="0"/>
        <w:jc w:val="both"/>
      </w:pPr>
      <w:r>
        <w:rPr>
          <w:rFonts w:ascii="Times New Roman"/>
          <w:b/>
          <w:i w:val="false"/>
          <w:color w:val="000000"/>
          <w:sz w:val="28"/>
        </w:rPr>
        <w:t xml:space="preserve">Статья 184. Сроки рассмотрения заявлений и сообщений о преступлениях </w:t>
      </w:r>
    </w:p>
    <w:p>
      <w:pPr>
        <w:spacing w:after="0"/>
        <w:ind w:left="0"/>
        <w:jc w:val="both"/>
      </w:pPr>
      <w:r>
        <w:rPr>
          <w:rFonts w:ascii="Times New Roman"/>
          <w:b w:val="false"/>
          <w:i w:val="false"/>
          <w:color w:val="000000"/>
          <w:sz w:val="28"/>
        </w:rPr>
        <w:t xml:space="preserve">
      Решение по заявлению или сообщению о преступлении должно быть принято не позднее трех суток со дня его поступления. В необходимых случаях для получения дополнительных сведений, истребования документов или иных материалов, проведения осмотра, выемки предметов или документов, имеющих значение для дела, экспертизы этот срок может быть продлен начальником органа дознания, начальником следственного отдела до десяти суток, а в исключительных случаях - до двух месяцев, о чем в течение трех суток должен быть уведомлен прокурор.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08.01.2007 N </w:t>
      </w:r>
      <w:r>
        <w:rPr>
          <w:rFonts w:ascii="Times New Roman"/>
          <w:b w:val="false"/>
          <w:i w:val="false"/>
          <w:color w:val="ff0000"/>
          <w:sz w:val="28"/>
        </w:rPr>
        <w:t>210</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185. Решения, принимаемые в результате рассмотрения заявления или сообщения о преступлении </w:t>
      </w:r>
    </w:p>
    <w:p>
      <w:pPr>
        <w:spacing w:after="0"/>
        <w:ind w:left="0"/>
        <w:jc w:val="both"/>
      </w:pPr>
      <w:r>
        <w:rPr>
          <w:rFonts w:ascii="Times New Roman"/>
          <w:b w:val="false"/>
          <w:i w:val="false"/>
          <w:color w:val="000000"/>
          <w:sz w:val="28"/>
        </w:rPr>
        <w:t xml:space="preserve">
      1. В каждом случае получения заявления или сообщения о преступлении или непосредственном обнаружении преступления дознаватель, орган дознания, начальник следственного отдела, следователь или прокурор принимают одно из следующих решений: </w:t>
      </w:r>
    </w:p>
    <w:p>
      <w:pPr>
        <w:spacing w:after="0"/>
        <w:ind w:left="0"/>
        <w:jc w:val="both"/>
      </w:pPr>
      <w:r>
        <w:rPr>
          <w:rFonts w:ascii="Times New Roman"/>
          <w:b w:val="false"/>
          <w:i w:val="false"/>
          <w:color w:val="000000"/>
          <w:sz w:val="28"/>
        </w:rPr>
        <w:t xml:space="preserve">
      1) о возбуждении уголовного дела; </w:t>
      </w:r>
    </w:p>
    <w:p>
      <w:pPr>
        <w:spacing w:after="0"/>
        <w:ind w:left="0"/>
        <w:jc w:val="both"/>
      </w:pPr>
      <w:r>
        <w:rPr>
          <w:rFonts w:ascii="Times New Roman"/>
          <w:b w:val="false"/>
          <w:i w:val="false"/>
          <w:color w:val="000000"/>
          <w:sz w:val="28"/>
        </w:rPr>
        <w:t xml:space="preserve">
      2) об отказе в возбуждении уголовного дела; </w:t>
      </w:r>
    </w:p>
    <w:p>
      <w:pPr>
        <w:spacing w:after="0"/>
        <w:ind w:left="0"/>
        <w:jc w:val="both"/>
      </w:pPr>
      <w:r>
        <w:rPr>
          <w:rFonts w:ascii="Times New Roman"/>
          <w:b w:val="false"/>
          <w:i w:val="false"/>
          <w:color w:val="000000"/>
          <w:sz w:val="28"/>
        </w:rPr>
        <w:t>
      3) о передаче заявления, сообщения по подследственности, а по делам частного обвинения - по подсудности;</w:t>
      </w:r>
    </w:p>
    <w:p>
      <w:pPr>
        <w:spacing w:after="0"/>
        <w:ind w:left="0"/>
        <w:jc w:val="both"/>
      </w:pPr>
      <w:r>
        <w:rPr>
          <w:rFonts w:ascii="Times New Roman"/>
          <w:b w:val="false"/>
          <w:i w:val="false"/>
          <w:color w:val="000000"/>
          <w:sz w:val="28"/>
        </w:rPr>
        <w:t xml:space="preserve">
      4) об осуществлении упрощенного досудебного производства в порядке, предусмотренном </w:t>
      </w:r>
      <w:r>
        <w:rPr>
          <w:rFonts w:ascii="Times New Roman"/>
          <w:b w:val="false"/>
          <w:i w:val="false"/>
          <w:color w:val="000000"/>
          <w:sz w:val="28"/>
        </w:rPr>
        <w:t>главой 23-1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 принятом решении сообщается заявителю и одновременно ему разъясняется право на </w:t>
      </w:r>
      <w:r>
        <w:rPr>
          <w:rFonts w:ascii="Times New Roman"/>
          <w:b w:val="false"/>
          <w:i w:val="false"/>
          <w:color w:val="000000"/>
          <w:sz w:val="28"/>
        </w:rPr>
        <w:t>обжалование</w:t>
      </w:r>
      <w:r>
        <w:rPr>
          <w:rFonts w:ascii="Times New Roman"/>
          <w:b w:val="false"/>
          <w:i w:val="false"/>
          <w:color w:val="000000"/>
          <w:sz w:val="28"/>
        </w:rPr>
        <w:t xml:space="preserve"> решения. </w:t>
      </w:r>
    </w:p>
    <w:p>
      <w:pPr>
        <w:spacing w:after="0"/>
        <w:ind w:left="0"/>
        <w:jc w:val="both"/>
      </w:pPr>
      <w:r>
        <w:rPr>
          <w:rFonts w:ascii="Times New Roman"/>
          <w:b w:val="false"/>
          <w:i w:val="false"/>
          <w:color w:val="000000"/>
          <w:sz w:val="28"/>
        </w:rPr>
        <w:t xml:space="preserve">
      3. В случае направления заявления или сообщения по подследственности или подсудности орган дознания, начальник следственного отдела, следователь, прокурор обязаны принять меры к предотвращению или пресечению преступления, а равно закреплению следов преступления.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186. Порядок возбуждения уголовного дела </w:t>
      </w:r>
    </w:p>
    <w:p>
      <w:pPr>
        <w:spacing w:after="0"/>
        <w:ind w:left="0"/>
        <w:jc w:val="both"/>
      </w:pPr>
      <w:r>
        <w:rPr>
          <w:rFonts w:ascii="Times New Roman"/>
          <w:b w:val="false"/>
          <w:i w:val="false"/>
          <w:color w:val="000000"/>
          <w:sz w:val="28"/>
        </w:rPr>
        <w:t xml:space="preserve">
      1. При наличии повода и основания, указанных в </w:t>
      </w:r>
      <w:r>
        <w:rPr>
          <w:rFonts w:ascii="Times New Roman"/>
          <w:b w:val="false"/>
          <w:i w:val="false"/>
          <w:color w:val="000000"/>
          <w:sz w:val="28"/>
        </w:rPr>
        <w:t>статье 177</w:t>
      </w:r>
      <w:r>
        <w:rPr>
          <w:rFonts w:ascii="Times New Roman"/>
          <w:b w:val="false"/>
          <w:i w:val="false"/>
          <w:color w:val="000000"/>
          <w:sz w:val="28"/>
        </w:rPr>
        <w:t xml:space="preserve"> настоящего Кодекса, дознаватель, орган дознания, начальник следственного отдела, следователь, прокурор выносят постановление о возбуждении уголовного дела, за исключением случаев, установленных </w:t>
      </w:r>
      <w:r>
        <w:rPr>
          <w:rFonts w:ascii="Times New Roman"/>
          <w:b w:val="false"/>
          <w:i w:val="false"/>
          <w:color w:val="000000"/>
          <w:sz w:val="28"/>
        </w:rPr>
        <w:t>главой 23-1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В постановлении указываются: время и место его вынесения, кем оно составлено, повод и основания к возбуждению дела, в отношении кого или по какому факту оно возбуждается, статья уголовного закона, по признакам которой оно возбуждается, а также дальнейшее направление дела. Копия постановления о возбуждении уголовного дела в течение двадцати четырех часов направляется прокурору. О принятом решении сообщается заявителю и лицу, в отношении которого возбуждено дело, с разъяснением ему прав и обязанностей в связи с началом уголовного преследования.</w:t>
      </w:r>
    </w:p>
    <w:p>
      <w:pPr>
        <w:spacing w:after="0"/>
        <w:ind w:left="0"/>
        <w:jc w:val="both"/>
      </w:pPr>
      <w:r>
        <w:rPr>
          <w:rFonts w:ascii="Times New Roman"/>
          <w:b w:val="false"/>
          <w:i w:val="false"/>
          <w:color w:val="000000"/>
          <w:sz w:val="28"/>
        </w:rPr>
        <w:t xml:space="preserve">
      В постановлении о возбуждении уголовного дела, возбужденного в порядке, предусмотренном пунктом 2) части второй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не указывается.</w:t>
      </w:r>
    </w:p>
    <w:p>
      <w:pPr>
        <w:spacing w:after="0"/>
        <w:ind w:left="0"/>
        <w:jc w:val="both"/>
      </w:pPr>
      <w:r>
        <w:rPr>
          <w:rFonts w:ascii="Times New Roman"/>
          <w:b w:val="false"/>
          <w:i w:val="false"/>
          <w:color w:val="000000"/>
          <w:sz w:val="28"/>
        </w:rPr>
        <w:t xml:space="preserve">
      3. Если известно лицо, пострадавшее от совершения преступления, одновременно с возбуждением уголовного дела оно признается потерпевшим, а если вместе с сообщением о преступлении заявлен гражданский иск, лицо признается также гражданским истцом.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187. Отказ в возбуждении уголовного дела </w:t>
      </w:r>
    </w:p>
    <w:p>
      <w:pPr>
        <w:spacing w:after="0"/>
        <w:ind w:left="0"/>
        <w:jc w:val="both"/>
      </w:pPr>
      <w:r>
        <w:rPr>
          <w:rFonts w:ascii="Times New Roman"/>
          <w:b w:val="false"/>
          <w:i w:val="false"/>
          <w:color w:val="000000"/>
          <w:sz w:val="28"/>
        </w:rPr>
        <w:t xml:space="preserve">
      1. При отсутствии оснований к возбуждению уголовного дела орган уголовного преследования выносит постановление об отказе в возбуждении уголовного дела. </w:t>
      </w:r>
    </w:p>
    <w:p>
      <w:pPr>
        <w:spacing w:after="0"/>
        <w:ind w:left="0"/>
        <w:jc w:val="both"/>
      </w:pPr>
      <w:r>
        <w:rPr>
          <w:rFonts w:ascii="Times New Roman"/>
          <w:b w:val="false"/>
          <w:i w:val="false"/>
          <w:color w:val="000000"/>
          <w:sz w:val="28"/>
        </w:rPr>
        <w:t xml:space="preserve">
      2. Копия постановления об отказе в возбуждении уголовного дела в течение двадцати четырех часов направляется прокурору и заявителю. При этом заявителю должны быть разъяснены права и порядок обжалования постановления. </w:t>
      </w:r>
    </w:p>
    <w:p>
      <w:pPr>
        <w:spacing w:after="0"/>
        <w:ind w:left="0"/>
        <w:jc w:val="both"/>
      </w:pPr>
      <w:r>
        <w:rPr>
          <w:rFonts w:ascii="Times New Roman"/>
          <w:b w:val="false"/>
          <w:i w:val="false"/>
          <w:color w:val="000000"/>
          <w:sz w:val="28"/>
        </w:rPr>
        <w:t xml:space="preserve">
      3. Постановление следователя, дознавателя об отказе в возбуждении уголовного дела может быть обжаловано соответственно начальнику следственного отдела, начальнику органа дознания, а также прокурору или в суд в порядке, установленном настоящим Кодексом. Постановление суда об отказе в принятии заявления о частном обвинении может быть обжаловано в вышестоящий суд. </w:t>
      </w:r>
    </w:p>
    <w:p>
      <w:pPr>
        <w:spacing w:after="0"/>
        <w:ind w:left="0"/>
        <w:jc w:val="both"/>
      </w:pPr>
      <w:r>
        <w:rPr>
          <w:rFonts w:ascii="Times New Roman"/>
          <w:b w:val="false"/>
          <w:i w:val="false"/>
          <w:color w:val="000000"/>
          <w:sz w:val="28"/>
        </w:rPr>
        <w:t xml:space="preserve">
      4. Если из поступившего заявления (сообщения) усматриваются нарушения политических, трудовых, жилищных, семейных и иных прав граждан, а также нарушение законных интересов организаций, защищаемых в порядке гражданского судопроизводства, то одновременно с отказом в возбуждении уголовного дела заинтересованным лицам должны быть разъяснены права и порядок обращения в суд для восстановления нарушенных прав и интересов в порядке гражданского судопроизводства. </w:t>
      </w:r>
    </w:p>
    <w:p>
      <w:pPr>
        <w:spacing w:after="0"/>
        <w:ind w:left="0"/>
        <w:jc w:val="both"/>
      </w:pPr>
      <w:r>
        <w:rPr>
          <w:rFonts w:ascii="Times New Roman"/>
          <w:b/>
          <w:i w:val="false"/>
          <w:color w:val="000000"/>
          <w:sz w:val="28"/>
        </w:rPr>
        <w:t xml:space="preserve">Статья 188. Передача сообщения или заявления о преступлении по подследственности и подсудности </w:t>
      </w:r>
    </w:p>
    <w:p>
      <w:pPr>
        <w:spacing w:after="0"/>
        <w:ind w:left="0"/>
        <w:jc w:val="both"/>
      </w:pPr>
      <w:r>
        <w:rPr>
          <w:rFonts w:ascii="Times New Roman"/>
          <w:b w:val="false"/>
          <w:i w:val="false"/>
          <w:color w:val="000000"/>
          <w:sz w:val="28"/>
        </w:rPr>
        <w:t xml:space="preserve">
      1. Должностное лицо или орган, управомоченные возбудить уголовное дело, вправе передать заявление или сообщение о преступлении по подследственности без возбуждения уголовного дела только в случаях, когда: </w:t>
      </w:r>
    </w:p>
    <w:p>
      <w:pPr>
        <w:spacing w:after="0"/>
        <w:ind w:left="0"/>
        <w:jc w:val="both"/>
      </w:pPr>
      <w:r>
        <w:rPr>
          <w:rFonts w:ascii="Times New Roman"/>
          <w:b w:val="false"/>
          <w:i w:val="false"/>
          <w:color w:val="000000"/>
          <w:sz w:val="28"/>
        </w:rPr>
        <w:t xml:space="preserve">
      1) преступление совершено за пределами данного района и для решения вопроса о возбуждении уголовного дела необходимы проверочные действия по месту совершения преступления; </w:t>
      </w:r>
    </w:p>
    <w:p>
      <w:pPr>
        <w:spacing w:after="0"/>
        <w:ind w:left="0"/>
        <w:jc w:val="both"/>
      </w:pPr>
      <w:r>
        <w:rPr>
          <w:rFonts w:ascii="Times New Roman"/>
          <w:b w:val="false"/>
          <w:i w:val="false"/>
          <w:color w:val="000000"/>
          <w:sz w:val="28"/>
        </w:rPr>
        <w:t xml:space="preserve">
      2) для решения вопроса о возбуждении уголовного дела необходимы проверочные действия, которые могут быть проведены только органом, к подследственности которого оно отнесено. </w:t>
      </w:r>
    </w:p>
    <w:p>
      <w:pPr>
        <w:spacing w:after="0"/>
        <w:ind w:left="0"/>
        <w:jc w:val="both"/>
      </w:pPr>
      <w:r>
        <w:rPr>
          <w:rFonts w:ascii="Times New Roman"/>
          <w:b w:val="false"/>
          <w:i w:val="false"/>
          <w:color w:val="000000"/>
          <w:sz w:val="28"/>
        </w:rPr>
        <w:t xml:space="preserve">
      2. О передаче заявлений и сообщений по подследственности без возбуждения уголовного дела в течение двадцати четырех часов должен быть уведомлен прокурор. </w:t>
      </w:r>
    </w:p>
    <w:p>
      <w:pPr>
        <w:spacing w:after="0"/>
        <w:ind w:left="0"/>
        <w:jc w:val="both"/>
      </w:pPr>
      <w:r>
        <w:rPr>
          <w:rFonts w:ascii="Times New Roman"/>
          <w:b w:val="false"/>
          <w:i w:val="false"/>
          <w:color w:val="000000"/>
          <w:sz w:val="28"/>
        </w:rPr>
        <w:t xml:space="preserve">
      3. Передаче по подсудности без возбуждения уголовного дела подлежат только жалобы потерпевших о преступлениях, преследуемых в порядке частного обвинения. </w:t>
      </w:r>
    </w:p>
    <w:p>
      <w:pPr>
        <w:spacing w:after="0"/>
        <w:ind w:left="0"/>
        <w:jc w:val="both"/>
      </w:pPr>
      <w:r>
        <w:rPr>
          <w:rFonts w:ascii="Times New Roman"/>
          <w:b w:val="false"/>
          <w:i w:val="false"/>
          <w:color w:val="000000"/>
          <w:sz w:val="28"/>
        </w:rPr>
        <w:t xml:space="preserve">
      4. При передаче сообщения или заявления о преступлении по подследственности или подсудности предметы и документы, обнаруженные при осмотре места происшествия, местности или помещения либо представленные организациями, должностными лицами или гражданами, передаются в порядке, предусмотренном частью пятой </w:t>
      </w:r>
      <w:r>
        <w:rPr>
          <w:rFonts w:ascii="Times New Roman"/>
          <w:b w:val="false"/>
          <w:i w:val="false"/>
          <w:color w:val="000000"/>
          <w:sz w:val="28"/>
        </w:rPr>
        <w:t>статьи 223</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188 внесены изменения - Законом РК от 9 декабря 2004 г. </w:t>
      </w:r>
      <w:r>
        <w:rPr>
          <w:rFonts w:ascii="Times New Roman"/>
          <w:b w:val="false"/>
          <w:i w:val="false"/>
          <w:color w:val="ff0000"/>
          <w:sz w:val="28"/>
        </w:rPr>
        <w:t>N 10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189. Действия органа уголовного преследования после возбуждения уголовного дела </w:t>
      </w:r>
    </w:p>
    <w:p>
      <w:pPr>
        <w:spacing w:after="0"/>
        <w:ind w:left="0"/>
        <w:jc w:val="both"/>
      </w:pPr>
      <w:r>
        <w:rPr>
          <w:rFonts w:ascii="Times New Roman"/>
          <w:b w:val="false"/>
          <w:i w:val="false"/>
          <w:color w:val="000000"/>
          <w:sz w:val="28"/>
        </w:rPr>
        <w:t xml:space="preserve">
      1. После возбуждения уголовного дела: </w:t>
      </w:r>
    </w:p>
    <w:p>
      <w:pPr>
        <w:spacing w:after="0"/>
        <w:ind w:left="0"/>
        <w:jc w:val="both"/>
      </w:pPr>
      <w:r>
        <w:rPr>
          <w:rFonts w:ascii="Times New Roman"/>
          <w:b w:val="false"/>
          <w:i w:val="false"/>
          <w:color w:val="000000"/>
          <w:sz w:val="28"/>
        </w:rPr>
        <w:t xml:space="preserve">
      1) прокурор направляет дело следователю или органу дознания для производства предварительного следствия или дознания; </w:t>
      </w:r>
    </w:p>
    <w:p>
      <w:pPr>
        <w:spacing w:after="0"/>
        <w:ind w:left="0"/>
        <w:jc w:val="both"/>
      </w:pPr>
      <w:r>
        <w:rPr>
          <w:rFonts w:ascii="Times New Roman"/>
          <w:b w:val="false"/>
          <w:i w:val="false"/>
          <w:color w:val="000000"/>
          <w:sz w:val="28"/>
        </w:rPr>
        <w:t xml:space="preserve">
      2) следователь приступает к производству предварительного следствия; </w:t>
      </w:r>
    </w:p>
    <w:p>
      <w:pPr>
        <w:spacing w:after="0"/>
        <w:ind w:left="0"/>
        <w:jc w:val="both"/>
      </w:pPr>
      <w:r>
        <w:rPr>
          <w:rFonts w:ascii="Times New Roman"/>
          <w:b w:val="false"/>
          <w:i w:val="false"/>
          <w:color w:val="000000"/>
          <w:sz w:val="28"/>
        </w:rPr>
        <w:t xml:space="preserve">
      3) орган дознания по делам, по которым производство предварительного следствия обязательно, после выполнения неотложных следственных действий направляет дело для производства предварительного следствия; по делам о преступлениях, указанных в статье 285 настоящего Кодекса, производит дознание. </w:t>
      </w:r>
    </w:p>
    <w:p>
      <w:pPr>
        <w:spacing w:after="0"/>
        <w:ind w:left="0"/>
        <w:jc w:val="both"/>
      </w:pPr>
      <w:r>
        <w:rPr>
          <w:rFonts w:ascii="Times New Roman"/>
          <w:b w:val="false"/>
          <w:i w:val="false"/>
          <w:color w:val="000000"/>
          <w:sz w:val="28"/>
        </w:rPr>
        <w:t xml:space="preserve">
      2. При упрощенном досудебном производстве действия органа уголовного преследования регулируются </w:t>
      </w:r>
      <w:r>
        <w:rPr>
          <w:rFonts w:ascii="Times New Roman"/>
          <w:b w:val="false"/>
          <w:i w:val="false"/>
          <w:color w:val="000000"/>
          <w:sz w:val="28"/>
        </w:rPr>
        <w:t>главой 23-1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190. Надзор прокурора за законностью возбуждения уголовного дела </w:t>
      </w:r>
    </w:p>
    <w:p>
      <w:pPr>
        <w:spacing w:after="0"/>
        <w:ind w:left="0"/>
        <w:jc w:val="both"/>
      </w:pPr>
      <w:r>
        <w:rPr>
          <w:rFonts w:ascii="Times New Roman"/>
          <w:b w:val="false"/>
          <w:i w:val="false"/>
          <w:color w:val="000000"/>
          <w:sz w:val="28"/>
        </w:rPr>
        <w:t xml:space="preserve">
      Осуществляя надзор за законностью возбуждения уголовного дела, прокурор вправе: </w:t>
      </w:r>
    </w:p>
    <w:p>
      <w:pPr>
        <w:spacing w:after="0"/>
        <w:ind w:left="0"/>
        <w:jc w:val="both"/>
      </w:pPr>
      <w:r>
        <w:rPr>
          <w:rFonts w:ascii="Times New Roman"/>
          <w:b w:val="false"/>
          <w:i w:val="false"/>
          <w:color w:val="000000"/>
          <w:sz w:val="28"/>
        </w:rPr>
        <w:t xml:space="preserve">
      1) отменить постановление дознавателя, органа дознания или следователя о возбуждении уголовного дела и отказать в возбуждении уголовного дела или направить материалы для производства дополнительной проверки; </w:t>
      </w:r>
    </w:p>
    <w:p>
      <w:pPr>
        <w:spacing w:after="0"/>
        <w:ind w:left="0"/>
        <w:jc w:val="both"/>
      </w:pPr>
      <w:r>
        <w:rPr>
          <w:rFonts w:ascii="Times New Roman"/>
          <w:b w:val="false"/>
          <w:i w:val="false"/>
          <w:color w:val="000000"/>
          <w:sz w:val="28"/>
        </w:rPr>
        <w:t xml:space="preserve">
      2) отменить постановление дознавателя, органа дознания или следователя об отказе в возбуждении уголовного дела и возбудить уголовное дело; </w:t>
      </w:r>
    </w:p>
    <w:p>
      <w:pPr>
        <w:spacing w:after="0"/>
        <w:ind w:left="0"/>
        <w:jc w:val="both"/>
      </w:pPr>
      <w:r>
        <w:rPr>
          <w:rFonts w:ascii="Times New Roman"/>
          <w:b w:val="false"/>
          <w:i w:val="false"/>
          <w:color w:val="000000"/>
          <w:sz w:val="28"/>
        </w:rPr>
        <w:t xml:space="preserve">
      3) отменить постановление дознавателя, органа дознания или следователя о возбуждении уголовного дела и прекратить уголовное дело, если по нему уже произведены следственные 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190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9 августа 2002 г. N 346.       </w:t>
      </w:r>
      <w:r>
        <w:br/>
      </w:r>
      <w:r>
        <w:rPr>
          <w:rFonts w:ascii="Times New Roman"/>
          <w:b w:val="false"/>
          <w:i w:val="false"/>
          <w:color w:val="000000"/>
          <w:sz w:val="28"/>
        </w:rPr>
        <w:t>
</w:t>
      </w:r>
    </w:p>
    <w:bookmarkStart w:name="z1064" w:id="194"/>
    <w:p>
      <w:pPr>
        <w:spacing w:after="0"/>
        <w:ind w:left="0"/>
        <w:jc w:val="left"/>
      </w:pPr>
      <w:r>
        <w:rPr>
          <w:rFonts w:ascii="Times New Roman"/>
          <w:b/>
          <w:i w:val="false"/>
          <w:color w:val="000000"/>
        </w:rPr>
        <w:t xml:space="preserve"> Глава 23-1. Упрощенное досудебное производство</w:t>
      </w:r>
    </w:p>
    <w:bookmarkEnd w:id="194"/>
    <w:p>
      <w:pPr>
        <w:spacing w:after="0"/>
        <w:ind w:left="0"/>
        <w:jc w:val="both"/>
      </w:pPr>
      <w:r>
        <w:rPr>
          <w:rFonts w:ascii="Times New Roman"/>
          <w:b w:val="false"/>
          <w:i w:val="false"/>
          <w:color w:val="ff0000"/>
          <w:sz w:val="28"/>
        </w:rPr>
        <w:t xml:space="preserve">
      Сноска. Кодекс дополнен главой 23-1 в соответствии с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190-1. Основания упрощенного досудебного производства</w:t>
      </w:r>
    </w:p>
    <w:p>
      <w:pPr>
        <w:spacing w:after="0"/>
        <w:ind w:left="0"/>
        <w:jc w:val="both"/>
      </w:pPr>
      <w:r>
        <w:rPr>
          <w:rFonts w:ascii="Times New Roman"/>
          <w:b w:val="false"/>
          <w:i w:val="false"/>
          <w:color w:val="000000"/>
          <w:sz w:val="28"/>
        </w:rPr>
        <w:t>
      1. Упрощенное досудебное производство по делам о преступлениях небольшой и средней тяжести, а также тяжких преступлениях осуществляется в случаях, если собранными доказательствами установлены факт преступления и совершившее его лицо, которое признает свою вину, не оспаривает доказательства, характер и размер причиненного вреда, по общим правилам настоящего Кодекса за изъятиями, установленными статьями настоящей главы.</w:t>
      </w:r>
    </w:p>
    <w:p>
      <w:pPr>
        <w:spacing w:after="0"/>
        <w:ind w:left="0"/>
        <w:jc w:val="both"/>
      </w:pPr>
      <w:r>
        <w:rPr>
          <w:rFonts w:ascii="Times New Roman"/>
          <w:b w:val="false"/>
          <w:i w:val="false"/>
          <w:color w:val="000000"/>
          <w:sz w:val="28"/>
        </w:rPr>
        <w:t>
      2. Упрощенный порядок досудебного производства не применяется:</w:t>
      </w:r>
    </w:p>
    <w:p>
      <w:pPr>
        <w:spacing w:after="0"/>
        <w:ind w:left="0"/>
        <w:jc w:val="both"/>
      </w:pPr>
      <w:r>
        <w:rPr>
          <w:rFonts w:ascii="Times New Roman"/>
          <w:b w:val="false"/>
          <w:i w:val="false"/>
          <w:color w:val="000000"/>
          <w:sz w:val="28"/>
        </w:rPr>
        <w:t xml:space="preserve">
      в отношении совокупности преступлений, когда хотя бы одно из них является особо тяжким; в отношении несовершеннолетних и лиц, которые в силу физических или психических недостатков не могут сами осуществлять свое право на защиту; в отношении лиц, не владеющих языком, на котором ведется судопроизводство; в отношении лиц, обладающих привилегиями и иммунитетом от уголовного преследования; в случае непризнания своей вины хотя бы одним из соучастников; при невозможности в установленные частью первой статьи 190-2 настоящего Кодекса сроки обеспечить всесторонность и полноту исследования всех обстоятельств дела; при необходимости задержания подозреваемого на основании </w:t>
      </w:r>
      <w:r>
        <w:rPr>
          <w:rFonts w:ascii="Times New Roman"/>
          <w:b w:val="false"/>
          <w:i w:val="false"/>
          <w:color w:val="000000"/>
          <w:sz w:val="28"/>
        </w:rPr>
        <w:t>статьи 132</w:t>
      </w:r>
      <w:r>
        <w:rPr>
          <w:rFonts w:ascii="Times New Roman"/>
          <w:b w:val="false"/>
          <w:i w:val="false"/>
          <w:color w:val="000000"/>
          <w:sz w:val="28"/>
        </w:rPr>
        <w:t xml:space="preserve"> настоящего Кодекса или применения меры пресечения.</w:t>
      </w:r>
    </w:p>
    <w:p>
      <w:pPr>
        <w:spacing w:after="0"/>
        <w:ind w:left="0"/>
        <w:jc w:val="both"/>
      </w:pPr>
      <w:r>
        <w:rPr>
          <w:rFonts w:ascii="Times New Roman"/>
          <w:b w:val="false"/>
          <w:i w:val="false"/>
          <w:color w:val="000000"/>
          <w:sz w:val="28"/>
        </w:rPr>
        <w:t>
      3. При наличии обстоятельств, указанных в части второй настоящей статьи, производится предварительное следствие или дознание.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190-1 с изменениями, внесенными законами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190-2. Порядок упрощенного досудебного производства</w:t>
      </w:r>
    </w:p>
    <w:p>
      <w:pPr>
        <w:spacing w:after="0"/>
        <w:ind w:left="0"/>
        <w:jc w:val="both"/>
      </w:pPr>
      <w:r>
        <w:rPr>
          <w:rFonts w:ascii="Times New Roman"/>
          <w:b w:val="false"/>
          <w:i w:val="false"/>
          <w:color w:val="000000"/>
          <w:sz w:val="28"/>
        </w:rPr>
        <w:t>
      1. Упрощенное досудебное производство должно быть закончено в срок до десяти суток с момента регистрации заявления или сообщения о преступлении до передачи дела прокурору.</w:t>
      </w:r>
    </w:p>
    <w:p>
      <w:pPr>
        <w:spacing w:after="0"/>
        <w:ind w:left="0"/>
        <w:jc w:val="both"/>
      </w:pPr>
      <w:r>
        <w:rPr>
          <w:rFonts w:ascii="Times New Roman"/>
          <w:b w:val="false"/>
          <w:i w:val="false"/>
          <w:color w:val="000000"/>
          <w:sz w:val="28"/>
        </w:rPr>
        <w:t>
      В одном производстве могут быть соединены материалы по совокупности преступлений.</w:t>
      </w:r>
    </w:p>
    <w:p>
      <w:pPr>
        <w:spacing w:after="0"/>
        <w:ind w:left="0"/>
        <w:jc w:val="both"/>
      </w:pPr>
      <w:r>
        <w:rPr>
          <w:rFonts w:ascii="Times New Roman"/>
          <w:b w:val="false"/>
          <w:i w:val="false"/>
          <w:color w:val="000000"/>
          <w:sz w:val="28"/>
        </w:rPr>
        <w:t>
      2. По делам о преступлениях, по которым предусмотрен упрощенный  порядок досудебного производства, дознаватель или следователь устанавливают обстоятельства совершенного преступления и обстоятельства, подтверждающие его вину.</w:t>
      </w:r>
    </w:p>
    <w:p>
      <w:pPr>
        <w:spacing w:after="0"/>
        <w:ind w:left="0"/>
        <w:jc w:val="both"/>
      </w:pPr>
      <w:r>
        <w:rPr>
          <w:rFonts w:ascii="Times New Roman"/>
          <w:b w:val="false"/>
          <w:i w:val="false"/>
          <w:color w:val="000000"/>
          <w:sz w:val="28"/>
        </w:rPr>
        <w:t>
      3. Для установления обстоятельств, указанных в части второй настоящей статьи, могут быть произведены осмотр, выемка, экспертиза, опросы заявителя, очевидцев и лица, совершившего преступление, истребованы документы или иные материалы, приобщены акты проверок, ревизий, экспертиз, аудиторские заключения, справка о судимости, характеристика, стенограмма, материалы аудио-, видеозаписи.</w:t>
      </w:r>
    </w:p>
    <w:p>
      <w:pPr>
        <w:spacing w:after="0"/>
        <w:ind w:left="0"/>
        <w:jc w:val="both"/>
      </w:pPr>
      <w:r>
        <w:rPr>
          <w:rFonts w:ascii="Times New Roman"/>
          <w:b w:val="false"/>
          <w:i w:val="false"/>
          <w:color w:val="000000"/>
          <w:sz w:val="28"/>
        </w:rPr>
        <w:t>
      4. Заявитель - с момента обращения в органы уголовного преследования, а очевидцы и лицо, совершившее преступление, - с момента вызова к следователю, дознавателю или в орган дознания, имеют право на приглашение защитника для оказания юридической помощи.</w:t>
      </w:r>
    </w:p>
    <w:p>
      <w:pPr>
        <w:spacing w:after="0"/>
        <w:ind w:left="0"/>
        <w:jc w:val="both"/>
      </w:pPr>
      <w:r>
        <w:rPr>
          <w:rFonts w:ascii="Times New Roman"/>
          <w:b w:val="false"/>
          <w:i w:val="false"/>
          <w:color w:val="000000"/>
          <w:sz w:val="28"/>
        </w:rPr>
        <w:t>
      Заявитель, очевидцы и лицо, совершившее преступление, опрашиваются об известных обстоятельствах совершенного преступления. Опрашиваемым разъясняется право не давать объяснения против самого себя, супруга (супруги) и близких родственников. При опросе могут применяться звуко-, видеозапись.</w:t>
      </w:r>
    </w:p>
    <w:p>
      <w:pPr>
        <w:spacing w:after="0"/>
        <w:ind w:left="0"/>
        <w:jc w:val="both"/>
      </w:pPr>
      <w:r>
        <w:rPr>
          <w:rFonts w:ascii="Times New Roman"/>
          <w:b w:val="false"/>
          <w:i w:val="false"/>
          <w:color w:val="000000"/>
          <w:sz w:val="28"/>
        </w:rPr>
        <w:t>
      При опросе лицу, совершившему преступление, разъясняются: возможность осуществления производства по делу в упрощенном досудебном порядке и его правовые последствия.</w:t>
      </w:r>
    </w:p>
    <w:p>
      <w:pPr>
        <w:spacing w:after="0"/>
        <w:ind w:left="0"/>
        <w:jc w:val="both"/>
      </w:pPr>
      <w:r>
        <w:rPr>
          <w:rFonts w:ascii="Times New Roman"/>
          <w:b w:val="false"/>
          <w:i w:val="false"/>
          <w:color w:val="000000"/>
          <w:sz w:val="28"/>
        </w:rPr>
        <w:t xml:space="preserve">
      В ходе опроса лицу, совершившему преступление, заявителю и очевидцам разъясняется их обязанность являться по вызову к дознавателю, следователю и в суд. При необходимости от указанных лиц в порядке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отбирается обязательство о явке к дознавателю, следователю и в суд.</w:t>
      </w:r>
    </w:p>
    <w:p>
      <w:pPr>
        <w:spacing w:after="0"/>
        <w:ind w:left="0"/>
        <w:jc w:val="both"/>
      </w:pPr>
      <w:r>
        <w:rPr>
          <w:rFonts w:ascii="Times New Roman"/>
          <w:b/>
          <w:i w:val="false"/>
          <w:color w:val="000000"/>
          <w:sz w:val="28"/>
        </w:rPr>
        <w:t>Статья 190-3. Составление протокола упрощенного досудебного производства и передача уголовного дела прокурору</w:t>
      </w:r>
    </w:p>
    <w:p>
      <w:pPr>
        <w:spacing w:after="0"/>
        <w:ind w:left="0"/>
        <w:jc w:val="both"/>
      </w:pPr>
      <w:r>
        <w:rPr>
          <w:rFonts w:ascii="Times New Roman"/>
          <w:b w:val="false"/>
          <w:i w:val="false"/>
          <w:color w:val="000000"/>
          <w:sz w:val="28"/>
        </w:rPr>
        <w:t>
      1. Упрощенное досудебное производство завершается составлением протокола. В протоколе указываются: время и место его составления; кем составлен протокол; данные о лице, совершившем преступление; обстоятельства совершения преступления; доказательства, подтверждающие виновность лица; квалификация преступления по Уголовному кодексу Республики Казахстан (статья, часть, пункт); признание лицом своей вины и согласие с характером и размером причиненного преступлением вреда.</w:t>
      </w:r>
    </w:p>
    <w:p>
      <w:pPr>
        <w:spacing w:after="0"/>
        <w:ind w:left="0"/>
        <w:jc w:val="both"/>
      </w:pPr>
      <w:r>
        <w:rPr>
          <w:rFonts w:ascii="Times New Roman"/>
          <w:b w:val="false"/>
          <w:i w:val="false"/>
          <w:color w:val="000000"/>
          <w:sz w:val="28"/>
        </w:rPr>
        <w:t>
      К протоколу приобщаются все материалы, а также список лиц, подлежащих вызову в суд.</w:t>
      </w:r>
    </w:p>
    <w:p>
      <w:pPr>
        <w:spacing w:after="0"/>
        <w:ind w:left="0"/>
        <w:jc w:val="both"/>
      </w:pPr>
      <w:r>
        <w:rPr>
          <w:rFonts w:ascii="Times New Roman"/>
          <w:b w:val="false"/>
          <w:i w:val="false"/>
          <w:color w:val="000000"/>
          <w:sz w:val="28"/>
        </w:rPr>
        <w:t>
      2. Составление следователем либо утверждение начальником органа дознания протокола упрощенного досудебного производства означает возбуждение уголовного дела и признание лица, совершившего преступление, обвиняемым.</w:t>
      </w:r>
    </w:p>
    <w:p>
      <w:pPr>
        <w:spacing w:after="0"/>
        <w:ind w:left="0"/>
        <w:jc w:val="both"/>
      </w:pPr>
      <w:r>
        <w:rPr>
          <w:rFonts w:ascii="Times New Roman"/>
          <w:b w:val="false"/>
          <w:i w:val="false"/>
          <w:color w:val="000000"/>
          <w:sz w:val="28"/>
        </w:rPr>
        <w:t>
      3. С материалами дела упрощенного досудебного производства ознакамливается обвиняемый, а в случае приглашения - и его защитник. В протокол вносятся их заявления и ходатайства. Копия протокола вручается обвиняемому и направляется заявителю.</w:t>
      </w:r>
    </w:p>
    <w:p>
      <w:pPr>
        <w:spacing w:after="0"/>
        <w:ind w:left="0"/>
        <w:jc w:val="both"/>
      </w:pPr>
      <w:r>
        <w:rPr>
          <w:rFonts w:ascii="Times New Roman"/>
          <w:b/>
          <w:i w:val="false"/>
          <w:color w:val="000000"/>
          <w:sz w:val="28"/>
        </w:rPr>
        <w:t>Статья 190-4. Действия прокурора по уголовному делу, поступившему в порядке упрощенного досудебного производства</w:t>
      </w:r>
    </w:p>
    <w:p>
      <w:pPr>
        <w:spacing w:after="0"/>
        <w:ind w:left="0"/>
        <w:jc w:val="both"/>
      </w:pPr>
      <w:r>
        <w:rPr>
          <w:rFonts w:ascii="Times New Roman"/>
          <w:b w:val="false"/>
          <w:i w:val="false"/>
          <w:color w:val="000000"/>
          <w:sz w:val="28"/>
        </w:rPr>
        <w:t>
      Прокурор, получив уголовное дело упрощенного досудебного производства, не позднее трех суток производит по нему одно из следующих действий:</w:t>
      </w:r>
    </w:p>
    <w:p>
      <w:pPr>
        <w:spacing w:after="0"/>
        <w:ind w:left="0"/>
        <w:jc w:val="both"/>
      </w:pPr>
      <w:r>
        <w:rPr>
          <w:rFonts w:ascii="Times New Roman"/>
          <w:b w:val="false"/>
          <w:i w:val="false"/>
          <w:color w:val="000000"/>
          <w:sz w:val="28"/>
        </w:rPr>
        <w:t>
      1) выражает согласие с протоколом упрощенного досудебного производства и предает обвиняемого суду;</w:t>
      </w:r>
    </w:p>
    <w:p>
      <w:pPr>
        <w:spacing w:after="0"/>
        <w:ind w:left="0"/>
        <w:jc w:val="both"/>
      </w:pPr>
      <w:r>
        <w:rPr>
          <w:rFonts w:ascii="Times New Roman"/>
          <w:b w:val="false"/>
          <w:i w:val="false"/>
          <w:color w:val="000000"/>
          <w:sz w:val="28"/>
        </w:rPr>
        <w:t>
      2) направляет для производства предварительного следствия или дознания;</w:t>
      </w:r>
    </w:p>
    <w:p>
      <w:pPr>
        <w:spacing w:after="0"/>
        <w:ind w:left="0"/>
        <w:jc w:val="both"/>
      </w:pPr>
      <w:r>
        <w:rPr>
          <w:rFonts w:ascii="Times New Roman"/>
          <w:b w:val="false"/>
          <w:i w:val="false"/>
          <w:color w:val="000000"/>
          <w:sz w:val="28"/>
        </w:rPr>
        <w:t>
      3) выносит постановление о прекращении уголовного дела или уголовного преследования в отношении отдельных обвиняемых либо переквалифицирует действия обвиняемого или исключает отдельные пункты обвинения по основаниям, предусмотренным настоящим Кодексом.</w:t>
      </w:r>
    </w:p>
    <w:bookmarkStart w:name="z223" w:id="195"/>
    <w:p>
      <w:pPr>
        <w:spacing w:after="0"/>
        <w:ind w:left="0"/>
        <w:jc w:val="left"/>
      </w:pPr>
      <w:r>
        <w:rPr>
          <w:rFonts w:ascii="Times New Roman"/>
          <w:b/>
          <w:i w:val="false"/>
          <w:color w:val="000000"/>
        </w:rPr>
        <w:t xml:space="preserve"> Глава 24. Общие условия производства предварительного следствия</w:t>
      </w:r>
    </w:p>
    <w:bookmarkEnd w:id="195"/>
    <w:p>
      <w:pPr>
        <w:spacing w:after="0"/>
        <w:ind w:left="0"/>
        <w:jc w:val="both"/>
      </w:pPr>
      <w:r>
        <w:rPr>
          <w:rFonts w:ascii="Times New Roman"/>
          <w:b/>
          <w:i w:val="false"/>
          <w:color w:val="000000"/>
          <w:sz w:val="28"/>
        </w:rPr>
        <w:t xml:space="preserve">Статья 191. Обязательность предварительного следствия </w:t>
      </w:r>
    </w:p>
    <w:p>
      <w:pPr>
        <w:spacing w:after="0"/>
        <w:ind w:left="0"/>
        <w:jc w:val="both"/>
      </w:pPr>
      <w:r>
        <w:rPr>
          <w:rFonts w:ascii="Times New Roman"/>
          <w:b w:val="false"/>
          <w:i w:val="false"/>
          <w:color w:val="000000"/>
          <w:sz w:val="28"/>
        </w:rPr>
        <w:t xml:space="preserve">
      1. Предварительное следствие обязательно по всем уголовным делам, за исключением дел о преступлениях, указанных в части первой </w:t>
      </w:r>
      <w:r>
        <w:rPr>
          <w:rFonts w:ascii="Times New Roman"/>
          <w:b w:val="false"/>
          <w:i w:val="false"/>
          <w:color w:val="000000"/>
          <w:sz w:val="28"/>
        </w:rPr>
        <w:t>статьи 33</w:t>
      </w:r>
      <w:r>
        <w:rPr>
          <w:rFonts w:ascii="Times New Roman"/>
          <w:b w:val="false"/>
          <w:i w:val="false"/>
          <w:color w:val="000000"/>
          <w:sz w:val="28"/>
        </w:rPr>
        <w:t xml:space="preserve">, </w:t>
      </w:r>
      <w:r>
        <w:rPr>
          <w:rFonts w:ascii="Times New Roman"/>
          <w:b w:val="false"/>
          <w:i w:val="false"/>
          <w:color w:val="000000"/>
          <w:sz w:val="28"/>
        </w:rPr>
        <w:t>статьях 190-1</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Производство предварительного следствия обязательно по всем уголовным делам о преступлениях, совершенных несовершеннолетними или лицами, которые в силу своих физических или психических недостатков не могут сами осуществлять свое право на защиту, а также по уголовным делам, возбужденным в порядке, предусмотренном пунктом 2) части второй </w:t>
      </w:r>
      <w:r>
        <w:rPr>
          <w:rFonts w:ascii="Times New Roman"/>
          <w:b w:val="false"/>
          <w:i w:val="false"/>
          <w:color w:val="000000"/>
          <w:sz w:val="28"/>
        </w:rPr>
        <w:t>статьи 177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Предварительное следствие по уголовным делам производится следователями Комитета национальной безопасности, органов внутренних дел, антикоррупционной службы, службы экономических расследований, а в случаях, предусмотренных настоящим Кодексом, также прокурорами.</w:t>
      </w:r>
    </w:p>
    <w:p>
      <w:pPr>
        <w:spacing w:after="0"/>
        <w:ind w:left="0"/>
        <w:jc w:val="both"/>
      </w:pPr>
      <w:r>
        <w:rPr>
          <w:rFonts w:ascii="Times New Roman"/>
          <w:b w:val="false"/>
          <w:i w:val="false"/>
          <w:color w:val="000000"/>
          <w:sz w:val="28"/>
        </w:rPr>
        <w:t xml:space="preserve">
      4. Передача уголовных дел по подследственности от одного органа другому производится в соответствии с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17.07.2009 </w:t>
      </w:r>
      <w:r>
        <w:rPr>
          <w:rFonts w:ascii="Times New Roman"/>
          <w:b w:val="false"/>
          <w:i w:val="false"/>
          <w:color w:val="ff0000"/>
          <w:sz w:val="28"/>
        </w:rPr>
        <w:t>N 187-I</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Подследственность</w:t>
      </w:r>
    </w:p>
    <w:p>
      <w:pPr>
        <w:spacing w:after="0"/>
        <w:ind w:left="0"/>
        <w:jc w:val="both"/>
      </w:pPr>
      <w:r>
        <w:rPr>
          <w:rFonts w:ascii="Times New Roman"/>
          <w:b w:val="false"/>
          <w:i w:val="false"/>
          <w:color w:val="000000"/>
          <w:sz w:val="28"/>
        </w:rPr>
        <w:t xml:space="preserve">
      1. По уголовным делам о преступлениях, предусмотренных статьями </w:t>
      </w:r>
      <w:r>
        <w:rPr>
          <w:rFonts w:ascii="Times New Roman"/>
          <w:b w:val="false"/>
          <w:i w:val="false"/>
          <w:color w:val="000000"/>
          <w:sz w:val="28"/>
        </w:rPr>
        <w:t>156</w:t>
      </w:r>
      <w:r>
        <w:rPr>
          <w:rFonts w:ascii="Times New Roman"/>
          <w:b w:val="false"/>
          <w:i w:val="false"/>
          <w:color w:val="000000"/>
          <w:sz w:val="28"/>
        </w:rPr>
        <w:t xml:space="preserve">-163, </w:t>
      </w:r>
      <w:r>
        <w:rPr>
          <w:rFonts w:ascii="Times New Roman"/>
          <w:b w:val="false"/>
          <w:i w:val="false"/>
          <w:color w:val="000000"/>
          <w:sz w:val="28"/>
        </w:rPr>
        <w:t>165</w:t>
      </w:r>
      <w:r>
        <w:rPr>
          <w:rFonts w:ascii="Times New Roman"/>
          <w:b w:val="false"/>
          <w:i w:val="false"/>
          <w:color w:val="000000"/>
          <w:sz w:val="28"/>
        </w:rPr>
        <w:t xml:space="preserve">-173,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-1, </w:t>
      </w:r>
      <w:r>
        <w:rPr>
          <w:rFonts w:ascii="Times New Roman"/>
          <w:b w:val="false"/>
          <w:i w:val="false"/>
          <w:color w:val="000000"/>
          <w:sz w:val="28"/>
        </w:rPr>
        <w:t>233</w:t>
      </w:r>
      <w:r>
        <w:rPr>
          <w:rFonts w:ascii="Times New Roman"/>
          <w:b w:val="false"/>
          <w:i w:val="false"/>
          <w:color w:val="000000"/>
          <w:sz w:val="28"/>
        </w:rPr>
        <w:t xml:space="preserve">-2, </w:t>
      </w:r>
      <w:r>
        <w:rPr>
          <w:rFonts w:ascii="Times New Roman"/>
          <w:b w:val="false"/>
          <w:i w:val="false"/>
          <w:color w:val="000000"/>
          <w:sz w:val="28"/>
        </w:rPr>
        <w:t>233-4</w:t>
      </w:r>
      <w:r>
        <w:rPr>
          <w:rFonts w:ascii="Times New Roman"/>
          <w:b w:val="false"/>
          <w:i w:val="false"/>
          <w:color w:val="000000"/>
          <w:sz w:val="28"/>
        </w:rPr>
        <w:t xml:space="preserve">, 233-5,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-240,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-249, </w:t>
      </w:r>
      <w:r>
        <w:rPr>
          <w:rFonts w:ascii="Times New Roman"/>
          <w:b w:val="false"/>
          <w:i w:val="false"/>
          <w:color w:val="000000"/>
          <w:sz w:val="28"/>
        </w:rPr>
        <w:t xml:space="preserve">255 </w:t>
      </w:r>
      <w:r>
        <w:rPr>
          <w:rFonts w:ascii="Times New Roman"/>
          <w:b w:val="false"/>
          <w:i w:val="false"/>
          <w:color w:val="000000"/>
          <w:sz w:val="28"/>
        </w:rPr>
        <w:t xml:space="preserve">(частями второй, третьей и четвертой в отношении хищения либо вымогательства оружия массового поражения, а равно материалов или оборудования, которые могут быть использованы при создании оружия массового поражения),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(частью второй), </w:t>
      </w:r>
      <w:r>
        <w:rPr>
          <w:rFonts w:ascii="Times New Roman"/>
          <w:b w:val="false"/>
          <w:i w:val="false"/>
          <w:color w:val="000000"/>
          <w:sz w:val="28"/>
        </w:rPr>
        <w:t>331</w:t>
      </w:r>
      <w:r>
        <w:rPr>
          <w:rFonts w:ascii="Times New Roman"/>
          <w:b w:val="false"/>
          <w:i w:val="false"/>
          <w:color w:val="000000"/>
          <w:sz w:val="28"/>
        </w:rPr>
        <w:t xml:space="preserve"> (частью второй), 367 (частями третьей, 3-1 и пятой), 368 (частями третьей и четвертой), 369 (частями третьей и четвертой), </w:t>
      </w:r>
      <w:r>
        <w:rPr>
          <w:rFonts w:ascii="Times New Roman"/>
          <w:b w:val="false"/>
          <w:i w:val="false"/>
          <w:color w:val="000000"/>
          <w:sz w:val="28"/>
        </w:rPr>
        <w:t xml:space="preserve">372 </w:t>
      </w:r>
      <w:r>
        <w:rPr>
          <w:rFonts w:ascii="Times New Roman"/>
          <w:b w:val="false"/>
          <w:i w:val="false"/>
          <w:color w:val="000000"/>
          <w:sz w:val="28"/>
        </w:rPr>
        <w:t xml:space="preserve">(частями второй и третьей),  373 (частями третьей и четвертой), 374 (частями третьей и четвертой),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(частью третьей), </w:t>
      </w:r>
      <w:r>
        <w:rPr>
          <w:rFonts w:ascii="Times New Roman"/>
          <w:b w:val="false"/>
          <w:i w:val="false"/>
          <w:color w:val="000000"/>
          <w:sz w:val="28"/>
        </w:rPr>
        <w:t xml:space="preserve">382 </w:t>
      </w:r>
      <w:r>
        <w:rPr>
          <w:rFonts w:ascii="Times New Roman"/>
          <w:b w:val="false"/>
          <w:i w:val="false"/>
          <w:color w:val="000000"/>
          <w:sz w:val="28"/>
        </w:rPr>
        <w:t xml:space="preserve">(частью  второй), </w:t>
      </w:r>
      <w:r>
        <w:rPr>
          <w:rFonts w:ascii="Times New Roman"/>
          <w:b w:val="false"/>
          <w:i w:val="false"/>
          <w:color w:val="000000"/>
          <w:sz w:val="28"/>
        </w:rPr>
        <w:t>383</w:t>
      </w:r>
      <w:r>
        <w:rPr>
          <w:rFonts w:ascii="Times New Roman"/>
          <w:b w:val="false"/>
          <w:i w:val="false"/>
          <w:color w:val="000000"/>
          <w:sz w:val="28"/>
        </w:rPr>
        <w:t xml:space="preserve">-386 Уголовного кодекса Республики Казахстан, предварительное следствие производится следователями Комитета национальной безопасности. По делам о преступлениях, предусмотренных иными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 преступлениях, отнесенных к подследственности органов национальной безопасности, и уголовное дело не может быть выделено в отдельное производство. По делам о преступлениях, предусмотренных статьями 227-2 (частями второй и третьей), 227-3 (частями второй и третьей), 227-4 (частями второй и третьей), 227-5 (частями второй и третьей), 227-6 (частями второй и третьей), 227-7 (частями второй и третьей) Уголовного кодекса Республики Казахстан, если они совершены в отношении национальных электронных информационных ресурсов, национальных информационных систем, предварительное следствие может осуществляться органом национальной безопасности.</w:t>
      </w:r>
    </w:p>
    <w:p>
      <w:pPr>
        <w:spacing w:after="0"/>
        <w:ind w:left="0"/>
        <w:jc w:val="both"/>
      </w:pPr>
      <w:r>
        <w:rPr>
          <w:rFonts w:ascii="Times New Roman"/>
          <w:b w:val="false"/>
          <w:i w:val="false"/>
          <w:color w:val="000000"/>
          <w:sz w:val="28"/>
        </w:rPr>
        <w:t>
      2. По уголовным делам о преступлениях, предусмотренных статьями 96 – 103, 107 (частью второй), 112, 113, 114, 116 (частями третьей и четвертой), 117 (частями третьей и четвертой), 120 – 122, 124, 125, 126 (частями второй и третьей), 127, 128 (частями второй, третьей и четвертой), 131, 132 (частями второй и третьей), 132-1 (частями второй, третьей и четвертой), 133, 138, 138-1, 141 (частью второй), 142 (частью второй), 143, 145 (частью третьей), 146 – 153, 155, 174, 175 (частями второй, третьей и четвертой), 178 (частями второй, третьей и четвертой), 179, 180, 181 (частями второй, третьей и четвертой), 183-1, 185 (частями второй, третьей и четвертой), 186 (частью второй), 187 (частями второй и третьей), 224, 227-2 – 227-10, 229, 230 (частью второй), 232, 234, 237, 241, 242, 242-1, 245, 245-1, 246, 246-1, 251 (частями второй и третьей), 252 (частями второй и третьей), 254 (частью второй), 255 (частями первой, третьей и четвертой), 257 (частями второй и третьей), 259 (частями 1-1, второй, 2-1, третьей и четвертой), 260, 261 (частями второй, третьей и четвертой), 263 (частями третьей и четвертой), 264, 267 – 269, 270 (частями второй и третьей), 271 (частями второй и третьей), 273-1, 275 (частью второй), 275-1 (частью второй), 277 – 286, 287 (частями второй и третьей), 288 (частями второй и третьей), 289, 292 (частью второй), 294, 295, 298 (частями третьей и четвертой), 299 (частями второй и третьей), 300 (частями второй и третьей), 301, 302 (частью второй), 303 – 305, 319, 319-1, 320 (частью второй), 321 – 322, 327 (частью третьей), 330-2 (частью второй), 335 – 338-1, 339 (частями второй и третьей), 340, 341, 343, 358 (частью второй), 360 (частями второй и третьей), 361, 362 (частями первой, второй и третьей), 367 (частью четвертой), 368 (частью второй), 369 (частью второй), 370 (частью третьей), 373 (частью второй), 374 (частью второй), 377 (частью второй), 381 (частью второй), 382 (частью первой), 390 (частями второй и третьей), 391 (частями второй и третьей), 392, 393 Уголовного кодекса Республики Казахстан, а также по уголовным делам, возбужденным в порядке, предусмотренном пунктом 2) части второй статьи 177 настоящего Кодекса, предварительное следствие производится следователями органов внутренних дел.</w:t>
      </w:r>
    </w:p>
    <w:p>
      <w:pPr>
        <w:spacing w:after="0"/>
        <w:ind w:left="0"/>
        <w:jc w:val="both"/>
      </w:pPr>
      <w:r>
        <w:rPr>
          <w:rFonts w:ascii="Times New Roman"/>
          <w:b w:val="false"/>
          <w:i w:val="false"/>
          <w:color w:val="000000"/>
          <w:sz w:val="28"/>
        </w:rPr>
        <w:t>
      3. По уголовным делам о преступлениях, предусмотренных статьями 176 (пунктом г) части третьей), 177 (пунктом г) части третьей), 177-1 (пунктом б) части третьей), 192 (пунктом в) части второй), 193 (пунктом а) части третьей), 209 (пунктом а) части третьей), 226-1 (пунктом б) части третьей), 269-1 (пунктом в) части третьей), 307, 308, 310 – 315 Уголовного кодекса Республики Казахстан, предварительное следствие производится следователями антикоррупционной службы.</w:t>
      </w:r>
    </w:p>
    <w:p>
      <w:pPr>
        <w:spacing w:after="0"/>
        <w:ind w:left="0"/>
        <w:jc w:val="both"/>
      </w:pPr>
      <w:r>
        <w:rPr>
          <w:rFonts w:ascii="Times New Roman"/>
          <w:b w:val="false"/>
          <w:i w:val="false"/>
          <w:color w:val="000000"/>
          <w:sz w:val="28"/>
        </w:rPr>
        <w:t>
      3-1. По уголовным делам о преступлениях, предусмотренных статьями 190 (частью второй), 191, 192 (частью первой, пунктами а), б) части второй, частью третьей), 192-1, 194 – 196, 199 – 205-3, 206, 209 (частями второй, пунктом б) части третьей), 213, 214 (частью второй), 215 – 220, 221 (частью второй), 222 (частями второй и третьей), 222-1, 226 (частью второй), 226-1 (частями первой и второй, пунктом а) части третьей), 231, 269-1 (частями первой, второй, пунктами а) и б)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p>
      <w:pPr>
        <w:spacing w:after="0"/>
        <w:ind w:left="0"/>
        <w:jc w:val="both"/>
      </w:pPr>
      <w:r>
        <w:rPr>
          <w:rFonts w:ascii="Times New Roman"/>
          <w:b w:val="false"/>
          <w:i w:val="false"/>
          <w:color w:val="000000"/>
          <w:sz w:val="28"/>
        </w:rPr>
        <w:t>
      4. По уголовным делам о преступлениях, предусмотренных статьями 309, 316, 345, 346, 347, 348 (частями 1-1, 1-2, второй), 350 Уголовного кодекса Республики Казахстан, предварительное следствие производится органом внутренних дел или антикоррупционной службой, возбудившими уголовное дело. По уголовным делам о преступлениях, предусмотренных статьями 141-1, 344, 363-1 Уголовного кодекса Республики Казахстан, предварительное следствие производится органами внутренних дел или антикоррупционной службой, возбудившими уголовное дело в отношении лица, не являющегося сотрудником этого органа.</w:t>
      </w:r>
    </w:p>
    <w:p>
      <w:pPr>
        <w:spacing w:after="0"/>
        <w:ind w:left="0"/>
        <w:jc w:val="both"/>
      </w:pPr>
      <w:r>
        <w:rPr>
          <w:rFonts w:ascii="Times New Roman"/>
          <w:b w:val="false"/>
          <w:i w:val="false"/>
          <w:color w:val="000000"/>
          <w:sz w:val="28"/>
        </w:rPr>
        <w:t xml:space="preserve">
      4-1. По уголовным делам о преступлениях, предусмотренных статьями </w:t>
      </w:r>
      <w:r>
        <w:rPr>
          <w:rFonts w:ascii="Times New Roman"/>
          <w:b w:val="false"/>
          <w:i w:val="false"/>
          <w:color w:val="000000"/>
          <w:sz w:val="28"/>
        </w:rPr>
        <w:t>164</w:t>
      </w:r>
      <w:r>
        <w:rPr>
          <w:rFonts w:ascii="Times New Roman"/>
          <w:b w:val="false"/>
          <w:i w:val="false"/>
          <w:color w:val="000000"/>
          <w:sz w:val="28"/>
        </w:rPr>
        <w:t xml:space="preserve">, 250 (частями второй, третьей и четвертой), 337-1 Уголовного кодекса Республики Казахстан, предварительное следствие производится органом внутренних дел или национальной безопасности, возбудившим уголовное дело.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Исключена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По уголовным делам о преступлениях, предусмотренных статьями 193 (частями первой, второй, пунктами б) и в) части третьей), 235, 235-1, 235-2, 235-3, 235-4 Уголовного кодекса Республики Казахстан, предварительное следствие производится органами внутренних дел, национальной безопасности, антикоррупционной службой или службой экономических расследований, возбудившими уголовное дело.</w:t>
      </w:r>
    </w:p>
    <w:p>
      <w:pPr>
        <w:spacing w:after="0"/>
        <w:ind w:left="0"/>
        <w:jc w:val="both"/>
      </w:pPr>
      <w:r>
        <w:rPr>
          <w:rFonts w:ascii="Times New Roman"/>
          <w:b w:val="false"/>
          <w:i w:val="false"/>
          <w:color w:val="000000"/>
          <w:sz w:val="28"/>
        </w:rPr>
        <w:t>
      4-4. По уголовным делам о преступлениях, предусмотренных статьей 233-3 Уголовного кодекса Республики Казахстан, предварительное следствие производится органами национальной безопасности или службой экономических расследований, возбудившими уголовное дело.</w:t>
      </w:r>
    </w:p>
    <w:p>
      <w:pPr>
        <w:spacing w:after="0"/>
        <w:ind w:left="0"/>
        <w:jc w:val="both"/>
      </w:pPr>
      <w:r>
        <w:rPr>
          <w:rFonts w:ascii="Times New Roman"/>
          <w:b w:val="false"/>
          <w:i w:val="false"/>
          <w:color w:val="000000"/>
          <w:sz w:val="28"/>
        </w:rPr>
        <w:t>
      4-5. По уголовным делам о преступлениях, предусмотренных статьями 142 (частью третьей), 176 (частью второй, пунктом б) части третьей, частью четвертой), 177 (частью второй, пунктом б) части третьей, частью четвертой), 177-1 (частью второй, пунктами а) и в) части третьей), 182 (частью второй), 183 (частями второй и третьей), 184, 184-1, 207, 228 Уголовного кодекса Республики Казахстан, предварительное следствие производится органами внутренних дел или службой экономических расследований, возбудившими уголовное дело. По уголовным делам о преступлениях, предусмотренных статьями 176 (частью четвертой) либо 177 (частью четвертой) Уголовного кодекса Республики Казахстан, предварительное следствие может производиться антикоррупционной службой, если они непосредственно связаны с производством предварительного следствия по статьям 176 (пункт г) части третьей) либо 177 (пункт г) части третьей) Уголовного кодекса Республики Казахстан.</w:t>
      </w:r>
    </w:p>
    <w:p>
      <w:pPr>
        <w:spacing w:after="0"/>
        <w:ind w:left="0"/>
        <w:jc w:val="both"/>
      </w:pPr>
      <w:r>
        <w:rPr>
          <w:rFonts w:ascii="Times New Roman"/>
          <w:b w:val="false"/>
          <w:i w:val="false"/>
          <w:color w:val="000000"/>
          <w:sz w:val="28"/>
        </w:rPr>
        <w:t>
      4-6. По уголовным делам о преступлениях, предусмотренных статьями 348 (частями первой и третьей), 349, 351, 352, 353, 354, 355, 356, 357, 363, 364, 365 Уголовного кодекса Республики Казахстан, предварительное следствие производится органами внутренних дел, антикоррупционной службой или службой экономических расследований, возбудившими уголовное дело.</w:t>
      </w:r>
    </w:p>
    <w:p>
      <w:pPr>
        <w:spacing w:after="0"/>
        <w:ind w:left="0"/>
        <w:jc w:val="both"/>
      </w:pPr>
      <w:r>
        <w:rPr>
          <w:rFonts w:ascii="Times New Roman"/>
          <w:b w:val="false"/>
          <w:i w:val="false"/>
          <w:color w:val="000000"/>
          <w:sz w:val="28"/>
        </w:rPr>
        <w:t>
      4-7. По уголовным делам о преступлениях, предусмотренных статьями 380, 380-1, 380-2 Уголовного кодекса Республики Казахстан, предварительное следствие производится органами внутренних дел, национальной безопасности или антикоррупционной службой, возбудившими уголовное дело.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(исключена - N 27 от 31.12.2004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Установив, что данное дело ему не подследственно, следователь обязан в течение пяти суток с момента возбуждения уголовного дела произвести неотложные следственные действия, после чего передать дело прокурору для направления по подследственности. </w:t>
      </w:r>
    </w:p>
    <w:p>
      <w:pPr>
        <w:spacing w:after="0"/>
        <w:ind w:left="0"/>
        <w:jc w:val="both"/>
      </w:pPr>
      <w:r>
        <w:rPr>
          <w:rFonts w:ascii="Times New Roman"/>
          <w:b w:val="false"/>
          <w:i w:val="false"/>
          <w:color w:val="000000"/>
          <w:sz w:val="28"/>
        </w:rPr>
        <w:t xml:space="preserve">
      7. При соединении в одном производстве дел по обвинению одного или нескольких лиц в совершении преступлений, подследственных разным органам предварительного следствия, подследственность определяется прокурором.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законами РК от 9.12.98 г. </w:t>
      </w:r>
      <w:r>
        <w:rPr>
          <w:rFonts w:ascii="Times New Roman"/>
          <w:b w:val="false"/>
          <w:i w:val="false"/>
          <w:color w:val="ff0000"/>
          <w:sz w:val="28"/>
        </w:rPr>
        <w:t>N 307</w:t>
      </w:r>
      <w:r>
        <w:rPr>
          <w:rFonts w:ascii="Times New Roman"/>
          <w:b w:val="false"/>
          <w:i w:val="false"/>
          <w:color w:val="ff0000"/>
          <w:sz w:val="28"/>
        </w:rPr>
        <w:t xml:space="preserve">; от 5 мая 2000 г. </w:t>
      </w:r>
      <w:r>
        <w:rPr>
          <w:rFonts w:ascii="Times New Roman"/>
          <w:b w:val="false"/>
          <w:i w:val="false"/>
          <w:color w:val="ff0000"/>
          <w:sz w:val="28"/>
        </w:rPr>
        <w:t>N 47</w:t>
      </w:r>
      <w:r>
        <w:rPr>
          <w:rFonts w:ascii="Times New Roman"/>
          <w:b w:val="false"/>
          <w:i w:val="false"/>
          <w:color w:val="ff0000"/>
          <w:sz w:val="28"/>
        </w:rPr>
        <w:t xml:space="preserve">; от 16 марта 2001 г. N </w:t>
      </w:r>
      <w:r>
        <w:rPr>
          <w:rFonts w:ascii="Times New Roman"/>
          <w:b w:val="false"/>
          <w:i w:val="false"/>
          <w:color w:val="ff0000"/>
          <w:sz w:val="28"/>
        </w:rPr>
        <w:t>163</w:t>
      </w:r>
      <w:r>
        <w:rPr>
          <w:rFonts w:ascii="Times New Roman"/>
          <w:b w:val="false"/>
          <w:i w:val="false"/>
          <w:color w:val="ff0000"/>
          <w:sz w:val="28"/>
        </w:rPr>
        <w:t xml:space="preserve">; от 19 февраля 2002 г. N </w:t>
      </w:r>
      <w:r>
        <w:rPr>
          <w:rFonts w:ascii="Times New Roman"/>
          <w:b w:val="false"/>
          <w:i w:val="false"/>
          <w:color w:val="ff0000"/>
          <w:sz w:val="28"/>
        </w:rPr>
        <w:t>295</w:t>
      </w:r>
      <w:r>
        <w:rPr>
          <w:rFonts w:ascii="Times New Roman"/>
          <w:b w:val="false"/>
          <w:i w:val="false"/>
          <w:color w:val="ff0000"/>
          <w:sz w:val="28"/>
        </w:rPr>
        <w:t xml:space="preserve">; от 21 декабря 2002 г. </w:t>
      </w:r>
      <w:r>
        <w:rPr>
          <w:rFonts w:ascii="Times New Roman"/>
          <w:b w:val="false"/>
          <w:i w:val="false"/>
          <w:color w:val="ff0000"/>
          <w:sz w:val="28"/>
        </w:rPr>
        <w:t>N 363</w:t>
      </w:r>
      <w:r>
        <w:rPr>
          <w:rFonts w:ascii="Times New Roman"/>
          <w:b w:val="false"/>
          <w:i w:val="false"/>
          <w:color w:val="ff0000"/>
          <w:sz w:val="28"/>
        </w:rPr>
        <w:t xml:space="preserve">; от 25 сентября 2003 г. </w:t>
      </w:r>
      <w:r>
        <w:rPr>
          <w:rFonts w:ascii="Times New Roman"/>
          <w:b w:val="false"/>
          <w:i w:val="false"/>
          <w:color w:val="ff0000"/>
          <w:sz w:val="28"/>
        </w:rPr>
        <w:t>N 484</w:t>
      </w:r>
      <w:r>
        <w:rPr>
          <w:rFonts w:ascii="Times New Roman"/>
          <w:b w:val="false"/>
          <w:i w:val="false"/>
          <w:color w:val="ff0000"/>
          <w:sz w:val="28"/>
        </w:rPr>
        <w:t xml:space="preserve">; от 9 декабря 2004 г. </w:t>
      </w:r>
      <w:r>
        <w:rPr>
          <w:rFonts w:ascii="Times New Roman"/>
          <w:b w:val="false"/>
          <w:i w:val="false"/>
          <w:color w:val="ff0000"/>
          <w:sz w:val="28"/>
        </w:rPr>
        <w:t>N 10</w:t>
      </w:r>
      <w:r>
        <w:rPr>
          <w:rFonts w:ascii="Times New Roman"/>
          <w:b w:val="false"/>
          <w:i w:val="false"/>
          <w:color w:val="ff0000"/>
          <w:sz w:val="28"/>
        </w:rPr>
        <w:t xml:space="preserve">; от 31 декабря 2004 г. </w:t>
      </w:r>
      <w:r>
        <w:rPr>
          <w:rFonts w:ascii="Times New Roman"/>
          <w:b w:val="false"/>
          <w:i w:val="false"/>
          <w:color w:val="ff0000"/>
          <w:sz w:val="28"/>
        </w:rPr>
        <w:t>N 27</w:t>
      </w:r>
      <w:r>
        <w:rPr>
          <w:rFonts w:ascii="Times New Roman"/>
          <w:b w:val="false"/>
          <w:i w:val="false"/>
          <w:color w:val="ff0000"/>
          <w:sz w:val="28"/>
        </w:rPr>
        <w:t xml:space="preserve">; от 8 июля 2005 г. </w:t>
      </w:r>
      <w:r>
        <w:rPr>
          <w:rFonts w:ascii="Times New Roman"/>
          <w:b w:val="false"/>
          <w:i w:val="false"/>
          <w:color w:val="ff0000"/>
          <w:sz w:val="28"/>
        </w:rPr>
        <w:t xml:space="preserve">N 67 </w:t>
      </w:r>
      <w:r>
        <w:rPr>
          <w:rFonts w:ascii="Times New Roman"/>
          <w:b w:val="false"/>
          <w:i w:val="false"/>
          <w:color w:val="ff0000"/>
          <w:sz w:val="28"/>
        </w:rPr>
        <w:t xml:space="preserve">(порядок введения в действие см. ст.2); от 22 ноября 2005 года N </w:t>
      </w:r>
      <w:r>
        <w:rPr>
          <w:rFonts w:ascii="Times New Roman"/>
          <w:b w:val="false"/>
          <w:i w:val="false"/>
          <w:color w:val="ff0000"/>
          <w:sz w:val="28"/>
        </w:rPr>
        <w:t xml:space="preserve">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Закона); от 2 марта 2006 года N </w:t>
      </w:r>
      <w:r>
        <w:rPr>
          <w:rFonts w:ascii="Times New Roman"/>
          <w:b w:val="false"/>
          <w:i w:val="false"/>
          <w:color w:val="ff0000"/>
          <w:sz w:val="28"/>
        </w:rPr>
        <w:t>131</w:t>
      </w:r>
      <w:r>
        <w:rPr>
          <w:rFonts w:ascii="Times New Roman"/>
          <w:b w:val="false"/>
          <w:i w:val="false"/>
          <w:color w:val="ff0000"/>
          <w:sz w:val="28"/>
        </w:rPr>
        <w:t xml:space="preserve">; от 8 января 2007 года N </w:t>
      </w:r>
      <w:r>
        <w:rPr>
          <w:rFonts w:ascii="Times New Roman"/>
          <w:b w:val="false"/>
          <w:i w:val="false"/>
          <w:color w:val="ff0000"/>
          <w:sz w:val="28"/>
        </w:rPr>
        <w:t>210</w:t>
      </w:r>
      <w:r>
        <w:rPr>
          <w:rFonts w:ascii="Times New Roman"/>
          <w:b w:val="false"/>
          <w:i w:val="false"/>
          <w:color w:val="ff0000"/>
          <w:sz w:val="28"/>
        </w:rPr>
        <w:t xml:space="preserve">; от 27.06.2008 </w:t>
      </w:r>
      <w:r>
        <w:rPr>
          <w:rFonts w:ascii="Times New Roman"/>
          <w:b w:val="false"/>
          <w:i w:val="false"/>
          <w:color w:val="ff0000"/>
          <w:sz w:val="28"/>
        </w:rPr>
        <w:t xml:space="preserve">N 50-IV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10.12.2008 </w:t>
      </w:r>
      <w:r>
        <w:rPr>
          <w:rFonts w:ascii="Times New Roman"/>
          <w:b w:val="false"/>
          <w:i w:val="false"/>
          <w:color w:val="ff0000"/>
          <w:sz w:val="28"/>
        </w:rPr>
        <w:t xml:space="preserve">N 101-IV </w:t>
      </w:r>
      <w:r>
        <w:rPr>
          <w:rFonts w:ascii="Times New Roman"/>
          <w:b w:val="false"/>
          <w:i w:val="false"/>
          <w:color w:val="ff0000"/>
          <w:sz w:val="28"/>
        </w:rPr>
        <w:t xml:space="preserve">(вводится в действие с 01.01.2009); от 10.07.2009 </w:t>
      </w:r>
      <w:r>
        <w:rPr>
          <w:rFonts w:ascii="Times New Roman"/>
          <w:b w:val="false"/>
          <w:i w:val="false"/>
          <w:color w:val="ff0000"/>
          <w:sz w:val="28"/>
        </w:rPr>
        <w:t xml:space="preserve">N 175-IV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10.07.2009 </w:t>
      </w:r>
      <w:r>
        <w:rPr>
          <w:rFonts w:ascii="Times New Roman"/>
          <w:b w:val="false"/>
          <w:i w:val="false"/>
          <w:color w:val="ff0000"/>
          <w:sz w:val="28"/>
        </w:rPr>
        <w:t xml:space="preserve">N 177-IV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07.12.2009 </w:t>
      </w:r>
      <w:r>
        <w:rPr>
          <w:rFonts w:ascii="Times New Roman"/>
          <w:b w:val="false"/>
          <w:i w:val="false"/>
          <w:color w:val="ff0000"/>
          <w:sz w:val="28"/>
        </w:rPr>
        <w:t>№ 222-IV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08.12.2009 </w:t>
      </w:r>
      <w:r>
        <w:rPr>
          <w:rFonts w:ascii="Times New Roman"/>
          <w:b w:val="false"/>
          <w:i w:val="false"/>
          <w:color w:val="ff0000"/>
          <w:sz w:val="28"/>
        </w:rPr>
        <w:t>№ 225-IV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14.06.2010 </w:t>
      </w:r>
      <w:r>
        <w:rPr>
          <w:rFonts w:ascii="Times New Roman"/>
          <w:b w:val="false"/>
          <w:i w:val="false"/>
          <w:color w:val="ff0000"/>
          <w:sz w:val="28"/>
        </w:rPr>
        <w:t>№ 290-IV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06.10.2010 </w:t>
      </w:r>
      <w:r>
        <w:rPr>
          <w:rFonts w:ascii="Times New Roman"/>
          <w:b w:val="false"/>
          <w:i w:val="false"/>
          <w:color w:val="ff0000"/>
          <w:sz w:val="28"/>
        </w:rPr>
        <w:t>№ 343-IV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11.01.2011 </w:t>
      </w:r>
      <w:r>
        <w:rPr>
          <w:rFonts w:ascii="Times New Roman"/>
          <w:b w:val="false"/>
          <w:i w:val="false"/>
          <w:color w:val="ff0000"/>
          <w:sz w:val="28"/>
        </w:rPr>
        <w:t>№ 385-IV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ff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06.01.2012 </w:t>
      </w:r>
      <w:r>
        <w:rPr>
          <w:rFonts w:ascii="Times New Roman"/>
          <w:b w:val="false"/>
          <w:i w:val="false"/>
          <w:color w:val="ff0000"/>
          <w:sz w:val="28"/>
        </w:rPr>
        <w:t>№ 529-IV</w:t>
      </w:r>
      <w:r>
        <w:rPr>
          <w:rFonts w:ascii="Times New Roman"/>
          <w:b w:val="false"/>
          <w:i w:val="false"/>
          <w:color w:val="ff0000"/>
          <w:sz w:val="28"/>
        </w:rPr>
        <w:t xml:space="preserve"> (вводится в действие по истечении 21 календарного дня после его первого официального опубликования); от 21.05.2013 </w:t>
      </w:r>
      <w:r>
        <w:rPr>
          <w:rFonts w:ascii="Times New Roman"/>
          <w:b w:val="false"/>
          <w:i w:val="false"/>
          <w:color w:val="ff0000"/>
          <w:sz w:val="28"/>
        </w:rPr>
        <w:t>№ 95-V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ff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ff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ff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193. Место производства предварительного следствия </w:t>
      </w:r>
    </w:p>
    <w:p>
      <w:pPr>
        <w:spacing w:after="0"/>
        <w:ind w:left="0"/>
        <w:jc w:val="both"/>
      </w:pPr>
      <w:r>
        <w:rPr>
          <w:rFonts w:ascii="Times New Roman"/>
          <w:b w:val="false"/>
          <w:i w:val="false"/>
          <w:color w:val="000000"/>
          <w:sz w:val="28"/>
        </w:rPr>
        <w:t xml:space="preserve">
      1. Предварительное следствие производится в том районе (области), где совершено преступление. </w:t>
      </w:r>
    </w:p>
    <w:p>
      <w:pPr>
        <w:spacing w:after="0"/>
        <w:ind w:left="0"/>
        <w:jc w:val="both"/>
      </w:pPr>
      <w:r>
        <w:rPr>
          <w:rFonts w:ascii="Times New Roman"/>
          <w:b w:val="false"/>
          <w:i w:val="false"/>
          <w:color w:val="000000"/>
          <w:sz w:val="28"/>
        </w:rPr>
        <w:t xml:space="preserve">
      2. В целях быстроты и полноты предварительное следствие может производиться по месту обнаружения преступления, а также по месту нахождения подозреваемого, обвиняемого или большинства свидетелей. </w:t>
      </w:r>
    </w:p>
    <w:p>
      <w:pPr>
        <w:spacing w:after="0"/>
        <w:ind w:left="0"/>
        <w:jc w:val="both"/>
      </w:pPr>
      <w:r>
        <w:rPr>
          <w:rFonts w:ascii="Times New Roman"/>
          <w:b w:val="false"/>
          <w:i w:val="false"/>
          <w:color w:val="000000"/>
          <w:sz w:val="28"/>
        </w:rPr>
        <w:t xml:space="preserve">
      3. В случае необходимости производства следственных действий в другом районе (области) следователь вправе произвести их лично либо поручить производство этих действий следователю или органу дознания этого района (области). Следователь может поручить производство розыскных действий или оперативно-розыскных мероприятий органу дознания по месту предварительного следствия или по месту их производства. Поручение следователя подлежит выполнению в срок не позднее десяти суток. </w:t>
      </w:r>
    </w:p>
    <w:p>
      <w:pPr>
        <w:spacing w:after="0"/>
        <w:ind w:left="0"/>
        <w:jc w:val="both"/>
      </w:pPr>
      <w:r>
        <w:rPr>
          <w:rFonts w:ascii="Times New Roman"/>
          <w:b/>
          <w:i w:val="false"/>
          <w:color w:val="000000"/>
          <w:sz w:val="28"/>
        </w:rPr>
        <w:t xml:space="preserve">Статья 194. Начало производства предварительного следствия </w:t>
      </w:r>
    </w:p>
    <w:p>
      <w:pPr>
        <w:spacing w:after="0"/>
        <w:ind w:left="0"/>
        <w:jc w:val="both"/>
      </w:pPr>
      <w:r>
        <w:rPr>
          <w:rFonts w:ascii="Times New Roman"/>
          <w:b w:val="false"/>
          <w:i w:val="false"/>
          <w:color w:val="000000"/>
          <w:sz w:val="28"/>
        </w:rPr>
        <w:t xml:space="preserve">
      1. Предварительное следствие производится только после вынесения постановления о возбуждении уголовного дела. </w:t>
      </w:r>
    </w:p>
    <w:p>
      <w:pPr>
        <w:spacing w:after="0"/>
        <w:ind w:left="0"/>
        <w:jc w:val="both"/>
      </w:pPr>
      <w:r>
        <w:rPr>
          <w:rFonts w:ascii="Times New Roman"/>
          <w:b w:val="false"/>
          <w:i w:val="false"/>
          <w:color w:val="000000"/>
          <w:sz w:val="28"/>
        </w:rPr>
        <w:t xml:space="preserve">
      2. Следователь обязан незамедлительно приступить к следствию по возбужденному им или переданному ему делу. О принятии дела к своему производству следователь выносит постановление. Если уголовное дело возбуждено следователем и принято им к своему производству, то составляется единое постановление о возбуждении уголовного дела и принятии его к своему производству. Копии указанных выше постановлений следователь не позднее двадцати четырех часов направляет прокурору. </w:t>
      </w:r>
    </w:p>
    <w:p>
      <w:pPr>
        <w:spacing w:after="0"/>
        <w:ind w:left="0"/>
        <w:jc w:val="both"/>
      </w:pPr>
      <w:r>
        <w:rPr>
          <w:rFonts w:ascii="Times New Roman"/>
          <w:b/>
          <w:i w:val="false"/>
          <w:color w:val="000000"/>
          <w:sz w:val="28"/>
        </w:rPr>
        <w:t xml:space="preserve">Статья 195. Окончание предварительного следствия </w:t>
      </w:r>
    </w:p>
    <w:p>
      <w:pPr>
        <w:spacing w:after="0"/>
        <w:ind w:left="0"/>
        <w:jc w:val="both"/>
      </w:pPr>
      <w:r>
        <w:rPr>
          <w:rFonts w:ascii="Times New Roman"/>
          <w:b w:val="false"/>
          <w:i w:val="false"/>
          <w:color w:val="000000"/>
          <w:sz w:val="28"/>
        </w:rPr>
        <w:t xml:space="preserve">
      Предварительное следствие заканчивается составлением обвинительного заключения либо постановления о направлении уголовного дела в суд для применения принудительных мер медицинского характера либо постановления о прекращении уголовного дела. </w:t>
      </w:r>
    </w:p>
    <w:p>
      <w:pPr>
        <w:spacing w:after="0"/>
        <w:ind w:left="0"/>
        <w:jc w:val="both"/>
      </w:pPr>
      <w:r>
        <w:rPr>
          <w:rFonts w:ascii="Times New Roman"/>
          <w:b/>
          <w:i w:val="false"/>
          <w:color w:val="000000"/>
          <w:sz w:val="28"/>
        </w:rPr>
        <w:t xml:space="preserve">Статья 196. Срок предварительного следствия </w:t>
      </w:r>
    </w:p>
    <w:p>
      <w:pPr>
        <w:spacing w:after="0"/>
        <w:ind w:left="0"/>
        <w:jc w:val="both"/>
      </w:pPr>
      <w:r>
        <w:rPr>
          <w:rFonts w:ascii="Times New Roman"/>
          <w:b w:val="false"/>
          <w:i w:val="false"/>
          <w:color w:val="000000"/>
          <w:sz w:val="28"/>
        </w:rPr>
        <w:t xml:space="preserve">
      1. Предварительное следствие по уголовным делам должно быть закончено не позднее чем в двухмесячный срок со дня возбуждения уголовного дела, а в случаях, предусмотренных пунктом 2) </w:t>
      </w:r>
      <w:r>
        <w:rPr>
          <w:rFonts w:ascii="Times New Roman"/>
          <w:b w:val="false"/>
          <w:i w:val="false"/>
          <w:color w:val="000000"/>
          <w:sz w:val="28"/>
        </w:rPr>
        <w:t>статьи 190-4</w:t>
      </w:r>
      <w:r>
        <w:rPr>
          <w:rFonts w:ascii="Times New Roman"/>
          <w:b w:val="false"/>
          <w:i w:val="false"/>
          <w:color w:val="000000"/>
          <w:sz w:val="28"/>
        </w:rPr>
        <w:t xml:space="preserve">, </w:t>
      </w:r>
      <w:r>
        <w:rPr>
          <w:rFonts w:ascii="Times New Roman"/>
          <w:b w:val="false"/>
          <w:i w:val="false"/>
          <w:color w:val="000000"/>
          <w:sz w:val="28"/>
        </w:rPr>
        <w:t>статьей 303-1</w:t>
      </w:r>
      <w:r>
        <w:rPr>
          <w:rFonts w:ascii="Times New Roman"/>
          <w:b w:val="false"/>
          <w:i w:val="false"/>
          <w:color w:val="000000"/>
          <w:sz w:val="28"/>
        </w:rPr>
        <w:t xml:space="preserve"> настоящего Кодекса, - со дня составления протокола упрощенного досудебного производства.</w:t>
      </w:r>
    </w:p>
    <w:p>
      <w:pPr>
        <w:spacing w:after="0"/>
        <w:ind w:left="0"/>
        <w:jc w:val="both"/>
      </w:pPr>
      <w:r>
        <w:rPr>
          <w:rFonts w:ascii="Times New Roman"/>
          <w:b w:val="false"/>
          <w:i w:val="false"/>
          <w:color w:val="000000"/>
          <w:sz w:val="28"/>
        </w:rPr>
        <w:t xml:space="preserve">
      2. В срок предварительного следствия включается время со дня возбуждения дела и до дня направления прокурору дела с обвинительным заключением или постановлением о передаче дела в суд для рассмотрения вопроса о применении принудительных мер медицинского характера либо до дня вынесения постановления о прекращении производства по делу. </w:t>
      </w:r>
    </w:p>
    <w:p>
      <w:pPr>
        <w:spacing w:after="0"/>
        <w:ind w:left="0"/>
        <w:jc w:val="both"/>
      </w:pPr>
      <w:r>
        <w:rPr>
          <w:rFonts w:ascii="Times New Roman"/>
          <w:b w:val="false"/>
          <w:i w:val="false"/>
          <w:color w:val="000000"/>
          <w:sz w:val="28"/>
        </w:rPr>
        <w:t xml:space="preserve">
      3. В срок предварительного следствия не включается время, в течение которого предварительное следствие было приостановлено по основаниям, предусмотренным настоящим Кодексом, время ознакомления обвиняемого и его защитника с материалами уголовного дела, а также время нахождения уголовного дела, истребованного по жалобе обвиняемого, в суде и прокуратуре. </w:t>
      </w:r>
    </w:p>
    <w:p>
      <w:pPr>
        <w:spacing w:after="0"/>
        <w:ind w:left="0"/>
        <w:jc w:val="both"/>
      </w:pPr>
      <w:r>
        <w:rPr>
          <w:rFonts w:ascii="Times New Roman"/>
          <w:b w:val="false"/>
          <w:i w:val="false"/>
          <w:color w:val="000000"/>
          <w:sz w:val="28"/>
        </w:rPr>
        <w:t xml:space="preserve">
      4. Срок предварительного следствия, установленный частью первой настоящей статьи, может быть продлен по мотивированному постановлению следователя ввиду: </w:t>
      </w:r>
    </w:p>
    <w:p>
      <w:pPr>
        <w:spacing w:after="0"/>
        <w:ind w:left="0"/>
        <w:jc w:val="both"/>
      </w:pPr>
      <w:r>
        <w:rPr>
          <w:rFonts w:ascii="Times New Roman"/>
          <w:b w:val="false"/>
          <w:i w:val="false"/>
          <w:color w:val="000000"/>
          <w:sz w:val="28"/>
        </w:rPr>
        <w:t xml:space="preserve">
      сложности дела районным и приравненным к нему прокурором - до трех месяцев; </w:t>
      </w:r>
    </w:p>
    <w:p>
      <w:pPr>
        <w:spacing w:after="0"/>
        <w:ind w:left="0"/>
        <w:jc w:val="both"/>
      </w:pPr>
      <w:r>
        <w:rPr>
          <w:rFonts w:ascii="Times New Roman"/>
          <w:b w:val="false"/>
          <w:i w:val="false"/>
          <w:color w:val="000000"/>
          <w:sz w:val="28"/>
        </w:rPr>
        <w:t xml:space="preserve">
      особой сложности дела - прокурором области и приравненным к нему прокурором и их заместителями - до шести месяцев. </w:t>
      </w:r>
    </w:p>
    <w:p>
      <w:pPr>
        <w:spacing w:after="0"/>
        <w:ind w:left="0"/>
        <w:jc w:val="both"/>
      </w:pPr>
      <w:r>
        <w:rPr>
          <w:rFonts w:ascii="Times New Roman"/>
          <w:b w:val="false"/>
          <w:i w:val="false"/>
          <w:color w:val="000000"/>
          <w:sz w:val="28"/>
        </w:rPr>
        <w:t xml:space="preserve">
      5. Дальнейшее продление срока предварительного следствия допускается лишь в исключительных случаях с учетом сложности дела и может быть осуществлено Генеральным Прокурором Республики Казахстан, его заместителями, Главным военным прокурором. </w:t>
      </w:r>
    </w:p>
    <w:p>
      <w:pPr>
        <w:spacing w:after="0"/>
        <w:ind w:left="0"/>
        <w:jc w:val="both"/>
      </w:pPr>
      <w:r>
        <w:rPr>
          <w:rFonts w:ascii="Times New Roman"/>
          <w:b w:val="false"/>
          <w:i w:val="false"/>
          <w:color w:val="000000"/>
          <w:sz w:val="28"/>
        </w:rPr>
        <w:t xml:space="preserve">
      6. Постановление о продлении срока предварительного следствия следователь обязан представить прокурору района, области и приравненным к ним прокурорам не позднее пяти суток, Генеральному Прокурору, его заместителям, Главному военному прокурору - не позднее десяти суток до истечения срока следствия. </w:t>
      </w:r>
    </w:p>
    <w:p>
      <w:pPr>
        <w:spacing w:after="0"/>
        <w:ind w:left="0"/>
        <w:jc w:val="both"/>
      </w:pPr>
      <w:r>
        <w:rPr>
          <w:rFonts w:ascii="Times New Roman"/>
          <w:b w:val="false"/>
          <w:i w:val="false"/>
          <w:color w:val="000000"/>
          <w:sz w:val="28"/>
        </w:rPr>
        <w:t xml:space="preserve">
      7. При возвращении дела для производства дополнительного следствия, а также при возобновлении приостановленного или прекращенного дела дополнительное следствие может производиться в срок не более одного месяца с момента поступления дела к следователю. Дальнейшее продление срока производится на общих основаниях в порядке, предусмотренном настоящей статьей. </w:t>
      </w:r>
    </w:p>
    <w:p>
      <w:pPr>
        <w:spacing w:after="0"/>
        <w:ind w:left="0"/>
        <w:jc w:val="both"/>
      </w:pPr>
      <w:r>
        <w:rPr>
          <w:rFonts w:ascii="Times New Roman"/>
          <w:b w:val="false"/>
          <w:i w:val="false"/>
          <w:color w:val="000000"/>
          <w:sz w:val="28"/>
        </w:rPr>
        <w:t xml:space="preserve">
      8. Сроки производства по делу, по которому не установлено лицо, совершившее запрещенное уголовным законом деяние, ограничены </w:t>
      </w:r>
      <w:r>
        <w:rPr>
          <w:rFonts w:ascii="Times New Roman"/>
          <w:b w:val="false"/>
          <w:i w:val="false"/>
          <w:color w:val="000000"/>
          <w:sz w:val="28"/>
        </w:rPr>
        <w:t>сроками давности</w:t>
      </w:r>
      <w:r>
        <w:rPr>
          <w:rFonts w:ascii="Times New Roman"/>
          <w:b w:val="false"/>
          <w:i w:val="false"/>
          <w:color w:val="000000"/>
          <w:sz w:val="28"/>
        </w:rPr>
        <w:t xml:space="preserve"> привлечения к уголовной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197. Полномочия прокурора в ходе предварительного следствия </w:t>
      </w:r>
    </w:p>
    <w:p>
      <w:pPr>
        <w:spacing w:after="0"/>
        <w:ind w:left="0"/>
        <w:jc w:val="both"/>
      </w:pPr>
      <w:r>
        <w:rPr>
          <w:rFonts w:ascii="Times New Roman"/>
          <w:b w:val="false"/>
          <w:i w:val="false"/>
          <w:color w:val="000000"/>
          <w:sz w:val="28"/>
        </w:rPr>
        <w:t xml:space="preserve">
      1. Осуществляя уголовное преследование и надзор за законностью при расследовании уголовных дел, прокурор: </w:t>
      </w:r>
    </w:p>
    <w:p>
      <w:pPr>
        <w:spacing w:after="0"/>
        <w:ind w:left="0"/>
        <w:jc w:val="both"/>
      </w:pPr>
      <w:r>
        <w:rPr>
          <w:rFonts w:ascii="Times New Roman"/>
          <w:b w:val="false"/>
          <w:i w:val="false"/>
          <w:color w:val="000000"/>
          <w:sz w:val="28"/>
        </w:rPr>
        <w:t xml:space="preserve">
      1) вправе участвовать в осмотре места происшествия, назначать экспертизы, а также осуществлять другие действия, необходимые для решения вопроса о возбуждении уголовного дела; </w:t>
      </w:r>
    </w:p>
    <w:p>
      <w:pPr>
        <w:spacing w:after="0"/>
        <w:ind w:left="0"/>
        <w:jc w:val="both"/>
      </w:pPr>
      <w:r>
        <w:rPr>
          <w:rFonts w:ascii="Times New Roman"/>
          <w:b w:val="false"/>
          <w:i w:val="false"/>
          <w:color w:val="000000"/>
          <w:sz w:val="28"/>
        </w:rPr>
        <w:t xml:space="preserve">
      2) возбуждает уголовное дело или отказывает в его возбуждении, дает письменные указания о производстве следственных действий, а также о приобщении к уголовному делу материалов оперативно-розыскной деятельности; </w:t>
      </w:r>
    </w:p>
    <w:p>
      <w:pPr>
        <w:spacing w:after="0"/>
        <w:ind w:left="0"/>
        <w:jc w:val="both"/>
      </w:pPr>
      <w:r>
        <w:rPr>
          <w:rFonts w:ascii="Times New Roman"/>
          <w:b w:val="false"/>
          <w:i w:val="false"/>
          <w:color w:val="000000"/>
          <w:sz w:val="28"/>
        </w:rPr>
        <w:t xml:space="preserve">
      3) передает возбужденные им уголовные дела для производства предварительного следствия; </w:t>
      </w:r>
    </w:p>
    <w:p>
      <w:pPr>
        <w:spacing w:after="0"/>
        <w:ind w:left="0"/>
        <w:jc w:val="both"/>
      </w:pPr>
      <w:r>
        <w:rPr>
          <w:rFonts w:ascii="Times New Roman"/>
          <w:b w:val="false"/>
          <w:i w:val="false"/>
          <w:color w:val="000000"/>
          <w:sz w:val="28"/>
        </w:rPr>
        <w:t xml:space="preserve">
      4) в предусмотренных законом случаях санкционирует действия должностных лиц, осуществляющих предварительное следствие; </w:t>
      </w:r>
    </w:p>
    <w:p>
      <w:pPr>
        <w:spacing w:after="0"/>
        <w:ind w:left="0"/>
        <w:jc w:val="both"/>
      </w:pPr>
      <w:r>
        <w:rPr>
          <w:rFonts w:ascii="Times New Roman"/>
          <w:b w:val="false"/>
          <w:i w:val="false"/>
          <w:color w:val="000000"/>
          <w:sz w:val="28"/>
        </w:rPr>
        <w:t xml:space="preserve">
      5) участвует при производстве отдельных следственных действий; </w:t>
      </w:r>
    </w:p>
    <w:p>
      <w:pPr>
        <w:spacing w:after="0"/>
        <w:ind w:left="0"/>
        <w:jc w:val="both"/>
      </w:pPr>
      <w:r>
        <w:rPr>
          <w:rFonts w:ascii="Times New Roman"/>
          <w:b w:val="false"/>
          <w:i w:val="false"/>
          <w:color w:val="000000"/>
          <w:sz w:val="28"/>
        </w:rPr>
        <w:t xml:space="preserve">
      6) вносит представление для получения согласия на привлечение к уголовной ответственности лица, обладающего иммунитетом от уголовного преследования; </w:t>
      </w:r>
    </w:p>
    <w:p>
      <w:pPr>
        <w:spacing w:after="0"/>
        <w:ind w:left="0"/>
        <w:jc w:val="both"/>
      </w:pPr>
      <w:r>
        <w:rPr>
          <w:rFonts w:ascii="Times New Roman"/>
          <w:b w:val="false"/>
          <w:i w:val="false"/>
          <w:color w:val="000000"/>
          <w:sz w:val="28"/>
        </w:rPr>
        <w:t xml:space="preserve">
      7) предает обвиняемого суду, направляя в суд уголовное дело, поступившее из органов предварительного следствия, для рассмотрения по существу; </w:t>
      </w:r>
    </w:p>
    <w:p>
      <w:pPr>
        <w:spacing w:after="0"/>
        <w:ind w:left="0"/>
        <w:jc w:val="both"/>
      </w:pPr>
      <w:r>
        <w:rPr>
          <w:rFonts w:ascii="Times New Roman"/>
          <w:b w:val="false"/>
          <w:i w:val="false"/>
          <w:color w:val="000000"/>
          <w:sz w:val="28"/>
        </w:rPr>
        <w:t xml:space="preserve">
      8) получает для проверки от органов уголовного преследования уголовные дела, документы, материалы и иные сведения о совершенных преступлениях, ходе оперативно-розыскной деятельности, дознания и следствия; </w:t>
      </w:r>
    </w:p>
    <w:p>
      <w:pPr>
        <w:spacing w:after="0"/>
        <w:ind w:left="0"/>
        <w:jc w:val="both"/>
      </w:pPr>
      <w:r>
        <w:rPr>
          <w:rFonts w:ascii="Times New Roman"/>
          <w:b w:val="false"/>
          <w:i w:val="false"/>
          <w:color w:val="000000"/>
          <w:sz w:val="28"/>
        </w:rPr>
        <w:t xml:space="preserve">
      9) проверяет соблюдение законности при приеме, регистрации, разрешении заявлений и сообщений о совершенных или готовящихся преступлениях; </w:t>
      </w:r>
    </w:p>
    <w:p>
      <w:pPr>
        <w:spacing w:after="0"/>
        <w:ind w:left="0"/>
        <w:jc w:val="both"/>
      </w:pPr>
      <w:r>
        <w:rPr>
          <w:rFonts w:ascii="Times New Roman"/>
          <w:b w:val="false"/>
          <w:i w:val="false"/>
          <w:color w:val="000000"/>
          <w:sz w:val="28"/>
        </w:rPr>
        <w:t xml:space="preserve">
      10) отменяет незаконные постановления дознавателя и следователя, а также начальников органа дознания и следственного отдела; </w:t>
      </w:r>
    </w:p>
    <w:p>
      <w:pPr>
        <w:spacing w:after="0"/>
        <w:ind w:left="0"/>
        <w:jc w:val="both"/>
      </w:pPr>
      <w:r>
        <w:rPr>
          <w:rFonts w:ascii="Times New Roman"/>
          <w:b w:val="false"/>
          <w:i w:val="false"/>
          <w:color w:val="000000"/>
          <w:sz w:val="28"/>
        </w:rPr>
        <w:t xml:space="preserve">
      11) в случаях неполноты следствия и дознания, а также установления допущенных нарушений законности в ходе следствия и дознания возвращает уголовное дело на дополнительное расследование либо прекращает его в полном объеме или в отношении конкретных лиц; </w:t>
      </w:r>
    </w:p>
    <w:p>
      <w:pPr>
        <w:spacing w:after="0"/>
        <w:ind w:left="0"/>
        <w:jc w:val="both"/>
      </w:pPr>
      <w:r>
        <w:rPr>
          <w:rFonts w:ascii="Times New Roman"/>
          <w:b w:val="false"/>
          <w:i w:val="false"/>
          <w:color w:val="000000"/>
          <w:sz w:val="28"/>
        </w:rPr>
        <w:t xml:space="preserve">
      12) изымает уголовное дело от органа дознания и передает органу предварительного следствия; в исключительных случаях в целях обеспечения полноты и объективности расследования по письменному ходатайству органа предварительного следствия либо по собственной инициативе передает дело от одного органа предварительного следствия другому либо принимает в свое производство и расследует его независимо от установленной настоящим Кодексом подследственности; </w:t>
      </w:r>
    </w:p>
    <w:p>
      <w:pPr>
        <w:spacing w:after="0"/>
        <w:ind w:left="0"/>
        <w:jc w:val="both"/>
      </w:pPr>
      <w:r>
        <w:rPr>
          <w:rFonts w:ascii="Times New Roman"/>
          <w:b w:val="false"/>
          <w:i w:val="false"/>
          <w:color w:val="000000"/>
          <w:sz w:val="28"/>
        </w:rPr>
        <w:t xml:space="preserve">
      13) рассматривает жалобы на действия и решения дознавателя и следователя, руководителей органов дознания и следствия; </w:t>
      </w:r>
    </w:p>
    <w:p>
      <w:pPr>
        <w:spacing w:after="0"/>
        <w:ind w:left="0"/>
        <w:jc w:val="both"/>
      </w:pPr>
      <w:r>
        <w:rPr>
          <w:rFonts w:ascii="Times New Roman"/>
          <w:b w:val="false"/>
          <w:i w:val="false"/>
          <w:color w:val="000000"/>
          <w:sz w:val="28"/>
        </w:rPr>
        <w:t xml:space="preserve">
      14) при обнаружении нарушения законности при производстве предварительного следствия, дознания отстраняет следователя, дознавателя от дальнейшего расследования уголовного дела; </w:t>
      </w:r>
    </w:p>
    <w:p>
      <w:pPr>
        <w:spacing w:after="0"/>
        <w:ind w:left="0"/>
        <w:jc w:val="both"/>
      </w:pPr>
      <w:r>
        <w:rPr>
          <w:rFonts w:ascii="Times New Roman"/>
          <w:b w:val="false"/>
          <w:i w:val="false"/>
          <w:color w:val="000000"/>
          <w:sz w:val="28"/>
        </w:rPr>
        <w:t xml:space="preserve">
      15) в случаях и порядке, установленных настоящим Кодексом, продлевает сроки предварительного следствия; </w:t>
      </w:r>
    </w:p>
    <w:p>
      <w:pPr>
        <w:spacing w:after="0"/>
        <w:ind w:left="0"/>
        <w:jc w:val="both"/>
      </w:pPr>
      <w:r>
        <w:rPr>
          <w:rFonts w:ascii="Times New Roman"/>
          <w:b w:val="false"/>
          <w:i w:val="false"/>
          <w:color w:val="000000"/>
          <w:sz w:val="28"/>
        </w:rPr>
        <w:t xml:space="preserve">
      16) проверяет соблюдение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порядка и условий содержания под стражей лиц, в отношении которых мерой пресечения избран арест; </w:t>
      </w:r>
    </w:p>
    <w:p>
      <w:pPr>
        <w:spacing w:after="0"/>
        <w:ind w:left="0"/>
        <w:jc w:val="both"/>
      </w:pPr>
      <w:r>
        <w:rPr>
          <w:rFonts w:ascii="Times New Roman"/>
          <w:b w:val="false"/>
          <w:i w:val="false"/>
          <w:color w:val="000000"/>
          <w:sz w:val="28"/>
        </w:rPr>
        <w:t xml:space="preserve">
      17) осуществляет иные полномочия,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Указания прокурора следователю, начальнику следственного отдела, органу дознания, начальнику органа дознания и дознавателю, данные в порядке, предусмотренном настоящим Кодексом, являются обязательными, но могут быть обжалованы вышестоящему прокурору. Обжалование полученных указаний вышестоящему прокурору не приостанавливает их исполнение.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17.07.2009 </w:t>
      </w:r>
      <w:r>
        <w:rPr>
          <w:rFonts w:ascii="Times New Roman"/>
          <w:b w:val="false"/>
          <w:i w:val="false"/>
          <w:color w:val="ff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Производство предварительного следствия группой следователей </w:t>
      </w:r>
    </w:p>
    <w:p>
      <w:pPr>
        <w:spacing w:after="0"/>
        <w:ind w:left="0"/>
        <w:jc w:val="both"/>
      </w:pPr>
      <w:r>
        <w:rPr>
          <w:rFonts w:ascii="Times New Roman"/>
          <w:b w:val="false"/>
          <w:i w:val="false"/>
          <w:color w:val="000000"/>
          <w:sz w:val="28"/>
        </w:rPr>
        <w:t xml:space="preserve">
      1. Предварительное следствие по уголовному делу, в случае его сложности или большого объема, может быть поручено группе следователей (следственной группе), о чем указывается в постановлении о возбуждении уголовного дела или выносится отдельное постановление. Решение об этом вправе принять начальник следственного отдела. В постановлении должны быть указаны все следователи, которым поручено производство расследования, в их числе следователь - руководитель группы. Подозреваемый, обвиняемый, потерпевший, гражданский истец, гражданский ответчик и их представители должны быть ознакомлены с постановлением о расследовании дела группой следователей, и им разъясняется право на отвод руководителя следственной группы, а также любого следователя из состава группы. </w:t>
      </w:r>
    </w:p>
    <w:bookmarkStart w:name="z685" w:id="196"/>
    <w:p>
      <w:pPr>
        <w:spacing w:after="0"/>
        <w:ind w:left="0"/>
        <w:jc w:val="both"/>
      </w:pPr>
      <w:r>
        <w:rPr>
          <w:rFonts w:ascii="Times New Roman"/>
          <w:b w:val="false"/>
          <w:i w:val="false"/>
          <w:color w:val="000000"/>
          <w:sz w:val="28"/>
        </w:rPr>
        <w:t xml:space="preserve">
      2. В следственную группу могут входить следователи нескольких органов, осуществляющих предварительное следствие. Решение о создании такой группы может быть принято как по указанию прокурора, так и по инициативе начальников следственных отделов этих органов. Решение оформляется совместным постановлением начальников следственных отделов, выносимым с соблюдением требований, указанных в части первой настоящей статьи. </w:t>
      </w:r>
    </w:p>
    <w:bookmarkEnd w:id="196"/>
    <w:bookmarkStart w:name="z686" w:id="197"/>
    <w:p>
      <w:pPr>
        <w:spacing w:after="0"/>
        <w:ind w:left="0"/>
        <w:jc w:val="both"/>
      </w:pPr>
      <w:r>
        <w:rPr>
          <w:rFonts w:ascii="Times New Roman"/>
          <w:b w:val="false"/>
          <w:i w:val="false"/>
          <w:color w:val="000000"/>
          <w:sz w:val="28"/>
        </w:rPr>
        <w:t>
      3. Генеральный прокурор Республики Казахстан в исключительных случаях при установлении фактов неполноты и необъективности расследования, сложности и значимости дела может образовать следственную группу из числа следователей одного или нескольких органов, осуществляющих предварительное следствие, назначив при этом прокурора руководителем этой группы, оформив данное решение своим постановлением.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Полномочия руководителя следственной группы </w:t>
      </w:r>
    </w:p>
    <w:p>
      <w:pPr>
        <w:spacing w:after="0"/>
        <w:ind w:left="0"/>
        <w:jc w:val="both"/>
      </w:pPr>
      <w:r>
        <w:rPr>
          <w:rFonts w:ascii="Times New Roman"/>
          <w:b w:val="false"/>
          <w:i w:val="false"/>
          <w:color w:val="000000"/>
          <w:sz w:val="28"/>
        </w:rPr>
        <w:t xml:space="preserve">
      1.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w:t>
      </w:r>
    </w:p>
    <w:p>
      <w:pPr>
        <w:spacing w:after="0"/>
        <w:ind w:left="0"/>
        <w:jc w:val="both"/>
      </w:pPr>
      <w:r>
        <w:rPr>
          <w:rFonts w:ascii="Times New Roman"/>
          <w:b w:val="false"/>
          <w:i w:val="false"/>
          <w:color w:val="000000"/>
          <w:sz w:val="28"/>
        </w:rPr>
        <w:t xml:space="preserve">
      2. Решения о соединении и выделении дел, прекращении уголовного дела в целом или его части, приостановлении или возобновлении производства по делу, а также о возбуждении ходатайств о продлении срока следствия, применении в качестве мер пресечения ареста, домашнего ареста и их продлении принимаются только руководителем следственной группы. </w:t>
      </w:r>
    </w:p>
    <w:p>
      <w:pPr>
        <w:spacing w:after="0"/>
        <w:ind w:left="0"/>
        <w:jc w:val="both"/>
      </w:pPr>
      <w:r>
        <w:rPr>
          <w:rFonts w:ascii="Times New Roman"/>
          <w:b w:val="false"/>
          <w:i w:val="false"/>
          <w:color w:val="000000"/>
          <w:sz w:val="28"/>
        </w:rPr>
        <w:t xml:space="preserve">
      3. Обвинительное заключение или постановление о направлении дела в суд для рассмотрения вопроса о применении принудительных мер медицинского характера составляются и подписываются руководителем следственной группы. </w:t>
      </w:r>
    </w:p>
    <w:p>
      <w:pPr>
        <w:spacing w:after="0"/>
        <w:ind w:left="0"/>
        <w:jc w:val="both"/>
      </w:pPr>
      <w:r>
        <w:rPr>
          <w:rFonts w:ascii="Times New Roman"/>
          <w:b w:val="false"/>
          <w:i w:val="false"/>
          <w:color w:val="000000"/>
          <w:sz w:val="28"/>
        </w:rPr>
        <w:t>
      4. Руководитель следственной группы вправе участвовать в следственных действиях, проводимых другими следователями, лично проводить следственные действия.</w:t>
      </w:r>
    </w:p>
    <w:p>
      <w:pPr>
        <w:spacing w:after="0"/>
        <w:ind w:left="0"/>
        <w:jc w:val="both"/>
      </w:pPr>
      <w:r>
        <w:rPr>
          <w:rFonts w:ascii="Times New Roman"/>
          <w:b w:val="false"/>
          <w:i w:val="false"/>
          <w:color w:val="000000"/>
          <w:sz w:val="28"/>
        </w:rPr>
        <w:t>
      5. Прокурор, назначенный руководителем следственной группы, пользуется всеми полномочиями следователя, предусмотренными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16.03.2001 </w:t>
      </w:r>
      <w:r>
        <w:rPr>
          <w:rFonts w:ascii="Times New Roman"/>
          <w:b w:val="false"/>
          <w:i w:val="false"/>
          <w:color w:val="ff0000"/>
          <w:sz w:val="28"/>
        </w:rPr>
        <w:t>N 163</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200. Деятельность органов дознания по делам, по которым производство предварительного следствия обязательно </w:t>
      </w:r>
    </w:p>
    <w:p>
      <w:pPr>
        <w:spacing w:after="0"/>
        <w:ind w:left="0"/>
        <w:jc w:val="both"/>
      </w:pPr>
      <w:r>
        <w:rPr>
          <w:rFonts w:ascii="Times New Roman"/>
          <w:b w:val="false"/>
          <w:i w:val="false"/>
          <w:color w:val="000000"/>
          <w:sz w:val="28"/>
        </w:rPr>
        <w:t xml:space="preserve">
      1. При наличии признаков преступления, по которому производство предварительного следствия обязательно, орган дознания вправе возбудить уголовное дело и произвести неотложные следственные действия по установлению и закреплению следов преступления: осмотр, обыск, выемку, освидетельствование, задержание и допрос подозреваемых, допрос потерпевших и свидетелей. Об обнаруженном преступлении и возбуждении уголовного дела орган дознания немедленно уведомляет прокурора. </w:t>
      </w:r>
    </w:p>
    <w:p>
      <w:pPr>
        <w:spacing w:after="0"/>
        <w:ind w:left="0"/>
        <w:jc w:val="both"/>
      </w:pPr>
      <w:r>
        <w:rPr>
          <w:rFonts w:ascii="Times New Roman"/>
          <w:b w:val="false"/>
          <w:i w:val="false"/>
          <w:color w:val="000000"/>
          <w:sz w:val="28"/>
        </w:rPr>
        <w:t xml:space="preserve">
      2. По выполнении неотложных следственных действий, но не позднее пяти суток со дня возбуждения дела, орган дознания обязан передать дело следователю, письменно уведомив об этом прокурора в течение двадцати четырех часов. </w:t>
      </w:r>
    </w:p>
    <w:p>
      <w:pPr>
        <w:spacing w:after="0"/>
        <w:ind w:left="0"/>
        <w:jc w:val="both"/>
      </w:pPr>
      <w:r>
        <w:rPr>
          <w:rFonts w:ascii="Times New Roman"/>
          <w:b w:val="false"/>
          <w:i w:val="false"/>
          <w:color w:val="000000"/>
          <w:sz w:val="28"/>
        </w:rPr>
        <w:t xml:space="preserve">
      3. После передачи дела следователю орган дознания может производить по нему следственные действия и оперативно-розыскные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преступление, орган дознания обязан принимать розыскные меры для установления лица, совершившего преступление, с уведомлением следователя о результатах. </w:t>
      </w:r>
    </w:p>
    <w:p>
      <w:pPr>
        <w:spacing w:after="0"/>
        <w:ind w:left="0"/>
        <w:jc w:val="both"/>
      </w:pPr>
      <w:r>
        <w:rPr>
          <w:rFonts w:ascii="Times New Roman"/>
          <w:b/>
          <w:i w:val="false"/>
          <w:color w:val="000000"/>
          <w:sz w:val="28"/>
        </w:rPr>
        <w:t xml:space="preserve">Статья 201. Общие правила производства следственных действий </w:t>
      </w:r>
    </w:p>
    <w:bookmarkStart w:name="z1174" w:id="198"/>
    <w:p>
      <w:pPr>
        <w:spacing w:after="0"/>
        <w:ind w:left="0"/>
        <w:jc w:val="both"/>
      </w:pPr>
      <w:r>
        <w:rPr>
          <w:rFonts w:ascii="Times New Roman"/>
          <w:b w:val="false"/>
          <w:i w:val="false"/>
          <w:color w:val="000000"/>
          <w:sz w:val="28"/>
        </w:rPr>
        <w:t>
      1. Следователь, привлекая к участию в следственных действиях предусмотренных законом лиц, удостоверяется в их личности, разъясняет им права и обязанности, а также порядок производства следственного действия.</w:t>
      </w:r>
    </w:p>
    <w:bookmarkEnd w:id="198"/>
    <w:bookmarkStart w:name="z1175" w:id="199"/>
    <w:p>
      <w:pPr>
        <w:spacing w:after="0"/>
        <w:ind w:left="0"/>
        <w:jc w:val="both"/>
      </w:pPr>
      <w:r>
        <w:rPr>
          <w:rFonts w:ascii="Times New Roman"/>
          <w:b w:val="false"/>
          <w:i w:val="false"/>
          <w:color w:val="000000"/>
          <w:sz w:val="28"/>
        </w:rPr>
        <w:t xml:space="preserve">
      2. Производство следственного действия в ночное время не допускается, за исключением случаев, не терпящих отлагательства. </w:t>
      </w:r>
    </w:p>
    <w:bookmarkEnd w:id="199"/>
    <w:bookmarkStart w:name="z1176" w:id="200"/>
    <w:p>
      <w:pPr>
        <w:spacing w:after="0"/>
        <w:ind w:left="0"/>
        <w:jc w:val="both"/>
      </w:pPr>
      <w:r>
        <w:rPr>
          <w:rFonts w:ascii="Times New Roman"/>
          <w:b w:val="false"/>
          <w:i w:val="false"/>
          <w:color w:val="000000"/>
          <w:sz w:val="28"/>
        </w:rPr>
        <w:t xml:space="preserve">
      3. При производстве следственных действий могут применяться технические средства и использоваться научно обоснованные способы обнаружения, фиксации и изъятия следов преступления и вещественных доказательств. </w:t>
      </w:r>
    </w:p>
    <w:bookmarkEnd w:id="200"/>
    <w:bookmarkStart w:name="z1177" w:id="201"/>
    <w:p>
      <w:pPr>
        <w:spacing w:after="0"/>
        <w:ind w:left="0"/>
        <w:jc w:val="both"/>
      </w:pPr>
      <w:r>
        <w:rPr>
          <w:rFonts w:ascii="Times New Roman"/>
          <w:b w:val="false"/>
          <w:i w:val="false"/>
          <w:color w:val="000000"/>
          <w:sz w:val="28"/>
        </w:rPr>
        <w:t xml:space="preserve">
      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 </w:t>
      </w:r>
    </w:p>
    <w:bookmarkEnd w:id="201"/>
    <w:bookmarkStart w:name="z1178" w:id="202"/>
    <w:p>
      <w:pPr>
        <w:spacing w:after="0"/>
        <w:ind w:left="0"/>
        <w:jc w:val="both"/>
      </w:pPr>
      <w:r>
        <w:rPr>
          <w:rFonts w:ascii="Times New Roman"/>
          <w:b w:val="false"/>
          <w:i w:val="false"/>
          <w:color w:val="000000"/>
          <w:sz w:val="28"/>
        </w:rPr>
        <w:t>
      5. Следователь вправе привлечь к участию в следственных действиях работника органа дознания.</w:t>
      </w:r>
    </w:p>
    <w:bookmarkEnd w:id="202"/>
    <w:bookmarkStart w:name="z1179" w:id="203"/>
    <w:p>
      <w:pPr>
        <w:spacing w:after="0"/>
        <w:ind w:left="0"/>
        <w:jc w:val="both"/>
      </w:pPr>
      <w:r>
        <w:rPr>
          <w:rFonts w:ascii="Times New Roman"/>
          <w:b w:val="false"/>
          <w:i w:val="false"/>
          <w:color w:val="000000"/>
          <w:sz w:val="28"/>
        </w:rPr>
        <w:t>
      6. При проведении следственных действий, предусмотренных частями двенадцатой и тринадцатой статьи 222, статьями 230, 233, за исключением случаев, предусмотренных пунктом 2) части третьей статьи 233 настоящего Кодекса, привлечение понятых обязательно.</w:t>
      </w:r>
    </w:p>
    <w:bookmarkEnd w:id="203"/>
    <w:bookmarkStart w:name="z1180" w:id="204"/>
    <w:p>
      <w:pPr>
        <w:spacing w:after="0"/>
        <w:ind w:left="0"/>
        <w:jc w:val="both"/>
      </w:pPr>
      <w:r>
        <w:rPr>
          <w:rFonts w:ascii="Times New Roman"/>
          <w:b w:val="false"/>
          <w:i w:val="false"/>
          <w:color w:val="000000"/>
          <w:sz w:val="28"/>
        </w:rPr>
        <w:t>
      Остальные следственные действия проводятся без участия понятых, но с обязательным применением технических средств фиксации хода и результатов.</w:t>
      </w:r>
    </w:p>
    <w:bookmarkEnd w:id="204"/>
    <w:bookmarkStart w:name="z1181" w:id="205"/>
    <w:p>
      <w:pPr>
        <w:spacing w:after="0"/>
        <w:ind w:left="0"/>
        <w:jc w:val="both"/>
      </w:pPr>
      <w:r>
        <w:rPr>
          <w:rFonts w:ascii="Times New Roman"/>
          <w:b w:val="false"/>
          <w:i w:val="false"/>
          <w:color w:val="000000"/>
          <w:sz w:val="28"/>
        </w:rPr>
        <w:t xml:space="preserve">
      Порядок применения технических средств фиксации хода и результатов </w:t>
      </w:r>
      <w:r>
        <w:rPr>
          <w:rFonts w:ascii="Times New Roman"/>
          <w:b w:val="false"/>
          <w:i w:val="false"/>
          <w:color w:val="000000"/>
          <w:sz w:val="28"/>
        </w:rPr>
        <w:t>определяется</w:t>
      </w:r>
      <w:r>
        <w:rPr>
          <w:rFonts w:ascii="Times New Roman"/>
          <w:b w:val="false"/>
          <w:i w:val="false"/>
          <w:color w:val="000000"/>
          <w:sz w:val="28"/>
        </w:rPr>
        <w:t xml:space="preserve"> Генеральным прокурором Республики Казахстан по согласованию с соответствующими государственными органами.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Постановления, выносимые в ходе предварительного следствия </w:t>
      </w:r>
    </w:p>
    <w:p>
      <w:pPr>
        <w:spacing w:after="0"/>
        <w:ind w:left="0"/>
        <w:jc w:val="both"/>
      </w:pPr>
      <w:r>
        <w:rPr>
          <w:rFonts w:ascii="Times New Roman"/>
          <w:b w:val="false"/>
          <w:i w:val="false"/>
          <w:color w:val="000000"/>
          <w:sz w:val="28"/>
        </w:rPr>
        <w:t xml:space="preserve">
      В процессе предварительного следствия при принятии в соответствии с настоящим Кодексом какого-либо процессуального решения следователем выносится постановление, в котором указываются место и время его составления, фамилия и должность следователя, существо и основания принимаемого решения, статьи настоящего Кодекса, на основании которых вынесено постановление. Постановление подписывается следователем. </w:t>
      </w:r>
    </w:p>
    <w:p>
      <w:pPr>
        <w:spacing w:after="0"/>
        <w:ind w:left="0"/>
        <w:jc w:val="both"/>
      </w:pPr>
      <w:r>
        <w:rPr>
          <w:rFonts w:ascii="Times New Roman"/>
          <w:b/>
          <w:i w:val="false"/>
          <w:color w:val="000000"/>
          <w:sz w:val="28"/>
        </w:rPr>
        <w:t xml:space="preserve">Статья 203. Протокол следственного действия </w:t>
      </w:r>
    </w:p>
    <w:p>
      <w:pPr>
        <w:spacing w:after="0"/>
        <w:ind w:left="0"/>
        <w:jc w:val="both"/>
      </w:pPr>
      <w:r>
        <w:rPr>
          <w:rFonts w:ascii="Times New Roman"/>
          <w:b w:val="false"/>
          <w:i w:val="false"/>
          <w:color w:val="000000"/>
          <w:sz w:val="28"/>
        </w:rPr>
        <w:t xml:space="preserve">
      1. Протокол следственного действия составляется в ходе производства следственного действия или непосредственно после его окончания. </w:t>
      </w:r>
    </w:p>
    <w:p>
      <w:pPr>
        <w:spacing w:after="0"/>
        <w:ind w:left="0"/>
        <w:jc w:val="both"/>
      </w:pPr>
      <w:r>
        <w:rPr>
          <w:rFonts w:ascii="Times New Roman"/>
          <w:b w:val="false"/>
          <w:i w:val="false"/>
          <w:color w:val="000000"/>
          <w:sz w:val="28"/>
        </w:rPr>
        <w:t xml:space="preserve">
      2. Протокол может быть написан от руки, изготовлен машинописным либо компьютерным способом. Для обеспечения полноты протокола могут быть применены стенографирование, киносъемка, звуко- и видеозапись. Стенографическая запись, материалы звуко- и видеозаписи хранятся при деле. </w:t>
      </w:r>
    </w:p>
    <w:p>
      <w:pPr>
        <w:spacing w:after="0"/>
        <w:ind w:left="0"/>
        <w:jc w:val="both"/>
      </w:pPr>
      <w:r>
        <w:rPr>
          <w:rFonts w:ascii="Times New Roman"/>
          <w:b w:val="false"/>
          <w:i w:val="false"/>
          <w:color w:val="000000"/>
          <w:sz w:val="28"/>
        </w:rPr>
        <w:t xml:space="preserve">
      3. В протоколе указываются: место и дата производства следственного действия; время его начала и окончания с точностью до минуты; должность и фамилия следователя; фамилия, имя, отчество каждого лица, участвовавшего в следственном действии, а в необходимых случаях и его адрес. В протоколе излагаются процессуальные действия в том порядке, в каком они имели место, выявленные при их производстве существенные для дела обстоятельства, а также заявления лиц, участвовавших в производстве следственного действия. </w:t>
      </w:r>
    </w:p>
    <w:p>
      <w:pPr>
        <w:spacing w:after="0"/>
        <w:ind w:left="0"/>
        <w:jc w:val="both"/>
      </w:pPr>
      <w:r>
        <w:rPr>
          <w:rFonts w:ascii="Times New Roman"/>
          <w:b w:val="false"/>
          <w:i w:val="false"/>
          <w:color w:val="000000"/>
          <w:sz w:val="28"/>
        </w:rPr>
        <w:t xml:space="preserve">
      4. Если при производстве следственного действия применялись фотографирование, киносъемка, звуко- и видеозапись либо были изготовлены слепки и оттиски следов, составлялись чертежи, схемы, планы, то в протоколе должны быть указаны также научно-технические средства, примененные при его производстве, условия и порядок их использования, объекты, к которым эти средства были применены, и полученные результаты. В протоколе должно быть, кроме того, отмечено, что перед применением научно-технических средств об этом были уведомлены лица, участвовавшие в производстве следственного действия. </w:t>
      </w:r>
    </w:p>
    <w:p>
      <w:pPr>
        <w:spacing w:after="0"/>
        <w:ind w:left="0"/>
        <w:jc w:val="both"/>
      </w:pPr>
      <w:r>
        <w:rPr>
          <w:rFonts w:ascii="Times New Roman"/>
          <w:b w:val="false"/>
          <w:i w:val="false"/>
          <w:color w:val="000000"/>
          <w:sz w:val="28"/>
        </w:rPr>
        <w:t xml:space="preserve">
      5. Протокол предъявляется для ознакомления всем лицам, участвовавшим в производстве следственного действия. Им разъясняется право делать замечания, подлежащие внесению в протокол. Все внесенные в протокол замечания, дополнения, исправления должны быть оговорены и удостоверены подписями этих лиц. </w:t>
      </w:r>
    </w:p>
    <w:p>
      <w:pPr>
        <w:spacing w:after="0"/>
        <w:ind w:left="0"/>
        <w:jc w:val="both"/>
      </w:pPr>
      <w:r>
        <w:rPr>
          <w:rFonts w:ascii="Times New Roman"/>
          <w:b w:val="false"/>
          <w:i w:val="false"/>
          <w:color w:val="000000"/>
          <w:sz w:val="28"/>
        </w:rPr>
        <w:t xml:space="preserve">
      6. Протокол подписывается следователем, допрошенным лицом, переводчиком, специалистом, понятыми и всеми иными лицами, участвовавшими в производстве следственного действия. В случае отказа от подписания или невозможности подписания протокола следственного действия, удостоверение данного факта производится в соответствии с частями восьмой и десятой </w:t>
      </w:r>
      <w:r>
        <w:rPr>
          <w:rFonts w:ascii="Times New Roman"/>
          <w:b w:val="false"/>
          <w:i w:val="false"/>
          <w:color w:val="000000"/>
          <w:sz w:val="28"/>
        </w:rPr>
        <w:t>статьи 126</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7. К протоколу прилагаются фотографические негативы и снимки, киноленты, диапозитивы, фонограммы, кассеты видеозаписи, чертежи, планы, схемы, слепки и оттиски следов, выполненные при производстве следственного действия. </w:t>
      </w:r>
    </w:p>
    <w:p>
      <w:pPr>
        <w:spacing w:after="0"/>
        <w:ind w:left="0"/>
        <w:jc w:val="both"/>
      </w:pPr>
      <w:r>
        <w:rPr>
          <w:rFonts w:ascii="Times New Roman"/>
          <w:b w:val="false"/>
          <w:i w:val="false"/>
          <w:color w:val="000000"/>
          <w:sz w:val="28"/>
        </w:rPr>
        <w:t xml:space="preserve">
      8. Если в ходе производства следственного действия по результатам исследования специалиста им был составлен официальный документ, этот документ прилагается к протоколу, о чем в протоколе делается соответствующая запись. </w:t>
      </w:r>
    </w:p>
    <w:p>
      <w:pPr>
        <w:spacing w:after="0"/>
        <w:ind w:left="0"/>
        <w:jc w:val="both"/>
      </w:pPr>
      <w:r>
        <w:rPr>
          <w:rFonts w:ascii="Times New Roman"/>
          <w:b w:val="false"/>
          <w:i w:val="false"/>
          <w:color w:val="000000"/>
          <w:sz w:val="28"/>
        </w:rPr>
        <w:t xml:space="preserve">
      9. При наличии оснований полагать, что необходимо обеспечить безопасность потерпевшего, его представителя, свидетеля и их близких, следователь вправе в протоколе следственного действия, в котором участвуют указанные лица, не приводить данные об их личности. В этом случае следователь обязан вынести постановление, в котором излагаются причины принятого решения о сохранении в тайне данных о личности, указывается псевдоним и приводится образец подписи, которые он будет использовать в протоколах следственных действий с его участием. Постановление помещается в опечатанный конверт, который в дальнейшем хранится в органе, расследовавшем уголовное дело, и с содержимым которого, кроме следователя, могут ознакомиться прокурор и суд.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203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16 марта 2001 г. N 163.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204. Представление по устранению обстоятельств, способствовавших совершению преступления, и других нарушений закона </w:t>
      </w:r>
    </w:p>
    <w:p>
      <w:pPr>
        <w:spacing w:after="0"/>
        <w:ind w:left="0"/>
        <w:jc w:val="both"/>
      </w:pPr>
      <w:r>
        <w:rPr>
          <w:rFonts w:ascii="Times New Roman"/>
          <w:b w:val="false"/>
          <w:i w:val="false"/>
          <w:color w:val="000000"/>
          <w:sz w:val="28"/>
        </w:rPr>
        <w:t xml:space="preserve">
      1. Установив в ходе доследственной проверки или при производстве по уголовному делу обстоятельства, способствовавшие совершению преступления, орган уголовного преследования вправе внести в соответствующие государственные органы, организации или лицам, исполняющим в них управленческие функции, представление о принятии мер по устранению этих обстоятельств или других нарушений закона. </w:t>
      </w:r>
    </w:p>
    <w:p>
      <w:pPr>
        <w:spacing w:after="0"/>
        <w:ind w:left="0"/>
        <w:jc w:val="both"/>
      </w:pPr>
      <w:r>
        <w:rPr>
          <w:rFonts w:ascii="Times New Roman"/>
          <w:b w:val="false"/>
          <w:i w:val="false"/>
          <w:color w:val="000000"/>
          <w:sz w:val="28"/>
        </w:rPr>
        <w:t>
      2. Представления подлежат рассмотрению с обязательным уведомлением о принятых мерах в месячный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205. Недопустимость разглашения данных предварительного следствия и дознания </w:t>
      </w:r>
    </w:p>
    <w:p>
      <w:pPr>
        <w:spacing w:after="0"/>
        <w:ind w:left="0"/>
        <w:jc w:val="both"/>
      </w:pPr>
      <w:r>
        <w:rPr>
          <w:rFonts w:ascii="Times New Roman"/>
          <w:b w:val="false"/>
          <w:i w:val="false"/>
          <w:color w:val="000000"/>
          <w:sz w:val="28"/>
        </w:rPr>
        <w:t xml:space="preserve">
      1. Данные предварительного следствия не подлежат разглашению. Они могут быть преданы гласности только с разрешения следователя, дознавателя, прокурора в том объеме, в каком ими будет признано это возможным, если это не противоречит интересам расследования и не связано с нарушением прав и законных интересов других лиц. </w:t>
      </w:r>
    </w:p>
    <w:p>
      <w:pPr>
        <w:spacing w:after="0"/>
        <w:ind w:left="0"/>
        <w:jc w:val="both"/>
      </w:pPr>
      <w:r>
        <w:rPr>
          <w:rFonts w:ascii="Times New Roman"/>
          <w:b w:val="false"/>
          <w:i w:val="false"/>
          <w:color w:val="000000"/>
          <w:sz w:val="28"/>
        </w:rPr>
        <w:t xml:space="preserve">
      2. Следователь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 </w:t>
      </w:r>
    </w:p>
    <w:bookmarkStart w:name="z239" w:id="206"/>
    <w:p>
      <w:pPr>
        <w:spacing w:after="0"/>
        <w:ind w:left="0"/>
        <w:jc w:val="left"/>
      </w:pPr>
      <w:r>
        <w:rPr>
          <w:rFonts w:ascii="Times New Roman"/>
          <w:b/>
          <w:i w:val="false"/>
          <w:color w:val="000000"/>
        </w:rPr>
        <w:t xml:space="preserve"> Глава 25. Привлечение в качестве обвиняемого</w:t>
      </w:r>
    </w:p>
    <w:bookmarkEnd w:id="206"/>
    <w:p>
      <w:pPr>
        <w:spacing w:after="0"/>
        <w:ind w:left="0"/>
        <w:jc w:val="both"/>
      </w:pPr>
      <w:r>
        <w:rPr>
          <w:rFonts w:ascii="Times New Roman"/>
          <w:b/>
          <w:i w:val="false"/>
          <w:color w:val="000000"/>
          <w:sz w:val="28"/>
        </w:rPr>
        <w:t xml:space="preserve">Статья 206. Привлечение в качестве обвиняемого </w:t>
      </w:r>
    </w:p>
    <w:p>
      <w:pPr>
        <w:spacing w:after="0"/>
        <w:ind w:left="0"/>
        <w:jc w:val="both"/>
      </w:pPr>
      <w:r>
        <w:rPr>
          <w:rFonts w:ascii="Times New Roman"/>
          <w:b w:val="false"/>
          <w:i w:val="false"/>
          <w:color w:val="000000"/>
          <w:sz w:val="28"/>
        </w:rPr>
        <w:t xml:space="preserve">
      1. При наличии достаточных доказательств, дающих основания для предъявления обвинения в совершении преступления, следователь выносит мотивированное постановление о привлечении лица в качестве обвиняемого. </w:t>
      </w:r>
    </w:p>
    <w:p>
      <w:pPr>
        <w:spacing w:after="0"/>
        <w:ind w:left="0"/>
        <w:jc w:val="both"/>
      </w:pPr>
      <w:r>
        <w:rPr>
          <w:rFonts w:ascii="Times New Roman"/>
          <w:b w:val="false"/>
          <w:i w:val="false"/>
          <w:color w:val="000000"/>
          <w:sz w:val="28"/>
        </w:rPr>
        <w:t xml:space="preserve">
      2. Следователь извещает обвиняемого о дне предъявления обвинения и одновременно разъясняет ему право пригласить защитника либо просить следователя об обеспечении участия защитника. </w:t>
      </w:r>
    </w:p>
    <w:p>
      <w:pPr>
        <w:spacing w:after="0"/>
        <w:ind w:left="0"/>
        <w:jc w:val="both"/>
      </w:pPr>
      <w:r>
        <w:rPr>
          <w:rFonts w:ascii="Times New Roman"/>
          <w:b w:val="false"/>
          <w:i w:val="false"/>
          <w:color w:val="000000"/>
          <w:sz w:val="28"/>
        </w:rPr>
        <w:t xml:space="preserve">
      3. По делам, по которым в соответствии с правилами настоящего Кодекса участие защитника при предъявлении обвинения обязательно, следователь принимает меры по обеспечению его явки, если защитник не приглашен самим обвиняемым, его законным представителем либо другими лицами по его поручению или с его согласия. </w:t>
      </w:r>
    </w:p>
    <w:p>
      <w:pPr>
        <w:spacing w:after="0"/>
        <w:ind w:left="0"/>
        <w:jc w:val="both"/>
      </w:pPr>
      <w:r>
        <w:rPr>
          <w:rFonts w:ascii="Times New Roman"/>
          <w:b/>
          <w:i w:val="false"/>
          <w:color w:val="000000"/>
          <w:sz w:val="28"/>
        </w:rPr>
        <w:t xml:space="preserve">Статья 207. Постановление о привлечении в качестве обвиняемого </w:t>
      </w:r>
    </w:p>
    <w:p>
      <w:pPr>
        <w:spacing w:after="0"/>
        <w:ind w:left="0"/>
        <w:jc w:val="both"/>
      </w:pPr>
      <w:r>
        <w:rPr>
          <w:rFonts w:ascii="Times New Roman"/>
          <w:b w:val="false"/>
          <w:i w:val="false"/>
          <w:color w:val="000000"/>
          <w:sz w:val="28"/>
        </w:rPr>
        <w:t xml:space="preserve">
      1. В постановлении о привлечении в качестве обвиняемого должны быть указаны: </w:t>
      </w:r>
    </w:p>
    <w:p>
      <w:pPr>
        <w:spacing w:after="0"/>
        <w:ind w:left="0"/>
        <w:jc w:val="both"/>
      </w:pPr>
      <w:r>
        <w:rPr>
          <w:rFonts w:ascii="Times New Roman"/>
          <w:b w:val="false"/>
          <w:i w:val="false"/>
          <w:color w:val="000000"/>
          <w:sz w:val="28"/>
        </w:rPr>
        <w:t xml:space="preserve">
      1) время и место его составления; кем составлено постановление; фамилия, имя и отчество лица, привлекаемого в качестве обвиняемого, число, месяц, год и место его рождения; </w:t>
      </w:r>
    </w:p>
    <w:p>
      <w:pPr>
        <w:spacing w:after="0"/>
        <w:ind w:left="0"/>
        <w:jc w:val="both"/>
      </w:pPr>
      <w:r>
        <w:rPr>
          <w:rFonts w:ascii="Times New Roman"/>
          <w:b w:val="false"/>
          <w:i w:val="false"/>
          <w:color w:val="000000"/>
          <w:sz w:val="28"/>
        </w:rPr>
        <w:t xml:space="preserve">
      2) описание инкриминируемого обвиняемому преступления с указанием времени, места его совершения, а также иных обстоятельств, подлежащих доказыванию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уголовный закон (статья, часть, пункт), предусматривающий ответственность за данное преступление. </w:t>
      </w:r>
    </w:p>
    <w:p>
      <w:pPr>
        <w:spacing w:after="0"/>
        <w:ind w:left="0"/>
        <w:jc w:val="both"/>
      </w:pPr>
      <w:r>
        <w:rPr>
          <w:rFonts w:ascii="Times New Roman"/>
          <w:b w:val="false"/>
          <w:i w:val="false"/>
          <w:color w:val="000000"/>
          <w:sz w:val="28"/>
        </w:rPr>
        <w:t xml:space="preserve">
      2. При обвинении в нескольких преступлениях в постановлении о привлечении в качестве обвиняемого должно быть указано, какие конкретные действия вменяются обвиняемому, по каждой из статей (части, пункту) уголовного закона. </w:t>
      </w:r>
    </w:p>
    <w:p>
      <w:pPr>
        <w:spacing w:after="0"/>
        <w:ind w:left="0"/>
        <w:jc w:val="both"/>
      </w:pPr>
      <w:r>
        <w:rPr>
          <w:rFonts w:ascii="Times New Roman"/>
          <w:b w:val="false"/>
          <w:i w:val="false"/>
          <w:color w:val="000000"/>
          <w:sz w:val="28"/>
        </w:rPr>
        <w:t xml:space="preserve">
      3. Постановление должно содержать решение о привлечении лица в качестве обвиняемого по расследуемому делу. </w:t>
      </w:r>
    </w:p>
    <w:p>
      <w:pPr>
        <w:spacing w:after="0"/>
        <w:ind w:left="0"/>
        <w:jc w:val="both"/>
      </w:pPr>
      <w:r>
        <w:rPr>
          <w:rFonts w:ascii="Times New Roman"/>
          <w:b w:val="false"/>
          <w:i w:val="false"/>
          <w:color w:val="000000"/>
          <w:sz w:val="28"/>
        </w:rPr>
        <w:t xml:space="preserve">
      4. Копия постановления о привлечении в качестве обвиняемого в течение двадцати четырех часов после его вынесения направляется прокурору. </w:t>
      </w:r>
    </w:p>
    <w:p>
      <w:pPr>
        <w:spacing w:after="0"/>
        <w:ind w:left="0"/>
        <w:jc w:val="both"/>
      </w:pPr>
      <w:r>
        <w:rPr>
          <w:rFonts w:ascii="Times New Roman"/>
          <w:b/>
          <w:i w:val="false"/>
          <w:color w:val="000000"/>
          <w:sz w:val="28"/>
        </w:rPr>
        <w:t xml:space="preserve">Статья 208. Обязательность явки обвиняемого </w:t>
      </w:r>
    </w:p>
    <w:p>
      <w:pPr>
        <w:spacing w:after="0"/>
        <w:ind w:left="0"/>
        <w:jc w:val="both"/>
      </w:pPr>
      <w:r>
        <w:rPr>
          <w:rFonts w:ascii="Times New Roman"/>
          <w:b w:val="false"/>
          <w:i w:val="false"/>
          <w:color w:val="000000"/>
          <w:sz w:val="28"/>
        </w:rPr>
        <w:t xml:space="preserve">
      1. Обвиняемый, находящийся на свободе, вызывается на допрос письменным уведомлением-повесткой. Уведомление может быть передано также телефонограммой или телеграммой. </w:t>
      </w:r>
    </w:p>
    <w:p>
      <w:pPr>
        <w:spacing w:after="0"/>
        <w:ind w:left="0"/>
        <w:jc w:val="both"/>
      </w:pPr>
      <w:r>
        <w:rPr>
          <w:rFonts w:ascii="Times New Roman"/>
          <w:b w:val="false"/>
          <w:i w:val="false"/>
          <w:color w:val="000000"/>
          <w:sz w:val="28"/>
        </w:rPr>
        <w:t xml:space="preserve">
      2. В повестке должно быть указано, кто вызывается в качестве обвиняемого, куда и к кому, день и час явки, а также последствия неявки. </w:t>
      </w:r>
    </w:p>
    <w:p>
      <w:pPr>
        <w:spacing w:after="0"/>
        <w:ind w:left="0"/>
        <w:jc w:val="both"/>
      </w:pPr>
      <w:r>
        <w:rPr>
          <w:rFonts w:ascii="Times New Roman"/>
          <w:b w:val="false"/>
          <w:i w:val="false"/>
          <w:color w:val="000000"/>
          <w:sz w:val="28"/>
        </w:rPr>
        <w:t xml:space="preserve">
      3. Повестка вручается обвиняемому под расписку, а в случае его временного отсутствия для передачи обвиняемому вручается совершеннолетнему члену семьи или передается в жилищно-эксплуатационную организацию или администрацию по месту жительства либо в администрацию по месту работы, которые обязаны передать повестку вызываемому на допрос обвиняемому. Обвиняемый может быть вызван с использованием и других средств связи. В случаях нахождения обвиняемого вне пределов Республики Казахстан и уклонения его от явки в органы следствия орган предварительного следствия вправе опубликовать уведомление в республиканских средствах массовой информации, а также в общедоступных телекоммуникационных сетях, а в случае, когда его местонахождение известно, в средствах массовой информации по местонахождению обвиняемого. </w:t>
      </w:r>
    </w:p>
    <w:p>
      <w:pPr>
        <w:spacing w:after="0"/>
        <w:ind w:left="0"/>
        <w:jc w:val="both"/>
      </w:pPr>
      <w:r>
        <w:rPr>
          <w:rFonts w:ascii="Times New Roman"/>
          <w:b w:val="false"/>
          <w:i w:val="false"/>
          <w:color w:val="000000"/>
          <w:sz w:val="28"/>
        </w:rPr>
        <w:t xml:space="preserve">
      4. Обвиняемый, находящийся на свободе, обязан явиться по вызову следователя в назначенный срок. </w:t>
      </w:r>
    </w:p>
    <w:p>
      <w:pPr>
        <w:spacing w:after="0"/>
        <w:ind w:left="0"/>
        <w:jc w:val="both"/>
      </w:pPr>
      <w:r>
        <w:rPr>
          <w:rFonts w:ascii="Times New Roman"/>
          <w:b w:val="false"/>
          <w:i w:val="false"/>
          <w:color w:val="000000"/>
          <w:sz w:val="28"/>
        </w:rPr>
        <w:t xml:space="preserve">
      5. Уважительными причинами неявки обвиняемого по вызову следователя признаются: </w:t>
      </w:r>
    </w:p>
    <w:p>
      <w:pPr>
        <w:spacing w:after="0"/>
        <w:ind w:left="0"/>
        <w:jc w:val="both"/>
      </w:pPr>
      <w:r>
        <w:rPr>
          <w:rFonts w:ascii="Times New Roman"/>
          <w:b w:val="false"/>
          <w:i w:val="false"/>
          <w:color w:val="000000"/>
          <w:sz w:val="28"/>
        </w:rPr>
        <w:t xml:space="preserve">
      1) болезнь, лишающая обвиняемого возможности явиться; </w:t>
      </w:r>
    </w:p>
    <w:p>
      <w:pPr>
        <w:spacing w:after="0"/>
        <w:ind w:left="0"/>
        <w:jc w:val="both"/>
      </w:pPr>
      <w:r>
        <w:rPr>
          <w:rFonts w:ascii="Times New Roman"/>
          <w:b w:val="false"/>
          <w:i w:val="false"/>
          <w:color w:val="000000"/>
          <w:sz w:val="28"/>
        </w:rPr>
        <w:t xml:space="preserve">
      2) смерть близких родственников; </w:t>
      </w:r>
    </w:p>
    <w:p>
      <w:pPr>
        <w:spacing w:after="0"/>
        <w:ind w:left="0"/>
        <w:jc w:val="both"/>
      </w:pPr>
      <w:r>
        <w:rPr>
          <w:rFonts w:ascii="Times New Roman"/>
          <w:b w:val="false"/>
          <w:i w:val="false"/>
          <w:color w:val="000000"/>
          <w:sz w:val="28"/>
        </w:rPr>
        <w:t xml:space="preserve">
      3) стихийные бедствия; </w:t>
      </w:r>
    </w:p>
    <w:p>
      <w:pPr>
        <w:spacing w:after="0"/>
        <w:ind w:left="0"/>
        <w:jc w:val="both"/>
      </w:pPr>
      <w:r>
        <w:rPr>
          <w:rFonts w:ascii="Times New Roman"/>
          <w:b w:val="false"/>
          <w:i w:val="false"/>
          <w:color w:val="000000"/>
          <w:sz w:val="28"/>
        </w:rPr>
        <w:t xml:space="preserve">
      4) неполучение повестки (уведомления); </w:t>
      </w:r>
    </w:p>
    <w:p>
      <w:pPr>
        <w:spacing w:after="0"/>
        <w:ind w:left="0"/>
        <w:jc w:val="both"/>
      </w:pPr>
      <w:r>
        <w:rPr>
          <w:rFonts w:ascii="Times New Roman"/>
          <w:b w:val="false"/>
          <w:i w:val="false"/>
          <w:color w:val="000000"/>
          <w:sz w:val="28"/>
        </w:rPr>
        <w:t xml:space="preserve">
      5) иные обстоятельства, лишающие обвиняемого возможности явиться в назначенный срок. </w:t>
      </w:r>
    </w:p>
    <w:p>
      <w:pPr>
        <w:spacing w:after="0"/>
        <w:ind w:left="0"/>
        <w:jc w:val="both"/>
      </w:pPr>
      <w:r>
        <w:rPr>
          <w:rFonts w:ascii="Times New Roman"/>
          <w:b w:val="false"/>
          <w:i w:val="false"/>
          <w:color w:val="000000"/>
          <w:sz w:val="28"/>
        </w:rPr>
        <w:t xml:space="preserve">
      6. О причинах неявки в назначенный срок обвиняемый обязан уведомить следователя. </w:t>
      </w:r>
    </w:p>
    <w:p>
      <w:pPr>
        <w:spacing w:after="0"/>
        <w:ind w:left="0"/>
        <w:jc w:val="both"/>
      </w:pPr>
      <w:r>
        <w:rPr>
          <w:rFonts w:ascii="Times New Roman"/>
          <w:b w:val="false"/>
          <w:i w:val="false"/>
          <w:color w:val="000000"/>
          <w:sz w:val="28"/>
        </w:rPr>
        <w:t xml:space="preserve">
      7. В случаях неявки без уважительных причин обвиняемый может быть доставлен приводом. </w:t>
      </w:r>
    </w:p>
    <w:p>
      <w:pPr>
        <w:spacing w:after="0"/>
        <w:ind w:left="0"/>
        <w:jc w:val="both"/>
      </w:pPr>
      <w:r>
        <w:rPr>
          <w:rFonts w:ascii="Times New Roman"/>
          <w:b w:val="false"/>
          <w:i w:val="false"/>
          <w:color w:val="000000"/>
          <w:sz w:val="28"/>
        </w:rPr>
        <w:t xml:space="preserve">
      8. Обвиняемый, находящийся под стражей, вызывается через администрацию места заключения.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208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16 марта 2001 г. N 163.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209. Предъявление обвинения </w:t>
      </w:r>
    </w:p>
    <w:p>
      <w:pPr>
        <w:spacing w:after="0"/>
        <w:ind w:left="0"/>
        <w:jc w:val="both"/>
      </w:pPr>
      <w:r>
        <w:rPr>
          <w:rFonts w:ascii="Times New Roman"/>
          <w:b w:val="false"/>
          <w:i w:val="false"/>
          <w:color w:val="000000"/>
          <w:sz w:val="28"/>
        </w:rPr>
        <w:t xml:space="preserve">
      1. Обвинение предъявляется в присутствии защитника, если участие защитника обязательно по закону или об этом ходатайствовал обвиняемый, и не позднее трех суток с момента вынесения постановления о привлечении лица в качестве обвиняемого. В случае неявки обвиняемого или его защитника обвинение может быть предъявлено и по истечении трех суток. </w:t>
      </w:r>
    </w:p>
    <w:p>
      <w:pPr>
        <w:spacing w:after="0"/>
        <w:ind w:left="0"/>
        <w:jc w:val="both"/>
      </w:pPr>
      <w:r>
        <w:rPr>
          <w:rFonts w:ascii="Times New Roman"/>
          <w:b w:val="false"/>
          <w:i w:val="false"/>
          <w:color w:val="000000"/>
          <w:sz w:val="28"/>
        </w:rPr>
        <w:t xml:space="preserve">
      2. Обвиняемому, доставленному приводом, обвинение предъявляется в день привода. При этом следователь должен принять меры к обеспечению участия защитника при предъявлении обвинения в тех случаях, когда участие защитника обязательно по закону. </w:t>
      </w:r>
    </w:p>
    <w:p>
      <w:pPr>
        <w:spacing w:after="0"/>
        <w:ind w:left="0"/>
        <w:jc w:val="both"/>
      </w:pPr>
      <w:r>
        <w:rPr>
          <w:rFonts w:ascii="Times New Roman"/>
          <w:b w:val="false"/>
          <w:i w:val="false"/>
          <w:color w:val="000000"/>
          <w:sz w:val="28"/>
        </w:rPr>
        <w:t xml:space="preserve">
      3. Следователь, удостоверившись в личности обвиняемого и в поручении защитника вести защиту, объявляет обвиняемому и его защитнику постановление о привлечении в качестве обвиняемого. </w:t>
      </w:r>
    </w:p>
    <w:p>
      <w:pPr>
        <w:spacing w:after="0"/>
        <w:ind w:left="0"/>
        <w:jc w:val="both"/>
      </w:pPr>
      <w:r>
        <w:rPr>
          <w:rFonts w:ascii="Times New Roman"/>
          <w:b w:val="false"/>
          <w:i w:val="false"/>
          <w:color w:val="000000"/>
          <w:sz w:val="28"/>
        </w:rPr>
        <w:t xml:space="preserve">
      4. Следователь обязан разъяснить обвиняемому сущность предъявленного обвинения. </w:t>
      </w:r>
    </w:p>
    <w:p>
      <w:pPr>
        <w:spacing w:after="0"/>
        <w:ind w:left="0"/>
        <w:jc w:val="both"/>
      </w:pPr>
      <w:r>
        <w:rPr>
          <w:rFonts w:ascii="Times New Roman"/>
          <w:b w:val="false"/>
          <w:i w:val="false"/>
          <w:color w:val="000000"/>
          <w:sz w:val="28"/>
        </w:rPr>
        <w:t xml:space="preserve">
      5. Выполнение действий, указанных в частях третьей и четвертой настоящей статьи, удостоверяется подписями обвиняемого, защитника и следователя на постановлении о привлечении в качестве обвиняемого с указанием даты и часа предъявления обвинения. </w:t>
      </w:r>
    </w:p>
    <w:p>
      <w:pPr>
        <w:spacing w:after="0"/>
        <w:ind w:left="0"/>
        <w:jc w:val="both"/>
      </w:pPr>
      <w:r>
        <w:rPr>
          <w:rFonts w:ascii="Times New Roman"/>
          <w:b w:val="false"/>
          <w:i w:val="false"/>
          <w:color w:val="000000"/>
          <w:sz w:val="28"/>
        </w:rPr>
        <w:t xml:space="preserve">
      6. В случае отказа обвиняемого от подписи следователь и защитник, если он участвовал при предъявлении обвинения, удостоверяют на постановлении о привлечении в качестве обвиняемого, что текст постановления обвиняемому объявлен. </w:t>
      </w:r>
    </w:p>
    <w:p>
      <w:pPr>
        <w:spacing w:after="0"/>
        <w:ind w:left="0"/>
        <w:jc w:val="both"/>
      </w:pPr>
      <w:r>
        <w:rPr>
          <w:rFonts w:ascii="Times New Roman"/>
          <w:b w:val="false"/>
          <w:i w:val="false"/>
          <w:color w:val="000000"/>
          <w:sz w:val="28"/>
        </w:rPr>
        <w:t xml:space="preserve">
      7. Обвиняемому вручается копия постановления о привлечении его в качестве обвиняемого. </w:t>
      </w:r>
    </w:p>
    <w:p>
      <w:pPr>
        <w:spacing w:after="0"/>
        <w:ind w:left="0"/>
        <w:jc w:val="both"/>
      </w:pPr>
      <w:r>
        <w:rPr>
          <w:rFonts w:ascii="Times New Roman"/>
          <w:b w:val="false"/>
          <w:i w:val="false"/>
          <w:color w:val="000000"/>
          <w:sz w:val="28"/>
        </w:rPr>
        <w:t xml:space="preserve">
      8. В случае нахождения обвиняемого вне пределов Республики Казахстан и уклонения его от явки в органы предварительного следствия следователь, а в случае явки защитника - и защитник удостоверяют на постановлении о привлечении в качестве обвиняемого, что обвинение не может быть объявлено обвиняемому в связи с его нахождением вне пределов Республики Казахстан и уклонением от явки в органы предварительного следствия. </w:t>
      </w:r>
    </w:p>
    <w:p>
      <w:pPr>
        <w:spacing w:after="0"/>
        <w:ind w:left="0"/>
        <w:jc w:val="both"/>
      </w:pPr>
      <w:r>
        <w:rPr>
          <w:rFonts w:ascii="Times New Roman"/>
          <w:b w:val="false"/>
          <w:i w:val="false"/>
          <w:color w:val="000000"/>
          <w:sz w:val="28"/>
        </w:rPr>
        <w:t xml:space="preserve">
      Если местонахождение обвиняемого органу предварительного следствия известно, копия постановления о привлечении в качестве обвиняемого направляется ему с использованием средств связи, в том числе по почте. В случае необходимости орган предварительного следствия вправе организовать публикацию сообщения о привлечении в качестве обвиняемого в республиканских средствах массовой информации, в средствах массовой информации по местонахождению обвиняемого, а также в общедоступных телекоммуникационных сетях.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16 марта 2001 г. N 163.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210. Изменение и дополнение обвинения. Прекращение уголовного преследования в части обвинения </w:t>
      </w:r>
    </w:p>
    <w:p>
      <w:pPr>
        <w:spacing w:after="0"/>
        <w:ind w:left="0"/>
        <w:jc w:val="both"/>
      </w:pPr>
      <w:r>
        <w:rPr>
          <w:rFonts w:ascii="Times New Roman"/>
          <w:b w:val="false"/>
          <w:i w:val="false"/>
          <w:color w:val="000000"/>
          <w:sz w:val="28"/>
        </w:rPr>
        <w:t xml:space="preserve">
      1. Если при производстве предварительного следствия возникнут основания для изменения предъявленного обвинения или для его дополнения, следователь обязан с соблюдением требований </w:t>
      </w:r>
      <w:r>
        <w:rPr>
          <w:rFonts w:ascii="Times New Roman"/>
          <w:b w:val="false"/>
          <w:i w:val="false"/>
          <w:color w:val="000000"/>
          <w:sz w:val="28"/>
        </w:rPr>
        <w:t>статьи 207</w:t>
      </w:r>
      <w:r>
        <w:rPr>
          <w:rFonts w:ascii="Times New Roman"/>
          <w:b w:val="false"/>
          <w:i w:val="false"/>
          <w:color w:val="000000"/>
          <w:sz w:val="28"/>
        </w:rPr>
        <w:t xml:space="preserve"> настоящего Кодекса составить новое постановление о привлечении в качестве обвиняемого и предъявить его обвиняемому в порядке, установленном статьями 208-209 настоящего Кодекса. </w:t>
      </w:r>
    </w:p>
    <w:p>
      <w:pPr>
        <w:spacing w:after="0"/>
        <w:ind w:left="0"/>
        <w:jc w:val="both"/>
      </w:pPr>
      <w:r>
        <w:rPr>
          <w:rFonts w:ascii="Times New Roman"/>
          <w:b w:val="false"/>
          <w:i w:val="false"/>
          <w:color w:val="000000"/>
          <w:sz w:val="28"/>
        </w:rPr>
        <w:t xml:space="preserve">
      2. Если в ходе предварительного следствия предъявленное обвинение в какой-либо части не нашло подтверждения, следователь своим постановлением прекращает уголовное преследование в этой части, о чем уведомляет обвиняемого и других участников процесса с вручением копии принятого решения. </w:t>
      </w:r>
    </w:p>
    <w:bookmarkStart w:name="z245" w:id="207"/>
    <w:p>
      <w:pPr>
        <w:spacing w:after="0"/>
        <w:ind w:left="0"/>
        <w:jc w:val="left"/>
      </w:pPr>
      <w:r>
        <w:rPr>
          <w:rFonts w:ascii="Times New Roman"/>
          <w:b/>
          <w:i w:val="false"/>
          <w:color w:val="000000"/>
        </w:rPr>
        <w:t xml:space="preserve"> Глава 26. Допрос и очная ставка</w:t>
      </w:r>
    </w:p>
    <w:bookmarkEnd w:id="207"/>
    <w:p>
      <w:pPr>
        <w:spacing w:after="0"/>
        <w:ind w:left="0"/>
        <w:jc w:val="both"/>
      </w:pPr>
      <w:r>
        <w:rPr>
          <w:rFonts w:ascii="Times New Roman"/>
          <w:b/>
          <w:i w:val="false"/>
          <w:color w:val="000000"/>
          <w:sz w:val="28"/>
        </w:rPr>
        <w:t xml:space="preserve">Статья 211. Порядок вызова на допрос </w:t>
      </w:r>
    </w:p>
    <w:p>
      <w:pPr>
        <w:spacing w:after="0"/>
        <w:ind w:left="0"/>
        <w:jc w:val="both"/>
      </w:pPr>
      <w:r>
        <w:rPr>
          <w:rFonts w:ascii="Times New Roman"/>
          <w:b w:val="false"/>
          <w:i w:val="false"/>
          <w:color w:val="000000"/>
          <w:sz w:val="28"/>
        </w:rPr>
        <w:t xml:space="preserve">
      1. Свидетель, потерпевший, а также находящийся на свободе подозреваемый, обвиняемый вызываются на допрос повесткой, которая вручается под расписку им, а в случае их отсутствия - кому-нибудь из совершеннолетних членов семьи, соседей, представителей местного исполнительного органа или через администрацию их места работы или учебы. Допрашиваемый может быть вызван и с использованием иных средств связи. </w:t>
      </w:r>
    </w:p>
    <w:p>
      <w:pPr>
        <w:spacing w:after="0"/>
        <w:ind w:left="0"/>
        <w:jc w:val="both"/>
      </w:pPr>
      <w:r>
        <w:rPr>
          <w:rFonts w:ascii="Times New Roman"/>
          <w:b w:val="false"/>
          <w:i w:val="false"/>
          <w:color w:val="000000"/>
          <w:sz w:val="28"/>
        </w:rPr>
        <w:t xml:space="preserve">
      2. В повестке указывается, кто и в каком качестве вызывается, к кому и по какому адресу, время явки на допрос (день, час), а также последствия неявки без уважительных причин. </w:t>
      </w:r>
    </w:p>
    <w:p>
      <w:pPr>
        <w:spacing w:after="0"/>
        <w:ind w:left="0"/>
        <w:jc w:val="both"/>
      </w:pPr>
      <w:r>
        <w:rPr>
          <w:rFonts w:ascii="Times New Roman"/>
          <w:b w:val="false"/>
          <w:i w:val="false"/>
          <w:color w:val="000000"/>
          <w:sz w:val="28"/>
        </w:rPr>
        <w:t xml:space="preserve">
      3. Вызов лица, не достигшего совершеннолетия, производится через его родителей или иных законных представителей. </w:t>
      </w:r>
    </w:p>
    <w:p>
      <w:pPr>
        <w:spacing w:after="0"/>
        <w:ind w:left="0"/>
        <w:jc w:val="both"/>
      </w:pPr>
      <w:r>
        <w:rPr>
          <w:rFonts w:ascii="Times New Roman"/>
          <w:b w:val="false"/>
          <w:i w:val="false"/>
          <w:color w:val="000000"/>
          <w:sz w:val="28"/>
        </w:rPr>
        <w:t xml:space="preserve">
      4. Подозреваемый и обвиняемый, содержащиеся под стражей, вызываются на допрос через администрацию места содержания под стражей. </w:t>
      </w:r>
    </w:p>
    <w:p>
      <w:pPr>
        <w:spacing w:after="0"/>
        <w:ind w:left="0"/>
        <w:jc w:val="both"/>
      </w:pPr>
      <w:r>
        <w:rPr>
          <w:rFonts w:ascii="Times New Roman"/>
          <w:b/>
          <w:i w:val="false"/>
          <w:color w:val="000000"/>
          <w:sz w:val="28"/>
        </w:rPr>
        <w:t xml:space="preserve">Статья 212. Место и время допроса </w:t>
      </w:r>
    </w:p>
    <w:p>
      <w:pPr>
        <w:spacing w:after="0"/>
        <w:ind w:left="0"/>
        <w:jc w:val="both"/>
      </w:pPr>
      <w:r>
        <w:rPr>
          <w:rFonts w:ascii="Times New Roman"/>
          <w:b w:val="false"/>
          <w:i w:val="false"/>
          <w:color w:val="000000"/>
          <w:sz w:val="28"/>
        </w:rPr>
        <w:t xml:space="preserve">
      1. Допрос производится по месту проведения предварительного расследования. Следователь вправе, если признает это необходимым, произвести допрос в месте нахождения допрашиваемого. </w:t>
      </w:r>
    </w:p>
    <w:p>
      <w:pPr>
        <w:spacing w:after="0"/>
        <w:ind w:left="0"/>
        <w:jc w:val="both"/>
      </w:pPr>
      <w:r>
        <w:rPr>
          <w:rFonts w:ascii="Times New Roman"/>
          <w:b w:val="false"/>
          <w:i w:val="false"/>
          <w:color w:val="000000"/>
          <w:sz w:val="28"/>
        </w:rPr>
        <w:t xml:space="preserve">
      2. Допрос производится в дневное время, кроме случаев, не терпящих отлагательства. </w:t>
      </w:r>
    </w:p>
    <w:p>
      <w:pPr>
        <w:spacing w:after="0"/>
        <w:ind w:left="0"/>
        <w:jc w:val="both"/>
      </w:pPr>
      <w:r>
        <w:rPr>
          <w:rFonts w:ascii="Times New Roman"/>
          <w:b w:val="false"/>
          <w:i w:val="false"/>
          <w:color w:val="000000"/>
          <w:sz w:val="28"/>
        </w:rPr>
        <w:t xml:space="preserve">
      3. Допрос не может продолжаться непрерывно более четырех часов. Продолжение допроса допускается после перерыва не менее чем на один час для отдыха и принятия пищи, причем общая длительность допроса в течение дня не должна превышать восьми часов. В случае медицинских показаний, продолжительность допроса устанавливается на основании письменного заключения врача. </w:t>
      </w:r>
    </w:p>
    <w:p>
      <w:pPr>
        <w:spacing w:after="0"/>
        <w:ind w:left="0"/>
        <w:jc w:val="both"/>
      </w:pPr>
      <w:r>
        <w:rPr>
          <w:rFonts w:ascii="Times New Roman"/>
          <w:b/>
          <w:i w:val="false"/>
          <w:color w:val="000000"/>
          <w:sz w:val="28"/>
        </w:rPr>
        <w:t xml:space="preserve">Статья 213. Общие правила производства допроса </w:t>
      </w:r>
    </w:p>
    <w:p>
      <w:pPr>
        <w:spacing w:after="0"/>
        <w:ind w:left="0"/>
        <w:jc w:val="both"/>
      </w:pPr>
      <w:r>
        <w:rPr>
          <w:rFonts w:ascii="Times New Roman"/>
          <w:b w:val="false"/>
          <w:i w:val="false"/>
          <w:color w:val="000000"/>
          <w:sz w:val="28"/>
        </w:rPr>
        <w:t xml:space="preserve">
      1. Перед допросом следователь должен удостовериться о личности допрашиваемого. Если возникают сомнения, владеет ли допрашиваемый языком, на котором ведется производство по делу, выясняется, на каком языке он желает давать показания. </w:t>
      </w:r>
    </w:p>
    <w:p>
      <w:pPr>
        <w:spacing w:after="0"/>
        <w:ind w:left="0"/>
        <w:jc w:val="both"/>
      </w:pPr>
      <w:r>
        <w:rPr>
          <w:rFonts w:ascii="Times New Roman"/>
          <w:b w:val="false"/>
          <w:i w:val="false"/>
          <w:color w:val="000000"/>
          <w:sz w:val="28"/>
        </w:rPr>
        <w:t xml:space="preserve">
      2. Лицу, вызванному на допрос, сообщается в качестве кого, по какому уголовному делу он будет допрошен, разъясняются права и обязанности, предусмотренные настоящим Кодексом, о чем делается отметка в протоколе. </w:t>
      </w:r>
    </w:p>
    <w:p>
      <w:pPr>
        <w:spacing w:after="0"/>
        <w:ind w:left="0"/>
        <w:jc w:val="both"/>
      </w:pPr>
      <w:r>
        <w:rPr>
          <w:rFonts w:ascii="Times New Roman"/>
          <w:b w:val="false"/>
          <w:i w:val="false"/>
          <w:color w:val="000000"/>
          <w:sz w:val="28"/>
        </w:rPr>
        <w:t xml:space="preserve">
      3. Допрос начинается с предложения рассказать об известных допрашиваемому лицу обстоятельствах дела. Если допрашиваемый говорит об обстоятельствах, явно не относящихся к делу, ему должно быть указано на это. </w:t>
      </w:r>
    </w:p>
    <w:p>
      <w:pPr>
        <w:spacing w:after="0"/>
        <w:ind w:left="0"/>
        <w:jc w:val="both"/>
      </w:pPr>
      <w:r>
        <w:rPr>
          <w:rFonts w:ascii="Times New Roman"/>
          <w:b w:val="false"/>
          <w:i w:val="false"/>
          <w:color w:val="000000"/>
          <w:sz w:val="28"/>
        </w:rPr>
        <w:t xml:space="preserve">
      4. По окончании свободного рассказа допрашиваемому могут быть заданы вопросы, направленные на уточнение и дополнение показаний. Задавать наводящие вопросы запрещается. </w:t>
      </w:r>
    </w:p>
    <w:p>
      <w:pPr>
        <w:spacing w:after="0"/>
        <w:ind w:left="0"/>
        <w:jc w:val="both"/>
      </w:pPr>
      <w:r>
        <w:rPr>
          <w:rFonts w:ascii="Times New Roman"/>
          <w:b w:val="false"/>
          <w:i w:val="false"/>
          <w:color w:val="000000"/>
          <w:sz w:val="28"/>
        </w:rPr>
        <w:t xml:space="preserve">
      5. Если показания связаны с цифровыми данными или иными сведениями, которые трудно удержать в памяти, допрашиваемый вправе пользоваться документами и записями, которые по ходатайству или с согласия допрашиваемого лица могут быть приобщены к протоколу. </w:t>
      </w:r>
    </w:p>
    <w:p>
      <w:pPr>
        <w:spacing w:after="0"/>
        <w:ind w:left="0"/>
        <w:jc w:val="both"/>
      </w:pPr>
      <w:r>
        <w:rPr>
          <w:rFonts w:ascii="Times New Roman"/>
          <w:b w:val="false"/>
          <w:i w:val="false"/>
          <w:color w:val="000000"/>
          <w:sz w:val="28"/>
        </w:rPr>
        <w:t xml:space="preserve">
      6. В ходе допроса следователь может предъявить допрашиваемому вещественные доказательства и документы, а по окончании свободного рассказа огласить показания, имеющиеся в материалах уголовного дела, воспроизвести звуко- и видеозапись или материалы киносъемки. </w:t>
      </w:r>
    </w:p>
    <w:p>
      <w:pPr>
        <w:spacing w:after="0"/>
        <w:ind w:left="0"/>
        <w:jc w:val="both"/>
      </w:pPr>
      <w:r>
        <w:rPr>
          <w:rFonts w:ascii="Times New Roman"/>
          <w:b w:val="false"/>
          <w:i w:val="false"/>
          <w:color w:val="000000"/>
          <w:sz w:val="28"/>
        </w:rPr>
        <w:t xml:space="preserve">
      7. Допрос немого или глухого свидетеля, потерпевшего, подозреваемого, обвиняемого осуществляется с участием лица, которое понимает его знаки и умеет изъясняться с ним знаками. Участие этого лица в допросе отражается в протоколе. </w:t>
      </w:r>
    </w:p>
    <w:p>
      <w:pPr>
        <w:spacing w:after="0"/>
        <w:ind w:left="0"/>
        <w:jc w:val="both"/>
      </w:pPr>
      <w:r>
        <w:rPr>
          <w:rFonts w:ascii="Times New Roman"/>
          <w:b w:val="false"/>
          <w:i w:val="false"/>
          <w:color w:val="000000"/>
          <w:sz w:val="28"/>
        </w:rPr>
        <w:t xml:space="preserve">
      8. При наличии у допрашиваемого психического или иного тяжкого заболевания, его допрос осуществляется с разрешения врача и в его присутствии. </w:t>
      </w:r>
    </w:p>
    <w:p>
      <w:pPr>
        <w:spacing w:after="0"/>
        <w:ind w:left="0"/>
        <w:jc w:val="both"/>
      </w:pPr>
      <w:r>
        <w:rPr>
          <w:rFonts w:ascii="Times New Roman"/>
          <w:b w:val="false"/>
          <w:i w:val="false"/>
          <w:color w:val="000000"/>
          <w:sz w:val="28"/>
        </w:rPr>
        <w:t xml:space="preserve">
      9. В случаях, когда возникает необходимость в уточнении или дополнении ранее данных показаний по обстоятельствам расследуемого дела, могут производиться повторные (дополнительные) допросы. </w:t>
      </w:r>
    </w:p>
    <w:p>
      <w:pPr>
        <w:spacing w:after="0"/>
        <w:ind w:left="0"/>
        <w:jc w:val="both"/>
      </w:pPr>
      <w:r>
        <w:rPr>
          <w:rFonts w:ascii="Times New Roman"/>
          <w:b/>
          <w:i w:val="false"/>
          <w:color w:val="000000"/>
          <w:sz w:val="28"/>
        </w:rPr>
        <w:t xml:space="preserve">Статья 214. Допрос свидетеля и потерпевшего </w:t>
      </w:r>
    </w:p>
    <w:p>
      <w:pPr>
        <w:spacing w:after="0"/>
        <w:ind w:left="0"/>
        <w:jc w:val="both"/>
      </w:pPr>
      <w:r>
        <w:rPr>
          <w:rFonts w:ascii="Times New Roman"/>
          <w:b w:val="false"/>
          <w:i w:val="false"/>
          <w:color w:val="000000"/>
          <w:sz w:val="28"/>
        </w:rPr>
        <w:t xml:space="preserve">
      1. Свидетели, потерпевшие, вызванные по одному делу, допрашиваются отдельно от других свидетелей и потерпевших. Следователь принимает меры к тому, чтобы свидетели, потерпевшие, вызванные по одному делу, не могли общаться между собой до начала допроса. </w:t>
      </w:r>
    </w:p>
    <w:p>
      <w:pPr>
        <w:spacing w:after="0"/>
        <w:ind w:left="0"/>
        <w:jc w:val="both"/>
      </w:pPr>
      <w:r>
        <w:rPr>
          <w:rFonts w:ascii="Times New Roman"/>
          <w:b w:val="false"/>
          <w:i w:val="false"/>
          <w:color w:val="000000"/>
          <w:sz w:val="28"/>
        </w:rPr>
        <w:t xml:space="preserve">
      2. Перед допросом следователь выясняет отношение свидетеля, потерпевшего к обвиняемому или подозреваемому, разъясняет им процессуальные права и обязанности, предупреждает об уголовной ответственности за отказ от дачи показаний. При этом следователь обязан разъяснить, что свидетель, потерпевший вправе отказаться от дачи показаний, уличающих в совершении преступлений его самого, супруга (супруги), близких родственников, а священнослужитель также - против доверившихся ему (им) на исповеди. Свидетель, потерпевший, не воспользовавшиеся этим правом, предупреждаются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дачу заведомо ложных показаний. </w:t>
      </w:r>
    </w:p>
    <w:p>
      <w:pPr>
        <w:spacing w:after="0"/>
        <w:ind w:left="0"/>
        <w:jc w:val="both"/>
      </w:pPr>
      <w:r>
        <w:rPr>
          <w:rFonts w:ascii="Times New Roman"/>
          <w:b w:val="false"/>
          <w:i w:val="false"/>
          <w:color w:val="000000"/>
          <w:sz w:val="28"/>
        </w:rPr>
        <w:t xml:space="preserve">
      3. В остальном допрос свидетеля и потерпевшего производится по правилам статьи 213 настоящего Кодекса. </w:t>
      </w:r>
    </w:p>
    <w:p>
      <w:pPr>
        <w:spacing w:after="0"/>
        <w:ind w:left="0"/>
        <w:jc w:val="both"/>
      </w:pPr>
      <w:r>
        <w:rPr>
          <w:rFonts w:ascii="Times New Roman"/>
          <w:b/>
          <w:i w:val="false"/>
          <w:color w:val="000000"/>
          <w:sz w:val="28"/>
        </w:rPr>
        <w:t xml:space="preserve">Статья 215. Особенности допроса несовершеннолетнего свидетеля или потерпевшего </w:t>
      </w:r>
    </w:p>
    <w:p>
      <w:pPr>
        <w:spacing w:after="0"/>
        <w:ind w:left="0"/>
        <w:jc w:val="both"/>
      </w:pPr>
      <w:r>
        <w:rPr>
          <w:rFonts w:ascii="Times New Roman"/>
          <w:b w:val="false"/>
          <w:i w:val="false"/>
          <w:color w:val="000000"/>
          <w:sz w:val="28"/>
        </w:rPr>
        <w:t xml:space="preserve">
      1. Для участия в допросе свидетеля или потерпевшего в возрасте до четырнадцати лет, а по усмотрению следователя и для участия в допросе свидетеля или потерпевшего в возрасте от четырнадцати до восемнадцати лет вызывается педагог. При допросе несовершеннолетнего свидетеля или потерпевшего вправе присутствовать его законные представители. </w:t>
      </w:r>
    </w:p>
    <w:p>
      <w:pPr>
        <w:spacing w:after="0"/>
        <w:ind w:left="0"/>
        <w:jc w:val="both"/>
      </w:pPr>
      <w:r>
        <w:rPr>
          <w:rFonts w:ascii="Times New Roman"/>
          <w:b w:val="false"/>
          <w:i w:val="false"/>
          <w:color w:val="000000"/>
          <w:sz w:val="28"/>
        </w:rPr>
        <w:t xml:space="preserve">
      2. Свидетели и потерпевшие в возрасте до шестнадцати лет не предупреждаются об ответственности за отказ от дачи показаний и за дачу заведомо ложных показаний. При разъяснении таким свидетелям и потерпевшим процессуальных прав и обязанностей им указывается на необходимость говорить только правду. Несовершеннолетним свидетелю и потерпевшему разъясняется право отказа от дачи показаний, уличающих в совершении преступления их самих или близких родственников. </w:t>
      </w:r>
    </w:p>
    <w:p>
      <w:pPr>
        <w:spacing w:after="0"/>
        <w:ind w:left="0"/>
        <w:jc w:val="both"/>
      </w:pPr>
      <w:r>
        <w:rPr>
          <w:rFonts w:ascii="Times New Roman"/>
          <w:b w:val="false"/>
          <w:i w:val="false"/>
          <w:color w:val="000000"/>
          <w:sz w:val="28"/>
        </w:rPr>
        <w:t xml:space="preserve">
      3. Присутствующим при допросе лицам, указанным в части первой настоящей статьи, разъясняется право делать подлежащие занесению в протокол замечания о нарушении прав и законных интересов допрашиваемых, а также с разрешения следователя задавать вопросы допрашиваемому. Следователь вправе отвести вопрос, но должен занести его в протокол и указать причину отвода. </w:t>
      </w:r>
    </w:p>
    <w:p>
      <w:pPr>
        <w:spacing w:after="0"/>
        <w:ind w:left="0"/>
        <w:jc w:val="both"/>
      </w:pPr>
      <w:r>
        <w:rPr>
          <w:rFonts w:ascii="Times New Roman"/>
          <w:b/>
          <w:i w:val="false"/>
          <w:color w:val="000000"/>
          <w:sz w:val="28"/>
        </w:rPr>
        <w:t xml:space="preserve">Статья 216. Допрос подозреваемого </w:t>
      </w:r>
    </w:p>
    <w:p>
      <w:pPr>
        <w:spacing w:after="0"/>
        <w:ind w:left="0"/>
        <w:jc w:val="both"/>
      </w:pPr>
      <w:r>
        <w:rPr>
          <w:rFonts w:ascii="Times New Roman"/>
          <w:b w:val="false"/>
          <w:i w:val="false"/>
          <w:color w:val="000000"/>
          <w:sz w:val="28"/>
        </w:rPr>
        <w:t xml:space="preserve">
      1. Допрос подозреваемого производится в течение двадцати четырех часов с момента его задержания в порядке </w:t>
      </w:r>
      <w:r>
        <w:rPr>
          <w:rFonts w:ascii="Times New Roman"/>
          <w:b w:val="false"/>
          <w:i w:val="false"/>
          <w:color w:val="000000"/>
          <w:sz w:val="28"/>
        </w:rPr>
        <w:t>статьи 134</w:t>
      </w:r>
      <w:r>
        <w:rPr>
          <w:rFonts w:ascii="Times New Roman"/>
          <w:b w:val="false"/>
          <w:i w:val="false"/>
          <w:color w:val="000000"/>
          <w:sz w:val="28"/>
        </w:rPr>
        <w:t xml:space="preserve"> настоящего Кодекса или объявлении ему постановления о применении меры пресечения. </w:t>
      </w:r>
    </w:p>
    <w:p>
      <w:pPr>
        <w:spacing w:after="0"/>
        <w:ind w:left="0"/>
        <w:jc w:val="both"/>
      </w:pPr>
      <w:r>
        <w:rPr>
          <w:rFonts w:ascii="Times New Roman"/>
          <w:b w:val="false"/>
          <w:i w:val="false"/>
          <w:color w:val="000000"/>
          <w:sz w:val="28"/>
        </w:rPr>
        <w:t xml:space="preserve">
      2. Если подозреваемый был задержан или взят под стражу, то свои показания он имеет право изложить при участии защитника. При невозможности незамедлительно обеспечить участие защитника следователь обязан обеспечить его участие не позднее двадцати четырех часов после задержания подозреваемого или взятия его под стражу. </w:t>
      </w:r>
    </w:p>
    <w:p>
      <w:pPr>
        <w:spacing w:after="0"/>
        <w:ind w:left="0"/>
        <w:jc w:val="both"/>
      </w:pPr>
      <w:r>
        <w:rPr>
          <w:rFonts w:ascii="Times New Roman"/>
          <w:b w:val="false"/>
          <w:i w:val="false"/>
          <w:color w:val="000000"/>
          <w:sz w:val="28"/>
        </w:rPr>
        <w:t xml:space="preserve">
      3. Перед началом допроса следователь сообщает подозреваемому существо подозрения, а также разъясняет ему права, включая право отказаться от дачи показаний. </w:t>
      </w:r>
    </w:p>
    <w:p>
      <w:pPr>
        <w:spacing w:after="0"/>
        <w:ind w:left="0"/>
        <w:jc w:val="both"/>
      </w:pPr>
      <w:r>
        <w:rPr>
          <w:rFonts w:ascii="Times New Roman"/>
          <w:b w:val="false"/>
          <w:i w:val="false"/>
          <w:color w:val="000000"/>
          <w:sz w:val="28"/>
        </w:rPr>
        <w:t xml:space="preserve">
      4. Допрос начинается с предложения подозреваемому дать показания по поводу подозрения и всех других обстоятельств, которые, по его мнению, могут иметь значение для дела. </w:t>
      </w:r>
    </w:p>
    <w:p>
      <w:pPr>
        <w:spacing w:after="0"/>
        <w:ind w:left="0"/>
        <w:jc w:val="both"/>
      </w:pPr>
      <w:r>
        <w:rPr>
          <w:rFonts w:ascii="Times New Roman"/>
          <w:b w:val="false"/>
          <w:i w:val="false"/>
          <w:color w:val="000000"/>
          <w:sz w:val="28"/>
        </w:rPr>
        <w:t xml:space="preserve">
      4-1. Участие защитника обязательно в случаях, предусмотренных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5. В остальном допрос подозреваемого производится по правилам, предусмотренным настоящим Кодексом для допроса обвиняемого.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217. Допрос обвиняемого </w:t>
      </w:r>
    </w:p>
    <w:p>
      <w:pPr>
        <w:spacing w:after="0"/>
        <w:ind w:left="0"/>
        <w:jc w:val="both"/>
      </w:pPr>
      <w:r>
        <w:rPr>
          <w:rFonts w:ascii="Times New Roman"/>
          <w:b w:val="false"/>
          <w:i w:val="false"/>
          <w:color w:val="000000"/>
          <w:sz w:val="28"/>
        </w:rPr>
        <w:t xml:space="preserve">
      1. Допрос обвиняемого следователь обязан провести не позднее двадцати четырех часов после предъявления обвинения, а в случае уклонения обвиняемого от явки или объявления его розыска незамедлительно после его привода или задержания. </w:t>
      </w:r>
    </w:p>
    <w:p>
      <w:pPr>
        <w:spacing w:after="0"/>
        <w:ind w:left="0"/>
        <w:jc w:val="both"/>
      </w:pPr>
      <w:r>
        <w:rPr>
          <w:rFonts w:ascii="Times New Roman"/>
          <w:b w:val="false"/>
          <w:i w:val="false"/>
          <w:color w:val="000000"/>
          <w:sz w:val="28"/>
        </w:rPr>
        <w:t xml:space="preserve">
      2. Перед началом допроса следователь разъясняет обвиняемому его право отказаться от дачи показаний и сообщает, что сказанное обвиняемым может быть использовано против него самого. В случае отказа обвиняемого от дачи показаний, об этом делается отметка в протоколе его допроса. </w:t>
      </w:r>
    </w:p>
    <w:p>
      <w:pPr>
        <w:spacing w:after="0"/>
        <w:ind w:left="0"/>
        <w:jc w:val="both"/>
      </w:pPr>
      <w:r>
        <w:rPr>
          <w:rFonts w:ascii="Times New Roman"/>
          <w:b w:val="false"/>
          <w:i w:val="false"/>
          <w:color w:val="000000"/>
          <w:sz w:val="28"/>
        </w:rPr>
        <w:t xml:space="preserve">
      3. Обвиняемые, вызванные по одному и тому же делу, допрашиваются порознь, причем следователь принимает меры, чтобы они не могли общаться между собой. </w:t>
      </w:r>
    </w:p>
    <w:p>
      <w:pPr>
        <w:spacing w:after="0"/>
        <w:ind w:left="0"/>
        <w:jc w:val="both"/>
      </w:pPr>
      <w:r>
        <w:rPr>
          <w:rFonts w:ascii="Times New Roman"/>
          <w:b w:val="false"/>
          <w:i w:val="false"/>
          <w:color w:val="000000"/>
          <w:sz w:val="28"/>
        </w:rPr>
        <w:t xml:space="preserve">
      4. Участие защитника обязательно в случаях, предусмотренных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с учетом положений части второй </w:t>
      </w:r>
      <w:r>
        <w:rPr>
          <w:rFonts w:ascii="Times New Roman"/>
          <w:b w:val="false"/>
          <w:i w:val="false"/>
          <w:color w:val="000000"/>
          <w:sz w:val="28"/>
        </w:rPr>
        <w:t>статьи 73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5. В начале допроса следователь, разъяснив обвиняемому сущность предъявленного ему обвинения, выясняет, признает ли он себя виновным полностью или частично либо отрицает свою вину в предъявленном ему обвинении. В случае, если обвиняемый не дает ответа, считается, что он себя виновным не признал. </w:t>
      </w:r>
    </w:p>
    <w:p>
      <w:pPr>
        <w:spacing w:after="0"/>
        <w:ind w:left="0"/>
        <w:jc w:val="both"/>
      </w:pPr>
      <w:r>
        <w:rPr>
          <w:rFonts w:ascii="Times New Roman"/>
          <w:b w:val="false"/>
          <w:i w:val="false"/>
          <w:color w:val="000000"/>
          <w:sz w:val="28"/>
        </w:rPr>
        <w:t xml:space="preserve">
      6. Выяснив отношение обвиняемого к предъявленному обвинению, следователь предлагает ему дать показания по поводу предъявленного обвинения и других обстоятельств, которые могут иметь значение для дела. </w:t>
      </w:r>
    </w:p>
    <w:p>
      <w:pPr>
        <w:spacing w:after="0"/>
        <w:ind w:left="0"/>
        <w:jc w:val="both"/>
      </w:pPr>
      <w:r>
        <w:rPr>
          <w:rFonts w:ascii="Times New Roman"/>
          <w:b w:val="false"/>
          <w:i w:val="false"/>
          <w:color w:val="000000"/>
          <w:sz w:val="28"/>
        </w:rPr>
        <w:t xml:space="preserve">
      7. В остальном допрос обвиняемого проводится по правилам </w:t>
      </w:r>
      <w:r>
        <w:rPr>
          <w:rFonts w:ascii="Times New Roman"/>
          <w:b w:val="false"/>
          <w:i w:val="false"/>
          <w:color w:val="000000"/>
          <w:sz w:val="28"/>
        </w:rPr>
        <w:t>статьи 213</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218. Протокол допроса </w:t>
      </w:r>
    </w:p>
    <w:p>
      <w:pPr>
        <w:spacing w:after="0"/>
        <w:ind w:left="0"/>
        <w:jc w:val="both"/>
      </w:pPr>
      <w:r>
        <w:rPr>
          <w:rFonts w:ascii="Times New Roman"/>
          <w:b w:val="false"/>
          <w:i w:val="false"/>
          <w:color w:val="000000"/>
          <w:sz w:val="28"/>
        </w:rPr>
        <w:t xml:space="preserve">
      1. Ход и результаты допроса отражаются в протоколе, составляемом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В протоколе должны найти отражение и те вопросы участвующих в допросе лиц, которые были отведены следователем или на которые отказался отвечать допрашиваемый, с указанием мотивов отвода или отказа. </w:t>
      </w:r>
    </w:p>
    <w:p>
      <w:pPr>
        <w:spacing w:after="0"/>
        <w:ind w:left="0"/>
        <w:jc w:val="both"/>
      </w:pPr>
      <w:r>
        <w:rPr>
          <w:rFonts w:ascii="Times New Roman"/>
          <w:b w:val="false"/>
          <w:i w:val="false"/>
          <w:color w:val="000000"/>
          <w:sz w:val="28"/>
        </w:rPr>
        <w:t xml:space="preserve">
      2. В протоколе первого допроса указываются данные о личности допрашиваемого, в том числе: фамилия, имя, отчество, время и место рождения, гражданство, национальность, образование; семейное положение, место работы, род занятий или должность, местожительство, а также и другие сведения, которые окажутся необходимыми по обстоятельствам дела. В протоколе подозреваемого, обвиняемого указывается наличие или отсутствие прежней судимости. В протоколах последующих допросов данные о личности допрашиваемого, если они не изменились, можно ограничить указанием его фамилии, имени и отчества. </w:t>
      </w:r>
    </w:p>
    <w:p>
      <w:pPr>
        <w:spacing w:after="0"/>
        <w:ind w:left="0"/>
        <w:jc w:val="both"/>
      </w:pPr>
      <w:r>
        <w:rPr>
          <w:rFonts w:ascii="Times New Roman"/>
          <w:b w:val="false"/>
          <w:i w:val="false"/>
          <w:color w:val="000000"/>
          <w:sz w:val="28"/>
        </w:rPr>
        <w:t xml:space="preserve">
      3. Предъявление вещественных доказательств и документов, оглашение протоколов и воспроизведение звуко- и видеозаписи, киносъемки следственных действий, а также данные в связи с этим допрашиваемым показания подлежат обязательному отражению в протоколе. </w:t>
      </w:r>
    </w:p>
    <w:p>
      <w:pPr>
        <w:spacing w:after="0"/>
        <w:ind w:left="0"/>
        <w:jc w:val="both"/>
      </w:pPr>
      <w:r>
        <w:rPr>
          <w:rFonts w:ascii="Times New Roman"/>
          <w:b w:val="false"/>
          <w:i w:val="false"/>
          <w:color w:val="000000"/>
          <w:sz w:val="28"/>
        </w:rPr>
        <w:t xml:space="preserve">
      4. Допрашиваемым в ходе следственного действия могут быть изготовлены схемы, чертежи, рисунки, диаграммы, которые приобщаются к протоколу, о чем в нем делается отметка. </w:t>
      </w:r>
    </w:p>
    <w:p>
      <w:pPr>
        <w:spacing w:after="0"/>
        <w:ind w:left="0"/>
        <w:jc w:val="both"/>
      </w:pPr>
      <w:r>
        <w:rPr>
          <w:rFonts w:ascii="Times New Roman"/>
          <w:b w:val="false"/>
          <w:i w:val="false"/>
          <w:color w:val="000000"/>
          <w:sz w:val="28"/>
        </w:rPr>
        <w:t xml:space="preserve">
      5. После свободного рассказа допрашиваемый вправе изложить свои показания собственноручно. После собственноручного изложения показаний и их подписания допрашиваемым следователь может задать дополняющие и уточняющие вопросы. </w:t>
      </w:r>
    </w:p>
    <w:p>
      <w:pPr>
        <w:spacing w:after="0"/>
        <w:ind w:left="0"/>
        <w:jc w:val="both"/>
      </w:pPr>
      <w:r>
        <w:rPr>
          <w:rFonts w:ascii="Times New Roman"/>
          <w:b w:val="false"/>
          <w:i w:val="false"/>
          <w:color w:val="000000"/>
          <w:sz w:val="28"/>
        </w:rPr>
        <w:t xml:space="preserve">
      6. По окончании допроса </w:t>
      </w:r>
      <w:r>
        <w:rPr>
          <w:rFonts w:ascii="Times New Roman"/>
          <w:b w:val="false"/>
          <w:i w:val="false"/>
          <w:color w:val="000000"/>
          <w:sz w:val="28"/>
        </w:rPr>
        <w:t>протокол</w:t>
      </w:r>
      <w:r>
        <w:rPr>
          <w:rFonts w:ascii="Times New Roman"/>
          <w:b w:val="false"/>
          <w:i w:val="false"/>
          <w:color w:val="000000"/>
          <w:sz w:val="28"/>
        </w:rPr>
        <w:t xml:space="preserve"> предъявляется для прочтения допрашиваемому либо оглашается по его просьбе. Требования допрашиваемого внести в протокол дополнения и уточнения подлежат обязательному исполнению. </w:t>
      </w:r>
    </w:p>
    <w:p>
      <w:pPr>
        <w:spacing w:after="0"/>
        <w:ind w:left="0"/>
        <w:jc w:val="both"/>
      </w:pPr>
      <w:r>
        <w:rPr>
          <w:rFonts w:ascii="Times New Roman"/>
          <w:b w:val="false"/>
          <w:i w:val="false"/>
          <w:color w:val="000000"/>
          <w:sz w:val="28"/>
        </w:rPr>
        <w:t xml:space="preserve">
      7. Факт ознакомления с показаниями и правильность их записи удостоверяются допрашиваемым своей подписью в конце протокола. Допрашиваемым подписывается также каждая страница протокола. В случае отказа допрашиваемого подписать протокол, следователь выясняет причины отказа, заносит их в протокол и заверяет протокол своей подписью. </w:t>
      </w:r>
    </w:p>
    <w:p>
      <w:pPr>
        <w:spacing w:after="0"/>
        <w:ind w:left="0"/>
        <w:jc w:val="both"/>
      </w:pPr>
      <w:r>
        <w:rPr>
          <w:rFonts w:ascii="Times New Roman"/>
          <w:b w:val="false"/>
          <w:i w:val="false"/>
          <w:color w:val="000000"/>
          <w:sz w:val="28"/>
        </w:rPr>
        <w:t xml:space="preserve">
      8. Если допрашиваемый вследствие физического недостатка или иных причин лишен возможности лично подписать протокол, по его просьбе протокол подписывает защитник, представитель или иное лицо, которому допрашиваемый доверяет, о чем делается отметка в протоколе. </w:t>
      </w:r>
    </w:p>
    <w:p>
      <w:pPr>
        <w:spacing w:after="0"/>
        <w:ind w:left="0"/>
        <w:jc w:val="both"/>
      </w:pPr>
      <w:r>
        <w:rPr>
          <w:rFonts w:ascii="Times New Roman"/>
          <w:b w:val="false"/>
          <w:i w:val="false"/>
          <w:color w:val="000000"/>
          <w:sz w:val="28"/>
        </w:rPr>
        <w:t xml:space="preserve">
      9. Если в допросе участвовал переводчик, то он также подписывает каждую страницу и протокол в целом. Им подписывается и перевод собственноручных показаний допрашиваемого. </w:t>
      </w:r>
    </w:p>
    <w:p>
      <w:pPr>
        <w:spacing w:after="0"/>
        <w:ind w:left="0"/>
        <w:jc w:val="both"/>
      </w:pPr>
      <w:r>
        <w:rPr>
          <w:rFonts w:ascii="Times New Roman"/>
          <w:b w:val="false"/>
          <w:i w:val="false"/>
          <w:color w:val="000000"/>
          <w:sz w:val="28"/>
        </w:rPr>
        <w:t xml:space="preserve">
      10. В протоколе указываются все лица, принявшие участие в допросе. Каждый из них должен подписать протокол. </w:t>
      </w:r>
    </w:p>
    <w:p>
      <w:pPr>
        <w:spacing w:after="0"/>
        <w:ind w:left="0"/>
        <w:jc w:val="both"/>
      </w:pPr>
      <w:r>
        <w:rPr>
          <w:rFonts w:ascii="Times New Roman"/>
          <w:b/>
          <w:i w:val="false"/>
          <w:color w:val="000000"/>
          <w:sz w:val="28"/>
        </w:rPr>
        <w:t xml:space="preserve">Статья 219. Применение звуко- и видеозаписи при допросе </w:t>
      </w:r>
    </w:p>
    <w:p>
      <w:pPr>
        <w:spacing w:after="0"/>
        <w:ind w:left="0"/>
        <w:jc w:val="both"/>
      </w:pPr>
      <w:r>
        <w:rPr>
          <w:rFonts w:ascii="Times New Roman"/>
          <w:b w:val="false"/>
          <w:i w:val="false"/>
          <w:color w:val="000000"/>
          <w:sz w:val="28"/>
        </w:rPr>
        <w:t xml:space="preserve">
      1. По решению следователя, а также по просьбе обвиняемого, подозреваемого, свидетеля или потерпевшего при допросе может быть применена звуко- и видеозапись. </w:t>
      </w:r>
    </w:p>
    <w:p>
      <w:pPr>
        <w:spacing w:after="0"/>
        <w:ind w:left="0"/>
        <w:jc w:val="both"/>
      </w:pPr>
      <w:r>
        <w:rPr>
          <w:rFonts w:ascii="Times New Roman"/>
          <w:b w:val="false"/>
          <w:i w:val="false"/>
          <w:color w:val="000000"/>
          <w:sz w:val="28"/>
        </w:rPr>
        <w:t xml:space="preserve">
      2. Следователь принимает решение о звуко- и видеозаписи и уведомляет об этом допрашиваемого до начала допроса. </w:t>
      </w:r>
    </w:p>
    <w:p>
      <w:pPr>
        <w:spacing w:after="0"/>
        <w:ind w:left="0"/>
        <w:jc w:val="both"/>
      </w:pPr>
      <w:r>
        <w:rPr>
          <w:rFonts w:ascii="Times New Roman"/>
          <w:b w:val="false"/>
          <w:i w:val="false"/>
          <w:color w:val="000000"/>
          <w:sz w:val="28"/>
        </w:rPr>
        <w:t xml:space="preserve">
      3. Звуко- и видеозапись должны отражать весь ход допроса и содержать полностью показания допрашиваемых лиц. Звуко- и видеозапись части допроса, а также повторение специально для записи показаний, данных в ходе того же допроса, не допускаются. </w:t>
      </w:r>
    </w:p>
    <w:p>
      <w:pPr>
        <w:spacing w:after="0"/>
        <w:ind w:left="0"/>
        <w:jc w:val="both"/>
      </w:pPr>
      <w:r>
        <w:rPr>
          <w:rFonts w:ascii="Times New Roman"/>
          <w:b w:val="false"/>
          <w:i w:val="false"/>
          <w:color w:val="000000"/>
          <w:sz w:val="28"/>
        </w:rPr>
        <w:t xml:space="preserve">
      4. По окончании допроса звуко- и видеозапись полностью воспроизводится допрашиваемому. Дополнения к звуко- и видеозаписи показаний, сделанные допрашиваемым, также заносятся на фонограмму и видеограмму. Звуко- и видеозапись заканчивается заявлением допрашиваемого, удостоверяющим ее правильность. </w:t>
      </w:r>
    </w:p>
    <w:p>
      <w:pPr>
        <w:spacing w:after="0"/>
        <w:ind w:left="0"/>
        <w:jc w:val="both"/>
      </w:pPr>
      <w:r>
        <w:rPr>
          <w:rFonts w:ascii="Times New Roman"/>
          <w:b w:val="false"/>
          <w:i w:val="false"/>
          <w:color w:val="000000"/>
          <w:sz w:val="28"/>
        </w:rPr>
        <w:t xml:space="preserve">
      5. Показания, полученные в ходе допроса с применением звуко- и видеозаписи, заносятся в протокол допроса. Протокол допроса должен также содержать: отметку о применении звуко- и видеозаписи и уведомлении об этом допрашиваемого; сведения о технических средствах, условиях звуко- и видеозаписи и фактах ее приостановления, причине и длительности остановки; заявление допрашиваемого по поводу применения звуко- и видеозаписи; отметку о воспроизведении звуко- и видеозаписи допрашиваемому; удостоверение правильности протокола и звуко- и видеозаписи допрашиваемым и следователем. Фонограмма и видеограмма хранятся при деле и по окончании предварительного следствия опечатываются. </w:t>
      </w:r>
    </w:p>
    <w:p>
      <w:pPr>
        <w:spacing w:after="0"/>
        <w:ind w:left="0"/>
        <w:jc w:val="both"/>
      </w:pPr>
      <w:r>
        <w:rPr>
          <w:rFonts w:ascii="Times New Roman"/>
          <w:b w:val="false"/>
          <w:i w:val="false"/>
          <w:color w:val="000000"/>
          <w:sz w:val="28"/>
        </w:rPr>
        <w:t xml:space="preserve">
      6. В случае воспроизведения звуко- и видеозаписи показаний при производстве другого следственного действия, следователь обязан указать об этом в протоколе соответствующего следственного действия. </w:t>
      </w:r>
    </w:p>
    <w:p>
      <w:pPr>
        <w:spacing w:after="0"/>
        <w:ind w:left="0"/>
        <w:jc w:val="both"/>
      </w:pPr>
      <w:r>
        <w:rPr>
          <w:rFonts w:ascii="Times New Roman"/>
          <w:b/>
          <w:i w:val="false"/>
          <w:color w:val="000000"/>
          <w:sz w:val="28"/>
        </w:rPr>
        <w:t xml:space="preserve">Статья 220. Очная ставка </w:t>
      </w:r>
    </w:p>
    <w:p>
      <w:pPr>
        <w:spacing w:after="0"/>
        <w:ind w:left="0"/>
        <w:jc w:val="both"/>
      </w:pPr>
      <w:r>
        <w:rPr>
          <w:rFonts w:ascii="Times New Roman"/>
          <w:b w:val="false"/>
          <w:i w:val="false"/>
          <w:color w:val="000000"/>
          <w:sz w:val="28"/>
        </w:rPr>
        <w:t xml:space="preserve">
      1. Следователь проводит очную ставку между двумя ранее допрошенными лицами, если в их показаниях имеются существенные противоречия, для выяснения причин этих противоречий. </w:t>
      </w:r>
    </w:p>
    <w:p>
      <w:pPr>
        <w:spacing w:after="0"/>
        <w:ind w:left="0"/>
        <w:jc w:val="both"/>
      </w:pPr>
      <w:r>
        <w:rPr>
          <w:rFonts w:ascii="Times New Roman"/>
          <w:b w:val="false"/>
          <w:i w:val="false"/>
          <w:color w:val="000000"/>
          <w:sz w:val="28"/>
        </w:rPr>
        <w:t xml:space="preserve">
      2. На очной ставке в случаях, предусмотренных настоящим Кодексом, могут присутствовать защитник, педагог, врач, переводчик и законный представитель допрашиваемого. </w:t>
      </w:r>
    </w:p>
    <w:p>
      <w:pPr>
        <w:spacing w:after="0"/>
        <w:ind w:left="0"/>
        <w:jc w:val="both"/>
      </w:pPr>
      <w:r>
        <w:rPr>
          <w:rFonts w:ascii="Times New Roman"/>
          <w:b w:val="false"/>
          <w:i w:val="false"/>
          <w:color w:val="000000"/>
          <w:sz w:val="28"/>
        </w:rPr>
        <w:t xml:space="preserve">
      3. В начале очной ставки уточняется, знают ли лица, между которыми проводится очная ставка, друг друга и в каких отношениях они состоят между собой. Свидетель и потерпевший предупреждаются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отказ от дачи показаний, уклонение от дачи показаний и дачу заведомо ложных показаний, а также им разъясняется право не свидетельствовать против самого себя, супруга (супруги) и своих близких родственников, а священнослужители также - против доверившихся им на исповеди. </w:t>
      </w:r>
    </w:p>
    <w:p>
      <w:pPr>
        <w:spacing w:after="0"/>
        <w:ind w:left="0"/>
        <w:jc w:val="both"/>
      </w:pPr>
      <w:r>
        <w:rPr>
          <w:rFonts w:ascii="Times New Roman"/>
          <w:b w:val="false"/>
          <w:i w:val="false"/>
          <w:color w:val="000000"/>
          <w:sz w:val="28"/>
        </w:rPr>
        <w:t xml:space="preserve">
      4. Вызванным на очную ставку лицам поочередно предлагается дать показания о тех обстоятельствах дела, для выяснения которых производится очная ставка. После этого следователь задает вопросы. Лица, вызванные на очную ставку, с разрешения следователя могут задавать вопросы друг другу. </w:t>
      </w:r>
    </w:p>
    <w:p>
      <w:pPr>
        <w:spacing w:after="0"/>
        <w:ind w:left="0"/>
        <w:jc w:val="both"/>
      </w:pPr>
      <w:r>
        <w:rPr>
          <w:rFonts w:ascii="Times New Roman"/>
          <w:b w:val="false"/>
          <w:i w:val="false"/>
          <w:color w:val="000000"/>
          <w:sz w:val="28"/>
        </w:rPr>
        <w:t xml:space="preserve">
      5. При проведении очной ставки следователь вправе предъявить приобщенные к делу вещественные доказательства и документы. </w:t>
      </w:r>
    </w:p>
    <w:p>
      <w:pPr>
        <w:spacing w:after="0"/>
        <w:ind w:left="0"/>
        <w:jc w:val="both"/>
      </w:pPr>
      <w:r>
        <w:rPr>
          <w:rFonts w:ascii="Times New Roman"/>
          <w:b w:val="false"/>
          <w:i w:val="false"/>
          <w:color w:val="000000"/>
          <w:sz w:val="28"/>
        </w:rPr>
        <w:t xml:space="preserve">
      6. Оглашение показаний, которые давались участниками очной ставки на предыдущих допросах, разрешается после дачи ими показаний на очной ставке и занесения их в протокол. </w:t>
      </w:r>
    </w:p>
    <w:p>
      <w:pPr>
        <w:spacing w:after="0"/>
        <w:ind w:left="0"/>
        <w:jc w:val="both"/>
      </w:pPr>
      <w:r>
        <w:rPr>
          <w:rFonts w:ascii="Times New Roman"/>
          <w:b w:val="false"/>
          <w:i w:val="false"/>
          <w:color w:val="000000"/>
          <w:sz w:val="28"/>
        </w:rPr>
        <w:t xml:space="preserve">
      7. Ход и результаты очной ставки отражаются в протоколе, составляемом по правилам, предусмотренным </w:t>
      </w:r>
      <w:r>
        <w:rPr>
          <w:rFonts w:ascii="Times New Roman"/>
          <w:b w:val="false"/>
          <w:i w:val="false"/>
          <w:color w:val="000000"/>
          <w:sz w:val="28"/>
        </w:rPr>
        <w:t>статьей 203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8. Следователь знакомит участников очной ставки с содержанием протокола. Допрошенные лица имеют право требовать внесения поправок и дополнений в протокол. Протокол очной ставки подписывается следователем и допрошенными лицами. Каждое допрошенное лицо подписывает свои показания и каждую страницу протокола. </w:t>
      </w:r>
    </w:p>
    <w:bookmarkStart w:name="z256" w:id="208"/>
    <w:p>
      <w:pPr>
        <w:spacing w:after="0"/>
        <w:ind w:left="0"/>
        <w:jc w:val="left"/>
      </w:pPr>
      <w:r>
        <w:rPr>
          <w:rFonts w:ascii="Times New Roman"/>
          <w:b/>
          <w:i w:val="false"/>
          <w:color w:val="000000"/>
        </w:rPr>
        <w:t xml:space="preserve"> Глава 27. Осмотр, эксгумация и освидетельствование</w:t>
      </w:r>
    </w:p>
    <w:bookmarkEnd w:id="208"/>
    <w:p>
      <w:pPr>
        <w:spacing w:after="0"/>
        <w:ind w:left="0"/>
        <w:jc w:val="both"/>
      </w:pPr>
      <w:r>
        <w:rPr>
          <w:rFonts w:ascii="Times New Roman"/>
          <w:b/>
          <w:i w:val="false"/>
          <w:color w:val="000000"/>
          <w:sz w:val="28"/>
        </w:rPr>
        <w:t xml:space="preserve">Статья 221. Осмотр </w:t>
      </w:r>
    </w:p>
    <w:p>
      <w:pPr>
        <w:spacing w:after="0"/>
        <w:ind w:left="0"/>
        <w:jc w:val="both"/>
      </w:pPr>
      <w:r>
        <w:rPr>
          <w:rFonts w:ascii="Times New Roman"/>
          <w:b w:val="false"/>
          <w:i w:val="false"/>
          <w:color w:val="000000"/>
          <w:sz w:val="28"/>
        </w:rPr>
        <w:t xml:space="preserve">
      1. С целью выявления следов преступления, иных материальных объектов, а также установления обстоятельств, имеющих значение для дела, следователь, а при его отсутствии дознаватель или старший из сотрудников органа дознания, куда поступило заявление или сообщение о преступлении, производит осмотр местности, помещений, предметов, документов, живых лиц, трупов, животных. Указания лица, осуществляющего осмотр, обязательны для всех участников этого следственного действия. </w:t>
      </w:r>
    </w:p>
    <w:p>
      <w:pPr>
        <w:spacing w:after="0"/>
        <w:ind w:left="0"/>
        <w:jc w:val="both"/>
      </w:pPr>
      <w:r>
        <w:rPr>
          <w:rFonts w:ascii="Times New Roman"/>
          <w:b w:val="false"/>
          <w:i w:val="false"/>
          <w:color w:val="000000"/>
          <w:sz w:val="28"/>
        </w:rPr>
        <w:t xml:space="preserve">
      2. В случаях, когда решение о возбуждении уголовного дела невозможно без проведения осмотра, он может быть произведен до возбуждения уголовного дела. </w:t>
      </w:r>
    </w:p>
    <w:p>
      <w:pPr>
        <w:spacing w:after="0"/>
        <w:ind w:left="0"/>
        <w:jc w:val="both"/>
      </w:pPr>
      <w:r>
        <w:rPr>
          <w:rFonts w:ascii="Times New Roman"/>
          <w:b/>
          <w:i w:val="false"/>
          <w:color w:val="000000"/>
          <w:sz w:val="28"/>
        </w:rPr>
        <w:t xml:space="preserve">Статья 222. Общие правила производства осмотра </w:t>
      </w:r>
    </w:p>
    <w:p>
      <w:pPr>
        <w:spacing w:after="0"/>
        <w:ind w:left="0"/>
        <w:jc w:val="both"/>
      </w:pPr>
      <w:r>
        <w:rPr>
          <w:rFonts w:ascii="Times New Roman"/>
          <w:b w:val="false"/>
          <w:i w:val="false"/>
          <w:color w:val="000000"/>
          <w:sz w:val="28"/>
        </w:rPr>
        <w:t xml:space="preserve">
      1. Осмотр, как правило, производится безотлагательно, когда в этом возникла необходимость. </w:t>
      </w:r>
    </w:p>
    <w:p>
      <w:pPr>
        <w:spacing w:after="0"/>
        <w:ind w:left="0"/>
        <w:jc w:val="both"/>
      </w:pPr>
      <w:r>
        <w:rPr>
          <w:rFonts w:ascii="Times New Roman"/>
          <w:b w:val="false"/>
          <w:i w:val="false"/>
          <w:color w:val="000000"/>
          <w:sz w:val="28"/>
        </w:rPr>
        <w:t xml:space="preserve">
      2. Следователь, получив заявление или сообщение о совершенном преступлении, расследование которого требует осмотра, обязан немедленно прибыть к месту события и произвести осмотр. </w:t>
      </w:r>
    </w:p>
    <w:p>
      <w:pPr>
        <w:spacing w:after="0"/>
        <w:ind w:left="0"/>
        <w:jc w:val="both"/>
      </w:pPr>
      <w:r>
        <w:rPr>
          <w:rFonts w:ascii="Times New Roman"/>
          <w:b w:val="false"/>
          <w:i w:val="false"/>
          <w:color w:val="000000"/>
          <w:sz w:val="28"/>
        </w:rPr>
        <w:t xml:space="preserve">
      3. В случае невозможности своевременного прибытия следователя, осмотр обязан произвести дознаватель или старший из сотрудников органа дознания, куда поступило заявление или сообщение. </w:t>
      </w:r>
    </w:p>
    <w:p>
      <w:pPr>
        <w:spacing w:after="0"/>
        <w:ind w:left="0"/>
        <w:jc w:val="both"/>
      </w:pPr>
      <w:r>
        <w:rPr>
          <w:rFonts w:ascii="Times New Roman"/>
          <w:b w:val="false"/>
          <w:i w:val="false"/>
          <w:color w:val="000000"/>
          <w:sz w:val="28"/>
        </w:rPr>
        <w:t xml:space="preserve">
      4. Сотрудники органов дознания обязаны оказывать содействие при производстве осмотра и по поручению следователя проводить необходимые мероприятия по охране места происшествия, выявлению очевидцев, обнаружению и задержанию лиц, совершивших преступление, эвакуации пострадавших, транспортировке погибших, пресечению продолжающихся и предупреждению повторных преступлений и ликвидации иных последствий происшествия. </w:t>
      </w:r>
    </w:p>
    <w:p>
      <w:pPr>
        <w:spacing w:after="0"/>
        <w:ind w:left="0"/>
        <w:jc w:val="both"/>
      </w:pPr>
      <w:r>
        <w:rPr>
          <w:rFonts w:ascii="Times New Roman"/>
          <w:b w:val="false"/>
          <w:i w:val="false"/>
          <w:color w:val="000000"/>
          <w:sz w:val="28"/>
        </w:rPr>
        <w:t>
      5. Осмотр производится с применением технических средств фиксации хода и результатов, а в случае, предусмотренном частями двенадцатой и тринадцатой настоящей статьи, с участием понятых.</w:t>
      </w:r>
    </w:p>
    <w:p>
      <w:pPr>
        <w:spacing w:after="0"/>
        <w:ind w:left="0"/>
        <w:jc w:val="both"/>
      </w:pPr>
      <w:r>
        <w:rPr>
          <w:rFonts w:ascii="Times New Roman"/>
          <w:b w:val="false"/>
          <w:i w:val="false"/>
          <w:color w:val="000000"/>
          <w:sz w:val="28"/>
        </w:rPr>
        <w:t xml:space="preserve">
      6. При необходимости осмотр проводится с участием подозреваемого, обвиняемого, потерпевшего, свидетеля, а также специалиста. </w:t>
      </w:r>
    </w:p>
    <w:p>
      <w:pPr>
        <w:spacing w:after="0"/>
        <w:ind w:left="0"/>
        <w:jc w:val="both"/>
      </w:pPr>
      <w:r>
        <w:rPr>
          <w:rFonts w:ascii="Times New Roman"/>
          <w:b w:val="false"/>
          <w:i w:val="false"/>
          <w:color w:val="000000"/>
          <w:sz w:val="28"/>
        </w:rPr>
        <w:t xml:space="preserve">
      7. Осмотр обнаруженных следов и иных материальных объектов осуществляется на месте производства следственного действия. Если же для осмотра потребуется продолжительное время или осмотр на месте обнаружения значительно затруднен, объекты должны быть изъяты, упакованы, опечатаны и без повреждений доставлены в другое, удобное для осмотра, место. </w:t>
      </w:r>
    </w:p>
    <w:p>
      <w:pPr>
        <w:spacing w:after="0"/>
        <w:ind w:left="0"/>
        <w:jc w:val="both"/>
      </w:pPr>
      <w:r>
        <w:rPr>
          <w:rFonts w:ascii="Times New Roman"/>
          <w:b w:val="false"/>
          <w:i w:val="false"/>
          <w:color w:val="000000"/>
          <w:sz w:val="28"/>
        </w:rPr>
        <w:t xml:space="preserve">
      8. Все обнаруженное и изъятое при осмотре должно быть предъявлено понятым, другим участникам осмотра, о чем делается отметка в протоколе. </w:t>
      </w:r>
    </w:p>
    <w:p>
      <w:pPr>
        <w:spacing w:after="0"/>
        <w:ind w:left="0"/>
        <w:jc w:val="both"/>
      </w:pPr>
      <w:r>
        <w:rPr>
          <w:rFonts w:ascii="Times New Roman"/>
          <w:b w:val="false"/>
          <w:i w:val="false"/>
          <w:color w:val="000000"/>
          <w:sz w:val="28"/>
        </w:rPr>
        <w:t xml:space="preserve">
      9. Изъятию подлежат только те объекты, которые могут иметь отношение к делу. Изъятые объекты упаковываются, опечатываются и заверяются подписями следователя и понятых при их привлечении. </w:t>
      </w:r>
    </w:p>
    <w:p>
      <w:pPr>
        <w:spacing w:after="0"/>
        <w:ind w:left="0"/>
        <w:jc w:val="both"/>
      </w:pPr>
      <w:r>
        <w:rPr>
          <w:rFonts w:ascii="Times New Roman"/>
          <w:b w:val="false"/>
          <w:i w:val="false"/>
          <w:color w:val="000000"/>
          <w:sz w:val="28"/>
        </w:rPr>
        <w:t xml:space="preserve">
      10. Лица, участвующие в осмотре, вправе обращать внимание следователя на все, что, по их мнению, может способствовать выяснению обстоятельств дела. </w:t>
      </w:r>
    </w:p>
    <w:p>
      <w:pPr>
        <w:spacing w:after="0"/>
        <w:ind w:left="0"/>
        <w:jc w:val="both"/>
      </w:pPr>
      <w:r>
        <w:rPr>
          <w:rFonts w:ascii="Times New Roman"/>
          <w:b w:val="false"/>
          <w:i w:val="false"/>
          <w:color w:val="000000"/>
          <w:sz w:val="28"/>
        </w:rPr>
        <w:t xml:space="preserve">
      11.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 </w:t>
      </w:r>
    </w:p>
    <w:p>
      <w:pPr>
        <w:spacing w:after="0"/>
        <w:ind w:left="0"/>
        <w:jc w:val="both"/>
      </w:pPr>
      <w:r>
        <w:rPr>
          <w:rFonts w:ascii="Times New Roman"/>
          <w:b w:val="false"/>
          <w:i w:val="false"/>
          <w:color w:val="000000"/>
          <w:sz w:val="28"/>
        </w:rPr>
        <w:t xml:space="preserve">
      12. Осмотр жилого помещения производится только с согласия проживающих в нем совершеннолетних лиц или с санкции прокурора. Если проживающие в нем лица являются несовершеннолетними или заведомо страдающими психическими или иными тяжкими заболеваниями или возражают против осмотра, следователь выносит постановление о принудительном осмотре, которое должно быть санкционировано прокурором. В случае отказа в даче санкции прокурором осмотр не производится. </w:t>
      </w:r>
    </w:p>
    <w:p>
      <w:pPr>
        <w:spacing w:after="0"/>
        <w:ind w:left="0"/>
        <w:jc w:val="both"/>
      </w:pPr>
      <w:r>
        <w:rPr>
          <w:rFonts w:ascii="Times New Roman"/>
          <w:b w:val="false"/>
          <w:i w:val="false"/>
          <w:color w:val="000000"/>
          <w:sz w:val="28"/>
        </w:rPr>
        <w:t xml:space="preserve">
      13. Если жилое помещение является местом происшествия и его осмотр не терпит отлагательства, то осмотр жилого помещения может быть произведен по постановлению следователя, но с последующим уведомлением прокурора в суточный срок о произведенном осмотре для проверки его законности. Получив указанное уведомление, прокурор проверяет законность произведенного осмотра и выносит постановление о его законности или незаконности. В случае, если принято решение о незаконности произведенного осмотра, данное действие не может быть допущено в качестве доказательства по делу. </w:t>
      </w:r>
    </w:p>
    <w:p>
      <w:pPr>
        <w:spacing w:after="0"/>
        <w:ind w:left="0"/>
        <w:jc w:val="both"/>
      </w:pPr>
      <w:r>
        <w:rPr>
          <w:rFonts w:ascii="Times New Roman"/>
          <w:b w:val="false"/>
          <w:i w:val="false"/>
          <w:color w:val="000000"/>
          <w:sz w:val="28"/>
        </w:rPr>
        <w:t xml:space="preserve">
      14. При осмотре жилого помещения должно быть обеспечено присутствие проживающего в нем совершеннолетнего лица. В случае невозможности его присутствия приглашаются представители местного исполнительного органа. </w:t>
      </w:r>
    </w:p>
    <w:p>
      <w:pPr>
        <w:spacing w:after="0"/>
        <w:ind w:left="0"/>
        <w:jc w:val="both"/>
      </w:pPr>
      <w:r>
        <w:rPr>
          <w:rFonts w:ascii="Times New Roman"/>
          <w:b w:val="false"/>
          <w:i w:val="false"/>
          <w:color w:val="000000"/>
          <w:sz w:val="28"/>
        </w:rPr>
        <w:t xml:space="preserve">
      15. Осмотр в помещениях и на территории организаций производится в присутствии представителей их администрации. </w:t>
      </w:r>
    </w:p>
    <w:p>
      <w:pPr>
        <w:spacing w:after="0"/>
        <w:ind w:left="0"/>
        <w:jc w:val="both"/>
      </w:pPr>
      <w:r>
        <w:rPr>
          <w:rFonts w:ascii="Times New Roman"/>
          <w:b w:val="false"/>
          <w:i w:val="false"/>
          <w:color w:val="000000"/>
          <w:sz w:val="28"/>
        </w:rPr>
        <w:t xml:space="preserve">
      16. Осмотр в помещениях, занимаемых дипломатическими представительствами, а равно в помещениях, в которых проживают члены дипломатических представительств и их семьи, может производиться лишь по просьбе или с согласия главы дипломатического представительства или лица, его заменяющего, и в его присутствии. Согласие дипломатического представителя испрашивается через Министерство иностранных дел Республики Казахстан. При производстве осмотра обязательно присутствие прокурора и представителя Министерства иностранных дел Республики Казахстан. </w:t>
      </w:r>
    </w:p>
    <w:p>
      <w:pPr>
        <w:spacing w:after="0"/>
        <w:ind w:left="0"/>
        <w:jc w:val="both"/>
      </w:pPr>
      <w:r>
        <w:rPr>
          <w:rFonts w:ascii="Times New Roman"/>
          <w:b w:val="false"/>
          <w:i w:val="false"/>
          <w:color w:val="000000"/>
          <w:sz w:val="28"/>
        </w:rPr>
        <w:t xml:space="preserve">
      17. Если по каким-либо причинам при первом осмотре не были исследованы детали объекта, может быть произведен их дополнительный осмотр. </w:t>
      </w:r>
    </w:p>
    <w:p>
      <w:pPr>
        <w:spacing w:after="0"/>
        <w:ind w:left="0"/>
        <w:jc w:val="both"/>
      </w:pPr>
      <w:r>
        <w:rPr>
          <w:rFonts w:ascii="Times New Roman"/>
          <w:b w:val="false"/>
          <w:i w:val="false"/>
          <w:color w:val="000000"/>
          <w:sz w:val="28"/>
        </w:rPr>
        <w:t xml:space="preserve">
      18. Повторный осмотр того же самого объекта может быть проведен: </w:t>
      </w:r>
    </w:p>
    <w:p>
      <w:pPr>
        <w:spacing w:after="0"/>
        <w:ind w:left="0"/>
        <w:jc w:val="both"/>
      </w:pPr>
      <w:r>
        <w:rPr>
          <w:rFonts w:ascii="Times New Roman"/>
          <w:b w:val="false"/>
          <w:i w:val="false"/>
          <w:color w:val="000000"/>
          <w:sz w:val="28"/>
        </w:rPr>
        <w:t xml:space="preserve">
      1) когда условия первоначального осмотра были неблагоприятны для эффективного восприятия объекта; </w:t>
      </w:r>
    </w:p>
    <w:p>
      <w:pPr>
        <w:spacing w:after="0"/>
        <w:ind w:left="0"/>
        <w:jc w:val="both"/>
      </w:pPr>
      <w:r>
        <w:rPr>
          <w:rFonts w:ascii="Times New Roman"/>
          <w:b w:val="false"/>
          <w:i w:val="false"/>
          <w:color w:val="000000"/>
          <w:sz w:val="28"/>
        </w:rPr>
        <w:t xml:space="preserve">
      2) когда после первоначального осмотра могут быть получены новые сведения; </w:t>
      </w:r>
    </w:p>
    <w:p>
      <w:pPr>
        <w:spacing w:after="0"/>
        <w:ind w:left="0"/>
        <w:jc w:val="both"/>
      </w:pPr>
      <w:r>
        <w:rPr>
          <w:rFonts w:ascii="Times New Roman"/>
          <w:b w:val="false"/>
          <w:i w:val="false"/>
          <w:color w:val="000000"/>
          <w:sz w:val="28"/>
        </w:rPr>
        <w:t>
      3) в случае, если первоначальный осмотр проведен некачественно.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223. Осмотр и хранение вещественных доказательств </w:t>
      </w:r>
    </w:p>
    <w:p>
      <w:pPr>
        <w:spacing w:after="0"/>
        <w:ind w:left="0"/>
        <w:jc w:val="both"/>
      </w:pPr>
      <w:r>
        <w:rPr>
          <w:rFonts w:ascii="Times New Roman"/>
          <w:b w:val="false"/>
          <w:i w:val="false"/>
          <w:color w:val="000000"/>
          <w:sz w:val="28"/>
        </w:rPr>
        <w:t xml:space="preserve">
      1. Предметы, обнаруженные при осмотре места происшествия, местности или помещения, изъятые при производстве обыска, выемки, следственного эксперимента или других следственных действиях либо представленные по требованию следователя организациями и гражданами, подлежат осмотру по правилам статьи 222 настоящего Кодекса. После осмотра указанные предметы могут быть признаны в соответствии с правилами </w:t>
      </w:r>
      <w:r>
        <w:rPr>
          <w:rFonts w:ascii="Times New Roman"/>
          <w:b w:val="false"/>
          <w:i w:val="false"/>
          <w:color w:val="000000"/>
          <w:sz w:val="28"/>
        </w:rPr>
        <w:t>статьи 121</w:t>
      </w:r>
      <w:r>
        <w:rPr>
          <w:rFonts w:ascii="Times New Roman"/>
          <w:b w:val="false"/>
          <w:i w:val="false"/>
          <w:color w:val="000000"/>
          <w:sz w:val="28"/>
        </w:rPr>
        <w:t xml:space="preserve"> настоящего Кодекса вещественными доказательствами. </w:t>
      </w:r>
    </w:p>
    <w:p>
      <w:pPr>
        <w:spacing w:after="0"/>
        <w:ind w:left="0"/>
        <w:jc w:val="both"/>
      </w:pPr>
      <w:r>
        <w:rPr>
          <w:rFonts w:ascii="Times New Roman"/>
          <w:b w:val="false"/>
          <w:i w:val="false"/>
          <w:color w:val="000000"/>
          <w:sz w:val="28"/>
        </w:rPr>
        <w:t xml:space="preserve">
      2. О признании предмета вещественным доказательством и приобщении его к делу следователь выносит постановление. В этом же постановлении должен быть решен вопрос об оставлении вещественного доказательства при деле или сдаче его на хранение владельцу или иным лицам или организациям. </w:t>
      </w:r>
    </w:p>
    <w:p>
      <w:pPr>
        <w:spacing w:after="0"/>
        <w:ind w:left="0"/>
        <w:jc w:val="both"/>
      </w:pPr>
      <w:r>
        <w:rPr>
          <w:rFonts w:ascii="Times New Roman"/>
          <w:b w:val="false"/>
          <w:i w:val="false"/>
          <w:color w:val="000000"/>
          <w:sz w:val="28"/>
        </w:rPr>
        <w:t xml:space="preserve">
      3. Если предметы в силу их громоздкости или иных причин не могут храниться при уголовном деле, они должны быть запечатлены средствами фотографической или видеосъемки, по возможности опечатаны и храниться в месте, указанном следователем. К делу может быть приобщен образец вещественного доказательства. О месте нахождения вещественного доказательства в деле должна иметься соответствующая справка. </w:t>
      </w:r>
    </w:p>
    <w:p>
      <w:pPr>
        <w:spacing w:after="0"/>
        <w:ind w:left="0"/>
        <w:jc w:val="both"/>
      </w:pPr>
      <w:r>
        <w:rPr>
          <w:rFonts w:ascii="Times New Roman"/>
          <w:b w:val="false"/>
          <w:i w:val="false"/>
          <w:color w:val="000000"/>
          <w:sz w:val="28"/>
        </w:rPr>
        <w:t xml:space="preserve">
      Денежные средства в национальной и иностранной валюте, изъятые органами следствия и дознания, вносятся на </w:t>
      </w:r>
      <w:r>
        <w:rPr>
          <w:rFonts w:ascii="Times New Roman"/>
          <w:b w:val="false"/>
          <w:i w:val="false"/>
          <w:color w:val="000000"/>
          <w:sz w:val="28"/>
        </w:rPr>
        <w:t>депозитные</w:t>
      </w:r>
      <w:r>
        <w:rPr>
          <w:rFonts w:ascii="Times New Roman"/>
          <w:b w:val="false"/>
          <w:i w:val="false"/>
          <w:color w:val="000000"/>
          <w:sz w:val="28"/>
        </w:rPr>
        <w:t xml:space="preserve"> </w:t>
      </w:r>
      <w:r>
        <w:rPr>
          <w:rFonts w:ascii="Times New Roman"/>
          <w:b w:val="false"/>
          <w:i w:val="false"/>
          <w:color w:val="000000"/>
          <w:sz w:val="28"/>
        </w:rPr>
        <w:t>счета</w:t>
      </w:r>
      <w:r>
        <w:rPr>
          <w:rFonts w:ascii="Times New Roman"/>
          <w:b w:val="false"/>
          <w:i w:val="false"/>
          <w:color w:val="000000"/>
          <w:sz w:val="28"/>
        </w:rPr>
        <w:t xml:space="preserve"> органа, ведущего уголовный процесс. </w:t>
      </w:r>
    </w:p>
    <w:p>
      <w:pPr>
        <w:spacing w:after="0"/>
        <w:ind w:left="0"/>
        <w:jc w:val="both"/>
      </w:pPr>
      <w:r>
        <w:rPr>
          <w:rFonts w:ascii="Times New Roman"/>
          <w:b w:val="false"/>
          <w:i w:val="false"/>
          <w:color w:val="000000"/>
          <w:sz w:val="28"/>
        </w:rPr>
        <w:t xml:space="preserve">
      4. Вещественные доказательства, подвергающиеся быстрой порче, если не могут быть возвращены владельцу, сдаются в соответствующие организации, определяемые местным исполнительным органом, для использования по назначению либо для реализации с внесением полученных сумм на депозит органа, ведущего уголовный процесс. Вещественные доказательства, хранение которых требует значительных материальных затрат, если не могут быть возвращены владельцу, с его согласия реализуются в порядке, установленном законодательством, с внесением полученных сумм на депозит органа, ведущего уголовный процесс.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за счет государственного бюджета по решению суда. </w:t>
      </w:r>
    </w:p>
    <w:p>
      <w:pPr>
        <w:spacing w:after="0"/>
        <w:ind w:left="0"/>
        <w:jc w:val="both"/>
      </w:pPr>
      <w:r>
        <w:rPr>
          <w:rFonts w:ascii="Times New Roman"/>
          <w:b w:val="false"/>
          <w:i w:val="false"/>
          <w:color w:val="000000"/>
          <w:sz w:val="28"/>
        </w:rPr>
        <w:t xml:space="preserve">
      Наркотические средства, психотропные вещества в количестве, превышающем установленный предел для их отнесения к особо крупному размеру по каждому наименованию (виду), после проведения судебной экспертизы на основании постановления органа уголовного преследования с согласия прокурора должны быть уничтожены в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порядке, за исключением приобщенных к делу образцов, признаваемых вещественными доказательствами. </w:t>
      </w:r>
    </w:p>
    <w:p>
      <w:pPr>
        <w:spacing w:after="0"/>
        <w:ind w:left="0"/>
        <w:jc w:val="both"/>
      </w:pPr>
      <w:r>
        <w:rPr>
          <w:rFonts w:ascii="Times New Roman"/>
          <w:b w:val="false"/>
          <w:i w:val="false"/>
          <w:color w:val="000000"/>
          <w:sz w:val="28"/>
        </w:rPr>
        <w:t xml:space="preserve">
      Для приобщения их к уголовному делу органом дознания, следователем на основании соответствующего постановления, согласованного с прокурором, с обязательным участием специалиста и применением видеозаписи из общей массы изъятых наркотических средств, психотропных веществ должны быть отобраны образцы в количестве, равном величине особо крупного размера, установленного законом для соответствующего наркотического средства, психотропного вещества, по каждому наименованию (виду). </w:t>
      </w:r>
    </w:p>
    <w:p>
      <w:pPr>
        <w:spacing w:after="0"/>
        <w:ind w:left="0"/>
        <w:jc w:val="both"/>
      </w:pPr>
      <w:r>
        <w:rPr>
          <w:rFonts w:ascii="Times New Roman"/>
          <w:b w:val="false"/>
          <w:i w:val="false"/>
          <w:color w:val="000000"/>
          <w:sz w:val="28"/>
        </w:rPr>
        <w:t xml:space="preserve">
      5. При передаче дела органом дознания следователю или от одного органа дознания другому органу дознания, либо от одного следователя другому, а равно при направлении дела прокурору и в суд вещественные доказательства препровождаются в соответствии с </w:t>
      </w:r>
      <w:r>
        <w:rPr>
          <w:rFonts w:ascii="Times New Roman"/>
          <w:b w:val="false"/>
          <w:i w:val="false"/>
          <w:color w:val="000000"/>
          <w:sz w:val="28"/>
        </w:rPr>
        <w:t xml:space="preserve">установленным </w:t>
      </w:r>
      <w:r>
        <w:rPr>
          <w:rFonts w:ascii="Times New Roman"/>
          <w:b w:val="false"/>
          <w:i w:val="false"/>
          <w:color w:val="000000"/>
          <w:sz w:val="28"/>
        </w:rPr>
        <w:t xml:space="preserve">порядком, за исключением случаев, предусмотренных частями третьей и четвертой настоящей статьи. Вещественные доказательства передаются в упакованном и опечатанном виде с приложением к ним описи, содержащей указание на индивидуализирующие их признаки. </w:t>
      </w:r>
    </w:p>
    <w:p>
      <w:pPr>
        <w:spacing w:after="0"/>
        <w:ind w:left="0"/>
        <w:jc w:val="both"/>
      </w:pPr>
      <w:r>
        <w:rPr>
          <w:rFonts w:ascii="Times New Roman"/>
          <w:b w:val="false"/>
          <w:i w:val="false"/>
          <w:color w:val="000000"/>
          <w:sz w:val="28"/>
        </w:rPr>
        <w:t xml:space="preserve">
      6. При прекращении уголовного дела в стадии расследования вопрос о вещественных доказательствах решается по правилам части третьей </w:t>
      </w:r>
      <w:r>
        <w:rPr>
          <w:rFonts w:ascii="Times New Roman"/>
          <w:b w:val="false"/>
          <w:i w:val="false"/>
          <w:color w:val="000000"/>
          <w:sz w:val="28"/>
        </w:rPr>
        <w:t>статьи 121</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11.07.2001 N </w:t>
      </w:r>
      <w:r>
        <w:rPr>
          <w:rFonts w:ascii="Times New Roman"/>
          <w:b w:val="false"/>
          <w:i w:val="false"/>
          <w:color w:val="ff0000"/>
          <w:sz w:val="28"/>
        </w:rPr>
        <w:t>238</w:t>
      </w:r>
      <w:r>
        <w:rPr>
          <w:rFonts w:ascii="Times New Roman"/>
          <w:b w:val="false"/>
          <w:i w:val="false"/>
          <w:color w:val="ff0000"/>
          <w:sz w:val="28"/>
        </w:rPr>
        <w:t xml:space="preserve">; от 08.01.2007 N </w:t>
      </w:r>
      <w:r>
        <w:rPr>
          <w:rFonts w:ascii="Times New Roman"/>
          <w:b w:val="false"/>
          <w:i w:val="false"/>
          <w:color w:val="ff0000"/>
          <w:sz w:val="28"/>
        </w:rPr>
        <w:t>210</w:t>
      </w:r>
      <w:r>
        <w:rPr>
          <w:rFonts w:ascii="Times New Roman"/>
          <w:b w:val="false"/>
          <w:i w:val="false"/>
          <w:color w:val="ff0000"/>
          <w:sz w:val="28"/>
        </w:rPr>
        <w:t xml:space="preserve">; от 27.06.2008 </w:t>
      </w:r>
      <w:r>
        <w:rPr>
          <w:rFonts w:ascii="Times New Roman"/>
          <w:b w:val="false"/>
          <w:i w:val="false"/>
          <w:color w:val="ff0000"/>
          <w:sz w:val="28"/>
        </w:rPr>
        <w:t>N 50-IV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 Осмотр трупа человека </w:t>
      </w:r>
    </w:p>
    <w:p>
      <w:pPr>
        <w:spacing w:after="0"/>
        <w:ind w:left="0"/>
        <w:jc w:val="both"/>
      </w:pPr>
      <w:r>
        <w:rPr>
          <w:rFonts w:ascii="Times New Roman"/>
          <w:b w:val="false"/>
          <w:i w:val="false"/>
          <w:color w:val="000000"/>
          <w:sz w:val="28"/>
        </w:rPr>
        <w:t xml:space="preserve">
      1. Наружный осмотр трупа человека на месте его обнаружения производится с соблюдением общих правил осмотра и с обязательным участием врача-специалиста в области судебной медицины, а при невозможности его участия - иного врача. Для осмотра трупа могут привлекаться также другие специалисты. </w:t>
      </w:r>
    </w:p>
    <w:p>
      <w:pPr>
        <w:spacing w:after="0"/>
        <w:ind w:left="0"/>
        <w:jc w:val="both"/>
      </w:pPr>
      <w:r>
        <w:rPr>
          <w:rFonts w:ascii="Times New Roman"/>
          <w:b w:val="false"/>
          <w:i w:val="false"/>
          <w:color w:val="000000"/>
          <w:sz w:val="28"/>
        </w:rPr>
        <w:t xml:space="preserve">
      2. В случае дополнительного или повторного осмотра трупа участие врача-специалиста в области судебной медицины обязательно. </w:t>
      </w:r>
    </w:p>
    <w:p>
      <w:pPr>
        <w:spacing w:after="0"/>
        <w:ind w:left="0"/>
        <w:jc w:val="both"/>
      </w:pPr>
      <w:r>
        <w:rPr>
          <w:rFonts w:ascii="Times New Roman"/>
          <w:b w:val="false"/>
          <w:i w:val="false"/>
          <w:color w:val="000000"/>
          <w:sz w:val="28"/>
        </w:rPr>
        <w:t xml:space="preserve">
      3. Неопознанный труп подлежит обязательному фотографированию и дактилоскопированию. </w:t>
      </w:r>
    </w:p>
    <w:p>
      <w:pPr>
        <w:spacing w:after="0"/>
        <w:ind w:left="0"/>
        <w:jc w:val="both"/>
      </w:pPr>
      <w:r>
        <w:rPr>
          <w:rFonts w:ascii="Times New Roman"/>
          <w:b w:val="false"/>
          <w:i w:val="false"/>
          <w:color w:val="000000"/>
          <w:sz w:val="28"/>
        </w:rPr>
        <w:t xml:space="preserve">
      4. Наружный осмотр трупа не заменяет и не исключает последующего проведения </w:t>
      </w:r>
      <w:r>
        <w:rPr>
          <w:rFonts w:ascii="Times New Roman"/>
          <w:b w:val="false"/>
          <w:i w:val="false"/>
          <w:color w:val="000000"/>
          <w:sz w:val="28"/>
        </w:rPr>
        <w:t>судебно-медицинской экспертизы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Заявления граждан об опознании умершего, сделанные в процессе осмотра трупа, заносятся в протокол данного следственного действия с последующим допросом заявителя в качестве свидетеля, что не исключает дальнейшее предъявление трупа для опознания другим лицам. </w:t>
      </w:r>
    </w:p>
    <w:p>
      <w:pPr>
        <w:spacing w:after="0"/>
        <w:ind w:left="0"/>
        <w:jc w:val="both"/>
      </w:pPr>
      <w:r>
        <w:rPr>
          <w:rFonts w:ascii="Times New Roman"/>
          <w:b/>
          <w:i w:val="false"/>
          <w:color w:val="000000"/>
          <w:sz w:val="28"/>
        </w:rPr>
        <w:t xml:space="preserve">Статья 225. Эксгумация </w:t>
      </w:r>
    </w:p>
    <w:p>
      <w:pPr>
        <w:spacing w:after="0"/>
        <w:ind w:left="0"/>
        <w:jc w:val="both"/>
      </w:pPr>
      <w:r>
        <w:rPr>
          <w:rFonts w:ascii="Times New Roman"/>
          <w:b w:val="false"/>
          <w:i w:val="false"/>
          <w:color w:val="000000"/>
          <w:sz w:val="28"/>
        </w:rPr>
        <w:t xml:space="preserve">
      1. Извлечение трупа человека из места захоронения (эксгумация) производится, если требуется: </w:t>
      </w:r>
    </w:p>
    <w:p>
      <w:pPr>
        <w:spacing w:after="0"/>
        <w:ind w:left="0"/>
        <w:jc w:val="both"/>
      </w:pPr>
      <w:r>
        <w:rPr>
          <w:rFonts w:ascii="Times New Roman"/>
          <w:b w:val="false"/>
          <w:i w:val="false"/>
          <w:color w:val="000000"/>
          <w:sz w:val="28"/>
        </w:rPr>
        <w:t xml:space="preserve">
      1) произвести осмотр трупа, в том числе дополнительный или повторный; </w:t>
      </w:r>
    </w:p>
    <w:p>
      <w:pPr>
        <w:spacing w:after="0"/>
        <w:ind w:left="0"/>
        <w:jc w:val="both"/>
      </w:pPr>
      <w:r>
        <w:rPr>
          <w:rFonts w:ascii="Times New Roman"/>
          <w:b w:val="false"/>
          <w:i w:val="false"/>
          <w:color w:val="000000"/>
          <w:sz w:val="28"/>
        </w:rPr>
        <w:t xml:space="preserve">
      2) предъявить для опознания; </w:t>
      </w:r>
    </w:p>
    <w:p>
      <w:pPr>
        <w:spacing w:after="0"/>
        <w:ind w:left="0"/>
        <w:jc w:val="both"/>
      </w:pPr>
      <w:r>
        <w:rPr>
          <w:rFonts w:ascii="Times New Roman"/>
          <w:b w:val="false"/>
          <w:i w:val="false"/>
          <w:color w:val="000000"/>
          <w:sz w:val="28"/>
        </w:rPr>
        <w:t xml:space="preserve">
      3) произвести экспертизу. </w:t>
      </w:r>
    </w:p>
    <w:p>
      <w:pPr>
        <w:spacing w:after="0"/>
        <w:ind w:left="0"/>
        <w:jc w:val="both"/>
      </w:pPr>
      <w:r>
        <w:rPr>
          <w:rFonts w:ascii="Times New Roman"/>
          <w:b w:val="false"/>
          <w:i w:val="false"/>
          <w:color w:val="000000"/>
          <w:sz w:val="28"/>
        </w:rPr>
        <w:t xml:space="preserve">
      2. Эксгумация проводится по мотивированному постановлению следователя, санкционированному прокурором. </w:t>
      </w:r>
    </w:p>
    <w:p>
      <w:pPr>
        <w:spacing w:after="0"/>
        <w:ind w:left="0"/>
        <w:jc w:val="both"/>
      </w:pPr>
      <w:r>
        <w:rPr>
          <w:rFonts w:ascii="Times New Roman"/>
          <w:b w:val="false"/>
          <w:i w:val="false"/>
          <w:color w:val="000000"/>
          <w:sz w:val="28"/>
        </w:rPr>
        <w:t xml:space="preserve">
      3. Постановление об эксгумации обязательно для администрации места захоронения и родственников умершего. </w:t>
      </w:r>
    </w:p>
    <w:p>
      <w:pPr>
        <w:spacing w:after="0"/>
        <w:ind w:left="0"/>
        <w:jc w:val="both"/>
      </w:pPr>
      <w:r>
        <w:rPr>
          <w:rFonts w:ascii="Times New Roman"/>
          <w:b w:val="false"/>
          <w:i w:val="false"/>
          <w:color w:val="000000"/>
          <w:sz w:val="28"/>
        </w:rPr>
        <w:t xml:space="preserve">
      4. Эксгумация производится с обязательным участием специалиста в области судебной медицины. </w:t>
      </w:r>
    </w:p>
    <w:p>
      <w:pPr>
        <w:spacing w:after="0"/>
        <w:ind w:left="0"/>
        <w:jc w:val="both"/>
      </w:pPr>
      <w:r>
        <w:rPr>
          <w:rFonts w:ascii="Times New Roman"/>
          <w:b w:val="false"/>
          <w:i w:val="false"/>
          <w:color w:val="000000"/>
          <w:sz w:val="28"/>
        </w:rPr>
        <w:t xml:space="preserve">
      5. Опознание и осмотр трупа, получение образцов могут быть произведены на месте эксгумации. В этом случае данные, полученные от проведения следственных действий, и их последовательность заносятся в общий протокол эксгумации трупа. </w:t>
      </w:r>
    </w:p>
    <w:p>
      <w:pPr>
        <w:spacing w:after="0"/>
        <w:ind w:left="0"/>
        <w:jc w:val="both"/>
      </w:pPr>
      <w:r>
        <w:rPr>
          <w:rFonts w:ascii="Times New Roman"/>
          <w:b w:val="false"/>
          <w:i w:val="false"/>
          <w:color w:val="000000"/>
          <w:sz w:val="28"/>
        </w:rPr>
        <w:t xml:space="preserve">
      6. Если следственные действия, указанные в части пятой настоящей статьи, проводились в другом месте, об этом составляется отдельный протокол. </w:t>
      </w:r>
    </w:p>
    <w:p>
      <w:pPr>
        <w:spacing w:after="0"/>
        <w:ind w:left="0"/>
        <w:jc w:val="both"/>
      </w:pPr>
      <w:r>
        <w:rPr>
          <w:rFonts w:ascii="Times New Roman"/>
          <w:b w:val="false"/>
          <w:i w:val="false"/>
          <w:color w:val="000000"/>
          <w:sz w:val="28"/>
        </w:rPr>
        <w:t xml:space="preserve">
      7. После эксгумации труп может быть доставлен в медицинскую организацию для проведения иных исследований. </w:t>
      </w:r>
    </w:p>
    <w:p>
      <w:pPr>
        <w:spacing w:after="0"/>
        <w:ind w:left="0"/>
        <w:jc w:val="both"/>
      </w:pPr>
      <w:r>
        <w:rPr>
          <w:rFonts w:ascii="Times New Roman"/>
          <w:b w:val="false"/>
          <w:i w:val="false"/>
          <w:color w:val="000000"/>
          <w:sz w:val="28"/>
        </w:rPr>
        <w:t xml:space="preserve">
      8. Захоронение трупа после эксгумации и последующих процессуальных действий производится администрацией места захоронения в присутствии лица или органа, по постановлению которого труп был эксгумирован. </w:t>
      </w:r>
    </w:p>
    <w:p>
      <w:pPr>
        <w:spacing w:after="0"/>
        <w:ind w:left="0"/>
        <w:jc w:val="both"/>
      </w:pPr>
      <w:r>
        <w:rPr>
          <w:rFonts w:ascii="Times New Roman"/>
          <w:b w:val="false"/>
          <w:i w:val="false"/>
          <w:color w:val="000000"/>
          <w:sz w:val="28"/>
        </w:rPr>
        <w:t xml:space="preserve">
      9. Органы дознания обязаны оказывать содействие следователю в проведении эксгумации. </w:t>
      </w:r>
    </w:p>
    <w:p>
      <w:pPr>
        <w:spacing w:after="0"/>
        <w:ind w:left="0"/>
        <w:jc w:val="both"/>
      </w:pPr>
      <w:r>
        <w:rPr>
          <w:rFonts w:ascii="Times New Roman"/>
          <w:b/>
          <w:i w:val="false"/>
          <w:color w:val="000000"/>
          <w:sz w:val="28"/>
        </w:rPr>
        <w:t xml:space="preserve">Статья 226. Освидетельствование </w:t>
      </w:r>
    </w:p>
    <w:p>
      <w:pPr>
        <w:spacing w:after="0"/>
        <w:ind w:left="0"/>
        <w:jc w:val="both"/>
      </w:pPr>
      <w:r>
        <w:rPr>
          <w:rFonts w:ascii="Times New Roman"/>
          <w:b w:val="false"/>
          <w:i w:val="false"/>
          <w:color w:val="000000"/>
          <w:sz w:val="28"/>
        </w:rPr>
        <w:t>
      1. Для обнаружения на теле человека особых примет, следов преступления, признаков причинения вреда здоровью, выявления состояния опьянения или иных свойств и признаков, имеющих значение для дела, если для этого не требуется производство экспертизы, может быть произведено освидетельствование подозреваемого, обвиняемого, потерпевшего и свидетеля, а также до возбуждения уголовного дела - заявителя и лица, на которого заявитель прямо указывает как на лицо, совершившее преступление.</w:t>
      </w:r>
    </w:p>
    <w:p>
      <w:pPr>
        <w:spacing w:after="0"/>
        <w:ind w:left="0"/>
        <w:jc w:val="both"/>
      </w:pPr>
      <w:r>
        <w:rPr>
          <w:rFonts w:ascii="Times New Roman"/>
          <w:b w:val="false"/>
          <w:i w:val="false"/>
          <w:color w:val="000000"/>
          <w:sz w:val="28"/>
        </w:rPr>
        <w:t>
      2. О проведении освидетельствования следователь выносит постановление, обязательное для подозреваемого, обвиняемого. Принудительное освидетельствование потерпевшего, свидетеля, заявителя, а также лица, на которого заявитель прямо указывает как на лицо, совершившее преступление, производится с санкции прокурора.</w:t>
      </w:r>
    </w:p>
    <w:p>
      <w:pPr>
        <w:spacing w:after="0"/>
        <w:ind w:left="0"/>
        <w:jc w:val="both"/>
      </w:pPr>
      <w:r>
        <w:rPr>
          <w:rFonts w:ascii="Times New Roman"/>
          <w:b w:val="false"/>
          <w:i w:val="false"/>
          <w:color w:val="000000"/>
          <w:sz w:val="28"/>
        </w:rPr>
        <w:t>
      3. Освидетельствование производится следователем с участием врача или другого специалиста.</w:t>
      </w:r>
    </w:p>
    <w:p>
      <w:pPr>
        <w:spacing w:after="0"/>
        <w:ind w:left="0"/>
        <w:jc w:val="both"/>
      </w:pPr>
      <w:r>
        <w:rPr>
          <w:rFonts w:ascii="Times New Roman"/>
          <w:b w:val="false"/>
          <w:i w:val="false"/>
          <w:color w:val="000000"/>
          <w:sz w:val="28"/>
        </w:rPr>
        <w:t>
      4. Следователь не присутствует при освидетельствовании лица другого пола, если освидетельствование сопровождается обнажением тела человека. В этом случае освидетельствование производится специалистом в области судебной медицины или врачом.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227. Протокол осмотра, освидетельствования, эксгумации </w:t>
      </w:r>
    </w:p>
    <w:p>
      <w:pPr>
        <w:spacing w:after="0"/>
        <w:ind w:left="0"/>
        <w:jc w:val="both"/>
      </w:pPr>
      <w:r>
        <w:rPr>
          <w:rFonts w:ascii="Times New Roman"/>
          <w:b w:val="false"/>
          <w:i w:val="false"/>
          <w:color w:val="000000"/>
          <w:sz w:val="28"/>
        </w:rPr>
        <w:t xml:space="preserve">
      1. О производстве осмотра, освидетельствования, эксгумации следователь составляет протокол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В протоколе описываются все действия следователя, а равно все обнаруженное при осмотре, освидетельствовании, эксгумации в той последовательности, в какой производились указанные следственные действия, и в том виде, в каком обнаруженное наблюдалось в момент осмотра, освидетельствования, эксгумации. В протоколе перечисляются и описываются все объекты, изъятые при осмотре, освидетельствовании, эксгумации. </w:t>
      </w:r>
    </w:p>
    <w:p>
      <w:pPr>
        <w:spacing w:after="0"/>
        <w:ind w:left="0"/>
        <w:jc w:val="both"/>
      </w:pPr>
      <w:r>
        <w:rPr>
          <w:rFonts w:ascii="Times New Roman"/>
          <w:b w:val="false"/>
          <w:i w:val="false"/>
          <w:color w:val="000000"/>
          <w:sz w:val="28"/>
        </w:rPr>
        <w:t xml:space="preserve">
      3. В протоколе, кроме того, должно быть указано: в какое время, при какой погоде и каком освещении производился осмотр, освидетельствование, эксгумация; какие технические средства были применены и какие получены результаты; кто был привлечен к производству указанных следственных действий и в чем это участие выразилось; какие объекты опечатаны и какой печатью; куда направлены после осмотра труп или предметы, имеющие значение для дела. </w:t>
      </w:r>
    </w:p>
    <w:bookmarkStart w:name="z264" w:id="209"/>
    <w:p>
      <w:pPr>
        <w:spacing w:after="0"/>
        <w:ind w:left="0"/>
        <w:jc w:val="left"/>
      </w:pPr>
      <w:r>
        <w:rPr>
          <w:rFonts w:ascii="Times New Roman"/>
          <w:b/>
          <w:i w:val="false"/>
          <w:color w:val="000000"/>
        </w:rPr>
        <w:t xml:space="preserve"> Глава 28. Опознание</w:t>
      </w:r>
    </w:p>
    <w:bookmarkEnd w:id="209"/>
    <w:p>
      <w:pPr>
        <w:spacing w:after="0"/>
        <w:ind w:left="0"/>
        <w:jc w:val="both"/>
      </w:pPr>
      <w:r>
        <w:rPr>
          <w:rFonts w:ascii="Times New Roman"/>
          <w:b/>
          <w:i w:val="false"/>
          <w:color w:val="000000"/>
          <w:sz w:val="28"/>
        </w:rPr>
        <w:t xml:space="preserve">Статья 228. Предъявление для опознания </w:t>
      </w:r>
    </w:p>
    <w:p>
      <w:pPr>
        <w:spacing w:after="0"/>
        <w:ind w:left="0"/>
        <w:jc w:val="both"/>
      </w:pPr>
      <w:r>
        <w:rPr>
          <w:rFonts w:ascii="Times New Roman"/>
          <w:b w:val="false"/>
          <w:i w:val="false"/>
          <w:color w:val="000000"/>
          <w:sz w:val="28"/>
        </w:rPr>
        <w:t xml:space="preserve">
      1. С целью установления тождества или различия с ранее наблюдавшимся лицом или объектом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 </w:t>
      </w:r>
    </w:p>
    <w:p>
      <w:pPr>
        <w:spacing w:after="0"/>
        <w:ind w:left="0"/>
        <w:jc w:val="both"/>
      </w:pPr>
      <w:r>
        <w:rPr>
          <w:rFonts w:ascii="Times New Roman"/>
          <w:b w:val="false"/>
          <w:i w:val="false"/>
          <w:color w:val="000000"/>
          <w:sz w:val="28"/>
        </w:rPr>
        <w:t xml:space="preserve">
      2. Опознающие предварительно допрашиваются об обстоятельствах, при которых они наблюдали соответствующее лицо или предмет, о приметах и особенностях, по которым они могут произвести опознание. </w:t>
      </w:r>
    </w:p>
    <w:p>
      <w:pPr>
        <w:spacing w:after="0"/>
        <w:ind w:left="0"/>
        <w:jc w:val="both"/>
      </w:pPr>
      <w:r>
        <w:rPr>
          <w:rFonts w:ascii="Times New Roman"/>
          <w:b/>
          <w:i w:val="false"/>
          <w:color w:val="000000"/>
          <w:sz w:val="28"/>
        </w:rPr>
        <w:t xml:space="preserve">Статья 229. Порядок предъявления для опознания </w:t>
      </w:r>
    </w:p>
    <w:p>
      <w:pPr>
        <w:spacing w:after="0"/>
        <w:ind w:left="0"/>
        <w:jc w:val="both"/>
      </w:pPr>
      <w:r>
        <w:rPr>
          <w:rFonts w:ascii="Times New Roman"/>
          <w:b w:val="false"/>
          <w:i w:val="false"/>
          <w:color w:val="000000"/>
          <w:sz w:val="28"/>
        </w:rPr>
        <w:t xml:space="preserve">
      1. Лицо, подлежащее опознанию, предъявляется опознающему вместе с иными лицами того же пола, не имеющими резких отличий во внешности и одежде. Общее число лиц, предъявляемых для опознания, должно быть не менее трех. Это правило не распространяется на опознание трупа. </w:t>
      </w:r>
    </w:p>
    <w:p>
      <w:pPr>
        <w:spacing w:after="0"/>
        <w:ind w:left="0"/>
        <w:jc w:val="both"/>
      </w:pPr>
      <w:r>
        <w:rPr>
          <w:rFonts w:ascii="Times New Roman"/>
          <w:b w:val="false"/>
          <w:i w:val="false"/>
          <w:color w:val="000000"/>
          <w:sz w:val="28"/>
        </w:rPr>
        <w:t xml:space="preserve">
      2. Участие в следственном действии иных лиц, среди которых располагается опознаваемый, возможно только при их добровольном согласии и условии, что опознающий с ними заведомо не знаком. </w:t>
      </w:r>
    </w:p>
    <w:p>
      <w:pPr>
        <w:spacing w:after="0"/>
        <w:ind w:left="0"/>
        <w:jc w:val="both"/>
      </w:pPr>
      <w:r>
        <w:rPr>
          <w:rFonts w:ascii="Times New Roman"/>
          <w:b w:val="false"/>
          <w:i w:val="false"/>
          <w:color w:val="000000"/>
          <w:sz w:val="28"/>
        </w:rPr>
        <w:t xml:space="preserve">
      3. Как правило, труп предъявляется в единственном числе. По делам о катастрофах и другим делам со значительным числом жертв, предъявление для опознания трупа может производиться в общем числе погибших. В необходимых случаях, по указанию следователя, перед показом трупа опознающему специалист производит гримирование ("туалет") трупа. Указание следователя об обеспечении сохранности трупа в месте его нахождения обязательно для исполнения в период времени, необходимого для проведения предъявления для опознания. </w:t>
      </w:r>
    </w:p>
    <w:p>
      <w:pPr>
        <w:spacing w:after="0"/>
        <w:ind w:left="0"/>
        <w:jc w:val="both"/>
      </w:pPr>
      <w:r>
        <w:rPr>
          <w:rFonts w:ascii="Times New Roman"/>
          <w:b w:val="false"/>
          <w:i w:val="false"/>
          <w:color w:val="000000"/>
          <w:sz w:val="28"/>
        </w:rPr>
        <w:t xml:space="preserve">
      4. Если опознающим является свидетель или потерпевший, он перед опознанием предупреждается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отказ от дачи показаний, за дачу заведомо ложных показаний, ему разъясняется право не свидетельствовать против самого себя, супруга (супруги) и своих близких родственников, а священнослужителю также - против доверившихся ему на исповеди. </w:t>
      </w:r>
    </w:p>
    <w:p>
      <w:pPr>
        <w:spacing w:after="0"/>
        <w:ind w:left="0"/>
        <w:jc w:val="both"/>
      </w:pPr>
      <w:r>
        <w:rPr>
          <w:rFonts w:ascii="Times New Roman"/>
          <w:b w:val="false"/>
          <w:i w:val="false"/>
          <w:color w:val="000000"/>
          <w:sz w:val="28"/>
        </w:rPr>
        <w:t xml:space="preserve">
      5. Перед началом проведения опознания следователь предлагает опознаваемому занять любое место между иными лицами, что отмечается в протоколе. </w:t>
      </w:r>
    </w:p>
    <w:p>
      <w:pPr>
        <w:spacing w:after="0"/>
        <w:ind w:left="0"/>
        <w:jc w:val="both"/>
      </w:pPr>
      <w:r>
        <w:rPr>
          <w:rFonts w:ascii="Times New Roman"/>
          <w:b w:val="false"/>
          <w:i w:val="false"/>
          <w:color w:val="000000"/>
          <w:sz w:val="28"/>
        </w:rPr>
        <w:t xml:space="preserve">
      6. При невозможности предъявления лица опознание может быть произведено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а также по звуко- и видеозаписи. </w:t>
      </w:r>
    </w:p>
    <w:p>
      <w:pPr>
        <w:spacing w:after="0"/>
        <w:ind w:left="0"/>
        <w:jc w:val="both"/>
      </w:pPr>
      <w:r>
        <w:rPr>
          <w:rFonts w:ascii="Times New Roman"/>
          <w:b w:val="false"/>
          <w:i w:val="false"/>
          <w:color w:val="000000"/>
          <w:sz w:val="28"/>
        </w:rPr>
        <w:t xml:space="preserve">
      7. Предмет предъявляется в группе однородных предметов в количестве не менее трех. При опознании предмета, для которого невозможно или затруднительно подобрать аналогичные объекты, опознание производится по единственному предъявляемому экземпляру. </w:t>
      </w:r>
    </w:p>
    <w:p>
      <w:pPr>
        <w:spacing w:after="0"/>
        <w:ind w:left="0"/>
        <w:jc w:val="both"/>
      </w:pPr>
      <w:r>
        <w:rPr>
          <w:rFonts w:ascii="Times New Roman"/>
          <w:b w:val="false"/>
          <w:i w:val="false"/>
          <w:color w:val="000000"/>
          <w:sz w:val="28"/>
        </w:rPr>
        <w:t xml:space="preserve">
      8. Опознающему предлагается указать лицо или предмет, о котором он дал показания. Наводящие вопросы не допускаются. </w:t>
      </w:r>
    </w:p>
    <w:p>
      <w:pPr>
        <w:spacing w:after="0"/>
        <w:ind w:left="0"/>
        <w:jc w:val="both"/>
      </w:pPr>
      <w:r>
        <w:rPr>
          <w:rFonts w:ascii="Times New Roman"/>
          <w:b w:val="false"/>
          <w:i w:val="false"/>
          <w:color w:val="000000"/>
          <w:sz w:val="28"/>
        </w:rPr>
        <w:t xml:space="preserve">
      9. Если опознающий указал на одно из предъявленных ему лиц или один из предметов, ему предлагается объяснить, по каким приметам или особенностям он узнал данное лицо или предмет. </w:t>
      </w:r>
    </w:p>
    <w:p>
      <w:pPr>
        <w:spacing w:after="0"/>
        <w:ind w:left="0"/>
        <w:jc w:val="both"/>
      </w:pPr>
      <w:r>
        <w:rPr>
          <w:rFonts w:ascii="Times New Roman"/>
          <w:b w:val="false"/>
          <w:i w:val="false"/>
          <w:color w:val="000000"/>
          <w:sz w:val="28"/>
        </w:rPr>
        <w:t>
      10. Предъявление для опознания производится с применением технических средств фиксации хода и результатов.</w:t>
      </w:r>
    </w:p>
    <w:p>
      <w:pPr>
        <w:spacing w:after="0"/>
        <w:ind w:left="0"/>
        <w:jc w:val="both"/>
      </w:pPr>
      <w:r>
        <w:rPr>
          <w:rFonts w:ascii="Times New Roman"/>
          <w:b w:val="false"/>
          <w:i w:val="false"/>
          <w:color w:val="000000"/>
          <w:sz w:val="28"/>
        </w:rPr>
        <w:t>
      11. В целях обеспечения безопасности опознающего, а также при опознании по особенностям голоса, речи, походки, предъявление лица для опознания может быть произведено в условиях, исключающих визуальное наблюдение опознаваемым опознающего. Опознающему должна быть обеспечена возможность достаточного визуального наблюдения лиц, предъявленных для опознания.</w:t>
      </w:r>
    </w:p>
    <w:p>
      <w:pPr>
        <w:spacing w:after="0"/>
        <w:ind w:left="0"/>
        <w:jc w:val="both"/>
      </w:pPr>
      <w:r>
        <w:rPr>
          <w:rFonts w:ascii="Times New Roman"/>
          <w:b w:val="false"/>
          <w:i w:val="false"/>
          <w:color w:val="000000"/>
          <w:sz w:val="28"/>
        </w:rPr>
        <w:t xml:space="preserve">
      12. Не может производиться повторное опознание лица тем же опознающим по тем же признакам. </w:t>
      </w:r>
    </w:p>
    <w:p>
      <w:pPr>
        <w:spacing w:after="0"/>
        <w:ind w:left="0"/>
        <w:jc w:val="both"/>
      </w:pPr>
      <w:r>
        <w:rPr>
          <w:rFonts w:ascii="Times New Roman"/>
          <w:b w:val="false"/>
          <w:i w:val="false"/>
          <w:color w:val="000000"/>
          <w:sz w:val="28"/>
        </w:rPr>
        <w:t xml:space="preserve">
      13. О предъявлении для опознания составляется протокол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В протоколе указываются условия, ход,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это также отмечается в протоколе.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67" w:id="210"/>
    <w:p>
      <w:pPr>
        <w:spacing w:after="0"/>
        <w:ind w:left="0"/>
        <w:jc w:val="left"/>
      </w:pPr>
      <w:r>
        <w:rPr>
          <w:rFonts w:ascii="Times New Roman"/>
          <w:b/>
          <w:i w:val="false"/>
          <w:color w:val="000000"/>
        </w:rPr>
        <w:t xml:space="preserve"> Глава 29. Обыск и выемка</w:t>
      </w:r>
    </w:p>
    <w:bookmarkEnd w:id="210"/>
    <w:p>
      <w:pPr>
        <w:spacing w:after="0"/>
        <w:ind w:left="0"/>
        <w:jc w:val="both"/>
      </w:pPr>
      <w:r>
        <w:rPr>
          <w:rFonts w:ascii="Times New Roman"/>
          <w:b/>
          <w:i w:val="false"/>
          <w:color w:val="000000"/>
          <w:sz w:val="28"/>
        </w:rPr>
        <w:t xml:space="preserve">Статья 230. Обыск </w:t>
      </w:r>
    </w:p>
    <w:p>
      <w:pPr>
        <w:spacing w:after="0"/>
        <w:ind w:left="0"/>
        <w:jc w:val="both"/>
      </w:pPr>
      <w:r>
        <w:rPr>
          <w:rFonts w:ascii="Times New Roman"/>
          <w:b w:val="false"/>
          <w:i w:val="false"/>
          <w:color w:val="000000"/>
          <w:sz w:val="28"/>
        </w:rPr>
        <w:t xml:space="preserve">
      1. Обыск производится с целью обнаружения и изъятия предметов или документов, имеющих значение для дела. </w:t>
      </w:r>
    </w:p>
    <w:p>
      <w:pPr>
        <w:spacing w:after="0"/>
        <w:ind w:left="0"/>
        <w:jc w:val="both"/>
      </w:pPr>
      <w:r>
        <w:rPr>
          <w:rFonts w:ascii="Times New Roman"/>
          <w:b w:val="false"/>
          <w:i w:val="false"/>
          <w:color w:val="000000"/>
          <w:sz w:val="28"/>
        </w:rPr>
        <w:t xml:space="preserve">
      2. Основанием для производства обыска является наличие достаточных данных полагать, что указанные предметы или документы могут находиться в определенном помещении или ином месте, либо у конкретного лица. </w:t>
      </w:r>
    </w:p>
    <w:p>
      <w:pPr>
        <w:spacing w:after="0"/>
        <w:ind w:left="0"/>
        <w:jc w:val="both"/>
      </w:pPr>
      <w:r>
        <w:rPr>
          <w:rFonts w:ascii="Times New Roman"/>
          <w:b w:val="false"/>
          <w:i w:val="false"/>
          <w:color w:val="000000"/>
          <w:sz w:val="28"/>
        </w:rPr>
        <w:t xml:space="preserve">
      3. Обыск может производиться и для обнаружения разыскиваемых лиц и трупов. </w:t>
      </w:r>
    </w:p>
    <w:p>
      <w:pPr>
        <w:spacing w:after="0"/>
        <w:ind w:left="0"/>
        <w:jc w:val="both"/>
      </w:pPr>
      <w:r>
        <w:rPr>
          <w:rFonts w:ascii="Times New Roman"/>
          <w:b/>
          <w:i w:val="false"/>
          <w:color w:val="000000"/>
          <w:sz w:val="28"/>
        </w:rPr>
        <w:t xml:space="preserve">Статья 231. Выемка </w:t>
      </w:r>
    </w:p>
    <w:p>
      <w:pPr>
        <w:spacing w:after="0"/>
        <w:ind w:left="0"/>
        <w:jc w:val="both"/>
      </w:pPr>
      <w:r>
        <w:rPr>
          <w:rFonts w:ascii="Times New Roman"/>
          <w:b w:val="false"/>
          <w:i w:val="false"/>
          <w:color w:val="000000"/>
          <w:sz w:val="28"/>
        </w:rPr>
        <w:t xml:space="preserve">
      1. Выемка производится с целью изъятия определенных предметов и документов, имеющих значение для дела, и если точно известно, где и у кого они находятся. </w:t>
      </w:r>
    </w:p>
    <w:p>
      <w:pPr>
        <w:spacing w:after="0"/>
        <w:ind w:left="0"/>
        <w:jc w:val="both"/>
      </w:pPr>
      <w:r>
        <w:rPr>
          <w:rFonts w:ascii="Times New Roman"/>
          <w:b w:val="false"/>
          <w:i w:val="false"/>
          <w:color w:val="000000"/>
          <w:sz w:val="28"/>
        </w:rPr>
        <w:t xml:space="preserve">
      2. В случаях, когда принятие решения о возбуждении уголовного дела невозможно без проведения выемки, она может быть произведена до возбуждения уголовного дела с соблюдением требований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232. Порядок производства обыска и выемки </w:t>
      </w:r>
    </w:p>
    <w:p>
      <w:pPr>
        <w:spacing w:after="0"/>
        <w:ind w:left="0"/>
        <w:jc w:val="both"/>
      </w:pPr>
      <w:r>
        <w:rPr>
          <w:rFonts w:ascii="Times New Roman"/>
          <w:b w:val="false"/>
          <w:i w:val="false"/>
          <w:color w:val="000000"/>
          <w:sz w:val="28"/>
        </w:rPr>
        <w:t xml:space="preserve">
      1. Обыск и выемка производятся следователем по мотивированному постановлению. Постановление о производстве обыска, а также о выемке документов, содержащих государственную или иную охраняемую законом тайну, должно быть санкционировано прокурором или его заместителем. </w:t>
      </w:r>
    </w:p>
    <w:p>
      <w:pPr>
        <w:spacing w:after="0"/>
        <w:ind w:left="0"/>
        <w:jc w:val="both"/>
      </w:pPr>
      <w:r>
        <w:rPr>
          <w:rFonts w:ascii="Times New Roman"/>
          <w:b w:val="false"/>
          <w:i w:val="false"/>
          <w:color w:val="000000"/>
          <w:sz w:val="28"/>
        </w:rPr>
        <w:t xml:space="preserve">
      2. Выемка в жилом помещении против воли проживающих в нем лиц производится по правилам частей двенадцатой и тринадцатой статьи 222 настоящего Кодекса. </w:t>
      </w:r>
    </w:p>
    <w:p>
      <w:pPr>
        <w:spacing w:after="0"/>
        <w:ind w:left="0"/>
        <w:jc w:val="both"/>
      </w:pPr>
      <w:r>
        <w:rPr>
          <w:rFonts w:ascii="Times New Roman"/>
          <w:b w:val="false"/>
          <w:i w:val="false"/>
          <w:color w:val="000000"/>
          <w:sz w:val="28"/>
        </w:rPr>
        <w:t xml:space="preserve">
      3. В исключительных случаях, когда имеется реальное опасение, что разыскиваемый и подлежащий изъятию объект может быть из-за промедления с его обнаружением утрачен, поврежден или использован в преступных целях либо разыскиваемое лицо может скрыться, обыск может быть произведен без санкции прокурора, но с последующим направлением ему в течение двадцати четырех часов сообщения о произведенном обыске. Получив указанное уведомление, прокурор проверяет законность произведенного обыска и выносит постановление о его законности или незаконности. В случае, если принято решение о незаконности произведенного обыска, данное действие не может быть допущено в качестве доказательства по делу. </w:t>
      </w:r>
    </w:p>
    <w:p>
      <w:pPr>
        <w:spacing w:after="0"/>
        <w:ind w:left="0"/>
        <w:jc w:val="both"/>
      </w:pPr>
      <w:r>
        <w:rPr>
          <w:rFonts w:ascii="Times New Roman"/>
          <w:b w:val="false"/>
          <w:i w:val="false"/>
          <w:color w:val="000000"/>
          <w:sz w:val="28"/>
        </w:rPr>
        <w:t>
      4. Обыск производится с участием понятых, а в необходимых случаях - с участием специалиста и переводчика.</w:t>
      </w:r>
    </w:p>
    <w:p>
      <w:pPr>
        <w:spacing w:after="0"/>
        <w:ind w:left="0"/>
        <w:jc w:val="both"/>
      </w:pPr>
      <w:r>
        <w:rPr>
          <w:rFonts w:ascii="Times New Roman"/>
          <w:b w:val="false"/>
          <w:i w:val="false"/>
          <w:color w:val="000000"/>
          <w:sz w:val="28"/>
        </w:rPr>
        <w:t>
      Выемка производится с обязательным применением технических средств фиксации хода и результатов, при необходимости могут быть привлечены специалист и переводчик.</w:t>
      </w:r>
    </w:p>
    <w:p>
      <w:pPr>
        <w:spacing w:after="0"/>
        <w:ind w:left="0"/>
        <w:jc w:val="both"/>
      </w:pPr>
      <w:r>
        <w:rPr>
          <w:rFonts w:ascii="Times New Roman"/>
          <w:b w:val="false"/>
          <w:i w:val="false"/>
          <w:color w:val="000000"/>
          <w:sz w:val="28"/>
        </w:rPr>
        <w:t xml:space="preserve">
      5. Обыск или выемка в жилых помещениях, помещениях организаций производится в присутствии лиц, указанных в частях четырнадцатой и пятнадцатой </w:t>
      </w:r>
      <w:r>
        <w:rPr>
          <w:rFonts w:ascii="Times New Roman"/>
          <w:b w:val="false"/>
          <w:i w:val="false"/>
          <w:color w:val="000000"/>
          <w:sz w:val="28"/>
        </w:rPr>
        <w:t>статьи 222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6. Обыск и выемка в помещениях, занимаемых дипломатическими представительствами, а также в помещениях, в которых проживают члены дипломатических представительств и их семьи, производятся с соблюдением требований, установленных частью шестнадцатой </w:t>
      </w:r>
      <w:r>
        <w:rPr>
          <w:rFonts w:ascii="Times New Roman"/>
          <w:b w:val="false"/>
          <w:i w:val="false"/>
          <w:color w:val="000000"/>
          <w:sz w:val="28"/>
        </w:rPr>
        <w:t>статьи 222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7. До начала производства обыска или выемки следователь обязан предъявить постановление об их производстве. </w:t>
      </w:r>
    </w:p>
    <w:p>
      <w:pPr>
        <w:spacing w:after="0"/>
        <w:ind w:left="0"/>
        <w:jc w:val="both"/>
      </w:pPr>
      <w:r>
        <w:rPr>
          <w:rFonts w:ascii="Times New Roman"/>
          <w:b w:val="false"/>
          <w:i w:val="false"/>
          <w:color w:val="000000"/>
          <w:sz w:val="28"/>
        </w:rPr>
        <w:t xml:space="preserve">
      8. Приступая к обыску, следователь предлагает выдать добровольно подлежащие изъятию предметы и документы, могущие иметь значение для дела. Если они выданы добровольно и нет оснований опасаться сокрытия подлежащих изъятию предметов и документов, следователь вправе не производить дальнейших поисков. </w:t>
      </w:r>
    </w:p>
    <w:p>
      <w:pPr>
        <w:spacing w:after="0"/>
        <w:ind w:left="0"/>
        <w:jc w:val="both"/>
      </w:pPr>
      <w:r>
        <w:rPr>
          <w:rFonts w:ascii="Times New Roman"/>
          <w:b w:val="false"/>
          <w:i w:val="false"/>
          <w:color w:val="000000"/>
          <w:sz w:val="28"/>
        </w:rPr>
        <w:t xml:space="preserve">
      9. При производстве обыска могут вскрываться запертые помещения и хранилища, если владелец отказывается добровольно их открыть. При этом не должны допускаться не вызываемые необходимостью повреждения запоров дверей и других предметов. </w:t>
      </w:r>
    </w:p>
    <w:p>
      <w:pPr>
        <w:spacing w:after="0"/>
        <w:ind w:left="0"/>
        <w:jc w:val="both"/>
      </w:pPr>
      <w:r>
        <w:rPr>
          <w:rFonts w:ascii="Times New Roman"/>
          <w:b w:val="false"/>
          <w:i w:val="false"/>
          <w:color w:val="000000"/>
          <w:sz w:val="28"/>
        </w:rPr>
        <w:t xml:space="preserve">
      10. При производстве выемки следователь предлагает выдать предметы и документы, подлежащие изъятию, а в случае отказа в этом производит выемку принудительно. </w:t>
      </w:r>
    </w:p>
    <w:p>
      <w:pPr>
        <w:spacing w:after="0"/>
        <w:ind w:left="0"/>
        <w:jc w:val="both"/>
      </w:pPr>
      <w:r>
        <w:rPr>
          <w:rFonts w:ascii="Times New Roman"/>
          <w:b w:val="false"/>
          <w:i w:val="false"/>
          <w:color w:val="000000"/>
          <w:sz w:val="28"/>
        </w:rPr>
        <w:t xml:space="preserve">
      11. Следователь обязан принимать меры к тому, чтобы не были оглашены выявленные при обыске и выемке обстоятельства частной жизни лица, занимающего данное помещение, или других лиц. </w:t>
      </w:r>
    </w:p>
    <w:p>
      <w:pPr>
        <w:spacing w:after="0"/>
        <w:ind w:left="0"/>
        <w:jc w:val="both"/>
      </w:pPr>
      <w:r>
        <w:rPr>
          <w:rFonts w:ascii="Times New Roman"/>
          <w:b w:val="false"/>
          <w:i w:val="false"/>
          <w:color w:val="000000"/>
          <w:sz w:val="28"/>
        </w:rPr>
        <w:t xml:space="preserve">
      12. Следователь вправе запретить лицам, находящимся в помещении или месте, где производится обыск или выемка, и лицам, приходящим в это помещение или место, покидать его, а также общаться друг с другом или иными лицами до окончания обыска или выемки. </w:t>
      </w:r>
    </w:p>
    <w:p>
      <w:pPr>
        <w:spacing w:after="0"/>
        <w:ind w:left="0"/>
        <w:jc w:val="both"/>
      </w:pPr>
      <w:r>
        <w:rPr>
          <w:rFonts w:ascii="Times New Roman"/>
          <w:b w:val="false"/>
          <w:i w:val="false"/>
          <w:color w:val="000000"/>
          <w:sz w:val="28"/>
        </w:rPr>
        <w:t xml:space="preserve">
      13. При производстве обыска и выемки следователь должен ограничиваться изъятием предметов и документов, могущих иметь отношение к делу. Предметы и документы, запрещенные к обращению, подлежат изъятию, независимо от их отношения к делу. </w:t>
      </w:r>
    </w:p>
    <w:p>
      <w:pPr>
        <w:spacing w:after="0"/>
        <w:ind w:left="0"/>
        <w:jc w:val="both"/>
      </w:pPr>
      <w:r>
        <w:rPr>
          <w:rFonts w:ascii="Times New Roman"/>
          <w:b w:val="false"/>
          <w:i w:val="false"/>
          <w:color w:val="000000"/>
          <w:sz w:val="28"/>
        </w:rPr>
        <w:t>
      14. Изымаемые предметы и документы при обыске предъявляются понятым и другим присутствующим лицам, упаковываются, опечатываются на месте обыска и удостоверяются подписями понятых и присутствующих при этом лиц.</w:t>
      </w:r>
    </w:p>
    <w:p>
      <w:pPr>
        <w:spacing w:after="0"/>
        <w:ind w:left="0"/>
        <w:jc w:val="both"/>
      </w:pPr>
      <w:r>
        <w:rPr>
          <w:rFonts w:ascii="Times New Roman"/>
          <w:b w:val="false"/>
          <w:i w:val="false"/>
          <w:color w:val="000000"/>
          <w:sz w:val="28"/>
        </w:rPr>
        <w:t>
      14-1. Изымаемые предметы и документы в ходе выемки предъявляются присутствующим лицам, упаковываются, опечатываются на месте выемки и удостоверяются подписями присутствующих при этом лиц.</w:t>
      </w:r>
    </w:p>
    <w:p>
      <w:pPr>
        <w:spacing w:after="0"/>
        <w:ind w:left="0"/>
        <w:jc w:val="both"/>
      </w:pPr>
      <w:r>
        <w:rPr>
          <w:rFonts w:ascii="Times New Roman"/>
          <w:b w:val="false"/>
          <w:i w:val="false"/>
          <w:color w:val="000000"/>
          <w:sz w:val="28"/>
        </w:rPr>
        <w:t>
      15. В необходимых случаях при производстве обыска производятся фотографирование, киносъемка и видеозапись.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233. Личный обыск </w:t>
      </w:r>
    </w:p>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статьей 230</w:t>
      </w:r>
      <w:r>
        <w:rPr>
          <w:rFonts w:ascii="Times New Roman"/>
          <w:b w:val="false"/>
          <w:i w:val="false"/>
          <w:color w:val="000000"/>
          <w:sz w:val="28"/>
        </w:rPr>
        <w:t xml:space="preserve">, и с соблюдением требований </w:t>
      </w:r>
      <w:r>
        <w:rPr>
          <w:rFonts w:ascii="Times New Roman"/>
          <w:b w:val="false"/>
          <w:i w:val="false"/>
          <w:color w:val="000000"/>
          <w:sz w:val="28"/>
        </w:rPr>
        <w:t>статьи 232</w:t>
      </w:r>
      <w:r>
        <w:rPr>
          <w:rFonts w:ascii="Times New Roman"/>
          <w:b w:val="false"/>
          <w:i w:val="false"/>
          <w:color w:val="000000"/>
          <w:sz w:val="28"/>
        </w:rPr>
        <w:t xml:space="preserve"> настоящего Кодекса, следователь вправе произвести личный обыск в целях обнаружения и изъятия предметов и документов, находящихся на теле обыскиваемого, в его одежде и имеющихся при нем вещах. </w:t>
      </w:r>
    </w:p>
    <w:p>
      <w:pPr>
        <w:spacing w:after="0"/>
        <w:ind w:left="0"/>
        <w:jc w:val="both"/>
      </w:pPr>
      <w:r>
        <w:rPr>
          <w:rFonts w:ascii="Times New Roman"/>
          <w:b w:val="false"/>
          <w:i w:val="false"/>
          <w:color w:val="000000"/>
          <w:sz w:val="28"/>
        </w:rPr>
        <w:t xml:space="preserve">
      2. Личный обыск производится только лицом одного пола с обыскиваемым и с участием понятых и специалистов того же пола. </w:t>
      </w:r>
    </w:p>
    <w:p>
      <w:pPr>
        <w:spacing w:after="0"/>
        <w:ind w:left="0"/>
        <w:jc w:val="both"/>
      </w:pPr>
      <w:r>
        <w:rPr>
          <w:rFonts w:ascii="Times New Roman"/>
          <w:b w:val="false"/>
          <w:i w:val="false"/>
          <w:color w:val="000000"/>
          <w:sz w:val="28"/>
        </w:rPr>
        <w:t xml:space="preserve">
      3. Личный обыск может быть произведен без вынесения специального постановления и без санкции прокурора, если: </w:t>
      </w:r>
    </w:p>
    <w:p>
      <w:pPr>
        <w:spacing w:after="0"/>
        <w:ind w:left="0"/>
        <w:jc w:val="both"/>
      </w:pPr>
      <w:r>
        <w:rPr>
          <w:rFonts w:ascii="Times New Roman"/>
          <w:b w:val="false"/>
          <w:i w:val="false"/>
          <w:color w:val="000000"/>
          <w:sz w:val="28"/>
        </w:rPr>
        <w:t xml:space="preserve">
      1) есть достаточно оснований полагать, что лицо, находящееся в помещении или ином месте, в котором производится обыск, скрывает при себе документы или предметы, могущие иметь значение для дела; </w:t>
      </w:r>
    </w:p>
    <w:p>
      <w:pPr>
        <w:spacing w:after="0"/>
        <w:ind w:left="0"/>
        <w:jc w:val="both"/>
      </w:pPr>
      <w:r>
        <w:rPr>
          <w:rFonts w:ascii="Times New Roman"/>
          <w:b w:val="false"/>
          <w:i w:val="false"/>
          <w:color w:val="000000"/>
          <w:sz w:val="28"/>
        </w:rPr>
        <w:t xml:space="preserve">
      2) он производится при задержании лица или заключении его под стражу. В этом случае личный обыск может быть произведен в отсутствии понятых. </w:t>
      </w:r>
    </w:p>
    <w:p>
      <w:pPr>
        <w:spacing w:after="0"/>
        <w:ind w:left="0"/>
        <w:jc w:val="both"/>
      </w:pPr>
      <w:r>
        <w:rPr>
          <w:rFonts w:ascii="Times New Roman"/>
          <w:b/>
          <w:i w:val="false"/>
          <w:color w:val="000000"/>
          <w:sz w:val="28"/>
        </w:rPr>
        <w:t xml:space="preserve">Статья 234. Протокол обыска или выемки </w:t>
      </w:r>
    </w:p>
    <w:p>
      <w:pPr>
        <w:spacing w:after="0"/>
        <w:ind w:left="0"/>
        <w:jc w:val="both"/>
      </w:pPr>
      <w:r>
        <w:rPr>
          <w:rFonts w:ascii="Times New Roman"/>
          <w:b w:val="false"/>
          <w:i w:val="false"/>
          <w:color w:val="000000"/>
          <w:sz w:val="28"/>
        </w:rPr>
        <w:t xml:space="preserve">
      1. Лицом, производящим обыск или выемку, составляется протокол с соблюдением требований, предусмотренных </w:t>
      </w:r>
      <w:r>
        <w:rPr>
          <w:rFonts w:ascii="Times New Roman"/>
          <w:b w:val="false"/>
          <w:i w:val="false"/>
          <w:color w:val="000000"/>
          <w:sz w:val="28"/>
        </w:rPr>
        <w:t>статьей 203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В протоколе должно быть указано, в каком месте и при каких обстоятельствах были обнаружены предметы или документы, выданы они добровольно или изъяты принудительно. Все изымаемые предметы должны быть перечислены в протоколе с точным указанием количества, меры, веса, индивидуальных признаков и, по возможности, стоимости. </w:t>
      </w:r>
    </w:p>
    <w:p>
      <w:pPr>
        <w:spacing w:after="0"/>
        <w:ind w:left="0"/>
        <w:jc w:val="both"/>
      </w:pPr>
      <w:r>
        <w:rPr>
          <w:rFonts w:ascii="Times New Roman"/>
          <w:b w:val="false"/>
          <w:i w:val="false"/>
          <w:color w:val="000000"/>
          <w:sz w:val="28"/>
        </w:rPr>
        <w:t xml:space="preserve">
      3. Если при производстве обыска или выемки были предприняты попытки уничтожить или спрятать предметы или документы, подлежащие изъятию, это должно быть отражено в протоколе с указанием принятых мер. </w:t>
      </w:r>
    </w:p>
    <w:p>
      <w:pPr>
        <w:spacing w:after="0"/>
        <w:ind w:left="0"/>
        <w:jc w:val="both"/>
      </w:pPr>
      <w:r>
        <w:rPr>
          <w:rFonts w:ascii="Times New Roman"/>
          <w:b w:val="false"/>
          <w:i w:val="false"/>
          <w:color w:val="000000"/>
          <w:sz w:val="28"/>
        </w:rPr>
        <w:t xml:space="preserve">
      4. Копия протокола обыска или выемки вручается под расписку лицу, у которого они были произведены, либо совершеннолетнему члену его семьи, а при их отсутствии - представителю жилищно-эксплуатационной организации или местного исполнительного органа. Если обыск или выемка производились в организации, то копия протокола вручается под расписку ее представителям. </w:t>
      </w:r>
    </w:p>
    <w:bookmarkStart w:name="z273" w:id="211"/>
    <w:p>
      <w:pPr>
        <w:spacing w:after="0"/>
        <w:ind w:left="0"/>
        <w:jc w:val="left"/>
      </w:pPr>
      <w:r>
        <w:rPr>
          <w:rFonts w:ascii="Times New Roman"/>
          <w:b/>
          <w:i w:val="false"/>
          <w:color w:val="000000"/>
        </w:rPr>
        <w:t xml:space="preserve"> Глава 30. Наложение ареста на почтово-телеграфные</w:t>
      </w:r>
      <w:r>
        <w:br/>
      </w:r>
      <w:r>
        <w:rPr>
          <w:rFonts w:ascii="Times New Roman"/>
          <w:b/>
          <w:i w:val="false"/>
          <w:color w:val="000000"/>
        </w:rPr>
        <w:t>отправления.</w:t>
      </w:r>
      <w:r>
        <w:br/>
      </w:r>
      <w:r>
        <w:rPr>
          <w:rFonts w:ascii="Times New Roman"/>
          <w:b/>
          <w:i w:val="false"/>
          <w:color w:val="000000"/>
        </w:rPr>
        <w:t>Перехват сообщений. Прослушивание и запись переговоров</w:t>
      </w:r>
    </w:p>
    <w:bookmarkEnd w:id="211"/>
    <w:p>
      <w:pPr>
        <w:spacing w:after="0"/>
        <w:ind w:left="0"/>
        <w:jc w:val="both"/>
      </w:pPr>
      <w:r>
        <w:rPr>
          <w:rFonts w:ascii="Times New Roman"/>
          <w:b w:val="false"/>
          <w:i w:val="false"/>
          <w:color w:val="ff0000"/>
          <w:sz w:val="28"/>
        </w:rPr>
        <w:t xml:space="preserve">
      Сноска. Заголовок главы 30 в редакции Закона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235. Наложение ареста на почтово-телеграфные отправления, их осмотр и выемка </w:t>
      </w:r>
    </w:p>
    <w:p>
      <w:pPr>
        <w:spacing w:after="0"/>
        <w:ind w:left="0"/>
        <w:jc w:val="both"/>
      </w:pPr>
      <w:r>
        <w:rPr>
          <w:rFonts w:ascii="Times New Roman"/>
          <w:b w:val="false"/>
          <w:i w:val="false"/>
          <w:color w:val="000000"/>
          <w:sz w:val="28"/>
        </w:rPr>
        <w:t xml:space="preserve">
      1. При наличии достаточных оснований полагать, что письма, телеграммы, радиограммы, бандероли, посылки и другие почтово-телеграфные отправления могут содержать сведения, документы и предметы, имеющие значение для дела, на них может быть наложен арест. </w:t>
      </w:r>
    </w:p>
    <w:p>
      <w:pPr>
        <w:spacing w:after="0"/>
        <w:ind w:left="0"/>
        <w:jc w:val="both"/>
      </w:pPr>
      <w:r>
        <w:rPr>
          <w:rFonts w:ascii="Times New Roman"/>
          <w:b w:val="false"/>
          <w:i w:val="false"/>
          <w:color w:val="000000"/>
          <w:sz w:val="28"/>
        </w:rPr>
        <w:t xml:space="preserve">
      2. Об аресте почтово-телеграфных отправлений следователь выносит постановление, которое санкционируется прокурором. В постановлении должно быть указано: название учреждения связи, на которое возлагается обязанность по задержанию почтово-телеграфных отправлений, фамилия, имя, отчество лиц, почтово-телеграфные отправления которых подлежат задержанию, их адрес, вид почтово-телеграфных отправлений, на которые налагается арест, срок, на который он налагается. </w:t>
      </w:r>
    </w:p>
    <w:p>
      <w:pPr>
        <w:spacing w:after="0"/>
        <w:ind w:left="0"/>
        <w:jc w:val="both"/>
      </w:pPr>
      <w:r>
        <w:rPr>
          <w:rFonts w:ascii="Times New Roman"/>
          <w:b w:val="false"/>
          <w:i w:val="false"/>
          <w:color w:val="000000"/>
          <w:sz w:val="28"/>
        </w:rPr>
        <w:t xml:space="preserve">
      3. Постановление о наложении ареста на почтово-телеграфную корреспонденцию направляется руководителю соответствующего учреждения связи, который обязан задерживать почтово-телеграфные отправления и незамедлительно уведомлять об этом следователя. </w:t>
      </w:r>
    </w:p>
    <w:p>
      <w:pPr>
        <w:spacing w:after="0"/>
        <w:ind w:left="0"/>
        <w:jc w:val="both"/>
      </w:pPr>
      <w:r>
        <w:rPr>
          <w:rFonts w:ascii="Times New Roman"/>
          <w:b w:val="false"/>
          <w:i w:val="false"/>
          <w:color w:val="000000"/>
          <w:sz w:val="28"/>
        </w:rPr>
        <w:t xml:space="preserve">
      4. Осмотр, выемка и снятие копий с задержанных почтово-телеграфных отправлений производятся следователем в учреждении связи с применением технических средств фиксации хода и результатов. В необходимых случаях для участия в производстве осмотра и выемки почтово-телеграфных отправлений следователь вправе вызвать соответствующего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и отправлены адресату или задержаны на срок, определенный следователем. </w:t>
      </w:r>
    </w:p>
    <w:p>
      <w:pPr>
        <w:spacing w:after="0"/>
        <w:ind w:left="0"/>
        <w:jc w:val="both"/>
      </w:pPr>
      <w:r>
        <w:rPr>
          <w:rFonts w:ascii="Times New Roman"/>
          <w:b w:val="false"/>
          <w:i w:val="false"/>
          <w:color w:val="000000"/>
          <w:sz w:val="28"/>
        </w:rPr>
        <w:t>
      5. Арест на почтово-телеграфные отправления отменяется следователем или прокурором, когда отпадает необходимость в этой мере, но в любом случае не позднее окончания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236. Перехват сообщений </w:t>
      </w:r>
    </w:p>
    <w:p>
      <w:pPr>
        <w:spacing w:after="0"/>
        <w:ind w:left="0"/>
        <w:jc w:val="both"/>
      </w:pPr>
      <w:r>
        <w:rPr>
          <w:rFonts w:ascii="Times New Roman"/>
          <w:b w:val="false"/>
          <w:i w:val="false"/>
          <w:color w:val="000000"/>
          <w:sz w:val="28"/>
        </w:rPr>
        <w:t xml:space="preserve">
      1. Перехват сообщений, передаваемых по техническим, в том числе компьютерным, каналам связи, и снятие с компьютерных систем информации, относящейся к расследуемому делу, производятся на основании постановления следователя, санкционированного прокурором. </w:t>
      </w:r>
    </w:p>
    <w:p>
      <w:pPr>
        <w:spacing w:after="0"/>
        <w:ind w:left="0"/>
        <w:jc w:val="both"/>
      </w:pPr>
      <w:r>
        <w:rPr>
          <w:rFonts w:ascii="Times New Roman"/>
          <w:b w:val="false"/>
          <w:i w:val="false"/>
          <w:color w:val="000000"/>
          <w:sz w:val="28"/>
        </w:rPr>
        <w:t xml:space="preserve">
      2. Постановление следователя, санкционированное прокурором, направляется для исполнения органу, осуществляющему оперативно-розыскную деятельность. </w:t>
      </w:r>
    </w:p>
    <w:p>
      <w:pPr>
        <w:spacing w:after="0"/>
        <w:ind w:left="0"/>
        <w:jc w:val="both"/>
      </w:pPr>
      <w:r>
        <w:rPr>
          <w:rFonts w:ascii="Times New Roman"/>
          <w:b w:val="false"/>
          <w:i w:val="false"/>
          <w:color w:val="000000"/>
          <w:sz w:val="28"/>
        </w:rPr>
        <w:t xml:space="preserve">
      3. Сообщения и компьютерная информация, полученные в результате перехвата, фиксируются специалистом на соответствующем носителе и передаются следователю. </w:t>
      </w:r>
    </w:p>
    <w:p>
      <w:pPr>
        <w:spacing w:after="0"/>
        <w:ind w:left="0"/>
        <w:jc w:val="both"/>
      </w:pPr>
      <w:r>
        <w:rPr>
          <w:rFonts w:ascii="Times New Roman"/>
          <w:b/>
          <w:i w:val="false"/>
          <w:color w:val="000000"/>
          <w:sz w:val="28"/>
        </w:rPr>
        <w:t>Статья 237. Прослушивание и запись переговоров и разговоров</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07.12.2009 </w:t>
      </w:r>
      <w:r>
        <w:rPr>
          <w:rFonts w:ascii="Times New Roman"/>
          <w:b w:val="false"/>
          <w:i w:val="false"/>
          <w:color w:val="ff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По уголовным делам о преступлениях средней тяжести, указанных в </w:t>
      </w:r>
      <w:r>
        <w:rPr>
          <w:rFonts w:ascii="Times New Roman"/>
          <w:b w:val="false"/>
          <w:i w:val="false"/>
          <w:color w:val="000000"/>
          <w:sz w:val="28"/>
        </w:rPr>
        <w:t>статьях 120</w:t>
      </w:r>
      <w:r>
        <w:rPr>
          <w:rFonts w:ascii="Times New Roman"/>
          <w:b w:val="false"/>
          <w:i w:val="false"/>
          <w:color w:val="000000"/>
          <w:sz w:val="28"/>
        </w:rPr>
        <w:t xml:space="preserve"> (часть первая);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(часть первая); 131 (часть первая); 132-1 (часть первая); 143 (часть третья); 157 (части первая и вторая); 164 (часть первая); 170 (часть первая); 175 (части первая и вторая); 177 (части первая и вторая); 178 (часть первая); 181 (часть первая); 185 (части первая и вторая); 192 (часть первая); 193 (части первая и вторая); 209 (части первая и вторая); 233-1 (часть первая); 233-3 (часть первая); 242; 251 (часть первая); 252 (часть первая); 270 (часть первая); 271 (часть первая); 307 (часть вторая); 308 (части первая и вторая); 311 (часть первая); 312 (части первая и вторая); 339 (часть третья); 346 (часть вторая); 347-1 (часть первая); 358 (часть первая); 361 (часть вторая) Уголовного кодекса Республики Казахстан, а также о тяжких и об особо тяжких преступлениях негласное прослушивание и запись переговоров, производящихся по телефону и другим переговорным устройствам, подозреваемого, обвиняемого либо третьего лица, если есть сведения, что подозреваемый, обвиняемый использует телефон или иное переговорное устройство третьего лица, или если есть сведения, что третье лицо получает информацию для подозреваемого, обвиняемого либо от подозреваемого, обвиняемого для передачи другим лицам, производятся на основании постановления следователя (дознавателя), санкционированного прокурором, при наличии достаточных оснований полагать, что в результате прослушивания будут получены сведения, имеющие значение для дела. </w:t>
      </w:r>
    </w:p>
    <w:p>
      <w:pPr>
        <w:spacing w:after="0"/>
        <w:ind w:left="0"/>
        <w:jc w:val="both"/>
      </w:pPr>
      <w:r>
        <w:rPr>
          <w:rFonts w:ascii="Times New Roman"/>
          <w:b w:val="false"/>
          <w:i w:val="false"/>
          <w:color w:val="000000"/>
          <w:sz w:val="28"/>
        </w:rPr>
        <w:t xml:space="preserve">
      Негласное прослушивание и запись разговоров с использованием видео-, аудиотехники или иных специальных технических средств по вышеуказанному перечню преступлений может производиться только с санкции прокурора в отношении подозреваемого, обвиняемого. </w:t>
      </w:r>
    </w:p>
    <w:p>
      <w:pPr>
        <w:spacing w:after="0"/>
        <w:ind w:left="0"/>
        <w:jc w:val="both"/>
      </w:pPr>
      <w:r>
        <w:rPr>
          <w:rFonts w:ascii="Times New Roman"/>
          <w:b w:val="false"/>
          <w:i w:val="false"/>
          <w:color w:val="000000"/>
          <w:sz w:val="28"/>
        </w:rPr>
        <w:t xml:space="preserve">
      2. При наличии угрозы совершения насилия, вымогательства и других преступных действий в отношении потерпевшего, свидетеля или членов их семей по постановлению следователя, санкционированному прокурором, с их ведома могут производиться негласное прослушивание и запись разговоров с использованием видео-, аудиотехники или иных специальных технических средств, а также прослушивание и запись переговоров, ведущихся с их телефонов или других переговорных устройств. </w:t>
      </w:r>
    </w:p>
    <w:p>
      <w:pPr>
        <w:spacing w:after="0"/>
        <w:ind w:left="0"/>
        <w:jc w:val="both"/>
      </w:pPr>
      <w:r>
        <w:rPr>
          <w:rFonts w:ascii="Times New Roman"/>
          <w:b w:val="false"/>
          <w:i w:val="false"/>
          <w:color w:val="000000"/>
          <w:sz w:val="28"/>
        </w:rPr>
        <w:t xml:space="preserve">
      3. Признав необходимыми прослушивание переговоров, разговоров и их запись, следователь выносит мотивированное постановление, в котором указываются: уголовное дело и основания, по которым должно производиться данное следственное действие, фамилия, имя, отчество лиц, чьи переговоры подлежат прослушиванию и записи и в течение какого времени; орган, которому поручается техническое осуществление прослушивания и записи переговоров, разговоров. Указанное постановление представляется прокурору и, в случае дачи им санкции, направляется следователем в соответствующий орган для исполнения. </w:t>
      </w:r>
    </w:p>
    <w:p>
      <w:pPr>
        <w:spacing w:after="0"/>
        <w:ind w:left="0"/>
        <w:jc w:val="both"/>
      </w:pPr>
      <w:r>
        <w:rPr>
          <w:rFonts w:ascii="Times New Roman"/>
          <w:b w:val="false"/>
          <w:i w:val="false"/>
          <w:color w:val="000000"/>
          <w:sz w:val="28"/>
        </w:rPr>
        <w:t xml:space="preserve">
      4. В случаях, не терпящих отлагательства, прослушивание и запись переговоров, разговоров производятся по постановлению следователя без санкции прокурора с последующим направлением ему в течение двадцати четырех часов сообщения о прослушивании, записи переговоров, разговоров. Получив указанное уведомление, прокурор проверяет законность данного следственного действия и выносит постановление о его законности или незаконности. В случае, если принято решение о незаконности произведенного прослушивания, записи переговоров, разговоров, данное действие не может быть допущено в качестве доказательства по делу. </w:t>
      </w:r>
    </w:p>
    <w:p>
      <w:pPr>
        <w:spacing w:after="0"/>
        <w:ind w:left="0"/>
        <w:jc w:val="both"/>
      </w:pPr>
      <w:r>
        <w:rPr>
          <w:rFonts w:ascii="Times New Roman"/>
          <w:b w:val="false"/>
          <w:i w:val="false"/>
          <w:color w:val="000000"/>
          <w:sz w:val="28"/>
        </w:rPr>
        <w:t xml:space="preserve">
      5. Прослушивание и запись переговоров, разговоров могут быть установлены на срок не более шести месяцев. Они отменяются постановлением следователя, когда отпадает необходимость в этих мерах, но в любом случае не позднее окончания расследования. </w:t>
      </w:r>
    </w:p>
    <w:p>
      <w:pPr>
        <w:spacing w:after="0"/>
        <w:ind w:left="0"/>
        <w:jc w:val="both"/>
      </w:pPr>
      <w:r>
        <w:rPr>
          <w:rFonts w:ascii="Times New Roman"/>
          <w:b w:val="false"/>
          <w:i w:val="false"/>
          <w:color w:val="000000"/>
          <w:sz w:val="28"/>
        </w:rPr>
        <w:t xml:space="preserve">
      6. Следователь в течение всего установленного им в постановлении срока вправе в любое время истребовать от органа, осуществляющего техническое прослушивание, фонограмму для ее осмотра и прослушивания. Фонограмма передается следователю в опечатанном виде с сопроводительным письмом, в котором должны быть указаны основание прослушивания, время начала и окончания записи переговоров, разговоров, необходимые технические характеристики использованных средств и качества записи. </w:t>
      </w:r>
    </w:p>
    <w:p>
      <w:pPr>
        <w:spacing w:after="0"/>
        <w:ind w:left="0"/>
        <w:jc w:val="both"/>
      </w:pPr>
      <w:r>
        <w:rPr>
          <w:rFonts w:ascii="Times New Roman"/>
          <w:b w:val="false"/>
          <w:i w:val="false"/>
          <w:color w:val="000000"/>
          <w:sz w:val="28"/>
        </w:rPr>
        <w:t xml:space="preserve">
      7. Осмотр и прослушивание фонограммы производятся следователем с привлечением при необходимости - специалиста, о чем составляется протокол, в котором должна быть дословно воспроизведена часть фонограммы переговоров, разговоров, имеющая отношение к делу, и дана характеристика качеству звучания речи говорящих. Фонограмма прилагается к протоколу, при этом ее часть, не имеющая отношения к делу, после вступления приговора в законную силу или прекращения уголовного дела уничтожается.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17.07.2009 </w:t>
      </w:r>
      <w:r>
        <w:rPr>
          <w:rFonts w:ascii="Times New Roman"/>
          <w:b w:val="false"/>
          <w:i w:val="false"/>
          <w:color w:val="ff0000"/>
          <w:sz w:val="28"/>
        </w:rPr>
        <w:t>N 187-IV</w:t>
      </w:r>
      <w:r>
        <w:rPr>
          <w:rFonts w:ascii="Times New Roman"/>
          <w:b w:val="false"/>
          <w:i w:val="false"/>
          <w:color w:val="ff0000"/>
          <w:sz w:val="28"/>
        </w:rPr>
        <w:t xml:space="preserve">; от 07.12.2009 </w:t>
      </w:r>
      <w:r>
        <w:rPr>
          <w:rFonts w:ascii="Times New Roman"/>
          <w:b w:val="false"/>
          <w:i w:val="false"/>
          <w:color w:val="ff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7" w:id="212"/>
    <w:p>
      <w:pPr>
        <w:spacing w:after="0"/>
        <w:ind w:left="0"/>
        <w:jc w:val="left"/>
      </w:pPr>
      <w:r>
        <w:rPr>
          <w:rFonts w:ascii="Times New Roman"/>
          <w:b/>
          <w:i w:val="false"/>
          <w:color w:val="000000"/>
        </w:rPr>
        <w:t xml:space="preserve"> Глава 31. Проверка и уточнение показаний на месте. </w:t>
      </w:r>
      <w:r>
        <w:br/>
      </w:r>
      <w:r>
        <w:rPr>
          <w:rFonts w:ascii="Times New Roman"/>
          <w:b/>
          <w:i w:val="false"/>
          <w:color w:val="000000"/>
        </w:rPr>
        <w:t>Следственный эксперимент</w:t>
      </w:r>
    </w:p>
    <w:bookmarkEnd w:id="212"/>
    <w:p>
      <w:pPr>
        <w:spacing w:after="0"/>
        <w:ind w:left="0"/>
        <w:jc w:val="both"/>
      </w:pPr>
      <w:r>
        <w:rPr>
          <w:rFonts w:ascii="Times New Roman"/>
          <w:b/>
          <w:i w:val="false"/>
          <w:color w:val="000000"/>
          <w:sz w:val="28"/>
        </w:rPr>
        <w:t xml:space="preserve">Статья 238. Проверка и уточнение показаний на месте </w:t>
      </w:r>
    </w:p>
    <w:p>
      <w:pPr>
        <w:spacing w:after="0"/>
        <w:ind w:left="0"/>
        <w:jc w:val="both"/>
      </w:pPr>
      <w:r>
        <w:rPr>
          <w:rFonts w:ascii="Times New Roman"/>
          <w:b w:val="false"/>
          <w:i w:val="false"/>
          <w:color w:val="000000"/>
          <w:sz w:val="28"/>
        </w:rPr>
        <w:t xml:space="preserve">
      1. Проверка и уточнение показаний потерпевшего, свидетеля, подозреваемого, обвиняемого на месте, связанном с расследуемым событием, производятся с целью: </w:t>
      </w:r>
    </w:p>
    <w:p>
      <w:pPr>
        <w:spacing w:after="0"/>
        <w:ind w:left="0"/>
        <w:jc w:val="both"/>
      </w:pPr>
      <w:r>
        <w:rPr>
          <w:rFonts w:ascii="Times New Roman"/>
          <w:b w:val="false"/>
          <w:i w:val="false"/>
          <w:color w:val="000000"/>
          <w:sz w:val="28"/>
        </w:rPr>
        <w:t xml:space="preserve">
      - выявления достоверности показаний путем их сопоставления с обстановкой происшедшего события; </w:t>
      </w:r>
    </w:p>
    <w:p>
      <w:pPr>
        <w:spacing w:after="0"/>
        <w:ind w:left="0"/>
        <w:jc w:val="both"/>
      </w:pPr>
      <w:r>
        <w:rPr>
          <w:rFonts w:ascii="Times New Roman"/>
          <w:b w:val="false"/>
          <w:i w:val="false"/>
          <w:color w:val="000000"/>
          <w:sz w:val="28"/>
        </w:rPr>
        <w:t xml:space="preserve">
      - уточнения маршрута и места, где совершались проверяемые действия; </w:t>
      </w:r>
    </w:p>
    <w:p>
      <w:pPr>
        <w:spacing w:after="0"/>
        <w:ind w:left="0"/>
        <w:jc w:val="both"/>
      </w:pPr>
      <w:r>
        <w:rPr>
          <w:rFonts w:ascii="Times New Roman"/>
          <w:b w:val="false"/>
          <w:i w:val="false"/>
          <w:color w:val="000000"/>
          <w:sz w:val="28"/>
        </w:rPr>
        <w:t xml:space="preserve">
      - установления новых фактических данных. </w:t>
      </w:r>
    </w:p>
    <w:p>
      <w:pPr>
        <w:spacing w:after="0"/>
        <w:ind w:left="0"/>
        <w:jc w:val="both"/>
      </w:pPr>
      <w:r>
        <w:rPr>
          <w:rFonts w:ascii="Times New Roman"/>
          <w:b w:val="false"/>
          <w:i w:val="false"/>
          <w:color w:val="000000"/>
          <w:sz w:val="28"/>
        </w:rPr>
        <w:t xml:space="preserve">
      2. Проверка и уточнение показаний на месте заключаются в том, что ранее допрошенное лицо воспроизводит на месте обстановку и обстоятельства исследуемого события; отыскивает и указывает предметы, документы, следы, имеющие значение для дела; демонстрирует определенные действия; показывает, какую роль в исследуемом событии играли те или иные предметы; обращает внимание на изменения в обстановке места события; конкретизирует и уточняет свои прежние показания. Какое-либо постороннее вмешательство в эти действия и наводящие вопросы недопустимы. </w:t>
      </w:r>
    </w:p>
    <w:p>
      <w:pPr>
        <w:spacing w:after="0"/>
        <w:ind w:left="0"/>
        <w:jc w:val="both"/>
      </w:pPr>
      <w:r>
        <w:rPr>
          <w:rFonts w:ascii="Times New Roman"/>
          <w:b w:val="false"/>
          <w:i w:val="false"/>
          <w:color w:val="000000"/>
          <w:sz w:val="28"/>
        </w:rPr>
        <w:t>
      3. Проверка и уточнение показаний на месте производятся с применением технических средств фиксации хода и результатов, с участием в необходимых случаях специалиста.</w:t>
      </w:r>
    </w:p>
    <w:p>
      <w:pPr>
        <w:spacing w:after="0"/>
        <w:ind w:left="0"/>
        <w:jc w:val="both"/>
      </w:pPr>
      <w:r>
        <w:rPr>
          <w:rFonts w:ascii="Times New Roman"/>
          <w:b w:val="false"/>
          <w:i w:val="false"/>
          <w:color w:val="000000"/>
          <w:sz w:val="28"/>
        </w:rPr>
        <w:t xml:space="preserve">
      4. Не допускаются одновременная проверка и уточнение показаний на месте нескольких лиц. </w:t>
      </w:r>
    </w:p>
    <w:p>
      <w:pPr>
        <w:spacing w:after="0"/>
        <w:ind w:left="0"/>
        <w:jc w:val="both"/>
      </w:pPr>
      <w:r>
        <w:rPr>
          <w:rFonts w:ascii="Times New Roman"/>
          <w:b w:val="false"/>
          <w:i w:val="false"/>
          <w:color w:val="000000"/>
          <w:sz w:val="28"/>
        </w:rPr>
        <w:t xml:space="preserve">
      5. Проверка и уточнение показаний начинаются с предложения допрашиваемому добровольно указать маршрут и место, где его показания будут проверяться. После изложения показаний и демонстрации действий лицу, показания которого проверяются, могут быть заданы вопросы. Это лицо, а также иные участники процесса вправе требовать их дополнительного допроса в связи с проводимым следственным действием. </w:t>
      </w:r>
    </w:p>
    <w:p>
      <w:pPr>
        <w:spacing w:after="0"/>
        <w:ind w:left="0"/>
        <w:jc w:val="both"/>
      </w:pPr>
      <w:r>
        <w:rPr>
          <w:rFonts w:ascii="Times New Roman"/>
          <w:b w:val="false"/>
          <w:i w:val="false"/>
          <w:color w:val="000000"/>
          <w:sz w:val="28"/>
        </w:rPr>
        <w:t xml:space="preserve">
      6. Обнаруженные в ходе проверки и уточнения показаний на месте предметы и документы, которые могут иметь доказательственное значение по делу, изымаются, упаковываются и опечатываются; факт их изъятия отражается в протоколе. </w:t>
      </w:r>
    </w:p>
    <w:p>
      <w:pPr>
        <w:spacing w:after="0"/>
        <w:ind w:left="0"/>
        <w:jc w:val="both"/>
      </w:pPr>
      <w:r>
        <w:rPr>
          <w:rFonts w:ascii="Times New Roman"/>
          <w:b w:val="false"/>
          <w:i w:val="false"/>
          <w:color w:val="000000"/>
          <w:sz w:val="28"/>
        </w:rPr>
        <w:t xml:space="preserve">
      7. В необходимых случаях при проверке и уточнении показаний на месте производятся измерения, фотографирование, звуко- и видеозапись, киносъемка, составляются планы и схемы. Использование при проверке и уточнении показаний на месте средств звуко- и видеозаписи производится по правилам, изложенным в </w:t>
      </w:r>
      <w:r>
        <w:rPr>
          <w:rFonts w:ascii="Times New Roman"/>
          <w:b w:val="false"/>
          <w:i w:val="false"/>
          <w:color w:val="000000"/>
          <w:sz w:val="28"/>
        </w:rPr>
        <w:t>статье 219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8. О производстве проверки и уточнении показаний на месте составляется протокол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В протоколе подробно отражаются условия, ход и результаты проверки и уточнения показаний на месте.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Следственный эксперимент </w:t>
      </w:r>
    </w:p>
    <w:p>
      <w:pPr>
        <w:spacing w:after="0"/>
        <w:ind w:left="0"/>
        <w:jc w:val="both"/>
      </w:pPr>
      <w:r>
        <w:rPr>
          <w:rFonts w:ascii="Times New Roman"/>
          <w:b w:val="false"/>
          <w:i w:val="false"/>
          <w:color w:val="000000"/>
          <w:sz w:val="28"/>
        </w:rPr>
        <w:t xml:space="preserve">
      1. Следственный эксперимент производится с целью проверки и уточнения сведений, имеющих значение для дела, путем воспроизведения определенных действий, обстановки, обстоятельств исследуемого события и проведения опытов. При производстве эксперимента может быть проверена, в частности, возможность восприятия каких-либо фактов, совершения определенных действий, наступления какого-либо события, а также выявлены последовательность происшедшего события и механизм образования следов. </w:t>
      </w:r>
    </w:p>
    <w:p>
      <w:pPr>
        <w:spacing w:after="0"/>
        <w:ind w:left="0"/>
        <w:jc w:val="both"/>
      </w:pPr>
      <w:r>
        <w:rPr>
          <w:rFonts w:ascii="Times New Roman"/>
          <w:b w:val="false"/>
          <w:i w:val="false"/>
          <w:color w:val="000000"/>
          <w:sz w:val="28"/>
        </w:rPr>
        <w:t xml:space="preserve">
      2. Следственный эксперимент производится с обязательным применением технических средств фиксации хода и результатов. При необходимости к участию в следственном эксперименте могут привлекаться с их согласия подозреваемый, обвиняемый, потерпевший, свидетель, специалист, эксперт и лица, производящие опытные действия. Участникам эксперимента разъясняются его цели и порядок проведения. </w:t>
      </w:r>
    </w:p>
    <w:p>
      <w:pPr>
        <w:spacing w:after="0"/>
        <w:ind w:left="0"/>
        <w:jc w:val="both"/>
      </w:pPr>
      <w:r>
        <w:rPr>
          <w:rFonts w:ascii="Times New Roman"/>
          <w:b w:val="false"/>
          <w:i w:val="false"/>
          <w:color w:val="000000"/>
          <w:sz w:val="28"/>
        </w:rPr>
        <w:t xml:space="preserve">
      3. Проведение следственного эксперимента допускается, если при этом исключается опасность для жизни и здоровья участвующих в нем лиц, не унижаются их честь и достоинство, не причиняется им материальный ущерб. </w:t>
      </w:r>
    </w:p>
    <w:p>
      <w:pPr>
        <w:spacing w:after="0"/>
        <w:ind w:left="0"/>
        <w:jc w:val="both"/>
      </w:pPr>
      <w:r>
        <w:rPr>
          <w:rFonts w:ascii="Times New Roman"/>
          <w:b w:val="false"/>
          <w:i w:val="false"/>
          <w:color w:val="000000"/>
          <w:sz w:val="28"/>
        </w:rPr>
        <w:t xml:space="preserve">
      4. Следственный эксперимент производится в условиях, наиболее приближенных к тем, в которых происходили воспроизводимые события или действия. </w:t>
      </w:r>
    </w:p>
    <w:p>
      <w:pPr>
        <w:spacing w:after="0"/>
        <w:ind w:left="0"/>
        <w:jc w:val="both"/>
      </w:pPr>
      <w:r>
        <w:rPr>
          <w:rFonts w:ascii="Times New Roman"/>
          <w:b w:val="false"/>
          <w:i w:val="false"/>
          <w:color w:val="000000"/>
          <w:sz w:val="28"/>
        </w:rPr>
        <w:t xml:space="preserve">
      5. В необходимых случаях при производстве следственного эксперимента производятся фотографирование, звуко- и видеозапись, киносъемка, применяются другие научно-технические средства, составляются планы, схемы, чертежи. </w:t>
      </w:r>
    </w:p>
    <w:p>
      <w:pPr>
        <w:spacing w:after="0"/>
        <w:ind w:left="0"/>
        <w:jc w:val="both"/>
      </w:pPr>
      <w:r>
        <w:rPr>
          <w:rFonts w:ascii="Times New Roman"/>
          <w:b w:val="false"/>
          <w:i w:val="false"/>
          <w:color w:val="000000"/>
          <w:sz w:val="28"/>
        </w:rPr>
        <w:t xml:space="preserve">
      6. О проведении следственного эксперимента составляется протокол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В протоколе подробно излагаются условия, ход и результаты следственного эксперимента и указывается: с какой целью, когда, где и в каких условиях производился эксперимент; в чем конкретно выразилось воспроизведение обстановки и обстоятельства события; какие действия, в какой последовательности, кем и сколько раз производились; какие получены результаты.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0" w:id="213"/>
    <w:p>
      <w:pPr>
        <w:spacing w:after="0"/>
        <w:ind w:left="0"/>
        <w:jc w:val="left"/>
      </w:pPr>
      <w:r>
        <w:rPr>
          <w:rFonts w:ascii="Times New Roman"/>
          <w:b/>
          <w:i w:val="false"/>
          <w:color w:val="000000"/>
        </w:rPr>
        <w:t xml:space="preserve"> Глава 32. Судебная экспертиза</w:t>
      </w:r>
    </w:p>
    <w:bookmarkEnd w:id="213"/>
    <w:p>
      <w:pPr>
        <w:spacing w:after="0"/>
        <w:ind w:left="0"/>
        <w:jc w:val="both"/>
      </w:pPr>
      <w:r>
        <w:rPr>
          <w:rFonts w:ascii="Times New Roman"/>
          <w:b/>
          <w:i w:val="false"/>
          <w:color w:val="000000"/>
          <w:sz w:val="28"/>
        </w:rPr>
        <w:t xml:space="preserve">Статья 240. Назначение экспертизы </w:t>
      </w:r>
    </w:p>
    <w:p>
      <w:pPr>
        <w:spacing w:after="0"/>
        <w:ind w:left="0"/>
        <w:jc w:val="both"/>
      </w:pPr>
      <w:r>
        <w:rPr>
          <w:rFonts w:ascii="Times New Roman"/>
          <w:b w:val="false"/>
          <w:i w:val="false"/>
          <w:color w:val="000000"/>
          <w:sz w:val="28"/>
        </w:rPr>
        <w:t xml:space="preserve">
      Экспертиза назначается в случаях,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 Наличие таких знаний у иных лиц, участвующих в уголовном судопроизводстве, не освобождает лицо, ведущее уголовный процесс, от необходимости в соответствующих случаях назначить экспертизу. </w:t>
      </w:r>
    </w:p>
    <w:p>
      <w:pPr>
        <w:spacing w:after="0"/>
        <w:ind w:left="0"/>
        <w:jc w:val="both"/>
      </w:pPr>
      <w:r>
        <w:rPr>
          <w:rFonts w:ascii="Times New Roman"/>
          <w:b/>
          <w:i w:val="false"/>
          <w:color w:val="000000"/>
          <w:sz w:val="28"/>
        </w:rPr>
        <w:t>Статья 241. Обязательное назначение экспертизы</w:t>
      </w:r>
    </w:p>
    <w:p>
      <w:pPr>
        <w:spacing w:after="0"/>
        <w:ind w:left="0"/>
        <w:jc w:val="both"/>
      </w:pPr>
      <w:r>
        <w:rPr>
          <w:rFonts w:ascii="Times New Roman"/>
          <w:b w:val="false"/>
          <w:i w:val="false"/>
          <w:color w:val="000000"/>
          <w:sz w:val="28"/>
        </w:rPr>
        <w:t>
      1. Назначение и производство экспертизы обязательны, если по делу необходимо установить:</w:t>
      </w:r>
    </w:p>
    <w:p>
      <w:pPr>
        <w:spacing w:after="0"/>
        <w:ind w:left="0"/>
        <w:jc w:val="both"/>
      </w:pPr>
      <w:r>
        <w:rPr>
          <w:rFonts w:ascii="Times New Roman"/>
          <w:b w:val="false"/>
          <w:i w:val="false"/>
          <w:color w:val="000000"/>
          <w:sz w:val="28"/>
        </w:rPr>
        <w:t>
      1) причины смерти, характер и степень тяжести причиненного вреда здоровью;</w:t>
      </w:r>
    </w:p>
    <w:p>
      <w:pPr>
        <w:spacing w:after="0"/>
        <w:ind w:left="0"/>
        <w:jc w:val="both"/>
      </w:pPr>
      <w:r>
        <w:rPr>
          <w:rFonts w:ascii="Times New Roman"/>
          <w:b w:val="false"/>
          <w:i w:val="false"/>
          <w:color w:val="000000"/>
          <w:sz w:val="28"/>
        </w:rPr>
        <w:t>
      2) возраст подозреваемого, обвиняемого, потерпевшего, когда это имеет значение для дела, а документы о возрасте отсутствуют или вызывают сомнение;</w:t>
      </w:r>
    </w:p>
    <w:p>
      <w:pPr>
        <w:spacing w:after="0"/>
        <w:ind w:left="0"/>
        <w:jc w:val="both"/>
      </w:pPr>
      <w:r>
        <w:rPr>
          <w:rFonts w:ascii="Times New Roman"/>
          <w:b w:val="false"/>
          <w:i w:val="false"/>
          <w:color w:val="000000"/>
          <w:sz w:val="28"/>
        </w:rPr>
        <w:t>
      3) психическое или физическое состояние подозреваемого, обвиняемого, когда возникает сомнение по поводу их вменяемости или способности самостоятельно защищать свои права и законные интересы в уголовном процессе;</w:t>
      </w:r>
    </w:p>
    <w:p>
      <w:pPr>
        <w:spacing w:after="0"/>
        <w:ind w:left="0"/>
        <w:jc w:val="both"/>
      </w:pPr>
      <w:r>
        <w:rPr>
          <w:rFonts w:ascii="Times New Roman"/>
          <w:b w:val="false"/>
          <w:i w:val="false"/>
          <w:color w:val="000000"/>
          <w:sz w:val="28"/>
        </w:rPr>
        <w:t>
      4) психическое или физическое состояние потерпевшего, свидетеля в случаях, когда возникает сомнение в их способности правильно воспринимать обстоятельства, имеющие значение для дела, и давать о них показания;</w:t>
      </w:r>
    </w:p>
    <w:p>
      <w:pPr>
        <w:spacing w:after="0"/>
        <w:ind w:left="0"/>
        <w:jc w:val="both"/>
      </w:pPr>
      <w:r>
        <w:rPr>
          <w:rFonts w:ascii="Times New Roman"/>
          <w:b w:val="false"/>
          <w:i w:val="false"/>
          <w:color w:val="000000"/>
          <w:sz w:val="28"/>
        </w:rPr>
        <w:t>
      5) иные обстоятельства дела, которые не могут быть достоверно установлены иными доказательствами.</w:t>
      </w:r>
    </w:p>
    <w:p>
      <w:pPr>
        <w:spacing w:after="0"/>
        <w:ind w:left="0"/>
        <w:jc w:val="both"/>
      </w:pPr>
      <w:r>
        <w:rPr>
          <w:rFonts w:ascii="Times New Roman"/>
          <w:b w:val="false"/>
          <w:i w:val="false"/>
          <w:color w:val="000000"/>
          <w:sz w:val="28"/>
        </w:rPr>
        <w:t xml:space="preserve">
      2. Назначение и производство судебно-психиатрической экспертизы обязательны, если возникают сомнения в психическом состоянии обвиняемого в совершении преступления, за которое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предусмотрено наказание в виде смертной казни или пожизненного лишения свободы.</w:t>
      </w:r>
    </w:p>
    <w:p>
      <w:pPr>
        <w:spacing w:after="0"/>
        <w:ind w:left="0"/>
        <w:jc w:val="both"/>
      </w:pPr>
      <w:r>
        <w:rPr>
          <w:rFonts w:ascii="Times New Roman"/>
          <w:b w:val="false"/>
          <w:i w:val="false"/>
          <w:color w:val="000000"/>
          <w:sz w:val="28"/>
        </w:rPr>
        <w:t xml:space="preserve">
      Примечание. По перечисленным в пунктах 3 и 4 части первой настоящей статьи основаниям в отношении подозреваемого, обвиняемого, потерпевшего, свидетеля назначается и проводится амбулаторная судебно-психиатрическая экспертиза. В случае, если эксперт заявит о невозможности дачи заключения без проведения стационарной судебно-психиатрической экспертизы и помещения испытуемого на стационарное обследование, по уголовному делу в порядке </w:t>
      </w:r>
      <w:r>
        <w:rPr>
          <w:rFonts w:ascii="Times New Roman"/>
          <w:b w:val="false"/>
          <w:i w:val="false"/>
          <w:color w:val="000000"/>
          <w:sz w:val="28"/>
        </w:rPr>
        <w:t>статьи 247</w:t>
      </w:r>
      <w:r>
        <w:rPr>
          <w:rFonts w:ascii="Times New Roman"/>
          <w:b w:val="false"/>
          <w:i w:val="false"/>
          <w:color w:val="000000"/>
          <w:sz w:val="28"/>
        </w:rPr>
        <w:t xml:space="preserve"> настоящего Кодекса назначается стационарная судебно-психиатрическая экспертиза.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в редакции Закона РК от 09.11.2011 </w:t>
      </w:r>
      <w:r>
        <w:rPr>
          <w:rFonts w:ascii="Times New Roman"/>
          <w:b w:val="false"/>
          <w:i w:val="false"/>
          <w:color w:val="ff0000"/>
          <w:sz w:val="28"/>
        </w:rPr>
        <w:t xml:space="preserve">№ 490-IV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242. Порядок назначения экспертизы </w:t>
      </w:r>
    </w:p>
    <w:p>
      <w:pPr>
        <w:spacing w:after="0"/>
        <w:ind w:left="0"/>
        <w:jc w:val="both"/>
      </w:pPr>
      <w:r>
        <w:rPr>
          <w:rFonts w:ascii="Times New Roman"/>
          <w:b w:val="false"/>
          <w:i w:val="false"/>
          <w:color w:val="000000"/>
          <w:sz w:val="28"/>
        </w:rPr>
        <w:t>
      1. Признав необходимым назначение экспертизы, орган, ведущий уголовный процесс, выносит об этом постановление, в котором указываются: наименование органа, назначившего экспертизу, время, место назначения экспертизы; вид экспертизы; основания для назначения экспертизы;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 наименование органа судебной экспертизы и (или) фамилия, имя, отчество лица, которому поручено производство судебной экспертизы. Постановление органа, ведущего уголовный процесс, о назначении экспертизы обязательно для исполнения органами или лицами, которым оно адресовано, и входит в их компетенцию.</w:t>
      </w:r>
    </w:p>
    <w:bookmarkStart w:name="z1098" w:id="214"/>
    <w:p>
      <w:pPr>
        <w:spacing w:after="0"/>
        <w:ind w:left="0"/>
        <w:jc w:val="both"/>
      </w:pPr>
      <w:r>
        <w:rPr>
          <w:rFonts w:ascii="Times New Roman"/>
          <w:b w:val="false"/>
          <w:i w:val="false"/>
          <w:color w:val="000000"/>
          <w:sz w:val="28"/>
        </w:rPr>
        <w:t>
      2. В случаях, когда принятие решения о возбуждении уголовного дела невозможно без производства экспертизы, она может быть назначена до возбуждения уголовного дела. При этом объектами судебно-экспертных исследований являются материалы:</w:t>
      </w:r>
    </w:p>
    <w:bookmarkEnd w:id="214"/>
    <w:bookmarkStart w:name="z1099" w:id="215"/>
    <w:p>
      <w:pPr>
        <w:spacing w:after="0"/>
        <w:ind w:left="0"/>
        <w:jc w:val="both"/>
      </w:pPr>
      <w:r>
        <w:rPr>
          <w:rFonts w:ascii="Times New Roman"/>
          <w:b w:val="false"/>
          <w:i w:val="false"/>
          <w:color w:val="000000"/>
          <w:sz w:val="28"/>
        </w:rPr>
        <w:t xml:space="preserve">
      1) прилагаемые к заявлениям или сообщениям о преступлениях, представленные в соответствии со статьями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настоящего Кодекса;</w:t>
      </w:r>
    </w:p>
    <w:bookmarkEnd w:id="215"/>
    <w:bookmarkStart w:name="z1100" w:id="216"/>
    <w:p>
      <w:pPr>
        <w:spacing w:after="0"/>
        <w:ind w:left="0"/>
        <w:jc w:val="both"/>
      </w:pPr>
      <w:r>
        <w:rPr>
          <w:rFonts w:ascii="Times New Roman"/>
          <w:b w:val="false"/>
          <w:i w:val="false"/>
          <w:color w:val="000000"/>
          <w:sz w:val="28"/>
        </w:rPr>
        <w:t xml:space="preserve">
      2) непосредственно обнаруженные должностными лицами и органами, управомоченными возбудить уголовное дело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настоящего Кодекса;</w:t>
      </w:r>
    </w:p>
    <w:bookmarkEnd w:id="216"/>
    <w:bookmarkStart w:name="z1101" w:id="217"/>
    <w:p>
      <w:pPr>
        <w:spacing w:after="0"/>
        <w:ind w:left="0"/>
        <w:jc w:val="both"/>
      </w:pPr>
      <w:r>
        <w:rPr>
          <w:rFonts w:ascii="Times New Roman"/>
          <w:b w:val="false"/>
          <w:i w:val="false"/>
          <w:color w:val="000000"/>
          <w:sz w:val="28"/>
        </w:rPr>
        <w:t>
      3) полученные в результате процессуальных действий, допускаемых настоящим Кодексом в ходе доследственной проверки;</w:t>
      </w:r>
    </w:p>
    <w:bookmarkEnd w:id="217"/>
    <w:bookmarkStart w:name="z1102" w:id="218"/>
    <w:p>
      <w:pPr>
        <w:spacing w:after="0"/>
        <w:ind w:left="0"/>
        <w:jc w:val="both"/>
      </w:pPr>
      <w:r>
        <w:rPr>
          <w:rFonts w:ascii="Times New Roman"/>
          <w:b w:val="false"/>
          <w:i w:val="false"/>
          <w:color w:val="000000"/>
          <w:sz w:val="28"/>
        </w:rPr>
        <w:t xml:space="preserve">
      4) истребованные или представленные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настоящего Кодекса.</w:t>
      </w:r>
    </w:p>
    <w:bookmarkEnd w:id="218"/>
    <w:bookmarkStart w:name="z1103" w:id="219"/>
    <w:p>
      <w:pPr>
        <w:spacing w:after="0"/>
        <w:ind w:left="0"/>
        <w:jc w:val="both"/>
      </w:pPr>
      <w:r>
        <w:rPr>
          <w:rFonts w:ascii="Times New Roman"/>
          <w:b w:val="false"/>
          <w:i w:val="false"/>
          <w:color w:val="000000"/>
          <w:sz w:val="28"/>
        </w:rPr>
        <w:t>
      3.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назначения судебной экспертизы по тем же вопросам.</w:t>
      </w:r>
    </w:p>
    <w:bookmarkEnd w:id="219"/>
    <w:bookmarkStart w:name="z1104" w:id="220"/>
    <w:p>
      <w:pPr>
        <w:spacing w:after="0"/>
        <w:ind w:left="0"/>
        <w:jc w:val="both"/>
      </w:pPr>
      <w:r>
        <w:rPr>
          <w:rFonts w:ascii="Times New Roman"/>
          <w:b w:val="false"/>
          <w:i w:val="false"/>
          <w:color w:val="000000"/>
          <w:sz w:val="28"/>
        </w:rPr>
        <w:t>
      4. Экспертиза может быть назначена по инициативе участников процесса, защищающих свои или представляемые права и интересы. Участник процесса, защищающий свои или представляемые права и интересы, в письменном виде представляет органу, ведущему уголовный процесс, вопросы, по которым, по его мнению, должно быть дано заключение эксперта, указывает объекты исследования, а также называет лицо (лица), которое может быть приглашено в качестве эксперта. При этом орган, ведущий уголовный процесс, не вправе отказать в назначении экспертизы, за исключением случаев, когда вопросы, представленные на ее разрешение, не относятся к уголовному делу или предмету судебной экспертизы.</w:t>
      </w:r>
    </w:p>
    <w:bookmarkEnd w:id="220"/>
    <w:bookmarkStart w:name="z1105" w:id="221"/>
    <w:p>
      <w:pPr>
        <w:spacing w:after="0"/>
        <w:ind w:left="0"/>
        <w:jc w:val="both"/>
      </w:pPr>
      <w:r>
        <w:rPr>
          <w:rFonts w:ascii="Times New Roman"/>
          <w:b w:val="false"/>
          <w:i w:val="false"/>
          <w:color w:val="000000"/>
          <w:sz w:val="28"/>
        </w:rPr>
        <w:t>
      5. Участник процесса, по инициативе которого назначается экспертиза, может представить в качестве объектов экспертного исследования предметы, документы. Орган, ведущий уголовный процесс, вправе мотивированным постановлением исключить их из числа таковых.</w:t>
      </w:r>
    </w:p>
    <w:bookmarkEnd w:id="221"/>
    <w:bookmarkStart w:name="z1106" w:id="222"/>
    <w:p>
      <w:pPr>
        <w:spacing w:after="0"/>
        <w:ind w:left="0"/>
        <w:jc w:val="both"/>
      </w:pPr>
      <w:r>
        <w:rPr>
          <w:rFonts w:ascii="Times New Roman"/>
          <w:b w:val="false"/>
          <w:i w:val="false"/>
          <w:color w:val="000000"/>
          <w:sz w:val="28"/>
        </w:rPr>
        <w:t>
      6. Рассмотрев представленные вопросы, орган, ведущий уголовный процесс, отклоняет те из них, которые не относятся к уголовному делу или предмету судебной экспертизы, выясняет, нет ли оснований для отвода эксперта, после чего выносит постановление о назначении экспертизы с соблюдением требований, указанных в части первой настоящей статьи.</w:t>
      </w:r>
    </w:p>
    <w:bookmarkEnd w:id="222"/>
    <w:bookmarkStart w:name="z1107" w:id="223"/>
    <w:p>
      <w:pPr>
        <w:spacing w:after="0"/>
        <w:ind w:left="0"/>
        <w:jc w:val="both"/>
      </w:pPr>
      <w:r>
        <w:rPr>
          <w:rFonts w:ascii="Times New Roman"/>
          <w:b w:val="false"/>
          <w:i w:val="false"/>
          <w:color w:val="000000"/>
          <w:sz w:val="28"/>
        </w:rPr>
        <w:t xml:space="preserve">
      7. Возмещение расходов, связанных с производством экспертизы, а также оплата труда эксперта производятся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223"/>
    <w:bookmarkStart w:name="z1108" w:id="224"/>
    <w:p>
      <w:pPr>
        <w:spacing w:after="0"/>
        <w:ind w:left="0"/>
        <w:jc w:val="both"/>
      </w:pPr>
      <w:r>
        <w:rPr>
          <w:rFonts w:ascii="Times New Roman"/>
          <w:b w:val="false"/>
          <w:i w:val="false"/>
          <w:color w:val="000000"/>
          <w:sz w:val="28"/>
        </w:rPr>
        <w:t>
      8. Орган, ведущий уголовный процесс, обеспечивает доставление к эксперту подозреваемого, обвиняемого, потерпевшего, свидетеля, если признано необходимым их присутствие при проведении экспертизы.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243. Лица, которым может быть поручено производство судебной экспертизы </w:t>
      </w:r>
    </w:p>
    <w:p>
      <w:pPr>
        <w:spacing w:after="0"/>
        <w:ind w:left="0"/>
        <w:jc w:val="both"/>
      </w:pPr>
      <w:r>
        <w:rPr>
          <w:rFonts w:ascii="Times New Roman"/>
          <w:b w:val="false"/>
          <w:i w:val="false"/>
          <w:color w:val="000000"/>
          <w:sz w:val="28"/>
        </w:rPr>
        <w:t xml:space="preserve">
      1. Производство судебной экспертизы может быть поручено: </w:t>
      </w:r>
    </w:p>
    <w:p>
      <w:pPr>
        <w:spacing w:after="0"/>
        <w:ind w:left="0"/>
        <w:jc w:val="both"/>
      </w:pPr>
      <w:r>
        <w:rPr>
          <w:rFonts w:ascii="Times New Roman"/>
          <w:b w:val="false"/>
          <w:i w:val="false"/>
          <w:color w:val="000000"/>
          <w:sz w:val="28"/>
        </w:rPr>
        <w:t xml:space="preserve">
      1) сотрудникам органов судебной экспертизы; </w:t>
      </w:r>
    </w:p>
    <w:p>
      <w:pPr>
        <w:spacing w:after="0"/>
        <w:ind w:left="0"/>
        <w:jc w:val="both"/>
      </w:pPr>
      <w:r>
        <w:rPr>
          <w:rFonts w:ascii="Times New Roman"/>
          <w:b w:val="false"/>
          <w:i w:val="false"/>
          <w:color w:val="000000"/>
          <w:sz w:val="28"/>
        </w:rPr>
        <w:t xml:space="preserve">
      2) физическим лицам, осуществляющим судебно-экспертную деятельность на основании лицензии; </w:t>
      </w:r>
    </w:p>
    <w:p>
      <w:pPr>
        <w:spacing w:after="0"/>
        <w:ind w:left="0"/>
        <w:jc w:val="both"/>
      </w:pPr>
      <w:r>
        <w:rPr>
          <w:rFonts w:ascii="Times New Roman"/>
          <w:b w:val="false"/>
          <w:i w:val="false"/>
          <w:color w:val="000000"/>
          <w:sz w:val="28"/>
        </w:rPr>
        <w:t xml:space="preserve">
      3) в разовом порядке иным лицам в соответствии с требованиями закона. </w:t>
      </w:r>
    </w:p>
    <w:p>
      <w:pPr>
        <w:spacing w:after="0"/>
        <w:ind w:left="0"/>
        <w:jc w:val="both"/>
      </w:pPr>
      <w:r>
        <w:rPr>
          <w:rFonts w:ascii="Times New Roman"/>
          <w:b w:val="false"/>
          <w:i w:val="false"/>
          <w:color w:val="000000"/>
          <w:sz w:val="28"/>
        </w:rPr>
        <w:t xml:space="preserve">
      2. Производство экспертизы может быть поручено лицу из числа предложенных участниками процесса. </w:t>
      </w:r>
    </w:p>
    <w:p>
      <w:pPr>
        <w:spacing w:after="0"/>
        <w:ind w:left="0"/>
        <w:jc w:val="both"/>
      </w:pPr>
      <w:r>
        <w:rPr>
          <w:rFonts w:ascii="Times New Roman"/>
          <w:b w:val="false"/>
          <w:i w:val="false"/>
          <w:color w:val="000000"/>
          <w:sz w:val="28"/>
        </w:rPr>
        <w:t xml:space="preserve">
      3. Требование следователя о вызове лица, которому поручено производство экспертизы, обязательно для руководителя организации, где работает указанное лицо.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06.11.2001 N </w:t>
      </w:r>
      <w:r>
        <w:rPr>
          <w:rFonts w:ascii="Times New Roman"/>
          <w:b w:val="false"/>
          <w:i w:val="false"/>
          <w:color w:val="ff0000"/>
          <w:sz w:val="28"/>
        </w:rPr>
        <w:t>251</w:t>
      </w:r>
      <w:r>
        <w:rPr>
          <w:rFonts w:ascii="Times New Roman"/>
          <w:b w:val="false"/>
          <w:i w:val="false"/>
          <w:color w:val="ff0000"/>
          <w:sz w:val="28"/>
        </w:rPr>
        <w:t xml:space="preserve">; от 02.07.2013 </w:t>
      </w:r>
      <w:r>
        <w:rPr>
          <w:rFonts w:ascii="Times New Roman"/>
          <w:b w:val="false"/>
          <w:i w:val="false"/>
          <w:color w:val="ff0000"/>
          <w:sz w:val="28"/>
        </w:rPr>
        <w:t>№ 113-V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244. Права подозреваемого, обвиняемого, потерпевшего, защитника и представителя потерпевшего при назначении и производстве экспертизы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p>
    <w:p>
      <w:pPr>
        <w:spacing w:after="0"/>
        <w:ind w:left="0"/>
        <w:jc w:val="both"/>
      </w:pPr>
      <w:r>
        <w:rPr>
          <w:rFonts w:ascii="Times New Roman"/>
          <w:b w:val="false"/>
          <w:i w:val="false"/>
          <w:color w:val="000000"/>
          <w:sz w:val="28"/>
        </w:rPr>
        <w:t xml:space="preserve">
      1. При назначении экспертизы и ее производстве потерпевший, подозреваемый, обвиняемый, защитник и представитель потерпевшего имеют право: </w:t>
      </w:r>
    </w:p>
    <w:p>
      <w:pPr>
        <w:spacing w:after="0"/>
        <w:ind w:left="0"/>
        <w:jc w:val="both"/>
      </w:pPr>
      <w:r>
        <w:rPr>
          <w:rFonts w:ascii="Times New Roman"/>
          <w:b w:val="false"/>
          <w:i w:val="false"/>
          <w:color w:val="000000"/>
          <w:sz w:val="28"/>
        </w:rPr>
        <w:t xml:space="preserve">
      1) до проведения экспертизы знакомиться с постановлением о ее назначении и получать разъяснение принадлежащих им прав, о чем составляется протокол; </w:t>
      </w:r>
    </w:p>
    <w:p>
      <w:pPr>
        <w:spacing w:after="0"/>
        <w:ind w:left="0"/>
        <w:jc w:val="both"/>
      </w:pPr>
      <w:r>
        <w:rPr>
          <w:rFonts w:ascii="Times New Roman"/>
          <w:b w:val="false"/>
          <w:i w:val="false"/>
          <w:color w:val="000000"/>
          <w:sz w:val="28"/>
        </w:rPr>
        <w:t xml:space="preserve">
      2) заявлять отвод эксперту или ходатайство об отстранении от производства экспертизы органа судебной экспертизы; </w:t>
      </w:r>
    </w:p>
    <w:p>
      <w:pPr>
        <w:spacing w:after="0"/>
        <w:ind w:left="0"/>
        <w:jc w:val="both"/>
      </w:pPr>
      <w:r>
        <w:rPr>
          <w:rFonts w:ascii="Times New Roman"/>
          <w:b w:val="false"/>
          <w:i w:val="false"/>
          <w:color w:val="000000"/>
          <w:sz w:val="28"/>
        </w:rPr>
        <w:t xml:space="preserve">
      3)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 </w:t>
      </w:r>
    </w:p>
    <w:p>
      <w:pPr>
        <w:spacing w:after="0"/>
        <w:ind w:left="0"/>
        <w:jc w:val="both"/>
      </w:pPr>
      <w:r>
        <w:rPr>
          <w:rFonts w:ascii="Times New Roman"/>
          <w:b w:val="false"/>
          <w:i w:val="false"/>
          <w:color w:val="000000"/>
          <w:sz w:val="28"/>
        </w:rPr>
        <w:t xml:space="preserve">
      4) ходатайствовать о постановке перед экспертом дополнительных вопросов или уточнении поставленных; </w:t>
      </w:r>
    </w:p>
    <w:p>
      <w:pPr>
        <w:spacing w:after="0"/>
        <w:ind w:left="0"/>
        <w:jc w:val="both"/>
      </w:pPr>
      <w:r>
        <w:rPr>
          <w:rFonts w:ascii="Times New Roman"/>
          <w:b w:val="false"/>
          <w:i w:val="false"/>
          <w:color w:val="000000"/>
          <w:sz w:val="28"/>
        </w:rPr>
        <w:t xml:space="preserve">
      5) присутствовать при производстве экспертизы в порядке, предусмотренном </w:t>
      </w:r>
      <w:r>
        <w:rPr>
          <w:rFonts w:ascii="Times New Roman"/>
          <w:b w:val="false"/>
          <w:i w:val="false"/>
          <w:color w:val="000000"/>
          <w:sz w:val="28"/>
        </w:rPr>
        <w:t>статьей 246-1</w:t>
      </w:r>
      <w:r>
        <w:rPr>
          <w:rFonts w:ascii="Times New Roman"/>
          <w:b w:val="false"/>
          <w:i w:val="false"/>
          <w:color w:val="000000"/>
          <w:sz w:val="28"/>
        </w:rPr>
        <w:t xml:space="preserve"> настоящего Кодекса, с разрешения органа, ведущего уголовный процесс;</w:t>
      </w:r>
    </w:p>
    <w:p>
      <w:pPr>
        <w:spacing w:after="0"/>
        <w:ind w:left="0"/>
        <w:jc w:val="both"/>
      </w:pPr>
      <w:r>
        <w:rPr>
          <w:rFonts w:ascii="Times New Roman"/>
          <w:b w:val="false"/>
          <w:i w:val="false"/>
          <w:color w:val="000000"/>
          <w:sz w:val="28"/>
        </w:rPr>
        <w:t xml:space="preserve">
      6) знакомиться с заключением эксперта либо сообщением о невозможности дать заключение в порядке, предусмотренном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Перечисленными правами обладают также свидетель, подвергнутый экспертизе, и лицо, в отношении которого ведется производство по применению принудительных мер медицинского характера, если это позволяет его психическое состояние. В стадии возбуждения уголовного дела перечисленными правами обладают лицо, пострадавшее от совершения преступления, а также лицо, в отношении которого решается вопрос о возбуждении уголовного дела.</w:t>
      </w:r>
    </w:p>
    <w:p>
      <w:pPr>
        <w:spacing w:after="0"/>
        <w:ind w:left="0"/>
        <w:jc w:val="both"/>
      </w:pPr>
      <w:r>
        <w:rPr>
          <w:rFonts w:ascii="Times New Roman"/>
          <w:b w:val="false"/>
          <w:i w:val="false"/>
          <w:color w:val="000000"/>
          <w:sz w:val="28"/>
        </w:rPr>
        <w:t xml:space="preserve">
      3. Если экспертиза была проведена до признания лица подозреваемым или привлечения в качестве обвиняемого, орган, ведущий уголовный процесс обязан ознакомить его с постановлением о назначении экспертизы, с заключением эксперта и разъяснить ему его право, предусмотренное </w:t>
      </w:r>
      <w:r>
        <w:rPr>
          <w:rFonts w:ascii="Times New Roman"/>
          <w:b w:val="false"/>
          <w:i w:val="false"/>
          <w:color w:val="000000"/>
          <w:sz w:val="28"/>
        </w:rPr>
        <w:t>статьей 254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Экспертиза потерпевших и свидетелей, а также лица, пострадавшего от совершения преступления, и лица, в отношении которого решается вопрос о возбуждении уголовного дела,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 Указанное правило не распространяется на проведение экспертизы в случаях,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5. В случае удовлетворения ходатайства, заявленного лицами, указанными в частях первой и второй настоящей статьи, орган, ведущий уголовный процесс, соответственно, изменяет или дополняет свое постановление о назначении экспертизы. В случае отказа от удовлетворения ходатайств, он выносит мотивированное постановление, которое объявляется под расписку лицу, заявившему ходатайство.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изменениями, внесенными законами РК от 04.07.2006 N </w:t>
      </w:r>
      <w:r>
        <w:rPr>
          <w:rFonts w:ascii="Times New Roman"/>
          <w:b w:val="false"/>
          <w:i w:val="false"/>
          <w:color w:val="ff0000"/>
          <w:sz w:val="28"/>
        </w:rPr>
        <w:t>151</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20.01.2010 </w:t>
      </w:r>
      <w:r>
        <w:rPr>
          <w:rFonts w:ascii="Times New Roman"/>
          <w:b w:val="false"/>
          <w:i w:val="false"/>
          <w:color w:val="ff0000"/>
          <w:sz w:val="28"/>
        </w:rPr>
        <w:t>№ 241-IV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244-1. Гарантии прав и законных интересов лиц, в отношении которых производится судебная экспертиза</w:t>
      </w:r>
    </w:p>
    <w:bookmarkStart w:name="z1109" w:id="225"/>
    <w:p>
      <w:pPr>
        <w:spacing w:after="0"/>
        <w:ind w:left="0"/>
        <w:jc w:val="both"/>
      </w:pPr>
      <w:r>
        <w:rPr>
          <w:rFonts w:ascii="Times New Roman"/>
          <w:b w:val="false"/>
          <w:i w:val="false"/>
          <w:color w:val="000000"/>
          <w:sz w:val="28"/>
        </w:rPr>
        <w:t>
      1. При производстве судебной экспертизы живых лиц запрещаются:</w:t>
      </w:r>
    </w:p>
    <w:bookmarkEnd w:id="225"/>
    <w:bookmarkStart w:name="z1110" w:id="226"/>
    <w:p>
      <w:pPr>
        <w:spacing w:after="0"/>
        <w:ind w:left="0"/>
        <w:jc w:val="both"/>
      </w:pPr>
      <w:r>
        <w:rPr>
          <w:rFonts w:ascii="Times New Roman"/>
          <w:b w:val="false"/>
          <w:i w:val="false"/>
          <w:color w:val="000000"/>
          <w:sz w:val="28"/>
        </w:rPr>
        <w:t>
      1) лишение или стеснение их прав, гарантированных законом (в том числе путем обмана, применения насилия, угроз и иных незаконных мер), в целях получения от них сведений;</w:t>
      </w:r>
    </w:p>
    <w:bookmarkEnd w:id="226"/>
    <w:bookmarkStart w:name="z1111" w:id="227"/>
    <w:p>
      <w:pPr>
        <w:spacing w:after="0"/>
        <w:ind w:left="0"/>
        <w:jc w:val="both"/>
      </w:pPr>
      <w:r>
        <w:rPr>
          <w:rFonts w:ascii="Times New Roman"/>
          <w:b w:val="false"/>
          <w:i w:val="false"/>
          <w:color w:val="000000"/>
          <w:sz w:val="28"/>
        </w:rPr>
        <w:t>
      2) использование указанных лиц в качестве субъектов клинических исследований медицинских технологий, фармакологических и лекарственных средств;</w:t>
      </w:r>
    </w:p>
    <w:bookmarkEnd w:id="227"/>
    <w:bookmarkStart w:name="z1112" w:id="228"/>
    <w:p>
      <w:pPr>
        <w:spacing w:after="0"/>
        <w:ind w:left="0"/>
        <w:jc w:val="both"/>
      </w:pPr>
      <w:r>
        <w:rPr>
          <w:rFonts w:ascii="Times New Roman"/>
          <w:b w:val="false"/>
          <w:i w:val="false"/>
          <w:color w:val="000000"/>
          <w:sz w:val="28"/>
        </w:rPr>
        <w:t>
      3) применение методов исследования, предусматривающих хирургическое вмешательство.</w:t>
      </w:r>
    </w:p>
    <w:bookmarkEnd w:id="228"/>
    <w:bookmarkStart w:name="z1113" w:id="229"/>
    <w:p>
      <w:pPr>
        <w:spacing w:after="0"/>
        <w:ind w:left="0"/>
        <w:jc w:val="both"/>
      </w:pPr>
      <w:r>
        <w:rPr>
          <w:rFonts w:ascii="Times New Roman"/>
          <w:b w:val="false"/>
          <w:i w:val="false"/>
          <w:color w:val="000000"/>
          <w:sz w:val="28"/>
        </w:rPr>
        <w:t>
      2. Лицо, в отношении которого производится судебная экспертиза, должно быть информировано в доступной для него форме органом, назначившим судебную экспертизу, об используемых методах судебно-экспертных исследований, включая альтернативные, о возможных болевых ощущениях и побочных явлениях. Указанная информация предоставляется также законному представителю лица, в отношении которого производится судебная экспертиза, по его ходатайству.</w:t>
      </w:r>
    </w:p>
    <w:bookmarkEnd w:id="229"/>
    <w:bookmarkStart w:name="z1114" w:id="230"/>
    <w:p>
      <w:pPr>
        <w:spacing w:after="0"/>
        <w:ind w:left="0"/>
        <w:jc w:val="both"/>
      </w:pPr>
      <w:r>
        <w:rPr>
          <w:rFonts w:ascii="Times New Roman"/>
          <w:b w:val="false"/>
          <w:i w:val="false"/>
          <w:color w:val="000000"/>
          <w:sz w:val="28"/>
        </w:rPr>
        <w:t xml:space="preserve">
      3. Медицинская помощь лицу, в отношении которого производится судебная экспертиза, может оказываться только по основаниям и в порядке, предусмотренным </w:t>
      </w:r>
      <w:r>
        <w:rPr>
          <w:rFonts w:ascii="Times New Roman"/>
          <w:b w:val="false"/>
          <w:i w:val="false"/>
          <w:color w:val="000000"/>
          <w:sz w:val="28"/>
        </w:rPr>
        <w:t>законом</w:t>
      </w:r>
      <w:r>
        <w:rPr>
          <w:rFonts w:ascii="Times New Roman"/>
          <w:b w:val="false"/>
          <w:i w:val="false"/>
          <w:color w:val="000000"/>
          <w:sz w:val="28"/>
        </w:rPr>
        <w:t>.</w:t>
      </w:r>
    </w:p>
    <w:bookmarkEnd w:id="230"/>
    <w:bookmarkStart w:name="z1115" w:id="231"/>
    <w:p>
      <w:pPr>
        <w:spacing w:after="0"/>
        <w:ind w:left="0"/>
        <w:jc w:val="both"/>
      </w:pPr>
      <w:r>
        <w:rPr>
          <w:rFonts w:ascii="Times New Roman"/>
          <w:b w:val="false"/>
          <w:i w:val="false"/>
          <w:color w:val="000000"/>
          <w:sz w:val="28"/>
        </w:rPr>
        <w:t>
      4. Лицу, помещенному в медицинскую организацию, предоставляется возможность подачи жалоб и ходатайств. Жалобы и ходатайства, поданные в порядке, предусмотренном настоящим Кодексом, направляются администрацией медицинской организации адресату в течение двадцати четырех часов и не подлежат цензуре.</w:t>
      </w:r>
    </w:p>
    <w:bookmarkEnd w:id="231"/>
    <w:bookmarkStart w:name="z1116" w:id="232"/>
    <w:p>
      <w:pPr>
        <w:spacing w:after="0"/>
        <w:ind w:left="0"/>
        <w:jc w:val="both"/>
      </w:pPr>
      <w:r>
        <w:rPr>
          <w:rFonts w:ascii="Times New Roman"/>
          <w:b w:val="false"/>
          <w:i w:val="false"/>
          <w:color w:val="000000"/>
          <w:sz w:val="28"/>
        </w:rPr>
        <w:t>
      5. Судебная экспертиза, производимая в отношении лица с его согласия, может быть прекращена на любой ее стадии по инициативе указанного лица.</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244-1 в соответствии с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Производство экспертизы органом судебной экспертизы. Права и обязанности руководителя органа судебной экспертизы</w:t>
      </w:r>
    </w:p>
    <w:p>
      <w:pPr>
        <w:spacing w:after="0"/>
        <w:ind w:left="0"/>
        <w:jc w:val="both"/>
      </w:pPr>
      <w:r>
        <w:rPr>
          <w:rFonts w:ascii="Times New Roman"/>
          <w:b w:val="false"/>
          <w:i w:val="false"/>
          <w:color w:val="000000"/>
          <w:sz w:val="28"/>
        </w:rPr>
        <w:t>
      1. При поручении экспертизы органу судебной экспертизы орган, ведущий уголовный процесс, направляет постановление о назначении экспертизы и необходимые материалы его руководителю. Экспертиза производится тем сотрудником органа судебной экспертизы, который указан в постановлении. Если конкретный эксперт в постановлении не указан, выбор эксперта осуществляет руководитель органа судебной экспертизы, о чем сообщает лицу, назначившему экспертизу, в трехдневный срок.</w:t>
      </w:r>
    </w:p>
    <w:bookmarkStart w:name="z1118" w:id="233"/>
    <w:p>
      <w:pPr>
        <w:spacing w:after="0"/>
        <w:ind w:left="0"/>
        <w:jc w:val="both"/>
      </w:pPr>
      <w:r>
        <w:rPr>
          <w:rFonts w:ascii="Times New Roman"/>
          <w:b w:val="false"/>
          <w:i w:val="false"/>
          <w:color w:val="000000"/>
          <w:sz w:val="28"/>
        </w:rPr>
        <w:t>
      2. Руководитель органа судебной экспертизы вправе:</w:t>
      </w:r>
    </w:p>
    <w:bookmarkEnd w:id="233"/>
    <w:bookmarkStart w:name="z1119" w:id="234"/>
    <w:p>
      <w:pPr>
        <w:spacing w:after="0"/>
        <w:ind w:left="0"/>
        <w:jc w:val="both"/>
      </w:pPr>
      <w:r>
        <w:rPr>
          <w:rFonts w:ascii="Times New Roman"/>
          <w:b w:val="false"/>
          <w:i w:val="false"/>
          <w:color w:val="000000"/>
          <w:sz w:val="28"/>
        </w:rPr>
        <w:t>
      1) указав мотивы, возвратить органу, назначившему экспертизу, без исполнения постановление о назначении судебной экспертизы и представленные на исследование объекты в случаях, если: в данном органе судебной экспертизы отсутствует эксперт, обладающий необходимыми специальными научными знаниями; материально-техническая база и условия данного органа судебной экспертизы не позволяют решить конкретные экспертные задачи; вопросы, поставленные перед судебным экспертом, выходят за пределы его компетенции; материалы для производства экспертизы представлены с нарушением требований настоящего Кодекса;</w:t>
      </w:r>
    </w:p>
    <w:bookmarkEnd w:id="234"/>
    <w:bookmarkStart w:name="z1120" w:id="235"/>
    <w:p>
      <w:pPr>
        <w:spacing w:after="0"/>
        <w:ind w:left="0"/>
        <w:jc w:val="both"/>
      </w:pPr>
      <w:r>
        <w:rPr>
          <w:rFonts w:ascii="Times New Roman"/>
          <w:b w:val="false"/>
          <w:i w:val="false"/>
          <w:color w:val="000000"/>
          <w:sz w:val="28"/>
        </w:rPr>
        <w:t>
      2) ходатайствовать перед органом, назначившим экспертизу, о включении в состав комиссии судебных экспертов лиц, не работающих в данном органе судебной экспертизы, если их специальные научные знания необходимы для дачи заключения.</w:t>
      </w:r>
    </w:p>
    <w:bookmarkEnd w:id="235"/>
    <w:bookmarkStart w:name="z1121" w:id="236"/>
    <w:p>
      <w:pPr>
        <w:spacing w:after="0"/>
        <w:ind w:left="0"/>
        <w:jc w:val="both"/>
      </w:pPr>
      <w:r>
        <w:rPr>
          <w:rFonts w:ascii="Times New Roman"/>
          <w:b w:val="false"/>
          <w:i w:val="false"/>
          <w:color w:val="000000"/>
          <w:sz w:val="28"/>
        </w:rPr>
        <w:t>
      Руководитель органа судебной экспертизы имеет также иные права, предусмотренные законом.</w:t>
      </w:r>
    </w:p>
    <w:bookmarkEnd w:id="236"/>
    <w:bookmarkStart w:name="z1122" w:id="237"/>
    <w:p>
      <w:pPr>
        <w:spacing w:after="0"/>
        <w:ind w:left="0"/>
        <w:jc w:val="both"/>
      </w:pPr>
      <w:r>
        <w:rPr>
          <w:rFonts w:ascii="Times New Roman"/>
          <w:b w:val="false"/>
          <w:i w:val="false"/>
          <w:color w:val="000000"/>
          <w:sz w:val="28"/>
        </w:rPr>
        <w:t>
      3. Руководитель органа судебной экспертизы не вправе:</w:t>
      </w:r>
    </w:p>
    <w:bookmarkEnd w:id="237"/>
    <w:bookmarkStart w:name="z1123" w:id="238"/>
    <w:p>
      <w:pPr>
        <w:spacing w:after="0"/>
        <w:ind w:left="0"/>
        <w:jc w:val="both"/>
      </w:pPr>
      <w:r>
        <w:rPr>
          <w:rFonts w:ascii="Times New Roman"/>
          <w:b w:val="false"/>
          <w:i w:val="false"/>
          <w:color w:val="000000"/>
          <w:sz w:val="28"/>
        </w:rPr>
        <w:t>
      1) самостоятельно истребовать объекты, необходимые для производства экспертизы;</w:t>
      </w:r>
    </w:p>
    <w:bookmarkEnd w:id="238"/>
    <w:bookmarkStart w:name="z1124" w:id="239"/>
    <w:p>
      <w:pPr>
        <w:spacing w:after="0"/>
        <w:ind w:left="0"/>
        <w:jc w:val="both"/>
      </w:pPr>
      <w:r>
        <w:rPr>
          <w:rFonts w:ascii="Times New Roman"/>
          <w:b w:val="false"/>
          <w:i w:val="false"/>
          <w:color w:val="000000"/>
          <w:sz w:val="28"/>
        </w:rPr>
        <w:t>
      2) без согласования с органом, назначившим экспертизу, привлекать к ее производству лиц, не являющихся сотрудниками данного органа судебной экспертизы;</w:t>
      </w:r>
    </w:p>
    <w:bookmarkEnd w:id="239"/>
    <w:bookmarkStart w:name="z1125" w:id="240"/>
    <w:p>
      <w:pPr>
        <w:spacing w:after="0"/>
        <w:ind w:left="0"/>
        <w:jc w:val="both"/>
      </w:pPr>
      <w:r>
        <w:rPr>
          <w:rFonts w:ascii="Times New Roman"/>
          <w:b w:val="false"/>
          <w:i w:val="false"/>
          <w:color w:val="000000"/>
          <w:sz w:val="28"/>
        </w:rPr>
        <w:t>
      3) давать эксперту указания, предрешающие содержание выводов по конкретной экспертизе.</w:t>
      </w:r>
    </w:p>
    <w:bookmarkEnd w:id="240"/>
    <w:bookmarkStart w:name="z1126" w:id="241"/>
    <w:p>
      <w:pPr>
        <w:spacing w:after="0"/>
        <w:ind w:left="0"/>
        <w:jc w:val="both"/>
      </w:pPr>
      <w:r>
        <w:rPr>
          <w:rFonts w:ascii="Times New Roman"/>
          <w:b w:val="false"/>
          <w:i w:val="false"/>
          <w:color w:val="000000"/>
          <w:sz w:val="28"/>
        </w:rPr>
        <w:t>
      4. Руководитель органа судебной экспертизы обязан:</w:t>
      </w:r>
    </w:p>
    <w:bookmarkEnd w:id="241"/>
    <w:bookmarkStart w:name="z1127" w:id="242"/>
    <w:p>
      <w:pPr>
        <w:spacing w:after="0"/>
        <w:ind w:left="0"/>
        <w:jc w:val="both"/>
      </w:pPr>
      <w:r>
        <w:rPr>
          <w:rFonts w:ascii="Times New Roman"/>
          <w:b w:val="false"/>
          <w:i w:val="false"/>
          <w:color w:val="000000"/>
          <w:sz w:val="28"/>
        </w:rPr>
        <w:t xml:space="preserve">
      1) по получении постановления о назначении судебной экспертизы и объектов исследования поручить производство конкретному эксперту или комиссии экспертов данного органа судебной экспертизы с учетом требований части первой </w:t>
      </w:r>
      <w:r>
        <w:rPr>
          <w:rFonts w:ascii="Times New Roman"/>
          <w:b w:val="false"/>
          <w:i w:val="false"/>
          <w:color w:val="000000"/>
          <w:sz w:val="28"/>
        </w:rPr>
        <w:t>статьи 242</w:t>
      </w:r>
      <w:r>
        <w:rPr>
          <w:rFonts w:ascii="Times New Roman"/>
          <w:b w:val="false"/>
          <w:i w:val="false"/>
          <w:color w:val="000000"/>
          <w:sz w:val="28"/>
        </w:rPr>
        <w:t xml:space="preserve"> настоящего Кодекса;</w:t>
      </w:r>
    </w:p>
    <w:bookmarkEnd w:id="242"/>
    <w:bookmarkStart w:name="z1128" w:id="243"/>
    <w:p>
      <w:pPr>
        <w:spacing w:after="0"/>
        <w:ind w:left="0"/>
        <w:jc w:val="both"/>
      </w:pPr>
      <w:r>
        <w:rPr>
          <w:rFonts w:ascii="Times New Roman"/>
          <w:b w:val="false"/>
          <w:i w:val="false"/>
          <w:color w:val="000000"/>
          <w:sz w:val="28"/>
        </w:rPr>
        <w:t>
      2) не нарушая принципа независимости судебного эксперта, обеспечить контроль за соблюдением срока производства судебной экспертизы, всесторонностью, полнотой и объективностью проводимых исследований, сохранностью объектов судебной экспертизы;</w:t>
      </w:r>
    </w:p>
    <w:bookmarkEnd w:id="243"/>
    <w:bookmarkStart w:name="z1129" w:id="244"/>
    <w:p>
      <w:pPr>
        <w:spacing w:after="0"/>
        <w:ind w:left="0"/>
        <w:jc w:val="both"/>
      </w:pPr>
      <w:r>
        <w:rPr>
          <w:rFonts w:ascii="Times New Roman"/>
          <w:b w:val="false"/>
          <w:i w:val="false"/>
          <w:color w:val="000000"/>
          <w:sz w:val="28"/>
        </w:rPr>
        <w:t>
      3) не разглашать сведения, которые стали ему известны в связи с организацией производства экспертизы;</w:t>
      </w:r>
    </w:p>
    <w:bookmarkEnd w:id="244"/>
    <w:bookmarkStart w:name="z1130" w:id="245"/>
    <w:p>
      <w:pPr>
        <w:spacing w:after="0"/>
        <w:ind w:left="0"/>
        <w:jc w:val="both"/>
      </w:pPr>
      <w:r>
        <w:rPr>
          <w:rFonts w:ascii="Times New Roman"/>
          <w:b w:val="false"/>
          <w:i w:val="false"/>
          <w:color w:val="000000"/>
          <w:sz w:val="28"/>
        </w:rPr>
        <w:t>
      4) обеспечить условия, необходимые для проведения исследований.</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246. Производство экспертизы вне органа судебной экспертизы </w:t>
      </w:r>
    </w:p>
    <w:p>
      <w:pPr>
        <w:spacing w:after="0"/>
        <w:ind w:left="0"/>
        <w:jc w:val="both"/>
      </w:pPr>
      <w:r>
        <w:rPr>
          <w:rFonts w:ascii="Times New Roman"/>
          <w:b w:val="false"/>
          <w:i w:val="false"/>
          <w:color w:val="000000"/>
          <w:sz w:val="28"/>
        </w:rPr>
        <w:t xml:space="preserve">
      1. Если производство экспертизы предполагается поручить лицу, не являющемуся сотрудником органа судебной экспертизы, орган, ведущий уголовный процесс, до вынесения постановления о ее назначении должен удостовериться в личности лица, которому он намерен поручить экспертизу, и проверить, нет ли оснований к отводу эксперта, предусмотренных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Орган, ведущий уголовный процесс, выносит постановление о назначении экспертизы, вручает его эксперту, разъясняет ему права и обязанности, предусмотренные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 и предупреждает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дачу заведомо ложного заключения. О выполнении этих действий орган, ведущий уголовный процесс, делает отметку в постановлении о назначении экспертизы, которая удостоверяется подписью эксперта. Таким же образом фиксируются заявления, сделанные экспертом, и его ходатайства. Об отклонении ходатайства эксперта лицо, назначившее экспертизу, выносит мотивированное постановление.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Присутствие участников процесса при производстве судебной экспертизы</w:t>
      </w:r>
    </w:p>
    <w:bookmarkStart w:name="z1131" w:id="246"/>
    <w:p>
      <w:pPr>
        <w:spacing w:after="0"/>
        <w:ind w:left="0"/>
        <w:jc w:val="both"/>
      </w:pPr>
      <w:r>
        <w:rPr>
          <w:rFonts w:ascii="Times New Roman"/>
          <w:b w:val="false"/>
          <w:i w:val="false"/>
          <w:color w:val="000000"/>
          <w:sz w:val="28"/>
        </w:rPr>
        <w:t>
      1. Орган, ведущий уголовный процесс, вправе присутствовать при производстве экспертизы, получать разъяснения эксперта по поводу проводимых им действий. Факт присутствия органа, ведущего уголовный процесс, при производстве экспертизы отражается в заключении эксперта.</w:t>
      </w:r>
    </w:p>
    <w:bookmarkEnd w:id="246"/>
    <w:bookmarkStart w:name="z1132" w:id="247"/>
    <w:p>
      <w:pPr>
        <w:spacing w:after="0"/>
        <w:ind w:left="0"/>
        <w:jc w:val="both"/>
      </w:pPr>
      <w:r>
        <w:rPr>
          <w:rFonts w:ascii="Times New Roman"/>
          <w:b w:val="false"/>
          <w:i w:val="false"/>
          <w:color w:val="000000"/>
          <w:sz w:val="28"/>
        </w:rPr>
        <w:t>
      2. При производстве экспертизы с разрешения органа, ведущего уголовный процесс, могут присутствовать участники процесса, защищающие свои или представляемые права и интересы. В этом случае участие органа, ведущего уголовный процесс, обязательно.</w:t>
      </w:r>
    </w:p>
    <w:bookmarkEnd w:id="247"/>
    <w:bookmarkStart w:name="z1133" w:id="248"/>
    <w:p>
      <w:pPr>
        <w:spacing w:after="0"/>
        <w:ind w:left="0"/>
        <w:jc w:val="both"/>
      </w:pPr>
      <w:r>
        <w:rPr>
          <w:rFonts w:ascii="Times New Roman"/>
          <w:b w:val="false"/>
          <w:i w:val="false"/>
          <w:color w:val="000000"/>
          <w:sz w:val="28"/>
        </w:rPr>
        <w:t>
      3. При удовлетворении органом, ведущим уголовный процесс, соответствующего ходатайства лицо, его заявившее, извещается о месте и времени производства экспертизы. Неявка извещенного лица не препятствует производству экспертизы.</w:t>
      </w:r>
    </w:p>
    <w:bookmarkEnd w:id="248"/>
    <w:bookmarkStart w:name="z1134" w:id="249"/>
    <w:p>
      <w:pPr>
        <w:spacing w:after="0"/>
        <w:ind w:left="0"/>
        <w:jc w:val="both"/>
      </w:pPr>
      <w:r>
        <w:rPr>
          <w:rFonts w:ascii="Times New Roman"/>
          <w:b w:val="false"/>
          <w:i w:val="false"/>
          <w:color w:val="000000"/>
          <w:sz w:val="28"/>
        </w:rPr>
        <w:t>
      4. Участники процесса, присутствующие при производстве судебной экспертизы, не вправе вмешиваться в ход исследований, но могут давать объяснения, относящиеся к предмету судебной экспертизы.</w:t>
      </w:r>
    </w:p>
    <w:bookmarkEnd w:id="249"/>
    <w:bookmarkStart w:name="z1135" w:id="250"/>
    <w:p>
      <w:pPr>
        <w:spacing w:after="0"/>
        <w:ind w:left="0"/>
        <w:jc w:val="both"/>
      </w:pPr>
      <w:r>
        <w:rPr>
          <w:rFonts w:ascii="Times New Roman"/>
          <w:b w:val="false"/>
          <w:i w:val="false"/>
          <w:color w:val="000000"/>
          <w:sz w:val="28"/>
        </w:rPr>
        <w:t>
      5. В случае, если участник процесса, присутствующий при производстве судебной экспертизы, воспрепятствует деятельности судебного эксперта, последний вправе приостановить исследование и ходатайствовать перед органом, ведущим уголовный процесс, об отмене разрешения указанному участнику процесса присутствовать при производстве судебной экспертизы.</w:t>
      </w:r>
    </w:p>
    <w:bookmarkEnd w:id="250"/>
    <w:bookmarkStart w:name="z1136" w:id="251"/>
    <w:p>
      <w:pPr>
        <w:spacing w:after="0"/>
        <w:ind w:left="0"/>
        <w:jc w:val="both"/>
      </w:pPr>
      <w:r>
        <w:rPr>
          <w:rFonts w:ascii="Times New Roman"/>
          <w:b w:val="false"/>
          <w:i w:val="false"/>
          <w:color w:val="000000"/>
          <w:sz w:val="28"/>
        </w:rPr>
        <w:t>
      6. При составлении судебным экспертом заключения, а также на стадии совещания судебных экспертов и формулирования выводов, если судебная экспертиза производится комиссией судебных экспертов, присутствие участников процесса не допускается.</w:t>
      </w:r>
    </w:p>
    <w:bookmarkEnd w:id="251"/>
    <w:bookmarkStart w:name="z1137" w:id="252"/>
    <w:p>
      <w:pPr>
        <w:spacing w:after="0"/>
        <w:ind w:left="0"/>
        <w:jc w:val="both"/>
      </w:pPr>
      <w:r>
        <w:rPr>
          <w:rFonts w:ascii="Times New Roman"/>
          <w:b w:val="false"/>
          <w:i w:val="false"/>
          <w:color w:val="000000"/>
          <w:sz w:val="28"/>
        </w:rPr>
        <w:t>
      7. Производство судебной психиатрической и судебной психолого-психиатрической экспертизы осуществляется в условиях конфиденциальности.</w:t>
      </w:r>
    </w:p>
    <w:bookmarkEnd w:id="252"/>
    <w:bookmarkStart w:name="z1138" w:id="253"/>
    <w:p>
      <w:pPr>
        <w:spacing w:after="0"/>
        <w:ind w:left="0"/>
        <w:jc w:val="both"/>
      </w:pPr>
      <w:r>
        <w:rPr>
          <w:rFonts w:ascii="Times New Roman"/>
          <w:b w:val="false"/>
          <w:i w:val="false"/>
          <w:color w:val="000000"/>
          <w:sz w:val="28"/>
        </w:rPr>
        <w:t>
      8. При проведении судебно-экспертных исследований в отношении лица, сопровождающихся его обнажением, могут присутствовать только лица того же пола. Данное ограничение не распространяется на врачей и других медицинских работников, участвующих в проведении указанных исследований.</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246-1 в соответствии с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247. Помещение в медицинскую организацию для производства экспертизы </w:t>
      </w:r>
    </w:p>
    <w:p>
      <w:pPr>
        <w:spacing w:after="0"/>
        <w:ind w:left="0"/>
        <w:jc w:val="both"/>
      </w:pPr>
      <w:r>
        <w:rPr>
          <w:rFonts w:ascii="Times New Roman"/>
          <w:b w:val="false"/>
          <w:i w:val="false"/>
          <w:color w:val="000000"/>
          <w:sz w:val="28"/>
        </w:rPr>
        <w:t>
      1. Если производство судебной экспертизы в отношении лица предполагает проведение судебно-экспертных исследований в условиях стационара, то подозреваемый, обвиняемый, потерпевший, свидетель могут быть помещены в медицинскую организацию на основании постановления о назначении экспертизы.</w:t>
      </w:r>
    </w:p>
    <w:bookmarkStart w:name="z1140" w:id="254"/>
    <w:p>
      <w:pPr>
        <w:spacing w:after="0"/>
        <w:ind w:left="0"/>
        <w:jc w:val="both"/>
      </w:pPr>
      <w:r>
        <w:rPr>
          <w:rFonts w:ascii="Times New Roman"/>
          <w:b w:val="false"/>
          <w:i w:val="false"/>
          <w:color w:val="000000"/>
          <w:sz w:val="28"/>
        </w:rPr>
        <w:t xml:space="preserve">
      Помещение в медицинскую организацию потерпевшего, свидетеля допускается только с его письменного согласия, за исключением случаев, предусмотренных </w:t>
      </w:r>
      <w:r>
        <w:rPr>
          <w:rFonts w:ascii="Times New Roman"/>
          <w:b w:val="false"/>
          <w:i w:val="false"/>
          <w:color w:val="000000"/>
          <w:sz w:val="28"/>
        </w:rPr>
        <w:t>статьей 241</w:t>
      </w:r>
      <w:r>
        <w:rPr>
          <w:rFonts w:ascii="Times New Roman"/>
          <w:b w:val="false"/>
          <w:i w:val="false"/>
          <w:color w:val="000000"/>
          <w:sz w:val="28"/>
        </w:rPr>
        <w:t xml:space="preserve"> настоящего Кодекса.</w:t>
      </w:r>
    </w:p>
    <w:bookmarkEnd w:id="254"/>
    <w:bookmarkStart w:name="z1141" w:id="255"/>
    <w:p>
      <w:pPr>
        <w:spacing w:after="0"/>
        <w:ind w:left="0"/>
        <w:jc w:val="both"/>
      </w:pPr>
      <w:r>
        <w:rPr>
          <w:rFonts w:ascii="Times New Roman"/>
          <w:b w:val="false"/>
          <w:i w:val="false"/>
          <w:color w:val="000000"/>
          <w:sz w:val="28"/>
        </w:rPr>
        <w:t>
      Если указанное лицо не достигло совершеннолетия или признано судом недееспособным, указанное письменное согласие дается законным представителем. В случае возражения или отсутствия законного представителя письменное согласие дается органом опеки и попечительства.</w:t>
      </w:r>
    </w:p>
    <w:bookmarkEnd w:id="255"/>
    <w:bookmarkStart w:name="z1142" w:id="256"/>
    <w:p>
      <w:pPr>
        <w:spacing w:after="0"/>
        <w:ind w:left="0"/>
        <w:jc w:val="both"/>
      </w:pPr>
      <w:r>
        <w:rPr>
          <w:rFonts w:ascii="Times New Roman"/>
          <w:b w:val="false"/>
          <w:i w:val="false"/>
          <w:color w:val="000000"/>
          <w:sz w:val="28"/>
        </w:rPr>
        <w:t xml:space="preserve">
      2. Направление в медицинскую организацию для производства судебно-медицинской или </w:t>
      </w:r>
      <w:r>
        <w:rPr>
          <w:rFonts w:ascii="Times New Roman"/>
          <w:b w:val="false"/>
          <w:i w:val="false"/>
          <w:color w:val="000000"/>
          <w:sz w:val="28"/>
        </w:rPr>
        <w:t>судебно-психиатрической экспертизы</w:t>
      </w:r>
      <w:r>
        <w:rPr>
          <w:rFonts w:ascii="Times New Roman"/>
          <w:b w:val="false"/>
          <w:i w:val="false"/>
          <w:color w:val="000000"/>
          <w:sz w:val="28"/>
        </w:rPr>
        <w:t xml:space="preserve"> подозреваемого, обвиняемого, не содержащихся под стражей, а также потерпевшего, свидетеля производится в порядке, предусмотренном частью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256"/>
    <w:bookmarkStart w:name="z1143" w:id="257"/>
    <w:p>
      <w:pPr>
        <w:spacing w:after="0"/>
        <w:ind w:left="0"/>
        <w:jc w:val="both"/>
      </w:pPr>
      <w:r>
        <w:rPr>
          <w:rFonts w:ascii="Times New Roman"/>
          <w:b w:val="false"/>
          <w:i w:val="false"/>
          <w:color w:val="000000"/>
          <w:sz w:val="28"/>
        </w:rPr>
        <w:t xml:space="preserve">
      3. Правила содержания лиц, в отношении которых проводится экспертиза, в медицинской организации </w:t>
      </w:r>
      <w:r>
        <w:rPr>
          <w:rFonts w:ascii="Times New Roman"/>
          <w:b w:val="false"/>
          <w:i w:val="false"/>
          <w:color w:val="000000"/>
          <w:sz w:val="28"/>
        </w:rPr>
        <w:t>определяются</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здравоохранении.</w:t>
      </w:r>
    </w:p>
    <w:bookmarkEnd w:id="257"/>
    <w:bookmarkStart w:name="z1144" w:id="258"/>
    <w:p>
      <w:pPr>
        <w:spacing w:after="0"/>
        <w:ind w:left="0"/>
        <w:jc w:val="both"/>
      </w:pPr>
      <w:r>
        <w:rPr>
          <w:rFonts w:ascii="Times New Roman"/>
          <w:b w:val="false"/>
          <w:i w:val="false"/>
          <w:color w:val="000000"/>
          <w:sz w:val="28"/>
        </w:rPr>
        <w:t>
      4. При помещении подозреваемого в медицинскую организацию для проведения стационарной судебно-психиатрической экспертизы срок, в течение которого ему должно быть предъявлено обвинение, прерывается до получения заключения комиссии экспертов о психическом состоянии подозреваемого.</w:t>
      </w:r>
    </w:p>
    <w:bookmarkEnd w:id="258"/>
    <w:bookmarkStart w:name="z1145" w:id="259"/>
    <w:p>
      <w:pPr>
        <w:spacing w:after="0"/>
        <w:ind w:left="0"/>
        <w:jc w:val="both"/>
      </w:pPr>
      <w:r>
        <w:rPr>
          <w:rFonts w:ascii="Times New Roman"/>
          <w:b w:val="false"/>
          <w:i w:val="false"/>
          <w:color w:val="000000"/>
          <w:sz w:val="28"/>
        </w:rPr>
        <w:t xml:space="preserve">
      5. Общий срок пребывания лица, в отношении которого проводится судебно-медицинская или судебно-психиатрическая экспертиза, в медицинской организации равен тридцати суткам. В случае невозможности завершения судебно-экспертных исследований указанный срок может быть продлен на тридцать суток по мотивированному ходатайству эксперта (комиссии экспертов) в соответствии с требованиями части второй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w:t>
      </w:r>
    </w:p>
    <w:bookmarkEnd w:id="259"/>
    <w:bookmarkStart w:name="z1146" w:id="260"/>
    <w:p>
      <w:pPr>
        <w:spacing w:after="0"/>
        <w:ind w:left="0"/>
        <w:jc w:val="both"/>
      </w:pPr>
      <w:r>
        <w:rPr>
          <w:rFonts w:ascii="Times New Roman"/>
          <w:b w:val="false"/>
          <w:i w:val="false"/>
          <w:color w:val="000000"/>
          <w:sz w:val="28"/>
        </w:rPr>
        <w:t>
      Ходатайство должно быть представлено прокурору или в суд не позднее чем за трое суток до истечения срока производства экспертизы и разрешено в течение трех суток со дня получения. В случае отказа прокурора, суда в продлении срока лицо должно быть выписано из медицинской организации. О заявленном ходатайстве и результатах его рассмотрения прокурором, судом руководитель медицинской организации извещает лицо, в отношении которого производится экспертиза, его защитника, законного представителя, представителя, а также орган, ведущий уголовный процесс.</w:t>
      </w:r>
    </w:p>
    <w:bookmarkEnd w:id="260"/>
    <w:bookmarkStart w:name="z1147" w:id="261"/>
    <w:p>
      <w:pPr>
        <w:spacing w:after="0"/>
        <w:ind w:left="0"/>
        <w:jc w:val="both"/>
      </w:pPr>
      <w:r>
        <w:rPr>
          <w:rFonts w:ascii="Times New Roman"/>
          <w:b w:val="false"/>
          <w:i w:val="false"/>
          <w:color w:val="000000"/>
          <w:sz w:val="28"/>
        </w:rPr>
        <w:t>
      6. Лицо, в отношении которого проводится судебная экспертиза в медицинской организации, его защитник, законный представитель, представитель вправе обжаловать постановление о продления срока ее производства в порядке, предусмотренном настоящим Кодексом.</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в редакции Закона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248. Объекты экспертизы </w:t>
      </w:r>
    </w:p>
    <w:p>
      <w:pPr>
        <w:spacing w:after="0"/>
        <w:ind w:left="0"/>
        <w:jc w:val="both"/>
      </w:pPr>
      <w:r>
        <w:rPr>
          <w:rFonts w:ascii="Times New Roman"/>
          <w:b w:val="false"/>
          <w:i w:val="false"/>
          <w:color w:val="000000"/>
          <w:sz w:val="28"/>
        </w:rPr>
        <w:t xml:space="preserve">
      1. Объектами экспертизы могут являться вещественные доказательства, документы, тело и состояние психики человека, трупы, животные, образцы, а также относящиеся к предмету экспертизы сведения, содержащиеся в материалах уголовного дела. </w:t>
      </w:r>
    </w:p>
    <w:p>
      <w:pPr>
        <w:spacing w:after="0"/>
        <w:ind w:left="0"/>
        <w:jc w:val="both"/>
      </w:pPr>
      <w:r>
        <w:rPr>
          <w:rFonts w:ascii="Times New Roman"/>
          <w:b w:val="false"/>
          <w:i w:val="false"/>
          <w:color w:val="000000"/>
          <w:sz w:val="28"/>
        </w:rPr>
        <w:t xml:space="preserve">
      2. Достоверность и допустимость объектов экспертного исследования гарантирует орган, назначивший экспертизу. </w:t>
      </w:r>
    </w:p>
    <w:p>
      <w:pPr>
        <w:spacing w:after="0"/>
        <w:ind w:left="0"/>
        <w:jc w:val="both"/>
      </w:pPr>
      <w:r>
        <w:rPr>
          <w:rFonts w:ascii="Times New Roman"/>
          <w:b w:val="false"/>
          <w:i w:val="false"/>
          <w:color w:val="000000"/>
          <w:sz w:val="28"/>
        </w:rPr>
        <w:t xml:space="preserve">
      3. Объекты экспертного исследования, если их габариты и свойства это позволяют, передаются эксперту в упакованном и опечатанном виде. В остальных случаях лицо, назначившее экспертизу, должно обеспечить доставку эксперта к месту нахождения объектов исследования, беспрепятственный доступ к ним и условия, необходимые для проведения исследования. </w:t>
      </w:r>
    </w:p>
    <w:p>
      <w:pPr>
        <w:spacing w:after="0"/>
        <w:ind w:left="0"/>
        <w:jc w:val="both"/>
      </w:pPr>
      <w:r>
        <w:rPr>
          <w:rFonts w:ascii="Times New Roman"/>
          <w:b w:val="false"/>
          <w:i w:val="false"/>
          <w:color w:val="000000"/>
          <w:sz w:val="28"/>
        </w:rPr>
        <w:t xml:space="preserve">
      4. Порядок обращения с объектами судебной экспертизы устанавливается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5. При производстве экспертизы ее объекты с разрешения органа, назначившего экспертизу, могут быть повреждены или использованы только в той мере, в какой это необходимо для проведения исследований и дачи заключения.</w:t>
      </w:r>
    </w:p>
    <w:p>
      <w:pPr>
        <w:spacing w:after="0"/>
        <w:ind w:left="0"/>
        <w:jc w:val="both"/>
      </w:pPr>
      <w:r>
        <w:rPr>
          <w:rFonts w:ascii="Times New Roman"/>
          <w:b w:val="false"/>
          <w:i w:val="false"/>
          <w:color w:val="000000"/>
          <w:sz w:val="28"/>
        </w:rPr>
        <w:t>
      Указанное разрешение должно содержаться в постановлении о назначении судебной экспертизы или в мотивированном постановлении об удовлетворении ходатайства судебного эксперта либо о частичном отказе в его удовлетворении.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248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249. Единоличная и комиссионная экспертиза </w:t>
      </w:r>
    </w:p>
    <w:p>
      <w:pPr>
        <w:spacing w:after="0"/>
        <w:ind w:left="0"/>
        <w:jc w:val="both"/>
      </w:pPr>
      <w:r>
        <w:rPr>
          <w:rFonts w:ascii="Times New Roman"/>
          <w:b w:val="false"/>
          <w:i w:val="false"/>
          <w:color w:val="000000"/>
          <w:sz w:val="28"/>
        </w:rPr>
        <w:t xml:space="preserve">
      1. Производство экспертизы осуществляется экспертом единолично либо комиссией экспертов. </w:t>
      </w:r>
    </w:p>
    <w:p>
      <w:pPr>
        <w:spacing w:after="0"/>
        <w:ind w:left="0"/>
        <w:jc w:val="both"/>
      </w:pPr>
      <w:r>
        <w:rPr>
          <w:rFonts w:ascii="Times New Roman"/>
          <w:b w:val="false"/>
          <w:i w:val="false"/>
          <w:color w:val="000000"/>
          <w:sz w:val="28"/>
        </w:rPr>
        <w:t xml:space="preserve">
      2. Комиссионная экспертиза назначается в случаях необходимости производства сложных экспертных исследований и проводится не менее чем двумя экспертами одной специальности. </w:t>
      </w:r>
    </w:p>
    <w:p>
      <w:pPr>
        <w:spacing w:after="0"/>
        <w:ind w:left="0"/>
        <w:jc w:val="both"/>
      </w:pPr>
      <w:r>
        <w:rPr>
          <w:rFonts w:ascii="Times New Roman"/>
          <w:b w:val="false"/>
          <w:i w:val="false"/>
          <w:color w:val="000000"/>
          <w:sz w:val="28"/>
        </w:rPr>
        <w:t xml:space="preserve">
      3. Для производства судебно-психиатрической экспертизы по вопросу о вменяемости назначается не менее трех экспертов. </w:t>
      </w:r>
    </w:p>
    <w:p>
      <w:pPr>
        <w:spacing w:after="0"/>
        <w:ind w:left="0"/>
        <w:jc w:val="both"/>
      </w:pPr>
      <w:r>
        <w:rPr>
          <w:rFonts w:ascii="Times New Roman"/>
          <w:b w:val="false"/>
          <w:i w:val="false"/>
          <w:color w:val="000000"/>
          <w:sz w:val="28"/>
        </w:rPr>
        <w:t xml:space="preserve">
      4. При производстве комиссионной судебной экспертизы каждый из судебных экспертов независимо и самостоятельно проводит судебно-экспертное исследование в полном объеме. Члены экспертной комиссии совместно анализируют полученные результаты и, придя к общему мнению, подписывают заключение либо сообщение о невозможности дать заключение. В случае разногласия между экспертами каждый из них или часть экспертов дает отдельное заключение либо эксперт, мнение которого расходится с выводами остальных членов комиссии, формулирует его в заключении отдельно. </w:t>
      </w:r>
    </w:p>
    <w:p>
      <w:pPr>
        <w:spacing w:after="0"/>
        <w:ind w:left="0"/>
        <w:jc w:val="both"/>
      </w:pPr>
      <w:r>
        <w:rPr>
          <w:rFonts w:ascii="Times New Roman"/>
          <w:b w:val="false"/>
          <w:i w:val="false"/>
          <w:color w:val="000000"/>
          <w:sz w:val="28"/>
        </w:rPr>
        <w:t xml:space="preserve">
      5. Постановление органа, ведущего уголовный процесс, о производстве комиссионной экспертизы обязательно для руководителя органа судебной экспертизы. Руководитель органа судебной экспертизы вправе самостоятельно принять решение о проведении по представленным материалам комиссионной экспертизы и организовать ее производство.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250. Комплексная экспертиза </w:t>
      </w:r>
    </w:p>
    <w:p>
      <w:pPr>
        <w:spacing w:after="0"/>
        <w:ind w:left="0"/>
        <w:jc w:val="both"/>
      </w:pPr>
      <w:r>
        <w:rPr>
          <w:rFonts w:ascii="Times New Roman"/>
          <w:b w:val="false"/>
          <w:i w:val="false"/>
          <w:color w:val="000000"/>
          <w:sz w:val="28"/>
        </w:rPr>
        <w:t xml:space="preserve">
      1. Комплексная экспертиза назначается, когда для установления обстоятельства, имеющего значение для дела, необходимы исследования на основе разных отраслей знаний, и проводится экспертами различных специальностей в пределах своей компетенции. </w:t>
      </w:r>
    </w:p>
    <w:p>
      <w:pPr>
        <w:spacing w:after="0"/>
        <w:ind w:left="0"/>
        <w:jc w:val="both"/>
      </w:pPr>
      <w:r>
        <w:rPr>
          <w:rFonts w:ascii="Times New Roman"/>
          <w:b w:val="false"/>
          <w:i w:val="false"/>
          <w:color w:val="000000"/>
          <w:sz w:val="28"/>
        </w:rPr>
        <w:t xml:space="preserve">
      2. В заключении комплексной экспертизы должно быть указано, какие исследования, в каком объеме провел каждый эксперт и к каким выводам он пришел. Каждый эксперт подписывает ту часть заключения, в которой содержатся эти исследования. </w:t>
      </w:r>
    </w:p>
    <w:p>
      <w:pPr>
        <w:spacing w:after="0"/>
        <w:ind w:left="0"/>
        <w:jc w:val="both"/>
      </w:pPr>
      <w:r>
        <w:rPr>
          <w:rFonts w:ascii="Times New Roman"/>
          <w:b w:val="false"/>
          <w:i w:val="false"/>
          <w:color w:val="000000"/>
          <w:sz w:val="28"/>
        </w:rPr>
        <w:t xml:space="preserve">
      3. На основе результатов исследований, проведенных каждым из экспертов, ими формулируется общий вывод (выводы) об обстоятельстве, для установления которого экспертиза была назначена. Общий вывод (выводы) формулируют и подписывают только эксперты, компетентные в оценке полученных результатов. Если основанием окончательного вывода комиссии или части ее являются факты, установленные одним из экспертов (отдельными экспертами), то об этом должно быть указано в заключении. </w:t>
      </w:r>
    </w:p>
    <w:p>
      <w:pPr>
        <w:spacing w:after="0"/>
        <w:ind w:left="0"/>
        <w:jc w:val="both"/>
      </w:pPr>
      <w:r>
        <w:rPr>
          <w:rFonts w:ascii="Times New Roman"/>
          <w:b w:val="false"/>
          <w:i w:val="false"/>
          <w:color w:val="000000"/>
          <w:sz w:val="28"/>
        </w:rPr>
        <w:t xml:space="preserve">
      4. В случае разногласий между экспертами результаты исследований оформляются в соответствии с частью четвертой статьи 249 настоящего Кодекса. </w:t>
      </w:r>
    </w:p>
    <w:p>
      <w:pPr>
        <w:spacing w:after="0"/>
        <w:ind w:left="0"/>
        <w:jc w:val="both"/>
      </w:pPr>
      <w:r>
        <w:rPr>
          <w:rFonts w:ascii="Times New Roman"/>
          <w:b w:val="false"/>
          <w:i w:val="false"/>
          <w:color w:val="000000"/>
          <w:sz w:val="28"/>
        </w:rPr>
        <w:t xml:space="preserve">
      5. Организация производства комплексной экспертизы, порученной органу судебной экспертизы, возлагается на его руководителя. Руководитель органа судебной экспертизы вправе также самостоятельно принять решение о проведении по представленным в соответствии с постановлением следователя материалам комплексной экспертизы и организовать ее производство. </w:t>
      </w:r>
    </w:p>
    <w:p>
      <w:pPr>
        <w:spacing w:after="0"/>
        <w:ind w:left="0"/>
        <w:jc w:val="both"/>
      </w:pPr>
      <w:r>
        <w:rPr>
          <w:rFonts w:ascii="Times New Roman"/>
          <w:b/>
          <w:i w:val="false"/>
          <w:color w:val="000000"/>
          <w:sz w:val="28"/>
        </w:rPr>
        <w:t xml:space="preserve">Статья 251. Содержание заключения эксперта </w:t>
      </w:r>
    </w:p>
    <w:p>
      <w:pPr>
        <w:spacing w:after="0"/>
        <w:ind w:left="0"/>
        <w:jc w:val="both"/>
      </w:pPr>
      <w:r>
        <w:rPr>
          <w:rFonts w:ascii="Times New Roman"/>
          <w:b w:val="false"/>
          <w:i w:val="false"/>
          <w:color w:val="000000"/>
          <w:sz w:val="28"/>
        </w:rPr>
        <w:t xml:space="preserve">
      1. После производства необходимых исследований, с учетом его результатов эксперт (эксперты) от своего имени составляет письменное заключение, удостоверяет его своей подписью и личной печатью, направляет в орган, назначивший экспертизу. В случае проведения экспертизы органом судебной экспертизы подпись эксперта (экспертов) заверяется печатью указанного органа. </w:t>
      </w:r>
    </w:p>
    <w:p>
      <w:pPr>
        <w:spacing w:after="0"/>
        <w:ind w:left="0"/>
        <w:jc w:val="both"/>
      </w:pPr>
      <w:r>
        <w:rPr>
          <w:rFonts w:ascii="Times New Roman"/>
          <w:b w:val="false"/>
          <w:i w:val="false"/>
          <w:color w:val="000000"/>
          <w:sz w:val="28"/>
        </w:rPr>
        <w:t>
      2.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об органе, назначившем экспертизу; сведения об органе судебной экспертизы и (или) эксперте (экспертах), которым поручено производство экспертизы (фамилия, имя, отчество, образование, экспертная специальность, стаж работы по специальности, ученая степень и ученое звание, занимаемая должность); отметка, удостоверенная подписью эксперта (экспертов) о том, что он предупрежден об уголовной ответственности за дачу заведомо ложного заключения; вопросы, поставленные перед судебным экспертом (экспертами); сведения об участниках процесса, присутствовавших при производстве экспертизы, и о данных ими пояснениях; объекты исследования;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p>
      <w:pPr>
        <w:spacing w:after="0"/>
        <w:ind w:left="0"/>
        <w:jc w:val="both"/>
      </w:pPr>
      <w:r>
        <w:rPr>
          <w:rFonts w:ascii="Times New Roman"/>
          <w:b w:val="false"/>
          <w:i w:val="false"/>
          <w:color w:val="000000"/>
          <w:sz w:val="28"/>
        </w:rPr>
        <w:t xml:space="preserve">
      3. Заключение должно содержать обоснование невозможности ответить на все или некоторые из поставленных вопросов, если обстоятельства, указанные в статье 252 настоящего Кодекса, выявлены в ходе исследования. </w:t>
      </w:r>
    </w:p>
    <w:p>
      <w:pPr>
        <w:spacing w:after="0"/>
        <w:ind w:left="0"/>
        <w:jc w:val="both"/>
      </w:pPr>
      <w:r>
        <w:rPr>
          <w:rFonts w:ascii="Times New Roman"/>
          <w:b w:val="false"/>
          <w:i w:val="false"/>
          <w:color w:val="000000"/>
          <w:sz w:val="28"/>
        </w:rPr>
        <w:t>
      4. Материалы, иллюстрирующие заключение эксперта (фототаблицы, схемы, графики, таблицы и другие материалы), удостоверенные в порядке, предусмотренном частью первой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252. Сообщение о невозможности дать заключение </w:t>
      </w:r>
    </w:p>
    <w:p>
      <w:pPr>
        <w:spacing w:after="0"/>
        <w:ind w:left="0"/>
        <w:jc w:val="both"/>
      </w:pPr>
      <w:r>
        <w:rPr>
          <w:rFonts w:ascii="Times New Roman"/>
          <w:b w:val="false"/>
          <w:i w:val="false"/>
          <w:color w:val="000000"/>
          <w:sz w:val="28"/>
        </w:rPr>
        <w:t xml:space="preserve">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органу, назначившему экспертизу.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253. Допрос эксперта </w:t>
      </w:r>
    </w:p>
    <w:p>
      <w:pPr>
        <w:spacing w:after="0"/>
        <w:ind w:left="0"/>
        <w:jc w:val="both"/>
      </w:pPr>
      <w:r>
        <w:rPr>
          <w:rFonts w:ascii="Times New Roman"/>
          <w:b w:val="false"/>
          <w:i w:val="false"/>
          <w:color w:val="000000"/>
          <w:sz w:val="28"/>
        </w:rPr>
        <w:t xml:space="preserve">
      1. Если заключение эксперта недостаточно ясно, имеет пробелы, для восполнения которых не требуется проведения дополнительных исследований, или необходимо уточнить примененные экспертом методы и термины, орган, ведущий уголовный процесс, вправе допросить эксперта по указанным обстоятельствам. Эксперт может изложить свои ответы собственноручно. Протокол допроса эксперта составляется с соблюдением правил, изложенных в </w:t>
      </w:r>
      <w:r>
        <w:rPr>
          <w:rFonts w:ascii="Times New Roman"/>
          <w:b w:val="false"/>
          <w:i w:val="false"/>
          <w:color w:val="000000"/>
          <w:sz w:val="28"/>
        </w:rPr>
        <w:t>статье 203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Допрос эксперта до представления им заключения не допускается. </w:t>
      </w:r>
    </w:p>
    <w:p>
      <w:pPr>
        <w:spacing w:after="0"/>
        <w:ind w:left="0"/>
        <w:jc w:val="both"/>
      </w:pPr>
      <w:r>
        <w:rPr>
          <w:rFonts w:ascii="Times New Roman"/>
          <w:b w:val="false"/>
          <w:i w:val="false"/>
          <w:color w:val="000000"/>
          <w:sz w:val="28"/>
        </w:rPr>
        <w:t xml:space="preserve">
      3. Эксперт не может быть допрошен по поводу обстоятельств, не относящихся к его заключению, ставших ему известными в связи с производством судебно-психиатрической, а также </w:t>
      </w:r>
      <w:r>
        <w:rPr>
          <w:rFonts w:ascii="Times New Roman"/>
          <w:b w:val="false"/>
          <w:i w:val="false"/>
          <w:color w:val="000000"/>
          <w:sz w:val="28"/>
        </w:rPr>
        <w:t>судебно-медицинской экспертизы</w:t>
      </w:r>
      <w:r>
        <w:rPr>
          <w:rFonts w:ascii="Times New Roman"/>
          <w:b w:val="false"/>
          <w:i w:val="false"/>
          <w:color w:val="000000"/>
          <w:sz w:val="28"/>
        </w:rPr>
        <w:t xml:space="preserve"> в отношении живых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Предъявление подозреваемому, обвиняемому, потерпевшему заключения эксперта</w:t>
      </w:r>
    </w:p>
    <w:p>
      <w:pPr>
        <w:spacing w:after="0"/>
        <w:ind w:left="0"/>
        <w:jc w:val="both"/>
      </w:pPr>
      <w:r>
        <w:rPr>
          <w:rFonts w:ascii="Times New Roman"/>
          <w:b w:val="false"/>
          <w:i w:val="false"/>
          <w:color w:val="ff0000"/>
          <w:sz w:val="28"/>
        </w:rPr>
        <w:t xml:space="preserve">
      Сноска. Заголовок в редакции Закона РК от 20.01.2010 </w:t>
      </w:r>
      <w:r>
        <w:rPr>
          <w:rFonts w:ascii="Times New Roman"/>
          <w:b w:val="false"/>
          <w:i w:val="false"/>
          <w:color w:val="ff0000"/>
          <w:sz w:val="28"/>
        </w:rPr>
        <w:t>№ 241-IV</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Заключение эксперта или его сообщение о невозможности дать заключение, а также протокол допроса эксперта до окончания предварительного следствия предъявляются подозреваемому, обвиняемому, потерпевшему либо иным лицам, указанным в частях первой и второй </w:t>
      </w:r>
      <w:r>
        <w:rPr>
          <w:rFonts w:ascii="Times New Roman"/>
          <w:b w:val="false"/>
          <w:i w:val="false"/>
          <w:color w:val="000000"/>
          <w:sz w:val="28"/>
        </w:rPr>
        <w:t>статьи 244</w:t>
      </w:r>
      <w:r>
        <w:rPr>
          <w:rFonts w:ascii="Times New Roman"/>
          <w:b w:val="false"/>
          <w:i w:val="false"/>
          <w:color w:val="000000"/>
          <w:sz w:val="28"/>
        </w:rPr>
        <w:t xml:space="preserve"> настоящего Кодекса, которые вправе представлять свои замечания, заявлять возражения по выводам эксперта, заявлять ходатайства о допросе эксперта, назначении дополнительной или повторной экспертизы, а также новых экспертиз. В случае удовлетворения или отклонения такого ходатайства орган, ведущий уголовный процесс, выносит соответствующее постановление, которое под расписку объявляется лицу, заявившему ходатайство.</w:t>
      </w:r>
    </w:p>
    <w:p>
      <w:pPr>
        <w:spacing w:after="0"/>
        <w:ind w:left="0"/>
        <w:jc w:val="both"/>
      </w:pPr>
      <w:r>
        <w:rPr>
          <w:rFonts w:ascii="Times New Roman"/>
          <w:b w:val="false"/>
          <w:i w:val="false"/>
          <w:color w:val="000000"/>
          <w:sz w:val="28"/>
        </w:rPr>
        <w:t xml:space="preserve">
      2. Об ознакомлении лиц, указанных в части первой настоящей статьи, с заключением эксперта и протоколом его допроса составляется протокол, в котором отражаются сделанные ими заявления или возражения. </w:t>
      </w:r>
    </w:p>
    <w:p>
      <w:pPr>
        <w:spacing w:after="0"/>
        <w:ind w:left="0"/>
        <w:jc w:val="both"/>
      </w:pPr>
      <w:r>
        <w:rPr>
          <w:rFonts w:ascii="Times New Roman"/>
          <w:b w:val="false"/>
          <w:i w:val="false"/>
          <w:color w:val="000000"/>
          <w:sz w:val="28"/>
        </w:rPr>
        <w:t xml:space="preserve">
      3. Правила настоящей статьи применяются и в случаях, когда экспертиза была произведена до привлечения лица в качестве обвиняемого либо признания его подозреваемым или потерпевшим.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254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255. Дополнительная и повторная экспертизы </w:t>
      </w:r>
    </w:p>
    <w:p>
      <w:pPr>
        <w:spacing w:after="0"/>
        <w:ind w:left="0"/>
        <w:jc w:val="both"/>
      </w:pPr>
      <w:r>
        <w:rPr>
          <w:rFonts w:ascii="Times New Roman"/>
          <w:b w:val="false"/>
          <w:i w:val="false"/>
          <w:color w:val="000000"/>
          <w:sz w:val="28"/>
        </w:rPr>
        <w:t xml:space="preserve">
      1. Дополнительная экспертиза назначается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w:t>
      </w:r>
    </w:p>
    <w:p>
      <w:pPr>
        <w:spacing w:after="0"/>
        <w:ind w:left="0"/>
        <w:jc w:val="both"/>
      </w:pPr>
      <w:r>
        <w:rPr>
          <w:rFonts w:ascii="Times New Roman"/>
          <w:b w:val="false"/>
          <w:i w:val="false"/>
          <w:color w:val="000000"/>
          <w:sz w:val="28"/>
        </w:rPr>
        <w:t xml:space="preserve">
      2. Производство дополнительной экспертизы может быть поручено тому же или иному эксперту. </w:t>
      </w:r>
    </w:p>
    <w:p>
      <w:pPr>
        <w:spacing w:after="0"/>
        <w:ind w:left="0"/>
        <w:jc w:val="both"/>
      </w:pPr>
      <w:r>
        <w:rPr>
          <w:rFonts w:ascii="Times New Roman"/>
          <w:b w:val="false"/>
          <w:i w:val="false"/>
          <w:color w:val="000000"/>
          <w:sz w:val="28"/>
        </w:rPr>
        <w:t xml:space="preserve">
      3. Повторная экспертиза назначается для исследования тех же объектов и решения тех же вопросов в случаях, когда предыдущее заключение эксперта недостаточно обоснованно либо его выводы вызывают сомнение, либо были существенно нарушены процессуальные нормы о назначении и производстве экспертизы. </w:t>
      </w:r>
    </w:p>
    <w:p>
      <w:pPr>
        <w:spacing w:after="0"/>
        <w:ind w:left="0"/>
        <w:jc w:val="both"/>
      </w:pPr>
      <w:r>
        <w:rPr>
          <w:rFonts w:ascii="Times New Roman"/>
          <w:b w:val="false"/>
          <w:i w:val="false"/>
          <w:color w:val="000000"/>
          <w:sz w:val="28"/>
        </w:rPr>
        <w:t xml:space="preserve">
      4. В постановлении о назначении повторной экспертизы должны быть приведены мотивы несогласия с результатами предыдущей экспертизы. </w:t>
      </w:r>
    </w:p>
    <w:p>
      <w:pPr>
        <w:spacing w:after="0"/>
        <w:ind w:left="0"/>
        <w:jc w:val="both"/>
      </w:pPr>
      <w:r>
        <w:rPr>
          <w:rFonts w:ascii="Times New Roman"/>
          <w:b w:val="false"/>
          <w:i w:val="false"/>
          <w:color w:val="000000"/>
          <w:sz w:val="28"/>
        </w:rPr>
        <w:t xml:space="preserve">
      5. Производство повторной экспертизы поручается комиссии экспертов. Эксперты, проводившие предыдущую экспертизу, могут присутствовать при производстве повторной экспертизы и давать комиссии пояснения, однако в экспертном исследовании и составлении заключения они не участвуют. </w:t>
      </w:r>
    </w:p>
    <w:p>
      <w:pPr>
        <w:spacing w:after="0"/>
        <w:ind w:left="0"/>
        <w:jc w:val="both"/>
      </w:pPr>
      <w:r>
        <w:rPr>
          <w:rFonts w:ascii="Times New Roman"/>
          <w:b w:val="false"/>
          <w:i w:val="false"/>
          <w:color w:val="000000"/>
          <w:sz w:val="28"/>
        </w:rPr>
        <w:t xml:space="preserve">
      6. При поручении производства дополнительной и повторной экспертиз эксперту (экспертам) должны быть представлены заключения предыдущих экспертиз. </w:t>
      </w:r>
    </w:p>
    <w:p>
      <w:pPr>
        <w:spacing w:after="0"/>
        <w:ind w:left="0"/>
        <w:jc w:val="both"/>
      </w:pPr>
      <w:r>
        <w:rPr>
          <w:rFonts w:ascii="Times New Roman"/>
          <w:b w:val="false"/>
          <w:i w:val="false"/>
          <w:color w:val="000000"/>
          <w:sz w:val="28"/>
        </w:rPr>
        <w:t xml:space="preserve">
      7. Дополнительная и повторная экспертизы назначаются и проводятся с соблюдением требований </w:t>
      </w:r>
      <w:r>
        <w:rPr>
          <w:rFonts w:ascii="Times New Roman"/>
          <w:b w:val="false"/>
          <w:i w:val="false"/>
          <w:color w:val="000000"/>
          <w:sz w:val="28"/>
        </w:rPr>
        <w:t>статей 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-252 настоящего Кодекса. </w:t>
      </w:r>
    </w:p>
    <w:p>
      <w:pPr>
        <w:spacing w:after="0"/>
        <w:ind w:left="0"/>
        <w:jc w:val="both"/>
      </w:pPr>
      <w:r>
        <w:rPr>
          <w:rFonts w:ascii="Times New Roman"/>
          <w:b w:val="false"/>
          <w:i w:val="false"/>
          <w:color w:val="000000"/>
          <w:sz w:val="28"/>
        </w:rPr>
        <w:t>
      8. В случае, если вторая или последующая по счету экспертиза назначается по нескольким основаниям, одни из которых относятся к дополнительной экспертизе, а другие - к повторной, такая экспертиза производится по правилам производства повторной.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255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bookmarkStart w:name="z297" w:id="262"/>
    <w:p>
      <w:pPr>
        <w:spacing w:after="0"/>
        <w:ind w:left="0"/>
        <w:jc w:val="left"/>
      </w:pPr>
      <w:r>
        <w:rPr>
          <w:rFonts w:ascii="Times New Roman"/>
          <w:b/>
          <w:i w:val="false"/>
          <w:color w:val="000000"/>
        </w:rPr>
        <w:t xml:space="preserve"> Глава 33. Получение образцов</w:t>
      </w:r>
    </w:p>
    <w:bookmarkEnd w:id="262"/>
    <w:p>
      <w:pPr>
        <w:spacing w:after="0"/>
        <w:ind w:left="0"/>
        <w:jc w:val="both"/>
      </w:pPr>
      <w:r>
        <w:rPr>
          <w:rFonts w:ascii="Times New Roman"/>
          <w:b/>
          <w:i w:val="false"/>
          <w:color w:val="000000"/>
          <w:sz w:val="28"/>
        </w:rPr>
        <w:t xml:space="preserve">Статья 256. Основания получения образцов </w:t>
      </w:r>
    </w:p>
    <w:p>
      <w:pPr>
        <w:spacing w:after="0"/>
        <w:ind w:left="0"/>
        <w:jc w:val="both"/>
      </w:pPr>
      <w:r>
        <w:rPr>
          <w:rFonts w:ascii="Times New Roman"/>
          <w:b w:val="false"/>
          <w:i w:val="false"/>
          <w:color w:val="000000"/>
          <w:sz w:val="28"/>
        </w:rPr>
        <w:t xml:space="preserve">
      1. Следователь вправе получить образцы, отображающие свойства живого человека, трупа, животного, вещества, предмета, если их исследование имеет значение для дела. </w:t>
      </w:r>
    </w:p>
    <w:p>
      <w:pPr>
        <w:spacing w:after="0"/>
        <w:ind w:left="0"/>
        <w:jc w:val="both"/>
      </w:pPr>
      <w:r>
        <w:rPr>
          <w:rFonts w:ascii="Times New Roman"/>
          <w:b w:val="false"/>
          <w:i w:val="false"/>
          <w:color w:val="000000"/>
          <w:sz w:val="28"/>
        </w:rPr>
        <w:t xml:space="preserve">
      2. В качестве образцов могут быть, в частности, получены: </w:t>
      </w:r>
    </w:p>
    <w:p>
      <w:pPr>
        <w:spacing w:after="0"/>
        <w:ind w:left="0"/>
        <w:jc w:val="both"/>
      </w:pPr>
      <w:r>
        <w:rPr>
          <w:rFonts w:ascii="Times New Roman"/>
          <w:b w:val="false"/>
          <w:i w:val="false"/>
          <w:color w:val="000000"/>
          <w:sz w:val="28"/>
        </w:rPr>
        <w:t xml:space="preserve">
      1) кровь, сперма, волосы, обрезки ногтей, микроскопические соскобы внешних покровов тела; </w:t>
      </w:r>
    </w:p>
    <w:p>
      <w:pPr>
        <w:spacing w:after="0"/>
        <w:ind w:left="0"/>
        <w:jc w:val="both"/>
      </w:pPr>
      <w:r>
        <w:rPr>
          <w:rFonts w:ascii="Times New Roman"/>
          <w:b w:val="false"/>
          <w:i w:val="false"/>
          <w:color w:val="000000"/>
          <w:sz w:val="28"/>
        </w:rPr>
        <w:t xml:space="preserve">
      2) слюна, пот и другие выделения; </w:t>
      </w:r>
    </w:p>
    <w:p>
      <w:pPr>
        <w:spacing w:after="0"/>
        <w:ind w:left="0"/>
        <w:jc w:val="both"/>
      </w:pPr>
      <w:r>
        <w:rPr>
          <w:rFonts w:ascii="Times New Roman"/>
          <w:b w:val="false"/>
          <w:i w:val="false"/>
          <w:color w:val="000000"/>
          <w:sz w:val="28"/>
        </w:rPr>
        <w:t xml:space="preserve">
      3) отпечатки кожного узора, слепки зубов; </w:t>
      </w:r>
    </w:p>
    <w:p>
      <w:pPr>
        <w:spacing w:after="0"/>
        <w:ind w:left="0"/>
        <w:jc w:val="both"/>
      </w:pPr>
      <w:r>
        <w:rPr>
          <w:rFonts w:ascii="Times New Roman"/>
          <w:b w:val="false"/>
          <w:i w:val="false"/>
          <w:color w:val="000000"/>
          <w:sz w:val="28"/>
        </w:rPr>
        <w:t xml:space="preserve">
      4) рукописный текст, изделия, другие материалы, отражающие навыки человека; </w:t>
      </w:r>
    </w:p>
    <w:p>
      <w:pPr>
        <w:spacing w:after="0"/>
        <w:ind w:left="0"/>
        <w:jc w:val="both"/>
      </w:pPr>
      <w:r>
        <w:rPr>
          <w:rFonts w:ascii="Times New Roman"/>
          <w:b w:val="false"/>
          <w:i w:val="false"/>
          <w:color w:val="000000"/>
          <w:sz w:val="28"/>
        </w:rPr>
        <w:t xml:space="preserve">
      5) фонограммы голоса; </w:t>
      </w:r>
    </w:p>
    <w:p>
      <w:pPr>
        <w:spacing w:after="0"/>
        <w:ind w:left="0"/>
        <w:jc w:val="both"/>
      </w:pPr>
      <w:r>
        <w:rPr>
          <w:rFonts w:ascii="Times New Roman"/>
          <w:b w:val="false"/>
          <w:i w:val="false"/>
          <w:color w:val="000000"/>
          <w:sz w:val="28"/>
        </w:rPr>
        <w:t xml:space="preserve">
      6) пробы материалов, веществ, сырья, готовой продукции; </w:t>
      </w:r>
    </w:p>
    <w:p>
      <w:pPr>
        <w:spacing w:after="0"/>
        <w:ind w:left="0"/>
        <w:jc w:val="both"/>
      </w:pPr>
      <w:r>
        <w:rPr>
          <w:rFonts w:ascii="Times New Roman"/>
          <w:b w:val="false"/>
          <w:i w:val="false"/>
          <w:color w:val="000000"/>
          <w:sz w:val="28"/>
        </w:rPr>
        <w:t xml:space="preserve">
      7) образцы гильз, пуль, следов орудий и механизмов. </w:t>
      </w:r>
    </w:p>
    <w:p>
      <w:pPr>
        <w:spacing w:after="0"/>
        <w:ind w:left="0"/>
        <w:jc w:val="both"/>
      </w:pPr>
      <w:r>
        <w:rPr>
          <w:rFonts w:ascii="Times New Roman"/>
          <w:b w:val="false"/>
          <w:i w:val="false"/>
          <w:color w:val="000000"/>
          <w:sz w:val="28"/>
        </w:rPr>
        <w:t>
      3. О получении образцов выносится мотивированное постановление,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pPr>
        <w:spacing w:after="0"/>
        <w:ind w:left="0"/>
        <w:jc w:val="both"/>
      </w:pPr>
      <w:r>
        <w:rPr>
          <w:rFonts w:ascii="Times New Roman"/>
          <w:b w:val="false"/>
          <w:i w:val="false"/>
          <w:color w:val="000000"/>
          <w:sz w:val="28"/>
        </w:rPr>
        <w:t>
      4. В случаях, когда принятие решения о возбуждении уголовного дела невозможно без исследования образцов, они могут быть получены до возбуждения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Лица и органы, имеющие право получать образцы</w:t>
      </w:r>
    </w:p>
    <w:p>
      <w:pPr>
        <w:spacing w:after="0"/>
        <w:ind w:left="0"/>
        <w:jc w:val="both"/>
      </w:pPr>
      <w:r>
        <w:rPr>
          <w:rFonts w:ascii="Times New Roman"/>
          <w:b w:val="false"/>
          <w:i w:val="false"/>
          <w:color w:val="000000"/>
          <w:sz w:val="28"/>
        </w:rPr>
        <w:t xml:space="preserve">
      1. Следователь лично, а при необходимости с участием врача, иного специалиста, вправе получить образцы,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следователя врачом или специалистом. </w:t>
      </w:r>
    </w:p>
    <w:p>
      <w:pPr>
        <w:spacing w:after="0"/>
        <w:ind w:left="0"/>
        <w:jc w:val="both"/>
      </w:pPr>
      <w:r>
        <w:rPr>
          <w:rFonts w:ascii="Times New Roman"/>
          <w:b w:val="false"/>
          <w:i w:val="false"/>
          <w:color w:val="000000"/>
          <w:sz w:val="28"/>
        </w:rPr>
        <w:t xml:space="preserve">
      2. В случаях, когда получение образцов является частью экспертного исследования, оно может быть произведено экспертом. </w:t>
      </w:r>
    </w:p>
    <w:p>
      <w:pPr>
        <w:spacing w:after="0"/>
        <w:ind w:left="0"/>
        <w:jc w:val="both"/>
      </w:pPr>
      <w:r>
        <w:rPr>
          <w:rFonts w:ascii="Times New Roman"/>
          <w:b/>
          <w:i w:val="false"/>
          <w:color w:val="000000"/>
          <w:sz w:val="28"/>
        </w:rPr>
        <w:t xml:space="preserve">Статья 258. Лица, у которых допускается получение образцов </w:t>
      </w:r>
    </w:p>
    <w:p>
      <w:pPr>
        <w:spacing w:after="0"/>
        <w:ind w:left="0"/>
        <w:jc w:val="both"/>
      </w:pPr>
      <w:r>
        <w:rPr>
          <w:rFonts w:ascii="Times New Roman"/>
          <w:b w:val="false"/>
          <w:i w:val="false"/>
          <w:color w:val="000000"/>
          <w:sz w:val="28"/>
        </w:rPr>
        <w:t xml:space="preserve">
      1. Образцы могут быть получены у подозреваемого, обвиняемого, потерпевшего, а также у лица, в отношении которого ведется производство по применению принудительных мер медицинского характера. </w:t>
      </w:r>
    </w:p>
    <w:p>
      <w:pPr>
        <w:spacing w:after="0"/>
        <w:ind w:left="0"/>
        <w:jc w:val="both"/>
      </w:pPr>
      <w:r>
        <w:rPr>
          <w:rFonts w:ascii="Times New Roman"/>
          <w:b w:val="false"/>
          <w:i w:val="false"/>
          <w:color w:val="000000"/>
          <w:sz w:val="28"/>
        </w:rPr>
        <w:t xml:space="preserve">
      2. При наличии достаточных данных о том, что следы на месте происшествия или на вещественных доказательствах могли быть оставлены иным лицом, образцы могут быть получены у этого лица, но не иначе, как после его допроса в качестве свидетеля (потерпевшего) об обстоятельствах, при которых могли образоваться указанные следы. </w:t>
      </w:r>
    </w:p>
    <w:p>
      <w:pPr>
        <w:spacing w:after="0"/>
        <w:ind w:left="0"/>
        <w:jc w:val="both"/>
      </w:pPr>
      <w:r>
        <w:rPr>
          <w:rFonts w:ascii="Times New Roman"/>
          <w:b/>
          <w:i w:val="false"/>
          <w:color w:val="000000"/>
          <w:sz w:val="28"/>
        </w:rPr>
        <w:t xml:space="preserve">Статья 259. Порядок получения образцов следователем </w:t>
      </w:r>
    </w:p>
    <w:p>
      <w:pPr>
        <w:spacing w:after="0"/>
        <w:ind w:left="0"/>
        <w:jc w:val="both"/>
      </w:pPr>
      <w:r>
        <w:rPr>
          <w:rFonts w:ascii="Times New Roman"/>
          <w:b w:val="false"/>
          <w:i w:val="false"/>
          <w:color w:val="000000"/>
          <w:sz w:val="28"/>
        </w:rPr>
        <w:t xml:space="preserve">
      1. Следователь вызывает к себе лицо или прибывает к месту, где оно находится, знакомит его под расписку с постановлением о получении образцов, разъясняет ему и иным лицам, участвующим в указанном следственном действии, их права и обязанности. </w:t>
      </w:r>
    </w:p>
    <w:p>
      <w:pPr>
        <w:spacing w:after="0"/>
        <w:ind w:left="0"/>
        <w:jc w:val="both"/>
      </w:pPr>
      <w:r>
        <w:rPr>
          <w:rFonts w:ascii="Times New Roman"/>
          <w:b w:val="false"/>
          <w:i w:val="false"/>
          <w:color w:val="000000"/>
          <w:sz w:val="28"/>
        </w:rPr>
        <w:t xml:space="preserve">
      2. Следователь лично или с участием специалиста производит необходимые действия, получает образцы, упаковывает их и опечатывает. </w:t>
      </w:r>
    </w:p>
    <w:p>
      <w:pPr>
        <w:spacing w:after="0"/>
        <w:ind w:left="0"/>
        <w:jc w:val="both"/>
      </w:pPr>
      <w:r>
        <w:rPr>
          <w:rFonts w:ascii="Times New Roman"/>
          <w:b w:val="false"/>
          <w:i w:val="false"/>
          <w:color w:val="000000"/>
          <w:sz w:val="28"/>
        </w:rPr>
        <w:t xml:space="preserve">
      3. В соответствующих случаях изъятие образцов осуществляется путем производства выемки, обыска, эксгумации или одновременно с их производством. </w:t>
      </w:r>
    </w:p>
    <w:p>
      <w:pPr>
        <w:spacing w:after="0"/>
        <w:ind w:left="0"/>
        <w:jc w:val="both"/>
      </w:pPr>
      <w:r>
        <w:rPr>
          <w:rFonts w:ascii="Times New Roman"/>
          <w:b/>
          <w:i w:val="false"/>
          <w:color w:val="000000"/>
          <w:sz w:val="28"/>
        </w:rPr>
        <w:t xml:space="preserve">Статья 260. Получение образцов врачом или другим специалистом </w:t>
      </w:r>
    </w:p>
    <w:p>
      <w:pPr>
        <w:spacing w:after="0"/>
        <w:ind w:left="0"/>
        <w:jc w:val="both"/>
      </w:pPr>
      <w:r>
        <w:rPr>
          <w:rFonts w:ascii="Times New Roman"/>
          <w:b w:val="false"/>
          <w:i w:val="false"/>
          <w:color w:val="000000"/>
          <w:sz w:val="28"/>
        </w:rPr>
        <w:t xml:space="preserve">
      1. Следователь направляет к врачу или другому специалисту лицо, у которого должны быть получены образцы, а также постановление с соответствующим поручением. В постановлении должны быть указаны права и обязанности всех участников данного следственного действия. Вопрос об отводах врачу, другому специалисту решает следователь, вынесший постановление. </w:t>
      </w:r>
    </w:p>
    <w:p>
      <w:pPr>
        <w:spacing w:after="0"/>
        <w:ind w:left="0"/>
        <w:jc w:val="both"/>
      </w:pPr>
      <w:r>
        <w:rPr>
          <w:rFonts w:ascii="Times New Roman"/>
          <w:b w:val="false"/>
          <w:i w:val="false"/>
          <w:color w:val="000000"/>
          <w:sz w:val="28"/>
        </w:rPr>
        <w:t xml:space="preserve">
      2. Врач или другой специалист по поручению следователя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следователю. </w:t>
      </w:r>
    </w:p>
    <w:p>
      <w:pPr>
        <w:spacing w:after="0"/>
        <w:ind w:left="0"/>
        <w:jc w:val="both"/>
      </w:pPr>
      <w:r>
        <w:rPr>
          <w:rFonts w:ascii="Times New Roman"/>
          <w:b/>
          <w:i w:val="false"/>
          <w:color w:val="000000"/>
          <w:sz w:val="28"/>
        </w:rPr>
        <w:t xml:space="preserve">Статья 261. Получение образцов экспертом </w:t>
      </w:r>
    </w:p>
    <w:p>
      <w:pPr>
        <w:spacing w:after="0"/>
        <w:ind w:left="0"/>
        <w:jc w:val="both"/>
      </w:pPr>
      <w:r>
        <w:rPr>
          <w:rFonts w:ascii="Times New Roman"/>
          <w:b w:val="false"/>
          <w:i w:val="false"/>
          <w:color w:val="000000"/>
          <w:sz w:val="28"/>
        </w:rPr>
        <w:t xml:space="preserve">
      1. В процессе исследования экспертом могут быть изготовлены экспериментальные образцы, о чем им сообщается в заключении. </w:t>
      </w:r>
    </w:p>
    <w:p>
      <w:pPr>
        <w:spacing w:after="0"/>
        <w:ind w:left="0"/>
        <w:jc w:val="both"/>
      </w:pPr>
      <w:r>
        <w:rPr>
          <w:rFonts w:ascii="Times New Roman"/>
          <w:b w:val="false"/>
          <w:i w:val="false"/>
          <w:color w:val="000000"/>
          <w:sz w:val="28"/>
        </w:rPr>
        <w:t xml:space="preserve">
      2. Следователь вправе присутствовать при изготовлении таких образцов, что отражается в составляемом им протоколе. </w:t>
      </w:r>
    </w:p>
    <w:p>
      <w:pPr>
        <w:spacing w:after="0"/>
        <w:ind w:left="0"/>
        <w:jc w:val="both"/>
      </w:pPr>
      <w:r>
        <w:rPr>
          <w:rFonts w:ascii="Times New Roman"/>
          <w:b w:val="false"/>
          <w:i w:val="false"/>
          <w:color w:val="000000"/>
          <w:sz w:val="28"/>
        </w:rPr>
        <w:t xml:space="preserve">
      3. После проведения исследования эксперт прилагает образцы к своему заключению в упакованном и опечатанном виде. </w:t>
      </w:r>
    </w:p>
    <w:p>
      <w:pPr>
        <w:spacing w:after="0"/>
        <w:ind w:left="0"/>
        <w:jc w:val="both"/>
      </w:pPr>
      <w:r>
        <w:rPr>
          <w:rFonts w:ascii="Times New Roman"/>
          <w:b/>
          <w:i w:val="false"/>
          <w:color w:val="000000"/>
          <w:sz w:val="28"/>
        </w:rPr>
        <w:t xml:space="preserve">Статья 262. Охрана прав личности при получении образцов </w:t>
      </w:r>
    </w:p>
    <w:p>
      <w:pPr>
        <w:spacing w:after="0"/>
        <w:ind w:left="0"/>
        <w:jc w:val="both"/>
      </w:pPr>
      <w:r>
        <w:rPr>
          <w:rFonts w:ascii="Times New Roman"/>
          <w:b w:val="false"/>
          <w:i w:val="false"/>
          <w:color w:val="000000"/>
          <w:sz w:val="28"/>
        </w:rPr>
        <w:t xml:space="preserve">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 </w:t>
      </w:r>
    </w:p>
    <w:p>
      <w:pPr>
        <w:spacing w:after="0"/>
        <w:ind w:left="0"/>
        <w:jc w:val="both"/>
      </w:pPr>
      <w:r>
        <w:rPr>
          <w:rFonts w:ascii="Times New Roman"/>
          <w:b/>
          <w:i w:val="false"/>
          <w:color w:val="000000"/>
          <w:sz w:val="28"/>
        </w:rPr>
        <w:t xml:space="preserve">Статья 263. Обязательность исполнения постановления о получении образцов </w:t>
      </w:r>
    </w:p>
    <w:p>
      <w:pPr>
        <w:spacing w:after="0"/>
        <w:ind w:left="0"/>
        <w:jc w:val="both"/>
      </w:pPr>
      <w:r>
        <w:rPr>
          <w:rFonts w:ascii="Times New Roman"/>
          <w:b w:val="false"/>
          <w:i w:val="false"/>
          <w:color w:val="000000"/>
          <w:sz w:val="28"/>
        </w:rPr>
        <w:t xml:space="preserve">
      1. У подозреваемого, обвиняемого образцы могут быть получены принудительно. </w:t>
      </w:r>
    </w:p>
    <w:p>
      <w:pPr>
        <w:spacing w:after="0"/>
        <w:ind w:left="0"/>
        <w:jc w:val="both"/>
      </w:pPr>
      <w:r>
        <w:rPr>
          <w:rFonts w:ascii="Times New Roman"/>
          <w:b w:val="false"/>
          <w:i w:val="false"/>
          <w:color w:val="000000"/>
          <w:sz w:val="28"/>
        </w:rPr>
        <w:t xml:space="preserve">
      2. У потерпевшего и свидетеля образцы могут быть получены только с их согласия, за исключением случаев, когда на данном действии настаивает подозреваемый, обвиняемый для проверки показаний, изобличающих его в преступлении, а также при необходимости получить образцы для диагностики венерических и иных инфекционных заболеваний, если такая диагностика имеет значение для дела. </w:t>
      </w:r>
    </w:p>
    <w:p>
      <w:pPr>
        <w:spacing w:after="0"/>
        <w:ind w:left="0"/>
        <w:jc w:val="both"/>
      </w:pPr>
      <w:r>
        <w:rPr>
          <w:rFonts w:ascii="Times New Roman"/>
          <w:b w:val="false"/>
          <w:i w:val="false"/>
          <w:color w:val="000000"/>
          <w:sz w:val="28"/>
        </w:rPr>
        <w:t>
      3. Принудительное получение образцов у потерпевшего, свидетеля в случаях, указанных в части второй настоящей статьи, а также у заявителя и лица, на которого заявитель прямо указывает как на лицо, совершившее преступление, допускается только с санкции прокурора или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263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264. Протокол получения образцов </w:t>
      </w:r>
    </w:p>
    <w:p>
      <w:pPr>
        <w:spacing w:after="0"/>
        <w:ind w:left="0"/>
        <w:jc w:val="both"/>
      </w:pPr>
      <w:r>
        <w:rPr>
          <w:rFonts w:ascii="Times New Roman"/>
          <w:b w:val="false"/>
          <w:i w:val="false"/>
          <w:color w:val="000000"/>
          <w:sz w:val="28"/>
        </w:rPr>
        <w:t xml:space="preserve">
      1. Следователь, получив образцы, составляет протокол, в котором описываются все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 </w:t>
      </w:r>
    </w:p>
    <w:p>
      <w:pPr>
        <w:spacing w:after="0"/>
        <w:ind w:left="0"/>
        <w:jc w:val="both"/>
      </w:pPr>
      <w:r>
        <w:rPr>
          <w:rFonts w:ascii="Times New Roman"/>
          <w:b w:val="false"/>
          <w:i w:val="false"/>
          <w:color w:val="000000"/>
          <w:sz w:val="28"/>
        </w:rPr>
        <w:t xml:space="preserve">
      2. Если образцы получены по поручению следователя врачом или другим специалистом, то он составляет об этом официальный документ, который подписывается всеми участниками указанного действия и передается следователю для приобщения к уголовному делу в порядке, установленном частью восьмой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К протоколу прилагаются полученные образцы в упакованном и опечатанном виде. </w:t>
      </w:r>
    </w:p>
    <w:bookmarkStart w:name="z307" w:id="263"/>
    <w:p>
      <w:pPr>
        <w:spacing w:after="0"/>
        <w:ind w:left="0"/>
        <w:jc w:val="left"/>
      </w:pPr>
      <w:r>
        <w:rPr>
          <w:rFonts w:ascii="Times New Roman"/>
          <w:b/>
          <w:i w:val="false"/>
          <w:color w:val="000000"/>
        </w:rPr>
        <w:t xml:space="preserve"> Глава 34. Приостановление и возобновление</w:t>
      </w:r>
      <w:r>
        <w:br/>
      </w:r>
      <w:r>
        <w:rPr>
          <w:rFonts w:ascii="Times New Roman"/>
          <w:b/>
          <w:i w:val="false"/>
          <w:color w:val="000000"/>
        </w:rPr>
        <w:t>предварительного следствия</w:t>
      </w:r>
    </w:p>
    <w:bookmarkEnd w:id="263"/>
    <w:p>
      <w:pPr>
        <w:spacing w:after="0"/>
        <w:ind w:left="0"/>
        <w:jc w:val="both"/>
      </w:pPr>
      <w:r>
        <w:rPr>
          <w:rFonts w:ascii="Times New Roman"/>
          <w:b/>
          <w:i w:val="false"/>
          <w:color w:val="000000"/>
          <w:sz w:val="28"/>
        </w:rPr>
        <w:t xml:space="preserve">Статья 265. Порядок приостановления предварительного следствия </w:t>
      </w:r>
    </w:p>
    <w:p>
      <w:pPr>
        <w:spacing w:after="0"/>
        <w:ind w:left="0"/>
        <w:jc w:val="both"/>
      </w:pPr>
      <w:r>
        <w:rPr>
          <w:rFonts w:ascii="Times New Roman"/>
          <w:b w:val="false"/>
          <w:i w:val="false"/>
          <w:color w:val="000000"/>
          <w:sz w:val="28"/>
        </w:rPr>
        <w:t xml:space="preserve">
      1. Следователь вправе приостановить предварительное следствие по основаниям, указанным в части первой статьи 50 настоящего Кодекса. </w:t>
      </w:r>
    </w:p>
    <w:p>
      <w:pPr>
        <w:spacing w:after="0"/>
        <w:ind w:left="0"/>
        <w:jc w:val="both"/>
      </w:pPr>
      <w:r>
        <w:rPr>
          <w:rFonts w:ascii="Times New Roman"/>
          <w:b w:val="false"/>
          <w:i w:val="false"/>
          <w:color w:val="000000"/>
          <w:sz w:val="28"/>
        </w:rPr>
        <w:t xml:space="preserve">
      2. О приостановлении предварительного следствия следователь выносит мотивированное постановление, копия которого в течение двадцати четырех часов направляется прокурору. </w:t>
      </w:r>
    </w:p>
    <w:p>
      <w:pPr>
        <w:spacing w:after="0"/>
        <w:ind w:left="0"/>
        <w:jc w:val="both"/>
      </w:pPr>
      <w:r>
        <w:rPr>
          <w:rFonts w:ascii="Times New Roman"/>
          <w:b w:val="false"/>
          <w:i w:val="false"/>
          <w:color w:val="000000"/>
          <w:sz w:val="28"/>
        </w:rPr>
        <w:t xml:space="preserve">
      3. До приостановления предварительного следствия следователь обязан выполнить все следственные действия, производство которых возможно в отсутствие обвиняемого, принять все меры к его обнаружению, а равно к установлению лица, совершившего преступление. </w:t>
      </w:r>
    </w:p>
    <w:p>
      <w:pPr>
        <w:spacing w:after="0"/>
        <w:ind w:left="0"/>
        <w:jc w:val="both"/>
      </w:pPr>
      <w:r>
        <w:rPr>
          <w:rFonts w:ascii="Times New Roman"/>
          <w:b/>
          <w:i w:val="false"/>
          <w:color w:val="000000"/>
          <w:sz w:val="28"/>
        </w:rPr>
        <w:t xml:space="preserve">Статья 266. Действия следователя после приостановления предварительного следствия </w:t>
      </w:r>
    </w:p>
    <w:p>
      <w:pPr>
        <w:spacing w:after="0"/>
        <w:ind w:left="0"/>
        <w:jc w:val="both"/>
      </w:pPr>
      <w:r>
        <w:rPr>
          <w:rFonts w:ascii="Times New Roman"/>
          <w:b w:val="false"/>
          <w:i w:val="false"/>
          <w:color w:val="000000"/>
          <w:sz w:val="28"/>
        </w:rPr>
        <w:t xml:space="preserve">
      1. Приостановив предварительное следствие, следователь обязан письменно уведомить об этом потерпевшего, его представителя, гражданского истца, гражданского ответчика или их представителей и одновременно разъяснить им, что постановление о приостановлении предварительного следствия может быть обжаловано прокурору. В случае приостановления предварительного следствия по основаниям, предусмотренным пунктами 4) и 7) части первой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об этом уведомляются также обвиняемый и его защитник. </w:t>
      </w:r>
    </w:p>
    <w:p>
      <w:pPr>
        <w:spacing w:after="0"/>
        <w:ind w:left="0"/>
        <w:jc w:val="both"/>
      </w:pPr>
      <w:r>
        <w:rPr>
          <w:rFonts w:ascii="Times New Roman"/>
          <w:b w:val="false"/>
          <w:i w:val="false"/>
          <w:color w:val="000000"/>
          <w:sz w:val="28"/>
        </w:rPr>
        <w:t xml:space="preserve">
      2. После приостановления предварительного следствия следователь: </w:t>
      </w:r>
    </w:p>
    <w:p>
      <w:pPr>
        <w:spacing w:after="0"/>
        <w:ind w:left="0"/>
        <w:jc w:val="both"/>
      </w:pPr>
      <w:r>
        <w:rPr>
          <w:rFonts w:ascii="Times New Roman"/>
          <w:b w:val="false"/>
          <w:i w:val="false"/>
          <w:color w:val="000000"/>
          <w:sz w:val="28"/>
        </w:rPr>
        <w:t xml:space="preserve">
      1) в случае, предусмотренном пунктом 1 части первой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принимает как непосредственно, так и через органы дознания меры к установлению лица, подлежащего привлечению в качестве обвиняемого; </w:t>
      </w:r>
    </w:p>
    <w:p>
      <w:pPr>
        <w:spacing w:after="0"/>
        <w:ind w:left="0"/>
        <w:jc w:val="both"/>
      </w:pPr>
      <w:r>
        <w:rPr>
          <w:rFonts w:ascii="Times New Roman"/>
          <w:b w:val="false"/>
          <w:i w:val="false"/>
          <w:color w:val="000000"/>
          <w:sz w:val="28"/>
        </w:rPr>
        <w:t xml:space="preserve">
      2) в случае, предусмотренном пунктом 2 части первой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устанавливает местонахождение обвиняемого, а если он скрылся, принимает меры к его розыску. </w:t>
      </w:r>
    </w:p>
    <w:p>
      <w:pPr>
        <w:spacing w:after="0"/>
        <w:ind w:left="0"/>
        <w:jc w:val="both"/>
      </w:pPr>
      <w:r>
        <w:rPr>
          <w:rFonts w:ascii="Times New Roman"/>
          <w:b w:val="false"/>
          <w:i w:val="false"/>
          <w:color w:val="000000"/>
          <w:sz w:val="28"/>
        </w:rPr>
        <w:t xml:space="preserve">
      3. Проведение следственных действий по делу, приостановленному производством,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с изменениями, внесенными Законом РК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267. Розыск обвиняемого </w:t>
      </w:r>
    </w:p>
    <w:p>
      <w:pPr>
        <w:spacing w:after="0"/>
        <w:ind w:left="0"/>
        <w:jc w:val="both"/>
      </w:pPr>
      <w:r>
        <w:rPr>
          <w:rFonts w:ascii="Times New Roman"/>
          <w:b w:val="false"/>
          <w:i w:val="false"/>
          <w:color w:val="000000"/>
          <w:sz w:val="28"/>
        </w:rPr>
        <w:t xml:space="preserve">
      1. При неизвестности места нахождения обвиняемого следователь вправе поручить производство розыска органам дознания. Об этом поручении указывается в постановлении о приостановлении предварительного следствия или выносится отдельное постановление. </w:t>
      </w:r>
    </w:p>
    <w:p>
      <w:pPr>
        <w:spacing w:after="0"/>
        <w:ind w:left="0"/>
        <w:jc w:val="both"/>
      </w:pPr>
      <w:r>
        <w:rPr>
          <w:rFonts w:ascii="Times New Roman"/>
          <w:b w:val="false"/>
          <w:i w:val="false"/>
          <w:color w:val="000000"/>
          <w:sz w:val="28"/>
        </w:rPr>
        <w:t xml:space="preserve">
      2. Розыск обвиняемого может быть объявлен как во время производства предварительного следствия, так и одновременно с его приостановлением. </w:t>
      </w:r>
    </w:p>
    <w:p>
      <w:pPr>
        <w:spacing w:after="0"/>
        <w:ind w:left="0"/>
        <w:jc w:val="both"/>
      </w:pPr>
      <w:r>
        <w:rPr>
          <w:rFonts w:ascii="Times New Roman"/>
          <w:b w:val="false"/>
          <w:i w:val="false"/>
          <w:color w:val="000000"/>
          <w:sz w:val="28"/>
        </w:rPr>
        <w:t xml:space="preserve">
      3. При наличии оснований, указанных в </w:t>
      </w:r>
      <w:r>
        <w:rPr>
          <w:rFonts w:ascii="Times New Roman"/>
          <w:b w:val="false"/>
          <w:i w:val="false"/>
          <w:color w:val="000000"/>
          <w:sz w:val="28"/>
        </w:rPr>
        <w:t>статье 139</w:t>
      </w:r>
      <w:r>
        <w:rPr>
          <w:rFonts w:ascii="Times New Roman"/>
          <w:b w:val="false"/>
          <w:i w:val="false"/>
          <w:color w:val="000000"/>
          <w:sz w:val="28"/>
        </w:rPr>
        <w:t xml:space="preserve"> настоящего Кодекса, в отношении разыскиваемого обвиняемого, на случай его обнаружения, может быть избрана мера пресечения. В случаях, предусмотренных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с санкции суда может быть применена мера пресечения в виде ареста.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267-1. Объявление международного розыска </w:t>
      </w:r>
    </w:p>
    <w:p>
      <w:pPr>
        <w:spacing w:after="0"/>
        <w:ind w:left="0"/>
        <w:jc w:val="both"/>
      </w:pPr>
      <w:r>
        <w:rPr>
          <w:rFonts w:ascii="Times New Roman"/>
          <w:b w:val="false"/>
          <w:i w:val="false"/>
          <w:color w:val="000000"/>
          <w:sz w:val="28"/>
        </w:rPr>
        <w:t xml:space="preserve">
      1. При наличии оснований для объявления международного розыска орган уголовного преследования выносит отдельное постановление об объявлении международного розыска обвиняемого, санкционированное прокурором. </w:t>
      </w:r>
    </w:p>
    <w:p>
      <w:pPr>
        <w:spacing w:after="0"/>
        <w:ind w:left="0"/>
        <w:jc w:val="both"/>
      </w:pPr>
      <w:r>
        <w:rPr>
          <w:rFonts w:ascii="Times New Roman"/>
          <w:b w:val="false"/>
          <w:i w:val="false"/>
          <w:color w:val="000000"/>
          <w:sz w:val="28"/>
        </w:rPr>
        <w:t xml:space="preserve">
      2. Право давать санкцию на объявление </w:t>
      </w:r>
      <w:r>
        <w:rPr>
          <w:rFonts w:ascii="Times New Roman"/>
          <w:b w:val="false"/>
          <w:i w:val="false"/>
          <w:color w:val="000000"/>
          <w:sz w:val="28"/>
        </w:rPr>
        <w:t xml:space="preserve">международного розыска </w:t>
      </w:r>
      <w:r>
        <w:rPr>
          <w:rFonts w:ascii="Times New Roman"/>
          <w:b w:val="false"/>
          <w:i w:val="false"/>
          <w:color w:val="000000"/>
          <w:sz w:val="28"/>
        </w:rPr>
        <w:t xml:space="preserve">лица, совершившего преступление на территории Республики Казахстан и скрывающегося от следствия, принадлежит Генеральному прокурору и его заместителям, прокурорам областей и приравненным к ним прокурорам.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267-1 - Законом РК от 25 сентября 2003 г. </w:t>
      </w:r>
      <w:r>
        <w:rPr>
          <w:rFonts w:ascii="Times New Roman"/>
          <w:b w:val="false"/>
          <w:i w:val="false"/>
          <w:color w:val="ff0000"/>
          <w:sz w:val="28"/>
        </w:rPr>
        <w:t>N 484</w:t>
      </w:r>
      <w:r>
        <w:rPr>
          <w:rFonts w:ascii="Times New Roman"/>
          <w:b w:val="false"/>
          <w:i w:val="false"/>
          <w:color w:val="ff0000"/>
          <w:sz w:val="28"/>
        </w:rPr>
        <w:t xml:space="preserve">. Внесены изменения - Законом РК от 8 января 2007 года N </w:t>
      </w:r>
      <w:r>
        <w:rPr>
          <w:rFonts w:ascii="Times New Roman"/>
          <w:b w:val="false"/>
          <w:i w:val="false"/>
          <w:color w:val="ff0000"/>
          <w:sz w:val="28"/>
        </w:rPr>
        <w:t>210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268. Возобновление приостановленного предварительного следствия </w:t>
      </w:r>
    </w:p>
    <w:p>
      <w:pPr>
        <w:spacing w:after="0"/>
        <w:ind w:left="0"/>
        <w:jc w:val="both"/>
      </w:pPr>
      <w:r>
        <w:rPr>
          <w:rFonts w:ascii="Times New Roman"/>
          <w:b w:val="false"/>
          <w:i w:val="false"/>
          <w:color w:val="000000"/>
          <w:sz w:val="28"/>
        </w:rPr>
        <w:t xml:space="preserve">
      1. Приостановленное предварительное следствие возобновляется мотивированным постановлением органа уголовного преследования после того, как: </w:t>
      </w:r>
    </w:p>
    <w:p>
      <w:pPr>
        <w:spacing w:after="0"/>
        <w:ind w:left="0"/>
        <w:jc w:val="both"/>
      </w:pPr>
      <w:r>
        <w:rPr>
          <w:rFonts w:ascii="Times New Roman"/>
          <w:b w:val="false"/>
          <w:i w:val="false"/>
          <w:color w:val="000000"/>
          <w:sz w:val="28"/>
        </w:rPr>
        <w:t xml:space="preserve">
      1) отпали основания для приостановления; </w:t>
      </w:r>
    </w:p>
    <w:p>
      <w:pPr>
        <w:spacing w:after="0"/>
        <w:ind w:left="0"/>
        <w:jc w:val="both"/>
      </w:pPr>
      <w:r>
        <w:rPr>
          <w:rFonts w:ascii="Times New Roman"/>
          <w:b w:val="false"/>
          <w:i w:val="false"/>
          <w:color w:val="000000"/>
          <w:sz w:val="28"/>
        </w:rPr>
        <w:t xml:space="preserve">
      2) возникла необходимость производства следственных действий, которые могут быть осуществлены без участия обвиняемого. </w:t>
      </w:r>
    </w:p>
    <w:p>
      <w:pPr>
        <w:spacing w:after="0"/>
        <w:ind w:left="0"/>
        <w:jc w:val="both"/>
      </w:pPr>
      <w:r>
        <w:rPr>
          <w:rFonts w:ascii="Times New Roman"/>
          <w:b w:val="false"/>
          <w:i w:val="false"/>
          <w:color w:val="000000"/>
          <w:sz w:val="28"/>
        </w:rPr>
        <w:t xml:space="preserve">
      2. Предварительное следствие возобновляется также мотивированным постановлением органа уголовного преследования в связи с отменой прокурором или судьей постановления о приостановлении дела. </w:t>
      </w:r>
    </w:p>
    <w:p>
      <w:pPr>
        <w:spacing w:after="0"/>
        <w:ind w:left="0"/>
        <w:jc w:val="both"/>
      </w:pPr>
      <w:r>
        <w:rPr>
          <w:rFonts w:ascii="Times New Roman"/>
          <w:b w:val="false"/>
          <w:i w:val="false"/>
          <w:color w:val="000000"/>
          <w:sz w:val="28"/>
        </w:rPr>
        <w:t xml:space="preserve">
      3. О возобновлении предварительного следствия сообщается обвиняемому и защитнику, а также потерпевшему, его представителю, гражданскому истцу, гражданскому ответчику, их представителям.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268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bookmarkStart w:name="z312" w:id="264"/>
    <w:p>
      <w:pPr>
        <w:spacing w:after="0"/>
        <w:ind w:left="0"/>
        <w:jc w:val="left"/>
      </w:pPr>
      <w:r>
        <w:rPr>
          <w:rFonts w:ascii="Times New Roman"/>
          <w:b/>
          <w:i w:val="false"/>
          <w:color w:val="000000"/>
        </w:rPr>
        <w:t xml:space="preserve"> Глава 35. Прекращение дела в ходе</w:t>
      </w:r>
      <w:r>
        <w:br/>
      </w:r>
      <w:r>
        <w:rPr>
          <w:rFonts w:ascii="Times New Roman"/>
          <w:b/>
          <w:i w:val="false"/>
          <w:color w:val="000000"/>
        </w:rPr>
        <w:t>предварительного следствия</w:t>
      </w:r>
    </w:p>
    <w:bookmarkEnd w:id="264"/>
    <w:p>
      <w:pPr>
        <w:spacing w:after="0"/>
        <w:ind w:left="0"/>
        <w:jc w:val="both"/>
      </w:pPr>
      <w:r>
        <w:rPr>
          <w:rFonts w:ascii="Times New Roman"/>
          <w:b/>
          <w:i w:val="false"/>
          <w:color w:val="000000"/>
          <w:sz w:val="28"/>
        </w:rPr>
        <w:t xml:space="preserve">Статья 269. Основания и порядок прекращения дела в ходе предварительного следствия </w:t>
      </w:r>
    </w:p>
    <w:p>
      <w:pPr>
        <w:spacing w:after="0"/>
        <w:ind w:left="0"/>
        <w:jc w:val="both"/>
      </w:pPr>
      <w:r>
        <w:rPr>
          <w:rFonts w:ascii="Times New Roman"/>
          <w:b w:val="false"/>
          <w:i w:val="false"/>
          <w:color w:val="000000"/>
          <w:sz w:val="28"/>
        </w:rPr>
        <w:t xml:space="preserve">
      1. Следователь, прокурор вправе прекратить уголовное дело по основаниям и в порядке, предусмотренным </w:t>
      </w:r>
      <w:r>
        <w:rPr>
          <w:rFonts w:ascii="Times New Roman"/>
          <w:b w:val="false"/>
          <w:i w:val="false"/>
          <w:color w:val="000000"/>
          <w:sz w:val="28"/>
        </w:rPr>
        <w:t>статьей 38</w:t>
      </w:r>
      <w:r>
        <w:rPr>
          <w:rFonts w:ascii="Times New Roman"/>
          <w:b w:val="false"/>
          <w:i w:val="false"/>
          <w:color w:val="000000"/>
          <w:sz w:val="28"/>
        </w:rPr>
        <w:t xml:space="preserve"> настоящего Кодекса, а по основаниям и в порядке, установленным частями первой, второй и третьей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прекращают уголовное дело.</w:t>
      </w:r>
    </w:p>
    <w:p>
      <w:pPr>
        <w:spacing w:after="0"/>
        <w:ind w:left="0"/>
        <w:jc w:val="both"/>
      </w:pPr>
      <w:r>
        <w:rPr>
          <w:rFonts w:ascii="Times New Roman"/>
          <w:b w:val="false"/>
          <w:i w:val="false"/>
          <w:color w:val="000000"/>
          <w:sz w:val="28"/>
        </w:rPr>
        <w:t xml:space="preserve">
      2. При недоказанности участия подозреваемого или обвиняемого в совершении преступления, если исчерпаны все возможности для собирания дополнительных доказательств, уголовное дело прекращается на основании пунктов 1 или 2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В этом случае следователь, прокурор должен принять все предусмотренные законом меры по реабилитации лица и возмещению материального вреда, причиненного ему в результате незаконного задержания или ареста. </w:t>
      </w:r>
    </w:p>
    <w:p>
      <w:pPr>
        <w:spacing w:after="0"/>
        <w:ind w:left="0"/>
        <w:jc w:val="both"/>
      </w:pPr>
      <w:r>
        <w:rPr>
          <w:rFonts w:ascii="Times New Roman"/>
          <w:b w:val="false"/>
          <w:i w:val="false"/>
          <w:color w:val="000000"/>
          <w:sz w:val="28"/>
        </w:rPr>
        <w:t xml:space="preserve">
      3. Если по делу привлечено несколько подозреваемых, обвиняемых, а основание к прекращению относится не ко всем подозреваемым, обвиняемым, то уголовное преследование прекращается в отношении отдельных подозреваемых, обвиняемых в порядке, предусмотренном </w:t>
      </w:r>
      <w:r>
        <w:rPr>
          <w:rFonts w:ascii="Times New Roman"/>
          <w:b w:val="false"/>
          <w:i w:val="false"/>
          <w:color w:val="000000"/>
          <w:sz w:val="28"/>
        </w:rPr>
        <w:t>статьей 51-1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О прекращении уголовного дела выносится мотивированное постановление. </w:t>
      </w:r>
    </w:p>
    <w:p>
      <w:pPr>
        <w:spacing w:after="0"/>
        <w:ind w:left="0"/>
        <w:jc w:val="both"/>
      </w:pPr>
      <w:r>
        <w:rPr>
          <w:rFonts w:ascii="Times New Roman"/>
          <w:b w:val="false"/>
          <w:i w:val="false"/>
          <w:color w:val="000000"/>
          <w:sz w:val="28"/>
        </w:rPr>
        <w:t xml:space="preserve">
      5. В вводной части постановления указываются время и место его составления, фамилия и должность следователя. </w:t>
      </w:r>
    </w:p>
    <w:p>
      <w:pPr>
        <w:spacing w:after="0"/>
        <w:ind w:left="0"/>
        <w:jc w:val="both"/>
      </w:pPr>
      <w:r>
        <w:rPr>
          <w:rFonts w:ascii="Times New Roman"/>
          <w:b w:val="false"/>
          <w:i w:val="false"/>
          <w:color w:val="000000"/>
          <w:sz w:val="28"/>
        </w:rPr>
        <w:t xml:space="preserve">
      6. В описательно-мотивировочной части постановления излагаются обстоятельства, послужившие поводом и основанием к возбуждению дела, и результаты его расследования с указанием данных о лицах, подозревавшихся или обвинявшихся по делу в совершении преступления, его сущности, уголовно-правовой квалификации и применявшихся мерах пресечения. </w:t>
      </w:r>
    </w:p>
    <w:p>
      <w:pPr>
        <w:spacing w:after="0"/>
        <w:ind w:left="0"/>
        <w:jc w:val="both"/>
      </w:pPr>
      <w:r>
        <w:rPr>
          <w:rFonts w:ascii="Times New Roman"/>
          <w:b w:val="false"/>
          <w:i w:val="false"/>
          <w:color w:val="000000"/>
          <w:sz w:val="28"/>
        </w:rPr>
        <w:t xml:space="preserve">
      7. В резолютивной части постановления излагается решение о прекращении дела со ссылкой на статью (часть, пункт) настоящего Кодекса, послужившую основанием для прекращения дела, а также указание об отмене меры пресечения, об отмене ареста на имущество, об отмене временного отстранения от должности, ареста на корреспонденцию, прослушивания и записи переговоров, о судьбе вещественных доказательств. </w:t>
      </w:r>
    </w:p>
    <w:p>
      <w:pPr>
        <w:spacing w:after="0"/>
        <w:ind w:left="0"/>
        <w:jc w:val="both"/>
      </w:pPr>
      <w:r>
        <w:rPr>
          <w:rFonts w:ascii="Times New Roman"/>
          <w:b w:val="false"/>
          <w:i w:val="false"/>
          <w:color w:val="000000"/>
          <w:sz w:val="28"/>
        </w:rPr>
        <w:t xml:space="preserve">
      8. В случаях, когда по закону прекращение дела допускается только по согласию обвиняемого или потерпевшего, о наличии такого согласия должно быть указано в постановлении. </w:t>
      </w:r>
    </w:p>
    <w:p>
      <w:pPr>
        <w:spacing w:after="0"/>
        <w:ind w:left="0"/>
        <w:jc w:val="both"/>
      </w:pPr>
      <w:r>
        <w:rPr>
          <w:rFonts w:ascii="Times New Roman"/>
          <w:b w:val="false"/>
          <w:i w:val="false"/>
          <w:color w:val="000000"/>
          <w:sz w:val="28"/>
        </w:rPr>
        <w:t xml:space="preserve">
      9. При прекращении дела по основаниям, предусмотренным пунктами 1, 2, части первой и частью третьей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не допускается включение в постановление формулировок, ставящих под сомнение невиновность лица, в отношении которого прекращено дело. </w:t>
      </w:r>
    </w:p>
    <w:p>
      <w:pPr>
        <w:spacing w:after="0"/>
        <w:ind w:left="0"/>
        <w:jc w:val="both"/>
      </w:pPr>
      <w:r>
        <w:rPr>
          <w:rFonts w:ascii="Times New Roman"/>
          <w:b w:val="false"/>
          <w:i w:val="false"/>
          <w:color w:val="000000"/>
          <w:sz w:val="28"/>
        </w:rPr>
        <w:t xml:space="preserve">
      10. Копия постановления о прекращении уголовного дела направляется прокурору.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270. Действия следователя после прекращения уголовного дела </w:t>
      </w:r>
    </w:p>
    <w:p>
      <w:pPr>
        <w:spacing w:after="0"/>
        <w:ind w:left="0"/>
        <w:jc w:val="both"/>
      </w:pPr>
      <w:r>
        <w:rPr>
          <w:rFonts w:ascii="Times New Roman"/>
          <w:b w:val="false"/>
          <w:i w:val="false"/>
          <w:color w:val="000000"/>
          <w:sz w:val="28"/>
        </w:rPr>
        <w:t xml:space="preserve">
      1. О прекращении и основаниях прекращения дела следователь письменно уведомляет подозреваемого, обвиняемого, их защитников, потерпевшего и его представителя, гражданского истца, гражданского ответчика и их представителей, а также лицо или организацию, по заявлениям которых дело было возбуждено. </w:t>
      </w:r>
    </w:p>
    <w:p>
      <w:pPr>
        <w:spacing w:after="0"/>
        <w:ind w:left="0"/>
        <w:jc w:val="both"/>
      </w:pPr>
      <w:r>
        <w:rPr>
          <w:rFonts w:ascii="Times New Roman"/>
          <w:b w:val="false"/>
          <w:i w:val="false"/>
          <w:color w:val="000000"/>
          <w:sz w:val="28"/>
        </w:rPr>
        <w:t xml:space="preserve">
      2. Лицам, указанным в части первой настоящей статьи, разъясняются право ознакомления с материалами дела и порядок обжалования постановления о его прекращении. По просьбе, поступившей от этих лиц, им вручается копия постановления о прекращении дела. </w:t>
      </w:r>
    </w:p>
    <w:p>
      <w:pPr>
        <w:spacing w:after="0"/>
        <w:ind w:left="0"/>
        <w:jc w:val="both"/>
      </w:pPr>
      <w:r>
        <w:rPr>
          <w:rFonts w:ascii="Times New Roman"/>
          <w:b w:val="false"/>
          <w:i w:val="false"/>
          <w:color w:val="000000"/>
          <w:sz w:val="28"/>
        </w:rPr>
        <w:t xml:space="preserve">
      3. Ознакомление с материалами дела производится с соблюдением требований </w:t>
      </w:r>
      <w:r>
        <w:rPr>
          <w:rFonts w:ascii="Times New Roman"/>
          <w:b w:val="false"/>
          <w:i w:val="false"/>
          <w:color w:val="000000"/>
          <w:sz w:val="28"/>
        </w:rPr>
        <w:t>статьи 275</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271. Обжалование постановления о прекращении уголовного дела </w:t>
      </w:r>
    </w:p>
    <w:p>
      <w:pPr>
        <w:spacing w:after="0"/>
        <w:ind w:left="0"/>
        <w:jc w:val="both"/>
      </w:pPr>
      <w:r>
        <w:rPr>
          <w:rFonts w:ascii="Times New Roman"/>
          <w:b w:val="false"/>
          <w:i w:val="false"/>
          <w:color w:val="000000"/>
          <w:sz w:val="28"/>
        </w:rPr>
        <w:t xml:space="preserve">
      1. Постановление следователя о прекращении уголовного дела может быть обжаловано подозреваемым, обвиняемым, их защитниками, потерпевшим и его представителем, гражданским истцом, гражданским ответчиком или их представителями, а также лицом или представителем государственного органа или организации, по заявлениям которых было возбуждено дело, прокурору, осуществляющему надзор за следствием. </w:t>
      </w:r>
    </w:p>
    <w:p>
      <w:pPr>
        <w:spacing w:after="0"/>
        <w:ind w:left="0"/>
        <w:jc w:val="both"/>
      </w:pPr>
      <w:r>
        <w:rPr>
          <w:rFonts w:ascii="Times New Roman"/>
          <w:b w:val="false"/>
          <w:i w:val="false"/>
          <w:color w:val="000000"/>
          <w:sz w:val="28"/>
        </w:rPr>
        <w:t xml:space="preserve">
      2. В случаях, когда прекращение дела произведено с согласия прокурора, постановление обжалуется вышестоящему прокурору. </w:t>
      </w:r>
    </w:p>
    <w:p>
      <w:pPr>
        <w:spacing w:after="0"/>
        <w:ind w:left="0"/>
        <w:jc w:val="both"/>
      </w:pPr>
      <w:r>
        <w:rPr>
          <w:rFonts w:ascii="Times New Roman"/>
          <w:b w:val="false"/>
          <w:i w:val="false"/>
          <w:color w:val="000000"/>
          <w:sz w:val="28"/>
        </w:rPr>
        <w:t xml:space="preserve">
      3. Отказ прокурора в удовлетворении жалобы, поданной в связи с прекращением уголовного дела, может быть обжалован в суд по правилам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272. Возобновление прекращенного уголовного дела </w:t>
      </w:r>
    </w:p>
    <w:p>
      <w:pPr>
        <w:spacing w:after="0"/>
        <w:ind w:left="0"/>
        <w:jc w:val="both"/>
      </w:pPr>
      <w:r>
        <w:rPr>
          <w:rFonts w:ascii="Times New Roman"/>
          <w:b w:val="false"/>
          <w:i w:val="false"/>
          <w:color w:val="000000"/>
          <w:sz w:val="28"/>
        </w:rPr>
        <w:t xml:space="preserve">
      1. Производство по прекращенному делу возобновляется в случаях: </w:t>
      </w:r>
    </w:p>
    <w:p>
      <w:pPr>
        <w:spacing w:after="0"/>
        <w:ind w:left="0"/>
        <w:jc w:val="both"/>
      </w:pPr>
      <w:r>
        <w:rPr>
          <w:rFonts w:ascii="Times New Roman"/>
          <w:b w:val="false"/>
          <w:i w:val="false"/>
          <w:color w:val="000000"/>
          <w:sz w:val="28"/>
        </w:rPr>
        <w:t xml:space="preserve">
      1) отмены постановления следователя о прекращении уголовного дела; </w:t>
      </w:r>
    </w:p>
    <w:p>
      <w:pPr>
        <w:spacing w:after="0"/>
        <w:ind w:left="0"/>
        <w:jc w:val="both"/>
      </w:pPr>
      <w:r>
        <w:rPr>
          <w:rFonts w:ascii="Times New Roman"/>
          <w:b w:val="false"/>
          <w:i w:val="false"/>
          <w:color w:val="000000"/>
          <w:sz w:val="28"/>
        </w:rPr>
        <w:t xml:space="preserve">
      2) удовлетворения судом в порядке </w:t>
      </w:r>
      <w:r>
        <w:rPr>
          <w:rFonts w:ascii="Times New Roman"/>
          <w:b w:val="false"/>
          <w:i w:val="false"/>
          <w:color w:val="000000"/>
          <w:sz w:val="28"/>
        </w:rPr>
        <w:t>статьи 109</w:t>
      </w:r>
      <w:r>
        <w:rPr>
          <w:rFonts w:ascii="Times New Roman"/>
          <w:b w:val="false"/>
          <w:i w:val="false"/>
          <w:color w:val="000000"/>
          <w:sz w:val="28"/>
        </w:rPr>
        <w:t xml:space="preserve"> настоящего Кодекса жалобы на необоснованное прекращение уголовного дела. </w:t>
      </w:r>
    </w:p>
    <w:p>
      <w:pPr>
        <w:spacing w:after="0"/>
        <w:ind w:left="0"/>
        <w:jc w:val="both"/>
      </w:pPr>
      <w:r>
        <w:rPr>
          <w:rFonts w:ascii="Times New Roman"/>
          <w:b w:val="false"/>
          <w:i w:val="false"/>
          <w:color w:val="000000"/>
          <w:sz w:val="28"/>
        </w:rPr>
        <w:t xml:space="preserve">
      2. Возобновление производства по прекращенному делу может иметь место лишь в том случае, если не истекли </w:t>
      </w:r>
      <w:r>
        <w:rPr>
          <w:rFonts w:ascii="Times New Roman"/>
          <w:b w:val="false"/>
          <w:i w:val="false"/>
          <w:color w:val="000000"/>
          <w:sz w:val="28"/>
        </w:rPr>
        <w:t>сроки давности</w:t>
      </w:r>
      <w:r>
        <w:rPr>
          <w:rFonts w:ascii="Times New Roman"/>
          <w:b w:val="false"/>
          <w:i w:val="false"/>
          <w:color w:val="000000"/>
          <w:sz w:val="28"/>
        </w:rPr>
        <w:t xml:space="preserve"> привлечения лица к уголовной ответственности. </w:t>
      </w:r>
    </w:p>
    <w:p>
      <w:pPr>
        <w:spacing w:after="0"/>
        <w:ind w:left="0"/>
        <w:jc w:val="both"/>
      </w:pPr>
      <w:r>
        <w:rPr>
          <w:rFonts w:ascii="Times New Roman"/>
          <w:b w:val="false"/>
          <w:i w:val="false"/>
          <w:color w:val="000000"/>
          <w:sz w:val="28"/>
        </w:rPr>
        <w:t>
      3. О возобновлении производства по делу письменно уведомляются подозреваемый, обвиняемый, их защитники, потерпевший и его представитель, гражданский ответчик или их представители, а также лицо или организация, по заявлению которых дело было возбуждено.</w:t>
      </w:r>
    </w:p>
    <w:p>
      <w:pPr>
        <w:spacing w:after="0"/>
        <w:ind w:left="0"/>
        <w:jc w:val="both"/>
      </w:pPr>
      <w:r>
        <w:rPr>
          <w:rFonts w:ascii="Times New Roman"/>
          <w:b/>
          <w:i w:val="false"/>
          <w:color w:val="000000"/>
          <w:sz w:val="28"/>
        </w:rPr>
        <w:t>Статья 272-1. Восстановление утраченного уголовного дела либо его материалов</w:t>
      </w:r>
    </w:p>
    <w:p>
      <w:pPr>
        <w:spacing w:after="0"/>
        <w:ind w:left="0"/>
        <w:jc w:val="both"/>
      </w:pPr>
      <w:r>
        <w:rPr>
          <w:rFonts w:ascii="Times New Roman"/>
          <w:b w:val="false"/>
          <w:i w:val="false"/>
          <w:color w:val="000000"/>
          <w:sz w:val="28"/>
        </w:rPr>
        <w:t>
      1. Восстановление утраченного уголовного дела либо его материалов производится по постановлению прокурора, следователя, органа дознания, а в случае утраты уголовного дела или материалов в ходе судебного производства - по решению суда, направляемому прокурору для исполнения.</w:t>
      </w:r>
    </w:p>
    <w:p>
      <w:pPr>
        <w:spacing w:after="0"/>
        <w:ind w:left="0"/>
        <w:jc w:val="both"/>
      </w:pPr>
      <w:r>
        <w:rPr>
          <w:rFonts w:ascii="Times New Roman"/>
          <w:b w:val="false"/>
          <w:i w:val="false"/>
          <w:color w:val="000000"/>
          <w:sz w:val="28"/>
        </w:rPr>
        <w:t>
      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либо путем проведения процессуальных действий органом, ведущим уголовный процесс.</w:t>
      </w:r>
    </w:p>
    <w:p>
      <w:pPr>
        <w:spacing w:after="0"/>
        <w:ind w:left="0"/>
        <w:jc w:val="both"/>
      </w:pPr>
      <w:r>
        <w:rPr>
          <w:rFonts w:ascii="Times New Roman"/>
          <w:b w:val="false"/>
          <w:i w:val="false"/>
          <w:color w:val="000000"/>
          <w:sz w:val="28"/>
        </w:rPr>
        <w:t xml:space="preserve">
      3. Сроки дознания, предварительного следствия и ареста при восстановлении уголовного дела исчисляются в порядке, установленном статьями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и </w:t>
      </w:r>
      <w:r>
        <w:rPr>
          <w:rFonts w:ascii="Times New Roman"/>
          <w:b w:val="false"/>
          <w:i w:val="false"/>
          <w:color w:val="000000"/>
          <w:sz w:val="28"/>
        </w:rPr>
        <w:t>285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Если по утраченному уголовному делу истек предельный срок содержания под стражей, обвиняемый подлежит немедленному освобождению.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272-1 в соответствии с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7" w:id="265"/>
    <w:p>
      <w:pPr>
        <w:spacing w:after="0"/>
        <w:ind w:left="0"/>
        <w:jc w:val="left"/>
      </w:pPr>
      <w:r>
        <w:rPr>
          <w:rFonts w:ascii="Times New Roman"/>
          <w:b/>
          <w:i w:val="false"/>
          <w:color w:val="000000"/>
        </w:rPr>
        <w:t xml:space="preserve"> Глава 36. Составление обвинительного заключения и</w:t>
      </w:r>
      <w:r>
        <w:br/>
      </w:r>
      <w:r>
        <w:rPr>
          <w:rFonts w:ascii="Times New Roman"/>
          <w:b/>
          <w:i w:val="false"/>
          <w:color w:val="000000"/>
        </w:rPr>
        <w:t>направление уголовного дела в суд</w:t>
      </w:r>
    </w:p>
    <w:bookmarkEnd w:id="265"/>
    <w:p>
      <w:pPr>
        <w:spacing w:after="0"/>
        <w:ind w:left="0"/>
        <w:jc w:val="both"/>
      </w:pPr>
      <w:r>
        <w:rPr>
          <w:rFonts w:ascii="Times New Roman"/>
          <w:b/>
          <w:i w:val="false"/>
          <w:color w:val="000000"/>
          <w:sz w:val="28"/>
        </w:rPr>
        <w:t xml:space="preserve">Статья 273. Объявление об окончании следственных действий по делу, направляемому прокурору с обвинительным заключением </w:t>
      </w:r>
    </w:p>
    <w:p>
      <w:pPr>
        <w:spacing w:after="0"/>
        <w:ind w:left="0"/>
        <w:jc w:val="both"/>
      </w:pPr>
      <w:r>
        <w:rPr>
          <w:rFonts w:ascii="Times New Roman"/>
          <w:b w:val="false"/>
          <w:i w:val="false"/>
          <w:color w:val="000000"/>
          <w:sz w:val="28"/>
        </w:rPr>
        <w:t xml:space="preserve">
      1. Признав, что все следственные действия по делу выполнены, а собранные доказательства достаточны для составления обвинительного заключения, следователь обязан уведомить об этом обвиняемого, разъяснить ему право на ознакомление со всеми материалами дела как лично, так и с помощью защитника, а равно заявлять ходатайства о дополнении предварительного следствия или принятии по делу других решений. Об объявлении обвиняемому об окончании следственных действий и разъяснении прав составляется протокол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В случае отказа обвиняемого от ознакомления с материалами уголовного дела об этом делается отметка в протоколе с указанием мотивов. Если обвиняемый находится вне пределов Республики Казахстан и уклоняется от явки в органы предварительного следствия, но местонахождение обвиняемого известно органу предварительного следствия, обвиняемому по почте направляется письменное уведомление об окончании следствия с разъяснением его прав, о чем следователем делается отметка в протоколе об объявлении обвиняемому об окончании следственных действий и разъяснении прав. </w:t>
      </w:r>
    </w:p>
    <w:p>
      <w:pPr>
        <w:spacing w:after="0"/>
        <w:ind w:left="0"/>
        <w:jc w:val="both"/>
      </w:pPr>
      <w:r>
        <w:rPr>
          <w:rFonts w:ascii="Times New Roman"/>
          <w:b w:val="false"/>
          <w:i w:val="false"/>
          <w:color w:val="000000"/>
          <w:sz w:val="28"/>
        </w:rPr>
        <w:t xml:space="preserve">
      2. Об окончании следствия и о праве знакомиться с материалами дела и заявлять ходатайства следователь обязан уведомить защитника обвиняемого, если он участвует в деле, а также потерпевшего и его представителя, гражданского истца, гражданского ответчика и их представителей. </w:t>
      </w:r>
    </w:p>
    <w:p>
      <w:pPr>
        <w:spacing w:after="0"/>
        <w:ind w:left="0"/>
        <w:jc w:val="both"/>
      </w:pPr>
      <w:r>
        <w:rPr>
          <w:rFonts w:ascii="Times New Roman"/>
          <w:b w:val="false"/>
          <w:i w:val="false"/>
          <w:color w:val="000000"/>
          <w:sz w:val="28"/>
        </w:rPr>
        <w:t xml:space="preserve">
      2-1. Следователь обязан разъяснить законным представителям несовершеннолетнего обвиняемого, законным представителям и представителям несовершеннолетнего потерпевшего по преступлениям, указанным в части второй </w:t>
      </w:r>
      <w:r>
        <w:rPr>
          <w:rFonts w:ascii="Times New Roman"/>
          <w:b w:val="false"/>
          <w:i w:val="false"/>
          <w:color w:val="000000"/>
          <w:sz w:val="28"/>
        </w:rPr>
        <w:t>статьи 290-1</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p>
      <w:pPr>
        <w:spacing w:after="0"/>
        <w:ind w:left="0"/>
        <w:jc w:val="both"/>
      </w:pPr>
      <w:r>
        <w:rPr>
          <w:rFonts w:ascii="Times New Roman"/>
          <w:b w:val="false"/>
          <w:i w:val="false"/>
          <w:color w:val="000000"/>
          <w:sz w:val="28"/>
        </w:rPr>
        <w:t xml:space="preserve">
      3. Если защитник обвиняемого или представитель потерпевшего, гражданского истца, гражданского ответчика по уважительным причинам не может явиться для ознакомления с делом в назначенное время, следователь откладывает ознакомление на срок не более пяти суток. В случае неявки защитника или представителя в течение этого срока, следователь принимает меры для явки другого защитника или представителя.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273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Ознакомление потерпевшего, гражданского истца, гражданского ответчика и их представителей с материалами дела </w:t>
      </w:r>
    </w:p>
    <w:p>
      <w:pPr>
        <w:spacing w:after="0"/>
        <w:ind w:left="0"/>
        <w:jc w:val="both"/>
      </w:pPr>
      <w:r>
        <w:rPr>
          <w:rFonts w:ascii="Times New Roman"/>
          <w:b w:val="false"/>
          <w:i w:val="false"/>
          <w:color w:val="000000"/>
          <w:sz w:val="28"/>
        </w:rPr>
        <w:t xml:space="preserve">
      1. В случае устного или письменного ходатайства потерпевшего или его представителя следователь знакомит этих лиц с материалами дела или с их частью, ознакомиться с которой они изъявили желание. Гражданский истец, гражданский ответчик или их представители, если ими заявлено ходатайство, знакомятся с материалами дела в той части, которая относится к гражданскому иску. </w:t>
      </w:r>
    </w:p>
    <w:p>
      <w:pPr>
        <w:spacing w:after="0"/>
        <w:ind w:left="0"/>
        <w:jc w:val="both"/>
      </w:pPr>
      <w:r>
        <w:rPr>
          <w:rFonts w:ascii="Times New Roman"/>
          <w:b w:val="false"/>
          <w:i w:val="false"/>
          <w:color w:val="000000"/>
          <w:sz w:val="28"/>
        </w:rPr>
        <w:t xml:space="preserve">
      2. Ознакомление проводится в порядке, предусмотренном статьей 275 настоящего Кодекса. </w:t>
      </w:r>
    </w:p>
    <w:p>
      <w:pPr>
        <w:spacing w:after="0"/>
        <w:ind w:left="0"/>
        <w:jc w:val="both"/>
      </w:pPr>
      <w:r>
        <w:rPr>
          <w:rFonts w:ascii="Times New Roman"/>
          <w:b/>
          <w:i w:val="false"/>
          <w:color w:val="000000"/>
          <w:sz w:val="28"/>
        </w:rPr>
        <w:t xml:space="preserve">Статья 275. Ознакомление обвиняемого и его защитника со всеми материалами дела </w:t>
      </w:r>
    </w:p>
    <w:p>
      <w:pPr>
        <w:spacing w:after="0"/>
        <w:ind w:left="0"/>
        <w:jc w:val="both"/>
      </w:pPr>
      <w:r>
        <w:rPr>
          <w:rFonts w:ascii="Times New Roman"/>
          <w:b w:val="false"/>
          <w:i w:val="false"/>
          <w:color w:val="000000"/>
          <w:sz w:val="28"/>
        </w:rPr>
        <w:t xml:space="preserve">
      1. Выполнив требования </w:t>
      </w:r>
      <w:r>
        <w:rPr>
          <w:rFonts w:ascii="Times New Roman"/>
          <w:b w:val="false"/>
          <w:i w:val="false"/>
          <w:color w:val="000000"/>
          <w:sz w:val="28"/>
        </w:rPr>
        <w:t>статьи 274</w:t>
      </w:r>
      <w:r>
        <w:rPr>
          <w:rFonts w:ascii="Times New Roman"/>
          <w:b w:val="false"/>
          <w:i w:val="false"/>
          <w:color w:val="000000"/>
          <w:sz w:val="28"/>
        </w:rPr>
        <w:t xml:space="preserve"> настоящего Кодекса, следователь предъявляет обвиняемому и его защитнику все материалы дела, за исключением списка обвинения, которые должны быть подшиты, пронумерованы, внесены в опись листов дела, прошнурованы и скреплены печатью следственного органа. Для ознакомления предъявляются также вещественные доказательства и воспроизводятся по просьбе обвиняемого или его защитника фонограммы, видеозаписи, кинофильмы, слайды, если таковые приложены к протоколам следственных действий. По просьбе обвиняемого или его защитника они могут знакомиться с материалами дела вместе или раздельно. </w:t>
      </w:r>
    </w:p>
    <w:p>
      <w:pPr>
        <w:spacing w:after="0"/>
        <w:ind w:left="0"/>
        <w:jc w:val="both"/>
      </w:pPr>
      <w:r>
        <w:rPr>
          <w:rFonts w:ascii="Times New Roman"/>
          <w:b w:val="false"/>
          <w:i w:val="false"/>
          <w:color w:val="000000"/>
          <w:sz w:val="28"/>
        </w:rPr>
        <w:t xml:space="preserve">
      2. Обвиняемый и защитник в процессе ознакомления с материалами дела, если оно состоит из нескольких томов, вправе повторно обращаться к любому из них, а также выписывать любые сведения и в любом объеме, снимать копии с документов, в том числе с помощью технических средств. Выписки и копии документов из дела, в которых содержатся сведения, составляющие </w:t>
      </w:r>
      <w:r>
        <w:rPr>
          <w:rFonts w:ascii="Times New Roman"/>
          <w:b w:val="false"/>
          <w:i w:val="false"/>
          <w:color w:val="000000"/>
          <w:sz w:val="28"/>
        </w:rPr>
        <w:t>государственные</w:t>
      </w:r>
      <w:r>
        <w:rPr>
          <w:rFonts w:ascii="Times New Roman"/>
          <w:b w:val="false"/>
          <w:i w:val="false"/>
          <w:color w:val="000000"/>
          <w:sz w:val="28"/>
        </w:rPr>
        <w:t xml:space="preserve"> секреты или иную </w:t>
      </w:r>
      <w:r>
        <w:rPr>
          <w:rFonts w:ascii="Times New Roman"/>
          <w:b w:val="false"/>
          <w:i w:val="false"/>
          <w:color w:val="000000"/>
          <w:sz w:val="28"/>
        </w:rPr>
        <w:t xml:space="preserve">охраняемую </w:t>
      </w:r>
      <w:r>
        <w:rPr>
          <w:rFonts w:ascii="Times New Roman"/>
          <w:b w:val="false"/>
          <w:i w:val="false"/>
          <w:color w:val="000000"/>
          <w:sz w:val="28"/>
        </w:rPr>
        <w:t>законом</w:t>
      </w:r>
      <w:r>
        <w:rPr>
          <w:rFonts w:ascii="Times New Roman"/>
          <w:b w:val="false"/>
          <w:i w:val="false"/>
          <w:color w:val="000000"/>
          <w:sz w:val="28"/>
        </w:rPr>
        <w:t xml:space="preserve"> тайну, хранятся при деле и вручаются обвиняемому и его защитнику на время судебного заседания. </w:t>
      </w:r>
    </w:p>
    <w:p>
      <w:pPr>
        <w:spacing w:after="0"/>
        <w:ind w:left="0"/>
        <w:jc w:val="both"/>
      </w:pPr>
      <w:r>
        <w:rPr>
          <w:rFonts w:ascii="Times New Roman"/>
          <w:b w:val="false"/>
          <w:i w:val="false"/>
          <w:color w:val="000000"/>
          <w:sz w:val="28"/>
        </w:rPr>
        <w:t xml:space="preserve">
      3. Обвиняемый и защитник не могут ограничиваться во времени, необходимом им для ознакомления со всеми материалами дела. Однако если обвиняемый и защитник явно затягивают ознакомление с материалами дела, то следователь вправе своим мотивированным постановлением, утверждаемым прокурором, установить определенный срок, достаточный для ознакомления с материалами дела. </w:t>
      </w:r>
    </w:p>
    <w:p>
      <w:pPr>
        <w:spacing w:after="0"/>
        <w:ind w:left="0"/>
        <w:jc w:val="both"/>
      </w:pPr>
      <w:r>
        <w:rPr>
          <w:rFonts w:ascii="Times New Roman"/>
          <w:b w:val="false"/>
          <w:i w:val="false"/>
          <w:color w:val="000000"/>
          <w:sz w:val="28"/>
        </w:rPr>
        <w:t xml:space="preserve">
      4. По окончании ознакомления обвиняемого и защитника с материалами дела следователь обязан выяснить у них, заявляют ли они ходатайства и о чем именно, какие иные заявления они желают сделать. При этом у обвиняемого и его защитника должно быть выяснено также, кого конкретно из числа допрошенных свидетелей, а также из участвующих в деле экспертов, специалистов и понятых они желают вызвать в судебное заседание для допроса и подтверждения позиции защиты.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276. Заявление и разрешение ходатайств </w:t>
      </w:r>
    </w:p>
    <w:p>
      <w:pPr>
        <w:spacing w:after="0"/>
        <w:ind w:left="0"/>
        <w:jc w:val="both"/>
      </w:pPr>
      <w:r>
        <w:rPr>
          <w:rFonts w:ascii="Times New Roman"/>
          <w:b w:val="false"/>
          <w:i w:val="false"/>
          <w:color w:val="000000"/>
          <w:sz w:val="28"/>
        </w:rPr>
        <w:t xml:space="preserve">
      1. Ходатайства обвиняемого и его защитника, а также потерпевшего, гражданского истца, гражданского ответчика и их представителей, заявленные устно после ознакомления с материалами дела, заносятся в протокол об ознакомлении с материалами уголовного дела. </w:t>
      </w:r>
    </w:p>
    <w:p>
      <w:pPr>
        <w:spacing w:after="0"/>
        <w:ind w:left="0"/>
        <w:jc w:val="both"/>
      </w:pPr>
      <w:r>
        <w:rPr>
          <w:rFonts w:ascii="Times New Roman"/>
          <w:b w:val="false"/>
          <w:i w:val="false"/>
          <w:color w:val="000000"/>
          <w:sz w:val="28"/>
        </w:rPr>
        <w:t xml:space="preserve">
      2. В случаях, когда участник процесса заявит о намерении изложить ходатайство в письменном виде, для его подготовки может быть предоставлено необходимое время, о чем делается отметка в протоколе, а письменное ходатайство затем приобщается к делу. </w:t>
      </w:r>
    </w:p>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настоящего Кодекса следователь не вправе отказать в удовлетворении ходатайства об установлении обстоятельств, имеющих значение для дела. В таких случаях следователь обязан дополнить предварительное следствие, при этом продолжение ознакомления с материалами уголовного дела другими участниками процесса не препятствует разрешению ходатайств и, в случае их удовлетворения, проведению следственных действий. </w:t>
      </w:r>
    </w:p>
    <w:p>
      <w:pPr>
        <w:spacing w:after="0"/>
        <w:ind w:left="0"/>
        <w:jc w:val="both"/>
      </w:pPr>
      <w:r>
        <w:rPr>
          <w:rFonts w:ascii="Times New Roman"/>
          <w:b w:val="false"/>
          <w:i w:val="false"/>
          <w:color w:val="000000"/>
          <w:sz w:val="28"/>
        </w:rPr>
        <w:t xml:space="preserve">
      4. После производства дополнительных следственных действий следователь вновь обязан уведомить участников процесса об окончании предварительного следствия, предоставить им возможность ознакомиться с дополнительными материалами дела, а по их просьбе и со всеми материалами дела. </w:t>
      </w:r>
    </w:p>
    <w:p>
      <w:pPr>
        <w:spacing w:after="0"/>
        <w:ind w:left="0"/>
        <w:jc w:val="both"/>
      </w:pPr>
      <w:r>
        <w:rPr>
          <w:rFonts w:ascii="Times New Roman"/>
          <w:b w:val="false"/>
          <w:i w:val="false"/>
          <w:color w:val="000000"/>
          <w:sz w:val="28"/>
        </w:rPr>
        <w:t xml:space="preserve">
      5. В случае полного или частичного отказа в удовлетворении заявленных ходатайств, следователь об этом выносит постановление, копию которого вручает или направляет заявителю. </w:t>
      </w:r>
    </w:p>
    <w:p>
      <w:pPr>
        <w:spacing w:after="0"/>
        <w:ind w:left="0"/>
        <w:jc w:val="both"/>
      </w:pPr>
      <w:r>
        <w:rPr>
          <w:rFonts w:ascii="Times New Roman"/>
          <w:b w:val="false"/>
          <w:i w:val="false"/>
          <w:color w:val="000000"/>
          <w:sz w:val="28"/>
        </w:rPr>
        <w:t xml:space="preserve">
      6. Отказ следователя удовлетворить ходатайство по уголовному делу может быть обжалован прокурору в течение трех суток с момента получения заявителем копии постановления об отказе в удовлетворении ходатайства. </w:t>
      </w:r>
    </w:p>
    <w:p>
      <w:pPr>
        <w:spacing w:after="0"/>
        <w:ind w:left="0"/>
        <w:jc w:val="both"/>
      </w:pPr>
      <w:r>
        <w:rPr>
          <w:rFonts w:ascii="Times New Roman"/>
          <w:b w:val="false"/>
          <w:i w:val="false"/>
          <w:color w:val="000000"/>
          <w:sz w:val="28"/>
        </w:rPr>
        <w:t xml:space="preserve">
      7. До разрешения жалобы прокурором уголовное дело не подлежит направлению в суд. Отклонение прокурором жалобы на отказ в удовлетворении ходатайства по уголовному делу, направленному в суд, не препятствует возобновлению этого же ходатайства перед судом. </w:t>
      </w:r>
    </w:p>
    <w:p>
      <w:pPr>
        <w:spacing w:after="0"/>
        <w:ind w:left="0"/>
        <w:jc w:val="both"/>
      </w:pPr>
      <w:r>
        <w:rPr>
          <w:rFonts w:ascii="Times New Roman"/>
          <w:b/>
          <w:i w:val="false"/>
          <w:color w:val="000000"/>
          <w:sz w:val="28"/>
        </w:rPr>
        <w:t xml:space="preserve">Статья 277. Протокол об ознакомлении с материалами уголовного дела </w:t>
      </w:r>
    </w:p>
    <w:p>
      <w:pPr>
        <w:spacing w:after="0"/>
        <w:ind w:left="0"/>
        <w:jc w:val="both"/>
      </w:pPr>
      <w:r>
        <w:rPr>
          <w:rFonts w:ascii="Times New Roman"/>
          <w:b w:val="false"/>
          <w:i w:val="false"/>
          <w:color w:val="000000"/>
          <w:sz w:val="28"/>
        </w:rPr>
        <w:t xml:space="preserve">
      1. Об ознакомлении с материалами уголовного дела обвиняемого и его защитника, а также потерпевшего и его представителя, гражданского истца и гражданского ответчика или их представителей составляются протоколы с соблюдением требований </w:t>
      </w:r>
      <w:r>
        <w:rPr>
          <w:rFonts w:ascii="Times New Roman"/>
          <w:b w:val="false"/>
          <w:i w:val="false"/>
          <w:color w:val="000000"/>
          <w:sz w:val="28"/>
        </w:rPr>
        <w:t>статьи 203</w:t>
      </w:r>
      <w:r>
        <w:rPr>
          <w:rFonts w:ascii="Times New Roman"/>
          <w:b w:val="false"/>
          <w:i w:val="false"/>
          <w:color w:val="000000"/>
          <w:sz w:val="28"/>
        </w:rPr>
        <w:t xml:space="preserve"> настоящего Кодекса. В протоколах указывается, какие материалы были предъявлены для ознакомления, какие ходатайства были заявлены и какие иные заявления были сделаны, а также лица из числа допрошенных по делу свидетелей, участвовавших в деле экспертов, специалистов и понятых, о необходимости вызова которых в судебное заседание заявили обвиняемый и защитник, или приложен их список. </w:t>
      </w:r>
    </w:p>
    <w:p>
      <w:pPr>
        <w:spacing w:after="0"/>
        <w:ind w:left="0"/>
        <w:jc w:val="both"/>
      </w:pPr>
      <w:r>
        <w:rPr>
          <w:rFonts w:ascii="Times New Roman"/>
          <w:b w:val="false"/>
          <w:i w:val="false"/>
          <w:color w:val="000000"/>
          <w:sz w:val="28"/>
        </w:rPr>
        <w:t xml:space="preserve">
      2. Если ознакомление с материалами дела обвиняемого и его защитника или потерпевшего и его представителя происходило совместно, составляются соответствующие единые протоколы. </w:t>
      </w:r>
    </w:p>
    <w:p>
      <w:pPr>
        <w:spacing w:after="0"/>
        <w:ind w:left="0"/>
        <w:jc w:val="both"/>
      </w:pPr>
      <w:r>
        <w:rPr>
          <w:rFonts w:ascii="Times New Roman"/>
          <w:b/>
          <w:i w:val="false"/>
          <w:color w:val="000000"/>
          <w:sz w:val="28"/>
        </w:rPr>
        <w:t xml:space="preserve">Статья 278. Обвинительное заключение </w:t>
      </w:r>
    </w:p>
    <w:p>
      <w:pPr>
        <w:spacing w:after="0"/>
        <w:ind w:left="0"/>
        <w:jc w:val="both"/>
      </w:pPr>
      <w:r>
        <w:rPr>
          <w:rFonts w:ascii="Times New Roman"/>
          <w:b w:val="false"/>
          <w:i w:val="false"/>
          <w:color w:val="000000"/>
          <w:sz w:val="28"/>
        </w:rPr>
        <w:t xml:space="preserve">
      1. Обвинительное заключение следователя состоит из вводной, описательно-мотивировочной и резолютивной частей. </w:t>
      </w:r>
    </w:p>
    <w:p>
      <w:pPr>
        <w:spacing w:after="0"/>
        <w:ind w:left="0"/>
        <w:jc w:val="both"/>
      </w:pPr>
      <w:r>
        <w:rPr>
          <w:rFonts w:ascii="Times New Roman"/>
          <w:b w:val="false"/>
          <w:i w:val="false"/>
          <w:color w:val="000000"/>
          <w:sz w:val="28"/>
        </w:rPr>
        <w:t xml:space="preserve">
      2. Во вводной части следователь указывает фамилию, имя, отчество обвиняемого (обвиняемых), в отношении которого составляется обвинительное заключение, уголовный закон (статья, часть, пункт), по которому квалифицируются его действия. </w:t>
      </w:r>
    </w:p>
    <w:p>
      <w:pPr>
        <w:spacing w:after="0"/>
        <w:ind w:left="0"/>
        <w:jc w:val="both"/>
      </w:pPr>
      <w:r>
        <w:rPr>
          <w:rFonts w:ascii="Times New Roman"/>
          <w:b w:val="false"/>
          <w:i w:val="false"/>
          <w:color w:val="000000"/>
          <w:sz w:val="28"/>
        </w:rPr>
        <w:t xml:space="preserve">
      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обстоятельства, смягчающие и отягчающие его ответственность; доводы, приводимые обвиняемым в свою защиту, и результаты проверки этих доводов. Обвинительное заключение должно содержать ссылки на тома и листы дела. </w:t>
      </w:r>
    </w:p>
    <w:p>
      <w:pPr>
        <w:spacing w:after="0"/>
        <w:ind w:left="0"/>
        <w:jc w:val="both"/>
      </w:pPr>
      <w:r>
        <w:rPr>
          <w:rFonts w:ascii="Times New Roman"/>
          <w:b w:val="false"/>
          <w:i w:val="false"/>
          <w:color w:val="000000"/>
          <w:sz w:val="28"/>
        </w:rPr>
        <w:t xml:space="preserve">
      4. В резолютивной части приводятся сведения о личности обвиняемого и излагается формулировка предъявленного обвинения с указанием уголовного закона (статьи, части, пункта), предусматривающего ответственность за данное преступление. </w:t>
      </w:r>
    </w:p>
    <w:p>
      <w:pPr>
        <w:spacing w:after="0"/>
        <w:ind w:left="0"/>
        <w:jc w:val="both"/>
      </w:pPr>
      <w:r>
        <w:rPr>
          <w:rFonts w:ascii="Times New Roman"/>
          <w:b w:val="false"/>
          <w:i w:val="false"/>
          <w:color w:val="000000"/>
          <w:sz w:val="28"/>
        </w:rPr>
        <w:t xml:space="preserve">
      5. Обвинительное заключение подписывается следователем с указанием места и даты его составления. </w:t>
      </w:r>
    </w:p>
    <w:p>
      <w:pPr>
        <w:spacing w:after="0"/>
        <w:ind w:left="0"/>
        <w:jc w:val="both"/>
      </w:pPr>
      <w:r>
        <w:rPr>
          <w:rFonts w:ascii="Times New Roman"/>
          <w:b/>
          <w:i w:val="false"/>
          <w:color w:val="000000"/>
          <w:sz w:val="28"/>
        </w:rPr>
        <w:t xml:space="preserve">Статья 279. Приложения к обвинительному заключению </w:t>
      </w:r>
    </w:p>
    <w:p>
      <w:pPr>
        <w:spacing w:after="0"/>
        <w:ind w:left="0"/>
        <w:jc w:val="both"/>
      </w:pPr>
      <w:r>
        <w:rPr>
          <w:rFonts w:ascii="Times New Roman"/>
          <w:b w:val="false"/>
          <w:i w:val="false"/>
          <w:color w:val="000000"/>
          <w:sz w:val="28"/>
        </w:rPr>
        <w:t xml:space="preserve">
      1. К обвинительному заключению прилагается список потерпевших, свидетелей, экспертов, подлежащих вызову в судебное заседание. Список должен состоять из двух частей - списка лиц, названных обвиняемым и защитником (списка защиты), и списка, составленного следователем (список обвинения). </w:t>
      </w:r>
    </w:p>
    <w:p>
      <w:pPr>
        <w:spacing w:after="0"/>
        <w:ind w:left="0"/>
        <w:jc w:val="both"/>
      </w:pPr>
      <w:r>
        <w:rPr>
          <w:rFonts w:ascii="Times New Roman"/>
          <w:b w:val="false"/>
          <w:i w:val="false"/>
          <w:color w:val="000000"/>
          <w:sz w:val="28"/>
        </w:rPr>
        <w:t xml:space="preserve">
      2. В списке лиц, подлежащих вызову в судебное заседание, указываются их место жительства или место нахождения и листы дела, на которых изложены их показания или заключения. В случаях, предусмотренных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в этом списке содержатся только псевдонимы лиц, подлежащих вызову в судебное заседание, без указания их места жительства. </w:t>
      </w:r>
    </w:p>
    <w:p>
      <w:pPr>
        <w:spacing w:after="0"/>
        <w:ind w:left="0"/>
        <w:jc w:val="both"/>
      </w:pPr>
      <w:r>
        <w:rPr>
          <w:rFonts w:ascii="Times New Roman"/>
          <w:b w:val="false"/>
          <w:i w:val="false"/>
          <w:color w:val="000000"/>
          <w:sz w:val="28"/>
        </w:rPr>
        <w:t xml:space="preserve">
      3. К обвинительному заключению прилагаются также справки с указанием соответствующих листов дела о сроках следствия, об избранных мерах пресечения с указанием времени ареста и домашнего ареста, о вещественных доказательствах, о гражданском иске, о принятых мерах обеспечения гражданского иска и возможной конфискации имущества, о процессуальных издержках. </w:t>
      </w:r>
    </w:p>
    <w:p>
      <w:pPr>
        <w:spacing w:after="0"/>
        <w:ind w:left="0"/>
        <w:jc w:val="both"/>
      </w:pPr>
      <w:r>
        <w:rPr>
          <w:rFonts w:ascii="Times New Roman"/>
          <w:b/>
          <w:i w:val="false"/>
          <w:color w:val="000000"/>
          <w:sz w:val="28"/>
        </w:rPr>
        <w:t xml:space="preserve">Статья 280. Направление уголовного дела прокурору </w:t>
      </w:r>
    </w:p>
    <w:p>
      <w:pPr>
        <w:spacing w:after="0"/>
        <w:ind w:left="0"/>
        <w:jc w:val="both"/>
      </w:pPr>
      <w:r>
        <w:rPr>
          <w:rFonts w:ascii="Times New Roman"/>
          <w:b w:val="false"/>
          <w:i w:val="false"/>
          <w:color w:val="000000"/>
          <w:sz w:val="28"/>
        </w:rPr>
        <w:t xml:space="preserve">
      1. После подписания следователем обвинительного заключения дело немедленно направляется прокурору, осуществляющему надзор по данному делу. </w:t>
      </w:r>
    </w:p>
    <w:p>
      <w:pPr>
        <w:spacing w:after="0"/>
        <w:ind w:left="0"/>
        <w:jc w:val="both"/>
      </w:pPr>
      <w:r>
        <w:rPr>
          <w:rFonts w:ascii="Times New Roman"/>
          <w:b w:val="false"/>
          <w:i w:val="false"/>
          <w:color w:val="000000"/>
          <w:sz w:val="28"/>
        </w:rPr>
        <w:t xml:space="preserve">
      2. К уголовному делу должны быть приложены документы, удостоверяющие личность обвиняемого, за исключением случаев, когда обвиняемый находится вне пределов Республики Казахстан и уклоняется от явки в органы предварительного следствия. </w:t>
      </w:r>
    </w:p>
    <w:p>
      <w:pPr>
        <w:spacing w:after="0"/>
        <w:ind w:left="0"/>
        <w:jc w:val="both"/>
      </w:pPr>
      <w:r>
        <w:rPr>
          <w:rFonts w:ascii="Times New Roman"/>
          <w:b w:val="false"/>
          <w:i w:val="false"/>
          <w:color w:val="000000"/>
          <w:sz w:val="28"/>
        </w:rPr>
        <w:t xml:space="preserve">
      В случае отсутствия у обвиняемого - гражданина Республики Казахстан документа, удостоверяющего личность, он должен быть </w:t>
      </w:r>
      <w:r>
        <w:rPr>
          <w:rFonts w:ascii="Times New Roman"/>
          <w:b w:val="false"/>
          <w:i w:val="false"/>
          <w:color w:val="000000"/>
          <w:sz w:val="28"/>
        </w:rPr>
        <w:t>документирован</w:t>
      </w:r>
      <w:r>
        <w:rPr>
          <w:rFonts w:ascii="Times New Roman"/>
          <w:b w:val="false"/>
          <w:i w:val="false"/>
          <w:color w:val="000000"/>
          <w:sz w:val="28"/>
        </w:rPr>
        <w:t xml:space="preserve"> уполномоченным органом по обращению органа, ведущего уголовный процесс, до окончания расследования по делу. </w:t>
      </w:r>
    </w:p>
    <w:p>
      <w:pPr>
        <w:spacing w:after="0"/>
        <w:ind w:left="0"/>
        <w:jc w:val="both"/>
      </w:pPr>
      <w:r>
        <w:rPr>
          <w:rFonts w:ascii="Times New Roman"/>
          <w:b w:val="false"/>
          <w:i w:val="false"/>
          <w:color w:val="000000"/>
          <w:sz w:val="28"/>
        </w:rPr>
        <w:t xml:space="preserve">
      В случае отсутствия у обвиняемого - иностранца документа, удостоверяющего личность, к уголовному делу в исключительных случаях может быть приложен иной документ. </w:t>
      </w:r>
    </w:p>
    <w:bookmarkStart w:name="z866" w:id="266"/>
    <w:p>
      <w:pPr>
        <w:spacing w:after="0"/>
        <w:ind w:left="0"/>
        <w:jc w:val="both"/>
      </w:pPr>
      <w:r>
        <w:rPr>
          <w:rFonts w:ascii="Times New Roman"/>
          <w:b w:val="false"/>
          <w:i w:val="false"/>
          <w:color w:val="000000"/>
          <w:sz w:val="28"/>
        </w:rPr>
        <w:t>
      Примечание. Документами, удостоверяющими личность, в настоящей статье признаются:</w:t>
      </w:r>
    </w:p>
    <w:bookmarkEnd w:id="266"/>
    <w:p>
      <w:pPr>
        <w:spacing w:after="0"/>
        <w:ind w:left="0"/>
        <w:jc w:val="both"/>
      </w:pPr>
      <w:r>
        <w:rPr>
          <w:rFonts w:ascii="Times New Roman"/>
          <w:b w:val="false"/>
          <w:i w:val="false"/>
          <w:color w:val="000000"/>
          <w:sz w:val="28"/>
        </w:rPr>
        <w:t>
      1) паспорт гражданина Республики Казахстан;</w:t>
      </w:r>
    </w:p>
    <w:p>
      <w:pPr>
        <w:spacing w:after="0"/>
        <w:ind w:left="0"/>
        <w:jc w:val="both"/>
      </w:pPr>
      <w:r>
        <w:rPr>
          <w:rFonts w:ascii="Times New Roman"/>
          <w:b w:val="false"/>
          <w:i w:val="false"/>
          <w:color w:val="000000"/>
          <w:sz w:val="28"/>
        </w:rPr>
        <w:t>
      2) удостоверение личности гражданина Республики Казахстан;</w:t>
      </w:r>
    </w:p>
    <w:p>
      <w:pPr>
        <w:spacing w:after="0"/>
        <w:ind w:left="0"/>
        <w:jc w:val="both"/>
      </w:pPr>
      <w:r>
        <w:rPr>
          <w:rFonts w:ascii="Times New Roman"/>
          <w:b w:val="false"/>
          <w:i w:val="false"/>
          <w:color w:val="000000"/>
          <w:sz w:val="28"/>
        </w:rPr>
        <w:t>
      3) вид на жительство иностранца в Республике Казахстан;</w:t>
      </w:r>
    </w:p>
    <w:p>
      <w:pPr>
        <w:spacing w:after="0"/>
        <w:ind w:left="0"/>
        <w:jc w:val="both"/>
      </w:pPr>
      <w:r>
        <w:rPr>
          <w:rFonts w:ascii="Times New Roman"/>
          <w:b w:val="false"/>
          <w:i w:val="false"/>
          <w:color w:val="000000"/>
          <w:sz w:val="28"/>
        </w:rPr>
        <w:t>
      4) удостоверение лица без гражданства;</w:t>
      </w:r>
    </w:p>
    <w:p>
      <w:pPr>
        <w:spacing w:after="0"/>
        <w:ind w:left="0"/>
        <w:jc w:val="both"/>
      </w:pPr>
      <w:r>
        <w:rPr>
          <w:rFonts w:ascii="Times New Roman"/>
          <w:b w:val="false"/>
          <w:i w:val="false"/>
          <w:color w:val="000000"/>
          <w:sz w:val="28"/>
        </w:rPr>
        <w:t>
      5) дипломатический паспорт Республики Казахстан;</w:t>
      </w:r>
    </w:p>
    <w:p>
      <w:pPr>
        <w:spacing w:after="0"/>
        <w:ind w:left="0"/>
        <w:jc w:val="both"/>
      </w:pPr>
      <w:r>
        <w:rPr>
          <w:rFonts w:ascii="Times New Roman"/>
          <w:b w:val="false"/>
          <w:i w:val="false"/>
          <w:color w:val="000000"/>
          <w:sz w:val="28"/>
        </w:rPr>
        <w:t>
      6) служебный паспорт Республики Казахстан;</w:t>
      </w:r>
    </w:p>
    <w:p>
      <w:pPr>
        <w:spacing w:after="0"/>
        <w:ind w:left="0"/>
        <w:jc w:val="both"/>
      </w:pPr>
      <w:r>
        <w:rPr>
          <w:rFonts w:ascii="Times New Roman"/>
          <w:b w:val="false"/>
          <w:i w:val="false"/>
          <w:color w:val="000000"/>
          <w:sz w:val="28"/>
        </w:rPr>
        <w:t>
      7) удостоверение беженца;</w:t>
      </w:r>
    </w:p>
    <w:p>
      <w:pPr>
        <w:spacing w:after="0"/>
        <w:ind w:left="0"/>
        <w:jc w:val="both"/>
      </w:pPr>
      <w:r>
        <w:rPr>
          <w:rFonts w:ascii="Times New Roman"/>
          <w:b w:val="false"/>
          <w:i w:val="false"/>
          <w:color w:val="000000"/>
          <w:sz w:val="28"/>
        </w:rPr>
        <w:t>
      8) удостоверение личности моряка Республики Казахстан;</w:t>
      </w:r>
    </w:p>
    <w:p>
      <w:pPr>
        <w:spacing w:after="0"/>
        <w:ind w:left="0"/>
        <w:jc w:val="both"/>
      </w:pPr>
      <w:r>
        <w:rPr>
          <w:rFonts w:ascii="Times New Roman"/>
          <w:b w:val="false"/>
          <w:i w:val="false"/>
          <w:color w:val="000000"/>
          <w:sz w:val="28"/>
        </w:rPr>
        <w:t>
      9) заграничный паспорт;</w:t>
      </w:r>
    </w:p>
    <w:p>
      <w:pPr>
        <w:spacing w:after="0"/>
        <w:ind w:left="0"/>
        <w:jc w:val="both"/>
      </w:pPr>
      <w:r>
        <w:rPr>
          <w:rFonts w:ascii="Times New Roman"/>
          <w:b w:val="false"/>
          <w:i w:val="false"/>
          <w:color w:val="000000"/>
          <w:sz w:val="28"/>
        </w:rPr>
        <w:t>
      10) свидетельство на возвращение;</w:t>
      </w:r>
    </w:p>
    <w:p>
      <w:pPr>
        <w:spacing w:after="0"/>
        <w:ind w:left="0"/>
        <w:jc w:val="both"/>
      </w:pPr>
      <w:r>
        <w:rPr>
          <w:rFonts w:ascii="Times New Roman"/>
          <w:b w:val="false"/>
          <w:i w:val="false"/>
          <w:color w:val="000000"/>
          <w:sz w:val="28"/>
        </w:rPr>
        <w:t>
      11) свидетельство о рождении (для лица, не достигшего шестнадцатилетнего возраста);</w:t>
      </w:r>
    </w:p>
    <w:p>
      <w:pPr>
        <w:spacing w:after="0"/>
        <w:ind w:left="0"/>
        <w:jc w:val="both"/>
      </w:pPr>
      <w:r>
        <w:rPr>
          <w:rFonts w:ascii="Times New Roman"/>
          <w:b w:val="false"/>
          <w:i w:val="false"/>
          <w:color w:val="000000"/>
          <w:sz w:val="28"/>
        </w:rPr>
        <w:t>
      12) водительское удостоверение;</w:t>
      </w:r>
    </w:p>
    <w:p>
      <w:pPr>
        <w:spacing w:after="0"/>
        <w:ind w:left="0"/>
        <w:jc w:val="both"/>
      </w:pPr>
      <w:r>
        <w:rPr>
          <w:rFonts w:ascii="Times New Roman"/>
          <w:b w:val="false"/>
          <w:i w:val="false"/>
          <w:color w:val="000000"/>
          <w:sz w:val="28"/>
        </w:rPr>
        <w:t>
      13) военный билет.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в редакции Закона РК от 08.01.2007 № </w:t>
      </w:r>
      <w:r>
        <w:rPr>
          <w:rFonts w:ascii="Times New Roman"/>
          <w:b w:val="false"/>
          <w:i w:val="false"/>
          <w:color w:val="ff0000"/>
          <w:sz w:val="28"/>
        </w:rPr>
        <w:t>210</w:t>
      </w:r>
      <w:r>
        <w:rPr>
          <w:rFonts w:ascii="Times New Roman"/>
          <w:b w:val="false"/>
          <w:i w:val="false"/>
          <w:color w:val="ff0000"/>
          <w:sz w:val="28"/>
        </w:rPr>
        <w:t xml:space="preserve">; с изменением, внесенным Законом РК от 29.01.2013 </w:t>
      </w:r>
      <w:r>
        <w:rPr>
          <w:rFonts w:ascii="Times New Roman"/>
          <w:b w:val="false"/>
          <w:i w:val="false"/>
          <w:color w:val="ff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281. Вопросы, разрешаемые прокурором по делу, поступившему с обвинительным заключением </w:t>
      </w:r>
    </w:p>
    <w:p>
      <w:pPr>
        <w:spacing w:after="0"/>
        <w:ind w:left="0"/>
        <w:jc w:val="both"/>
      </w:pPr>
      <w:r>
        <w:rPr>
          <w:rFonts w:ascii="Times New Roman"/>
          <w:b w:val="false"/>
          <w:i w:val="false"/>
          <w:color w:val="000000"/>
          <w:sz w:val="28"/>
        </w:rPr>
        <w:t xml:space="preserve">
      Прокурор обязан изучить поступившее с обвинительным заключением уголовное дело и проверить: </w:t>
      </w:r>
    </w:p>
    <w:p>
      <w:pPr>
        <w:spacing w:after="0"/>
        <w:ind w:left="0"/>
        <w:jc w:val="both"/>
      </w:pPr>
      <w:r>
        <w:rPr>
          <w:rFonts w:ascii="Times New Roman"/>
          <w:b w:val="false"/>
          <w:i w:val="false"/>
          <w:color w:val="000000"/>
          <w:sz w:val="28"/>
        </w:rPr>
        <w:t xml:space="preserve">
      1) имело ли место деяние, вмененное обвиняемому, и содержит ли это деяние состав преступления; </w:t>
      </w:r>
    </w:p>
    <w:p>
      <w:pPr>
        <w:spacing w:after="0"/>
        <w:ind w:left="0"/>
        <w:jc w:val="both"/>
      </w:pPr>
      <w:r>
        <w:rPr>
          <w:rFonts w:ascii="Times New Roman"/>
          <w:b w:val="false"/>
          <w:i w:val="false"/>
          <w:color w:val="000000"/>
          <w:sz w:val="28"/>
        </w:rPr>
        <w:t xml:space="preserve">
      2) нет ли в деле обстоятельств, влекущих его прекращение; </w:t>
      </w:r>
    </w:p>
    <w:p>
      <w:pPr>
        <w:spacing w:after="0"/>
        <w:ind w:left="0"/>
        <w:jc w:val="both"/>
      </w:pPr>
      <w:r>
        <w:rPr>
          <w:rFonts w:ascii="Times New Roman"/>
          <w:b w:val="false"/>
          <w:i w:val="false"/>
          <w:color w:val="000000"/>
          <w:sz w:val="28"/>
        </w:rPr>
        <w:t xml:space="preserve">
      3) обосновано ли предъявленное обвинение, подтверждается ли оно имеющимися в деле доказательствами; </w:t>
      </w:r>
    </w:p>
    <w:p>
      <w:pPr>
        <w:spacing w:after="0"/>
        <w:ind w:left="0"/>
        <w:jc w:val="both"/>
      </w:pPr>
      <w:r>
        <w:rPr>
          <w:rFonts w:ascii="Times New Roman"/>
          <w:b w:val="false"/>
          <w:i w:val="false"/>
          <w:color w:val="000000"/>
          <w:sz w:val="28"/>
        </w:rPr>
        <w:t xml:space="preserve">
      4) предъявлено ли обвинение по всем установленным и доказанным по делу преступным деяниям обвиняемого; </w:t>
      </w:r>
    </w:p>
    <w:p>
      <w:pPr>
        <w:spacing w:after="0"/>
        <w:ind w:left="0"/>
        <w:jc w:val="both"/>
      </w:pPr>
      <w:r>
        <w:rPr>
          <w:rFonts w:ascii="Times New Roman"/>
          <w:b w:val="false"/>
          <w:i w:val="false"/>
          <w:color w:val="000000"/>
          <w:sz w:val="28"/>
        </w:rPr>
        <w:t xml:space="preserve">
      5) привлечены ли в качестве обвиняемых все лица, в отношении которых по делу добыты доказательства о совершении ими преступлений; </w:t>
      </w:r>
    </w:p>
    <w:p>
      <w:pPr>
        <w:spacing w:after="0"/>
        <w:ind w:left="0"/>
        <w:jc w:val="both"/>
      </w:pPr>
      <w:r>
        <w:rPr>
          <w:rFonts w:ascii="Times New Roman"/>
          <w:b w:val="false"/>
          <w:i w:val="false"/>
          <w:color w:val="000000"/>
          <w:sz w:val="28"/>
        </w:rPr>
        <w:t xml:space="preserve">
      6) правильно ли квалифицированы деяния обвиняемого; </w:t>
      </w:r>
    </w:p>
    <w:p>
      <w:pPr>
        <w:spacing w:after="0"/>
        <w:ind w:left="0"/>
        <w:jc w:val="both"/>
      </w:pPr>
      <w:r>
        <w:rPr>
          <w:rFonts w:ascii="Times New Roman"/>
          <w:b w:val="false"/>
          <w:i w:val="false"/>
          <w:color w:val="000000"/>
          <w:sz w:val="28"/>
        </w:rPr>
        <w:t xml:space="preserve">
      7) правильно ли избрана мера пресечения и нет ли в деле оснований для ее изменения либо отмены; </w:t>
      </w:r>
    </w:p>
    <w:p>
      <w:pPr>
        <w:spacing w:after="0"/>
        <w:ind w:left="0"/>
        <w:jc w:val="both"/>
      </w:pPr>
      <w:r>
        <w:rPr>
          <w:rFonts w:ascii="Times New Roman"/>
          <w:b w:val="false"/>
          <w:i w:val="false"/>
          <w:color w:val="000000"/>
          <w:sz w:val="28"/>
        </w:rPr>
        <w:t xml:space="preserve">
      8) приняты ли меры обеспечения гражданского иска и возможной конфискации имущества; </w:t>
      </w:r>
    </w:p>
    <w:p>
      <w:pPr>
        <w:spacing w:after="0"/>
        <w:ind w:left="0"/>
        <w:jc w:val="both"/>
      </w:pPr>
      <w:r>
        <w:rPr>
          <w:rFonts w:ascii="Times New Roman"/>
          <w:b w:val="false"/>
          <w:i w:val="false"/>
          <w:color w:val="000000"/>
          <w:sz w:val="28"/>
        </w:rPr>
        <w:t xml:space="preserve">
      9) составлено ли обвинительное заключение в соответствии с требованиями настоящего Кодекса; </w:t>
      </w:r>
    </w:p>
    <w:p>
      <w:pPr>
        <w:spacing w:after="0"/>
        <w:ind w:left="0"/>
        <w:jc w:val="both"/>
      </w:pPr>
      <w:r>
        <w:rPr>
          <w:rFonts w:ascii="Times New Roman"/>
          <w:b w:val="false"/>
          <w:i w:val="false"/>
          <w:color w:val="000000"/>
          <w:sz w:val="28"/>
        </w:rPr>
        <w:t>
      10) не допущены ли в производстве предварительного следствия существенные нарушения уголовно-процессуального закона.</w:t>
      </w:r>
    </w:p>
    <w:p>
      <w:pPr>
        <w:spacing w:after="0"/>
        <w:ind w:left="0"/>
        <w:jc w:val="both"/>
      </w:pPr>
      <w:r>
        <w:rPr>
          <w:rFonts w:ascii="Times New Roman"/>
          <w:b w:val="false"/>
          <w:i w:val="false"/>
          <w:color w:val="000000"/>
          <w:sz w:val="28"/>
        </w:rPr>
        <w:t>
      11) приняты ли органом уголовного преследования меры по установлению сумм процессуальных издержек для обеспечения их взыскания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282. Действия прокурора по делу, поступившему с обвинительным заключением </w:t>
      </w:r>
    </w:p>
    <w:p>
      <w:pPr>
        <w:spacing w:after="0"/>
        <w:ind w:left="0"/>
        <w:jc w:val="both"/>
      </w:pPr>
      <w:r>
        <w:rPr>
          <w:rFonts w:ascii="Times New Roman"/>
          <w:b w:val="false"/>
          <w:i w:val="false"/>
          <w:color w:val="000000"/>
          <w:sz w:val="28"/>
        </w:rPr>
        <w:t xml:space="preserve">
      Прокурор рассматривает поступившее от следователя дело с обвинительным заключением и в срок не более десяти суток производит по нему одно из следующих действий: </w:t>
      </w:r>
    </w:p>
    <w:p>
      <w:pPr>
        <w:spacing w:after="0"/>
        <w:ind w:left="0"/>
        <w:jc w:val="both"/>
      </w:pPr>
      <w:r>
        <w:rPr>
          <w:rFonts w:ascii="Times New Roman"/>
          <w:b w:val="false"/>
          <w:i w:val="false"/>
          <w:color w:val="000000"/>
          <w:sz w:val="28"/>
        </w:rPr>
        <w:t xml:space="preserve">
      1) своей резолюцией выражает согласие с обвинительным заключением и предает обвиняемого суду; </w:t>
      </w:r>
    </w:p>
    <w:p>
      <w:pPr>
        <w:spacing w:after="0"/>
        <w:ind w:left="0"/>
        <w:jc w:val="both"/>
      </w:pPr>
      <w:r>
        <w:rPr>
          <w:rFonts w:ascii="Times New Roman"/>
          <w:b w:val="false"/>
          <w:i w:val="false"/>
          <w:color w:val="000000"/>
          <w:sz w:val="28"/>
        </w:rPr>
        <w:t xml:space="preserve">
      2) исключает своим постановлением отдельные пункты обвинения либо переквалифицирует действия обвиняемого с применением закона о менее тяжком преступлении; </w:t>
      </w:r>
    </w:p>
    <w:p>
      <w:pPr>
        <w:spacing w:after="0"/>
        <w:ind w:left="0"/>
        <w:jc w:val="both"/>
      </w:pPr>
      <w:r>
        <w:rPr>
          <w:rFonts w:ascii="Times New Roman"/>
          <w:b w:val="false"/>
          <w:i w:val="false"/>
          <w:color w:val="000000"/>
          <w:sz w:val="28"/>
        </w:rPr>
        <w:t xml:space="preserve">
      3) прекращает уголовное дело в полном объеме или в отношении отдельных обвиняемых; </w:t>
      </w:r>
    </w:p>
    <w:p>
      <w:pPr>
        <w:spacing w:after="0"/>
        <w:ind w:left="0"/>
        <w:jc w:val="both"/>
      </w:pPr>
      <w:r>
        <w:rPr>
          <w:rFonts w:ascii="Times New Roman"/>
          <w:b w:val="false"/>
          <w:i w:val="false"/>
          <w:color w:val="000000"/>
          <w:sz w:val="28"/>
        </w:rPr>
        <w:t xml:space="preserve">
      4) возвращает дело следователю со своими письменными указаниями для производства дополнительного следствия или пересоставления обвинительного заключения, о чем выносит мотивированное постановление; </w:t>
      </w:r>
    </w:p>
    <w:p>
      <w:pPr>
        <w:spacing w:after="0"/>
        <w:ind w:left="0"/>
        <w:jc w:val="both"/>
      </w:pPr>
      <w:r>
        <w:rPr>
          <w:rFonts w:ascii="Times New Roman"/>
          <w:b w:val="false"/>
          <w:i w:val="false"/>
          <w:color w:val="000000"/>
          <w:sz w:val="28"/>
        </w:rPr>
        <w:t xml:space="preserve">
      5) составляет новое обвинительное заключение; </w:t>
      </w:r>
    </w:p>
    <w:p>
      <w:pPr>
        <w:spacing w:after="0"/>
        <w:ind w:left="0"/>
        <w:jc w:val="both"/>
      </w:pPr>
      <w:r>
        <w:rPr>
          <w:rFonts w:ascii="Times New Roman"/>
          <w:b w:val="false"/>
          <w:i w:val="false"/>
          <w:color w:val="000000"/>
          <w:sz w:val="28"/>
        </w:rPr>
        <w:t>
      6) дополняет или сокращает список лиц, подлежащих вызову в суд, за исключением списка свидетелей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283. Решение прокурора о мере пресечения по делу </w:t>
      </w:r>
    </w:p>
    <w:p>
      <w:pPr>
        <w:spacing w:after="0"/>
        <w:ind w:left="0"/>
        <w:jc w:val="both"/>
      </w:pPr>
      <w:r>
        <w:rPr>
          <w:rFonts w:ascii="Times New Roman"/>
          <w:b w:val="false"/>
          <w:i w:val="false"/>
          <w:color w:val="000000"/>
          <w:sz w:val="28"/>
        </w:rPr>
        <w:t xml:space="preserve">
      1. По делу, поступившему с обвинительным заключением, прокурор вправе мотивированным постановлением отменить или изменить ранее избранную обвиняемому меру пресечения либо избрать меру пресечения, если таковая не была применена, за исключением ареста или домашнего ареста. В случаях, если прокурор усматривает необходимость отмены, изменения либо избрания меры пресечения в виде ареста или домашнего ареста, он руководствуется соответственно статьями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154 </w:t>
      </w:r>
      <w:r>
        <w:rPr>
          <w:rFonts w:ascii="Times New Roman"/>
          <w:b w:val="false"/>
          <w:i w:val="false"/>
          <w:color w:val="000000"/>
          <w:sz w:val="28"/>
        </w:rPr>
        <w:t>настоящего Кодекса.</w:t>
      </w:r>
    </w:p>
    <w:p>
      <w:pPr>
        <w:spacing w:after="0"/>
        <w:ind w:left="0"/>
        <w:jc w:val="both"/>
      </w:pPr>
      <w:r>
        <w:rPr>
          <w:rFonts w:ascii="Times New Roman"/>
          <w:b w:val="false"/>
          <w:i w:val="false"/>
          <w:color w:val="000000"/>
          <w:sz w:val="28"/>
        </w:rPr>
        <w:t>
      2. В случаях, если прокурор усматривает необходимость отмены, изменения либо избрания меры пресечения в виде ареста или домашнего ареста, он выносит об этом мотивированное постановление, которое направляет в суд для санкционирования.</w:t>
      </w:r>
    </w:p>
    <w:p>
      <w:pPr>
        <w:spacing w:after="0"/>
        <w:ind w:left="0"/>
        <w:jc w:val="both"/>
      </w:pPr>
      <w:r>
        <w:rPr>
          <w:rFonts w:ascii="Times New Roman"/>
          <w:b w:val="false"/>
          <w:i w:val="false"/>
          <w:color w:val="000000"/>
          <w:sz w:val="28"/>
        </w:rPr>
        <w:t>
      К постановлению прилагаются материалы уголовного дела, подтверждающие обоснованность ареста.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283 в редакции Закона РК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284. Предание обвиняемого суду </w:t>
      </w:r>
    </w:p>
    <w:p>
      <w:pPr>
        <w:spacing w:after="0"/>
        <w:ind w:left="0"/>
        <w:jc w:val="both"/>
      </w:pPr>
      <w:r>
        <w:rPr>
          <w:rFonts w:ascii="Times New Roman"/>
          <w:b w:val="false"/>
          <w:i w:val="false"/>
          <w:color w:val="000000"/>
          <w:sz w:val="28"/>
        </w:rPr>
        <w:t xml:space="preserve">
      1. О предании обвиняемого суду прокурор выносит постановление, после чего уголовное дело с обвинительным заключением и документом, удостоверяющим личность, указанным в примечании </w:t>
      </w:r>
      <w:r>
        <w:rPr>
          <w:rFonts w:ascii="Times New Roman"/>
          <w:b w:val="false"/>
          <w:i w:val="false"/>
          <w:color w:val="000000"/>
          <w:sz w:val="28"/>
        </w:rPr>
        <w:t>статьи 280</w:t>
      </w:r>
      <w:r>
        <w:rPr>
          <w:rFonts w:ascii="Times New Roman"/>
          <w:b w:val="false"/>
          <w:i w:val="false"/>
          <w:color w:val="000000"/>
          <w:sz w:val="28"/>
        </w:rPr>
        <w:t xml:space="preserve"> настоящего Кодекса, немедленно направляется им в суд, которому оно подсудно. </w:t>
      </w:r>
    </w:p>
    <w:p>
      <w:pPr>
        <w:spacing w:after="0"/>
        <w:ind w:left="0"/>
        <w:jc w:val="both"/>
      </w:pPr>
      <w:r>
        <w:rPr>
          <w:rFonts w:ascii="Times New Roman"/>
          <w:b w:val="false"/>
          <w:i w:val="false"/>
          <w:color w:val="000000"/>
          <w:sz w:val="28"/>
        </w:rPr>
        <w:t xml:space="preserve">
      2. О направлении дела в суд уведомляются обвиняемый, защитник, потерпевший и его представители, гражданский истец, гражданский ответчик или их представители. Прокурор обеспечивает вручение обвиняемому копии обвинительного заключения и приложений к нему, при этом в списке лиц, подлежащих вызову в суд, за исключением списка свидетелей защиты, место жительства этих лиц не указывается. В случаях, когда обвиняемый находится вне пределов Республики Казахстан и уклоняется от явки в органы прокуратуры, прокурор направляет уголовное дело в суд без вручения обвиняемому копии обвинительного заключения. Если местонахождение обвиняемого известно, копия обвинительного заключения направляется ему по почте. В случае необходимости прокурор вправе организовать публикацию сообщения о предании обвиняемого суду и направлении уголовного дела в суд в республиканских средствах массовой информации, в средствах массовой информации по местонахождению обвиняемого, а также в общедоступных телекоммуникационных сетях. Копия обвинительного заключения вручается также защитнику, потерпевшему и его представителю. Обвиняемому и потерпевшему, не владеющим языком, на котором составлено обвинительное заключение, копия должна быть вручена в переводе на язык, которым они владеют. </w:t>
      </w:r>
    </w:p>
    <w:p>
      <w:pPr>
        <w:spacing w:after="0"/>
        <w:ind w:left="0"/>
        <w:jc w:val="both"/>
      </w:pPr>
      <w:r>
        <w:rPr>
          <w:rFonts w:ascii="Times New Roman"/>
          <w:b w:val="false"/>
          <w:i w:val="false"/>
          <w:color w:val="000000"/>
          <w:sz w:val="28"/>
        </w:rPr>
        <w:t xml:space="preserve">
      3. После направления дела в суд ходатайства и жалобы по делу направляются непосредственно в </w:t>
      </w:r>
      <w:r>
        <w:rPr>
          <w:rFonts w:ascii="Times New Roman"/>
          <w:b w:val="false"/>
          <w:i w:val="false"/>
          <w:color w:val="000000"/>
          <w:sz w:val="28"/>
        </w:rPr>
        <w:t>суд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284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0" w:id="267"/>
    <w:p>
      <w:pPr>
        <w:spacing w:after="0"/>
        <w:ind w:left="0"/>
        <w:jc w:val="left"/>
      </w:pPr>
      <w:r>
        <w:rPr>
          <w:rFonts w:ascii="Times New Roman"/>
          <w:b/>
          <w:i w:val="false"/>
          <w:color w:val="000000"/>
        </w:rPr>
        <w:t xml:space="preserve"> Глава 37. Дознание по делам, по которым</w:t>
      </w:r>
      <w:r>
        <w:br/>
      </w:r>
      <w:r>
        <w:rPr>
          <w:rFonts w:ascii="Times New Roman"/>
          <w:b/>
          <w:i w:val="false"/>
          <w:color w:val="000000"/>
        </w:rPr>
        <w:t>производство предварительного следствия не обязательно</w:t>
      </w:r>
    </w:p>
    <w:bookmarkEnd w:id="267"/>
    <w:p>
      <w:pPr>
        <w:spacing w:after="0"/>
        <w:ind w:left="0"/>
        <w:jc w:val="both"/>
      </w:pPr>
      <w:r>
        <w:rPr>
          <w:rFonts w:ascii="Times New Roman"/>
          <w:b/>
          <w:i w:val="false"/>
          <w:color w:val="000000"/>
          <w:sz w:val="28"/>
        </w:rPr>
        <w:t xml:space="preserve">Статья 285. Порядок и сроки дознания по делам, по которым производство предварительного следствия не обязательно </w:t>
      </w:r>
    </w:p>
    <w:p>
      <w:pPr>
        <w:spacing w:after="0"/>
        <w:ind w:left="0"/>
        <w:jc w:val="both"/>
      </w:pPr>
      <w:r>
        <w:rPr>
          <w:rFonts w:ascii="Times New Roman"/>
          <w:b w:val="false"/>
          <w:i w:val="false"/>
          <w:color w:val="000000"/>
          <w:sz w:val="28"/>
        </w:rPr>
        <w:t xml:space="preserve">
      1. По делам о преступлениях, указанных в частях второй, третьей, пятой, 5-1, седьмой, 7-1, восьмой, 8-1, 8-2, 8-3, 8-4, и девятой настоящей статьи, производство предварительного следствия не обязательно и материалы дознания являются основанием для рассмотрения дела в суде. </w:t>
      </w:r>
    </w:p>
    <w:bookmarkStart w:name="z687" w:id="268"/>
    <w:p>
      <w:pPr>
        <w:spacing w:after="0"/>
        <w:ind w:left="0"/>
        <w:jc w:val="both"/>
      </w:pPr>
      <w:r>
        <w:rPr>
          <w:rFonts w:ascii="Times New Roman"/>
          <w:b w:val="false"/>
          <w:i w:val="false"/>
          <w:color w:val="000000"/>
          <w:sz w:val="28"/>
        </w:rPr>
        <w:t xml:space="preserve">
      2. Органами внутренних дел дознание производится по делам о преступлениях, предусмотренных статьями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(частью первой),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(частями первой и второй), </w:t>
      </w:r>
      <w:r>
        <w:rPr>
          <w:rFonts w:ascii="Times New Roman"/>
          <w:b w:val="false"/>
          <w:i w:val="false"/>
          <w:color w:val="000000"/>
          <w:sz w:val="28"/>
        </w:rPr>
        <w:t>117</w:t>
      </w:r>
      <w:r>
        <w:rPr>
          <w:rFonts w:ascii="Times New Roman"/>
          <w:b w:val="false"/>
          <w:i w:val="false"/>
          <w:color w:val="000000"/>
          <w:sz w:val="28"/>
        </w:rPr>
        <w:t xml:space="preserve"> (частями первой и второй),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(частью первой), </w:t>
      </w:r>
      <w:r>
        <w:rPr>
          <w:rFonts w:ascii="Times New Roman"/>
          <w:b w:val="false"/>
          <w:i w:val="false"/>
          <w:color w:val="000000"/>
          <w:sz w:val="28"/>
        </w:rPr>
        <w:t>128</w:t>
      </w:r>
      <w:r>
        <w:rPr>
          <w:rFonts w:ascii="Times New Roman"/>
          <w:b w:val="false"/>
          <w:i w:val="false"/>
          <w:color w:val="000000"/>
          <w:sz w:val="28"/>
        </w:rPr>
        <w:t xml:space="preserve"> (частью первой), </w:t>
      </w:r>
      <w:r>
        <w:rPr>
          <w:rFonts w:ascii="Times New Roman"/>
          <w:b w:val="false"/>
          <w:i w:val="false"/>
          <w:color w:val="000000"/>
          <w:sz w:val="28"/>
        </w:rPr>
        <w:t>132</w:t>
      </w:r>
      <w:r>
        <w:rPr>
          <w:rFonts w:ascii="Times New Roman"/>
          <w:b w:val="false"/>
          <w:i w:val="false"/>
          <w:color w:val="000000"/>
          <w:sz w:val="28"/>
        </w:rPr>
        <w:t xml:space="preserve"> (частью первой), 132-1 (частью первой), </w:t>
      </w:r>
      <w:r>
        <w:rPr>
          <w:rFonts w:ascii="Times New Roman"/>
          <w:b w:val="false"/>
          <w:i w:val="false"/>
          <w:color w:val="000000"/>
          <w:sz w:val="28"/>
        </w:rPr>
        <w:t>134</w:t>
      </w:r>
      <w:r>
        <w:rPr>
          <w:rFonts w:ascii="Times New Roman"/>
          <w:b w:val="false"/>
          <w:i w:val="false"/>
          <w:color w:val="000000"/>
          <w:sz w:val="28"/>
        </w:rPr>
        <w:t>-</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(частью первой), </w:t>
      </w:r>
      <w:r>
        <w:rPr>
          <w:rFonts w:ascii="Times New Roman"/>
          <w:b w:val="false"/>
          <w:i w:val="false"/>
          <w:color w:val="000000"/>
          <w:sz w:val="28"/>
        </w:rPr>
        <w:t>142</w:t>
      </w:r>
      <w:r>
        <w:rPr>
          <w:rFonts w:ascii="Times New Roman"/>
          <w:b w:val="false"/>
          <w:i w:val="false"/>
          <w:color w:val="000000"/>
          <w:sz w:val="28"/>
        </w:rPr>
        <w:t xml:space="preserve"> (частью первой),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(частями первой и второй), </w:t>
      </w:r>
      <w:r>
        <w:rPr>
          <w:rFonts w:ascii="Times New Roman"/>
          <w:b w:val="false"/>
          <w:i w:val="false"/>
          <w:color w:val="000000"/>
          <w:sz w:val="28"/>
        </w:rPr>
        <w:t>175</w:t>
      </w:r>
      <w:r>
        <w:rPr>
          <w:rFonts w:ascii="Times New Roman"/>
          <w:b w:val="false"/>
          <w:i w:val="false"/>
          <w:color w:val="000000"/>
          <w:sz w:val="28"/>
        </w:rPr>
        <w:t xml:space="preserve"> (частью первой), </w:t>
      </w:r>
      <w:r>
        <w:rPr>
          <w:rFonts w:ascii="Times New Roman"/>
          <w:b w:val="false"/>
          <w:i w:val="false"/>
          <w:color w:val="000000"/>
          <w:sz w:val="28"/>
        </w:rPr>
        <w:t>178</w:t>
      </w:r>
      <w:r>
        <w:rPr>
          <w:rFonts w:ascii="Times New Roman"/>
          <w:b w:val="false"/>
          <w:i w:val="false"/>
          <w:color w:val="000000"/>
          <w:sz w:val="28"/>
        </w:rPr>
        <w:t xml:space="preserve"> (частью первой), </w:t>
      </w:r>
      <w:r>
        <w:rPr>
          <w:rFonts w:ascii="Times New Roman"/>
          <w:b w:val="false"/>
          <w:i w:val="false"/>
          <w:color w:val="000000"/>
          <w:sz w:val="28"/>
        </w:rPr>
        <w:t>181</w:t>
      </w:r>
      <w:r>
        <w:rPr>
          <w:rFonts w:ascii="Times New Roman"/>
          <w:b w:val="false"/>
          <w:i w:val="false"/>
          <w:color w:val="000000"/>
          <w:sz w:val="28"/>
        </w:rPr>
        <w:t xml:space="preserve"> (частью первой), </w:t>
      </w:r>
      <w:r>
        <w:rPr>
          <w:rFonts w:ascii="Times New Roman"/>
          <w:b w:val="false"/>
          <w:i w:val="false"/>
          <w:color w:val="000000"/>
          <w:sz w:val="28"/>
        </w:rPr>
        <w:t>183</w:t>
      </w:r>
      <w:r>
        <w:rPr>
          <w:rFonts w:ascii="Times New Roman"/>
          <w:b w:val="false"/>
          <w:i w:val="false"/>
          <w:color w:val="000000"/>
          <w:sz w:val="28"/>
        </w:rPr>
        <w:t xml:space="preserve"> (частью первой), </w:t>
      </w:r>
      <w:r>
        <w:rPr>
          <w:rFonts w:ascii="Times New Roman"/>
          <w:b w:val="false"/>
          <w:i w:val="false"/>
          <w:color w:val="000000"/>
          <w:sz w:val="28"/>
        </w:rPr>
        <w:t>185</w:t>
      </w:r>
      <w:r>
        <w:rPr>
          <w:rFonts w:ascii="Times New Roman"/>
          <w:b w:val="false"/>
          <w:i w:val="false"/>
          <w:color w:val="000000"/>
          <w:sz w:val="28"/>
        </w:rPr>
        <w:t xml:space="preserve"> (частью первой), </w:t>
      </w:r>
      <w:r>
        <w:rPr>
          <w:rFonts w:ascii="Times New Roman"/>
          <w:b w:val="false"/>
          <w:i w:val="false"/>
          <w:color w:val="000000"/>
          <w:sz w:val="28"/>
        </w:rPr>
        <w:t>186</w:t>
      </w:r>
      <w:r>
        <w:rPr>
          <w:rFonts w:ascii="Times New Roman"/>
          <w:b w:val="false"/>
          <w:i w:val="false"/>
          <w:color w:val="000000"/>
          <w:sz w:val="28"/>
        </w:rPr>
        <w:t xml:space="preserve"> (частью первой), </w:t>
      </w:r>
      <w:r>
        <w:rPr>
          <w:rFonts w:ascii="Times New Roman"/>
          <w:b w:val="false"/>
          <w:i w:val="false"/>
          <w:color w:val="000000"/>
          <w:sz w:val="28"/>
        </w:rPr>
        <w:t>187</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251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252</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(частью первой), </w:t>
      </w:r>
      <w:r>
        <w:rPr>
          <w:rFonts w:ascii="Times New Roman"/>
          <w:b w:val="false"/>
          <w:i w:val="false"/>
          <w:color w:val="000000"/>
          <w:sz w:val="28"/>
        </w:rPr>
        <w:t>257</w:t>
      </w:r>
      <w:r>
        <w:rPr>
          <w:rFonts w:ascii="Times New Roman"/>
          <w:b w:val="false"/>
          <w:i w:val="false"/>
          <w:color w:val="000000"/>
          <w:sz w:val="28"/>
        </w:rPr>
        <w:t xml:space="preserve"> (частью первой),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(частью первой),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(частями первой и второй),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(частью первой),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(частью первой), </w:t>
      </w:r>
      <w:r>
        <w:rPr>
          <w:rFonts w:ascii="Times New Roman"/>
          <w:b w:val="false"/>
          <w:i w:val="false"/>
          <w:color w:val="000000"/>
          <w:sz w:val="28"/>
        </w:rPr>
        <w:t>275-1</w:t>
      </w:r>
      <w:r>
        <w:rPr>
          <w:rFonts w:ascii="Times New Roman"/>
          <w:b w:val="false"/>
          <w:i w:val="false"/>
          <w:color w:val="000000"/>
          <w:sz w:val="28"/>
        </w:rPr>
        <w:t xml:space="preserve"> (частью первой),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(частью первой),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(частями первой и второй), </w:t>
      </w:r>
      <w:r>
        <w:rPr>
          <w:rFonts w:ascii="Times New Roman"/>
          <w:b w:val="false"/>
          <w:i w:val="false"/>
          <w:color w:val="000000"/>
          <w:sz w:val="28"/>
        </w:rPr>
        <w:t>299</w:t>
      </w:r>
      <w:r>
        <w:rPr>
          <w:rFonts w:ascii="Times New Roman"/>
          <w:b w:val="false"/>
          <w:i w:val="false"/>
          <w:color w:val="000000"/>
          <w:sz w:val="28"/>
        </w:rPr>
        <w:t xml:space="preserve"> (частью первой), </w:t>
      </w:r>
      <w:r>
        <w:rPr>
          <w:rFonts w:ascii="Times New Roman"/>
          <w:b w:val="false"/>
          <w:i w:val="false"/>
          <w:color w:val="000000"/>
          <w:sz w:val="28"/>
        </w:rPr>
        <w:t>300</w:t>
      </w:r>
      <w:r>
        <w:rPr>
          <w:rFonts w:ascii="Times New Roman"/>
          <w:b w:val="false"/>
          <w:i w:val="false"/>
          <w:color w:val="000000"/>
          <w:sz w:val="28"/>
        </w:rPr>
        <w:t xml:space="preserve"> (частью первой), </w:t>
      </w:r>
      <w:r>
        <w:rPr>
          <w:rFonts w:ascii="Times New Roman"/>
          <w:b w:val="false"/>
          <w:i w:val="false"/>
          <w:color w:val="000000"/>
          <w:sz w:val="28"/>
        </w:rPr>
        <w:t>302</w:t>
      </w:r>
      <w:r>
        <w:rPr>
          <w:rFonts w:ascii="Times New Roman"/>
          <w:b w:val="false"/>
          <w:i w:val="false"/>
          <w:color w:val="000000"/>
          <w:sz w:val="28"/>
        </w:rPr>
        <w:t xml:space="preserve"> (частью первой),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(частью первой),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(частями первой и второй),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330-1</w:t>
      </w:r>
      <w:r>
        <w:rPr>
          <w:rFonts w:ascii="Times New Roman"/>
          <w:b w:val="false"/>
          <w:i w:val="false"/>
          <w:color w:val="000000"/>
          <w:sz w:val="28"/>
        </w:rPr>
        <w:t xml:space="preserve">, </w:t>
      </w:r>
      <w:r>
        <w:rPr>
          <w:rFonts w:ascii="Times New Roman"/>
          <w:b w:val="false"/>
          <w:i w:val="false"/>
          <w:color w:val="000000"/>
          <w:sz w:val="28"/>
        </w:rPr>
        <w:t>330-2</w:t>
      </w:r>
      <w:r>
        <w:rPr>
          <w:rFonts w:ascii="Times New Roman"/>
          <w:b w:val="false"/>
          <w:i w:val="false"/>
          <w:color w:val="000000"/>
          <w:sz w:val="28"/>
        </w:rPr>
        <w:t xml:space="preserve">, </w:t>
      </w:r>
      <w:r>
        <w:rPr>
          <w:rFonts w:ascii="Times New Roman"/>
          <w:b w:val="false"/>
          <w:i w:val="false"/>
          <w:color w:val="000000"/>
          <w:sz w:val="28"/>
        </w:rPr>
        <w:t>330-3</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(частью первой),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(частью первой),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362</w:t>
      </w:r>
      <w:r>
        <w:rPr>
          <w:rFonts w:ascii="Times New Roman"/>
          <w:b w:val="false"/>
          <w:i w:val="false"/>
          <w:color w:val="000000"/>
          <w:sz w:val="28"/>
        </w:rPr>
        <w:t xml:space="preserve"> (частью четвертой) Уголовного кодекса Республики Казахстан.</w:t>
      </w:r>
    </w:p>
    <w:bookmarkEnd w:id="268"/>
    <w:p>
      <w:pPr>
        <w:spacing w:after="0"/>
        <w:ind w:left="0"/>
        <w:jc w:val="both"/>
      </w:pPr>
      <w:r>
        <w:rPr>
          <w:rFonts w:ascii="Times New Roman"/>
          <w:b w:val="false"/>
          <w:i w:val="false"/>
          <w:color w:val="000000"/>
          <w:sz w:val="28"/>
        </w:rPr>
        <w:t xml:space="preserve">
      По делам о преступлениях, предусмотренных </w:t>
      </w:r>
      <w:r>
        <w:rPr>
          <w:rFonts w:ascii="Times New Roman"/>
          <w:b w:val="false"/>
          <w:i w:val="false"/>
          <w:color w:val="000000"/>
          <w:sz w:val="28"/>
        </w:rPr>
        <w:t>статьями 142</w:t>
      </w:r>
      <w:r>
        <w:rPr>
          <w:rFonts w:ascii="Times New Roman"/>
          <w:b w:val="false"/>
          <w:i w:val="false"/>
          <w:color w:val="000000"/>
          <w:sz w:val="28"/>
        </w:rPr>
        <w:t xml:space="preserve"> (частью первой), </w:t>
      </w:r>
      <w:r>
        <w:rPr>
          <w:rFonts w:ascii="Times New Roman"/>
          <w:b w:val="false"/>
          <w:i w:val="false"/>
          <w:color w:val="000000"/>
          <w:sz w:val="28"/>
        </w:rPr>
        <w:t>145</w:t>
      </w:r>
      <w:r>
        <w:rPr>
          <w:rFonts w:ascii="Times New Roman"/>
          <w:b w:val="false"/>
          <w:i w:val="false"/>
          <w:color w:val="000000"/>
          <w:sz w:val="28"/>
        </w:rPr>
        <w:t xml:space="preserve"> (частями первой и второй), </w:t>
      </w:r>
      <w:r>
        <w:rPr>
          <w:rFonts w:ascii="Times New Roman"/>
          <w:b w:val="false"/>
          <w:i w:val="false"/>
          <w:color w:val="000000"/>
          <w:sz w:val="28"/>
        </w:rPr>
        <w:t>175</w:t>
      </w:r>
      <w:r>
        <w:rPr>
          <w:rFonts w:ascii="Times New Roman"/>
          <w:b w:val="false"/>
          <w:i w:val="false"/>
          <w:color w:val="000000"/>
          <w:sz w:val="28"/>
        </w:rPr>
        <w:t xml:space="preserve"> (частью первой), </w:t>
      </w:r>
      <w:r>
        <w:rPr>
          <w:rFonts w:ascii="Times New Roman"/>
          <w:b w:val="false"/>
          <w:i w:val="false"/>
          <w:color w:val="000000"/>
          <w:sz w:val="28"/>
        </w:rPr>
        <w:t>187</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первой), </w:t>
      </w:r>
      <w:r>
        <w:rPr>
          <w:rFonts w:ascii="Times New Roman"/>
          <w:b w:val="false"/>
          <w:i w:val="false"/>
          <w:color w:val="000000"/>
          <w:sz w:val="28"/>
        </w:rPr>
        <w:t>251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257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(частями первой и второй), 299 (частью первой), 300 (частью первой), </w:t>
      </w:r>
      <w:r>
        <w:rPr>
          <w:rFonts w:ascii="Times New Roman"/>
          <w:b w:val="false"/>
          <w:i w:val="false"/>
          <w:color w:val="000000"/>
          <w:sz w:val="28"/>
        </w:rPr>
        <w:t>302</w:t>
      </w:r>
      <w:r>
        <w:rPr>
          <w:rFonts w:ascii="Times New Roman"/>
          <w:b w:val="false"/>
          <w:i w:val="false"/>
          <w:color w:val="000000"/>
          <w:sz w:val="28"/>
        </w:rPr>
        <w:t xml:space="preserve"> (частью первой), </w:t>
      </w:r>
      <w:r>
        <w:rPr>
          <w:rFonts w:ascii="Times New Roman"/>
          <w:b w:val="false"/>
          <w:i w:val="false"/>
          <w:color w:val="000000"/>
          <w:sz w:val="28"/>
        </w:rPr>
        <w:t>333</w:t>
      </w:r>
      <w:r>
        <w:rPr>
          <w:rFonts w:ascii="Times New Roman"/>
          <w:b w:val="false"/>
          <w:i w:val="false"/>
          <w:color w:val="000000"/>
          <w:sz w:val="28"/>
        </w:rPr>
        <w:t xml:space="preserve"> (частью второй)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Start w:name="z688" w:id="269"/>
    <w:p>
      <w:pPr>
        <w:spacing w:after="0"/>
        <w:ind w:left="0"/>
        <w:jc w:val="both"/>
      </w:pPr>
      <w:r>
        <w:rPr>
          <w:rFonts w:ascii="Times New Roman"/>
          <w:b w:val="false"/>
          <w:i w:val="false"/>
          <w:color w:val="000000"/>
          <w:sz w:val="28"/>
        </w:rPr>
        <w:t>
      3. Службой экономических расследований дознание производится по делам о преступлениях, предусмотренных статьями 190 (частью первой), 198, 208, 209 (частью первой), 214 (частью первой), 221 (частью первой), 222 (частью первой), 226 (частью первой) Уголовного кодекса Республики Казахстан.</w:t>
      </w:r>
    </w:p>
    <w:bookmarkEnd w:id="269"/>
    <w:p>
      <w:pPr>
        <w:spacing w:after="0"/>
        <w:ind w:left="0"/>
        <w:jc w:val="both"/>
      </w:pPr>
      <w:r>
        <w:rPr>
          <w:rFonts w:ascii="Times New Roman"/>
          <w:b w:val="false"/>
          <w:i w:val="false"/>
          <w:color w:val="000000"/>
          <w:sz w:val="28"/>
        </w:rPr>
        <w:t>
      3-1. Антикоррупционной службой дознание производится по делам о преступлениях, предусмотренных статьей 307-1 Уголовного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Исключен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0" w:id="270"/>
    <w:p>
      <w:pPr>
        <w:spacing w:after="0"/>
        <w:ind w:left="0"/>
        <w:jc w:val="both"/>
      </w:pPr>
      <w:r>
        <w:rPr>
          <w:rFonts w:ascii="Times New Roman"/>
          <w:b w:val="false"/>
          <w:i w:val="false"/>
          <w:color w:val="000000"/>
          <w:sz w:val="28"/>
        </w:rPr>
        <w:t xml:space="preserve">
      5. Органами военной полиции дознание производится по делам о преступлениях, предусмотренных статьями </w:t>
      </w:r>
      <w:r>
        <w:rPr>
          <w:rFonts w:ascii="Times New Roman"/>
          <w:b w:val="false"/>
          <w:i w:val="false"/>
          <w:color w:val="000000"/>
          <w:sz w:val="28"/>
        </w:rPr>
        <w:t>367</w:t>
      </w:r>
      <w:r>
        <w:rPr>
          <w:rFonts w:ascii="Times New Roman"/>
          <w:b w:val="false"/>
          <w:i w:val="false"/>
          <w:color w:val="000000"/>
          <w:sz w:val="28"/>
        </w:rPr>
        <w:t xml:space="preserve"> (частями первой и второй), 368 (частью первой), 369 (частью первой), </w:t>
      </w:r>
      <w:r>
        <w:rPr>
          <w:rFonts w:ascii="Times New Roman"/>
          <w:b w:val="false"/>
          <w:i w:val="false"/>
          <w:color w:val="000000"/>
          <w:sz w:val="28"/>
        </w:rPr>
        <w:t>370</w:t>
      </w:r>
      <w:r>
        <w:rPr>
          <w:rFonts w:ascii="Times New Roman"/>
          <w:b w:val="false"/>
          <w:i w:val="false"/>
          <w:color w:val="000000"/>
          <w:sz w:val="28"/>
        </w:rPr>
        <w:t xml:space="preserve"> (частями первой и второй), </w:t>
      </w:r>
      <w:r>
        <w:rPr>
          <w:rFonts w:ascii="Times New Roman"/>
          <w:b w:val="false"/>
          <w:i w:val="false"/>
          <w:color w:val="000000"/>
          <w:sz w:val="28"/>
        </w:rPr>
        <w:t>371</w:t>
      </w:r>
      <w:r>
        <w:rPr>
          <w:rFonts w:ascii="Times New Roman"/>
          <w:b w:val="false"/>
          <w:i w:val="false"/>
          <w:color w:val="000000"/>
          <w:sz w:val="28"/>
        </w:rPr>
        <w:t xml:space="preserve">, 372 (частью первой), </w:t>
      </w:r>
      <w:r>
        <w:rPr>
          <w:rFonts w:ascii="Times New Roman"/>
          <w:b w:val="false"/>
          <w:i w:val="false"/>
          <w:color w:val="000000"/>
          <w:sz w:val="28"/>
        </w:rPr>
        <w:t>373</w:t>
      </w:r>
      <w:r>
        <w:rPr>
          <w:rFonts w:ascii="Times New Roman"/>
          <w:b w:val="false"/>
          <w:i w:val="false"/>
          <w:color w:val="000000"/>
          <w:sz w:val="28"/>
        </w:rPr>
        <w:t xml:space="preserve"> (частью первой), 374 (частью первой),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378</w:t>
      </w:r>
      <w:r>
        <w:rPr>
          <w:rFonts w:ascii="Times New Roman"/>
          <w:b w:val="false"/>
          <w:i w:val="false"/>
          <w:color w:val="000000"/>
          <w:sz w:val="28"/>
        </w:rPr>
        <w:t xml:space="preserve"> (частями первой и второй), </w:t>
      </w:r>
      <w:r>
        <w:rPr>
          <w:rFonts w:ascii="Times New Roman"/>
          <w:b w:val="false"/>
          <w:i w:val="false"/>
          <w:color w:val="000000"/>
          <w:sz w:val="28"/>
        </w:rPr>
        <w:t>379</w:t>
      </w:r>
      <w:r>
        <w:rPr>
          <w:rFonts w:ascii="Times New Roman"/>
          <w:b w:val="false"/>
          <w:i w:val="false"/>
          <w:color w:val="000000"/>
          <w:sz w:val="28"/>
        </w:rPr>
        <w:t xml:space="preserve">, 381 (частью первой), </w:t>
      </w:r>
      <w:r>
        <w:rPr>
          <w:rFonts w:ascii="Times New Roman"/>
          <w:b w:val="false"/>
          <w:i w:val="false"/>
          <w:color w:val="000000"/>
          <w:sz w:val="28"/>
        </w:rPr>
        <w:t>387</w:t>
      </w:r>
      <w:r>
        <w:rPr>
          <w:rFonts w:ascii="Times New Roman"/>
          <w:b w:val="false"/>
          <w:i w:val="false"/>
          <w:color w:val="000000"/>
          <w:sz w:val="28"/>
        </w:rPr>
        <w:t xml:space="preserve"> (частями первой и второй),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(частью первой) Уголовного кодекса Республики Казахстан, а также по делам об указанных в настоящей статье преступлениях, совершенных военнослужащими, проходящими воинскую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270"/>
    <w:bookmarkStart w:name="z1172" w:id="271"/>
    <w:p>
      <w:pPr>
        <w:spacing w:after="0"/>
        <w:ind w:left="0"/>
        <w:jc w:val="both"/>
      </w:pPr>
      <w:r>
        <w:rPr>
          <w:rFonts w:ascii="Times New Roman"/>
          <w:b w:val="false"/>
          <w:i w:val="false"/>
          <w:color w:val="000000"/>
          <w:sz w:val="28"/>
        </w:rPr>
        <w:t>
      5-1. Органами военной полиции Комитета национальной безопасности дознание производится по делам о преступлениях, предусмотренных частью пятой настоящей статьи, а также по всем иным преступлениям, совершенным сотрудниками специальных государственных органов, по которым производство предварительного следствия не обязательно.</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Исключен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92" w:id="272"/>
    <w:p>
      <w:pPr>
        <w:spacing w:after="0"/>
        <w:ind w:left="0"/>
        <w:jc w:val="both"/>
      </w:pPr>
      <w:r>
        <w:rPr>
          <w:rFonts w:ascii="Times New Roman"/>
          <w:b w:val="false"/>
          <w:i w:val="false"/>
          <w:color w:val="000000"/>
          <w:sz w:val="28"/>
        </w:rPr>
        <w:t xml:space="preserve">
      7. Пограничной службой Комитета национальной безопасности дознание производится по делам о преступлениях, предусмотренных статьей </w:t>
      </w:r>
      <w:r>
        <w:rPr>
          <w:rFonts w:ascii="Times New Roman"/>
          <w:b w:val="false"/>
          <w:i w:val="false"/>
          <w:color w:val="000000"/>
          <w:sz w:val="28"/>
        </w:rPr>
        <w:t>331</w:t>
      </w:r>
      <w:r>
        <w:rPr>
          <w:rFonts w:ascii="Times New Roman"/>
          <w:b w:val="false"/>
          <w:i w:val="false"/>
          <w:color w:val="000000"/>
          <w:sz w:val="28"/>
        </w:rPr>
        <w:t xml:space="preserve"> (частью первой) Уголовного кодекса Республики Казахстан. </w:t>
      </w:r>
    </w:p>
    <w:bookmarkEnd w:id="272"/>
    <w:bookmarkStart w:name="z693" w:id="273"/>
    <w:p>
      <w:pPr>
        <w:spacing w:after="0"/>
        <w:ind w:left="0"/>
        <w:jc w:val="both"/>
      </w:pPr>
      <w:r>
        <w:rPr>
          <w:rFonts w:ascii="Times New Roman"/>
          <w:b w:val="false"/>
          <w:i w:val="false"/>
          <w:color w:val="000000"/>
          <w:sz w:val="28"/>
        </w:rPr>
        <w:t xml:space="preserve">
      7-1. Дознание по делам о преступлениях, предусмотренных частью первой статьи </w:t>
      </w:r>
      <w:r>
        <w:rPr>
          <w:rFonts w:ascii="Times New Roman"/>
          <w:b w:val="false"/>
          <w:i w:val="false"/>
          <w:color w:val="000000"/>
          <w:sz w:val="28"/>
        </w:rPr>
        <w:t>330</w:t>
      </w:r>
      <w:r>
        <w:rPr>
          <w:rFonts w:ascii="Times New Roman"/>
          <w:b w:val="false"/>
          <w:i w:val="false"/>
          <w:color w:val="000000"/>
          <w:sz w:val="28"/>
        </w:rPr>
        <w:t xml:space="preserve"> Уголовного кодекса Республики Казахстан, производится возбудившим дело Пограничной службой Комитета национальной безопасности или органом внутренних дел. </w:t>
      </w:r>
    </w:p>
    <w:bookmarkEnd w:id="273"/>
    <w:bookmarkStart w:name="z694" w:id="274"/>
    <w:p>
      <w:pPr>
        <w:spacing w:after="0"/>
        <w:ind w:left="0"/>
        <w:jc w:val="both"/>
      </w:pPr>
      <w:r>
        <w:rPr>
          <w:rFonts w:ascii="Times New Roman"/>
          <w:b w:val="false"/>
          <w:i w:val="false"/>
          <w:color w:val="000000"/>
          <w:sz w:val="28"/>
        </w:rPr>
        <w:t xml:space="preserve">
      8. Органами государственной противопожарной службы дознание производится по делам о преступлениях, предусмотренных статьей </w:t>
      </w:r>
      <w:r>
        <w:rPr>
          <w:rFonts w:ascii="Times New Roman"/>
          <w:b w:val="false"/>
          <w:i w:val="false"/>
          <w:color w:val="000000"/>
          <w:sz w:val="28"/>
        </w:rPr>
        <w:t>256</w:t>
      </w:r>
      <w:r>
        <w:rPr>
          <w:rFonts w:ascii="Times New Roman"/>
          <w:b w:val="false"/>
          <w:i w:val="false"/>
          <w:color w:val="000000"/>
          <w:sz w:val="28"/>
        </w:rPr>
        <w:t xml:space="preserve"> Уголовного кодекса Республики Казахстан.</w:t>
      </w:r>
    </w:p>
    <w:bookmarkEnd w:id="274"/>
    <w:bookmarkStart w:name="z695" w:id="275"/>
    <w:p>
      <w:pPr>
        <w:spacing w:after="0"/>
        <w:ind w:left="0"/>
        <w:jc w:val="both"/>
      </w:pPr>
      <w:r>
        <w:rPr>
          <w:rFonts w:ascii="Times New Roman"/>
          <w:b w:val="false"/>
          <w:i w:val="false"/>
          <w:color w:val="000000"/>
          <w:sz w:val="28"/>
        </w:rPr>
        <w:t>
      8-1. Дознание по делам о преступлениях, предусмотренных статьями 176 (частью первой), 177 (частью первой), 177-1 (частью первой), 182 (частью первой), 183 (частью первой), 250 (частью первой) Уголовного кодекса Республики Казахстан, производится органом внутренних дел или службой экономических расследований, возбудившими уголовное дело.</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8-2. Исключен Законом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8" w:id="276"/>
    <w:p>
      <w:pPr>
        <w:spacing w:after="0"/>
        <w:ind w:left="0"/>
        <w:jc w:val="both"/>
      </w:pPr>
      <w:r>
        <w:rPr>
          <w:rFonts w:ascii="Times New Roman"/>
          <w:b w:val="false"/>
          <w:i w:val="false"/>
          <w:color w:val="000000"/>
          <w:sz w:val="28"/>
        </w:rPr>
        <w:t xml:space="preserve">
      8-3. Дознание по делам о преступлениях, предусмотренных </w:t>
      </w:r>
      <w:r>
        <w:rPr>
          <w:rFonts w:ascii="Times New Roman"/>
          <w:b w:val="false"/>
          <w:i w:val="false"/>
          <w:color w:val="000000"/>
          <w:sz w:val="28"/>
        </w:rPr>
        <w:t>статьей 188</w:t>
      </w:r>
      <w:r>
        <w:rPr>
          <w:rFonts w:ascii="Times New Roman"/>
          <w:b w:val="false"/>
          <w:i w:val="false"/>
          <w:color w:val="000000"/>
          <w:sz w:val="28"/>
        </w:rPr>
        <w:t xml:space="preserve"> Уголовного кодекса Республики Казахстан, производится возбудившими уголовное дело органом внутренних дел или органами государственной противопожарной службы.</w:t>
      </w:r>
    </w:p>
    <w:bookmarkEnd w:id="276"/>
    <w:bookmarkStart w:name="z1173" w:id="277"/>
    <w:p>
      <w:pPr>
        <w:spacing w:after="0"/>
        <w:ind w:left="0"/>
        <w:jc w:val="both"/>
      </w:pPr>
      <w:r>
        <w:rPr>
          <w:rFonts w:ascii="Times New Roman"/>
          <w:b w:val="false"/>
          <w:i w:val="false"/>
          <w:color w:val="000000"/>
          <w:sz w:val="28"/>
        </w:rPr>
        <w:t xml:space="preserve">
      8-4. Дознание по делам о преступлениях, предусмотренных </w:t>
      </w:r>
      <w:r>
        <w:rPr>
          <w:rFonts w:ascii="Times New Roman"/>
          <w:b w:val="false"/>
          <w:i w:val="false"/>
          <w:color w:val="000000"/>
          <w:sz w:val="28"/>
        </w:rPr>
        <w:t>статьей 325</w:t>
      </w:r>
      <w:r>
        <w:rPr>
          <w:rFonts w:ascii="Times New Roman"/>
          <w:b w:val="false"/>
          <w:i w:val="false"/>
          <w:color w:val="000000"/>
          <w:sz w:val="28"/>
        </w:rPr>
        <w:t xml:space="preserve"> Уголовного кодекса Республики Казахстан, производится возбудившим уголовное дело органом внутренних дел, антикоррупционной службой, службой экономических расследований или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Исключен Законом РК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278"/>
    <w:p>
      <w:pPr>
        <w:spacing w:after="0"/>
        <w:ind w:left="0"/>
        <w:jc w:val="both"/>
      </w:pPr>
      <w:r>
        <w:rPr>
          <w:rFonts w:ascii="Times New Roman"/>
          <w:b w:val="false"/>
          <w:i w:val="false"/>
          <w:color w:val="000000"/>
          <w:sz w:val="28"/>
        </w:rPr>
        <w:t xml:space="preserve">
      10. Дознание по делам о преступлениях, указанных в настоящей статье, производится, когда известно лицо, подозреваемое в совершении преступления. </w:t>
      </w:r>
    </w:p>
    <w:bookmarkEnd w:id="278"/>
    <w:bookmarkStart w:name="z698" w:id="279"/>
    <w:p>
      <w:pPr>
        <w:spacing w:after="0"/>
        <w:ind w:left="0"/>
        <w:jc w:val="both"/>
      </w:pPr>
      <w:r>
        <w:rPr>
          <w:rFonts w:ascii="Times New Roman"/>
          <w:b w:val="false"/>
          <w:i w:val="false"/>
          <w:color w:val="000000"/>
          <w:sz w:val="28"/>
        </w:rPr>
        <w:t xml:space="preserve">
      11. Дознание производится по правилам, установленным настоящим Кодексом для предварительного следствия, за изъятиями, предусмотренными статьями настоящей главы. </w:t>
      </w:r>
    </w:p>
    <w:bookmarkEnd w:id="279"/>
    <w:bookmarkStart w:name="z699" w:id="280"/>
    <w:p>
      <w:pPr>
        <w:spacing w:after="0"/>
        <w:ind w:left="0"/>
        <w:jc w:val="both"/>
      </w:pPr>
      <w:r>
        <w:rPr>
          <w:rFonts w:ascii="Times New Roman"/>
          <w:b w:val="false"/>
          <w:i w:val="false"/>
          <w:color w:val="000000"/>
          <w:sz w:val="28"/>
        </w:rPr>
        <w:t xml:space="preserve">
      12. Лицо, подозреваемое в совершении преступления, в отношении которого осуществляется досудебное производство в форме дознания, может быть задержано органом дознания по правилам, установленным </w:t>
      </w:r>
      <w:r>
        <w:rPr>
          <w:rFonts w:ascii="Times New Roman"/>
          <w:b w:val="false"/>
          <w:i w:val="false"/>
          <w:color w:val="000000"/>
          <w:sz w:val="28"/>
        </w:rPr>
        <w:t>статьями 132</w:t>
      </w:r>
      <w:r>
        <w:rPr>
          <w:rFonts w:ascii="Times New Roman"/>
          <w:b w:val="false"/>
          <w:i w:val="false"/>
          <w:color w:val="000000"/>
          <w:sz w:val="28"/>
        </w:rPr>
        <w:t xml:space="preserve">-138 настоящего Кодекса. К указанному лицу может быть применена мера пресечения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w:t>
      </w:r>
    </w:p>
    <w:bookmarkEnd w:id="280"/>
    <w:bookmarkStart w:name="z700" w:id="281"/>
    <w:p>
      <w:pPr>
        <w:spacing w:after="0"/>
        <w:ind w:left="0"/>
        <w:jc w:val="both"/>
      </w:pPr>
      <w:r>
        <w:rPr>
          <w:rFonts w:ascii="Times New Roman"/>
          <w:b w:val="false"/>
          <w:i w:val="false"/>
          <w:color w:val="000000"/>
          <w:sz w:val="28"/>
        </w:rPr>
        <w:t>
      13. Дознание производится в срок до тридцати суток со дня возбуждения уголовного дела до его передачи прокурору для направления в суд.</w:t>
      </w:r>
    </w:p>
    <w:bookmarkEnd w:id="281"/>
    <w:p>
      <w:pPr>
        <w:spacing w:after="0"/>
        <w:ind w:left="0"/>
        <w:jc w:val="both"/>
      </w:pPr>
      <w:r>
        <w:rPr>
          <w:rFonts w:ascii="Times New Roman"/>
          <w:b w:val="false"/>
          <w:i w:val="false"/>
          <w:color w:val="000000"/>
          <w:sz w:val="28"/>
        </w:rPr>
        <w:t xml:space="preserve">
      В случаях, предусмотренных пунктом 2) </w:t>
      </w:r>
      <w:r>
        <w:rPr>
          <w:rFonts w:ascii="Times New Roman"/>
          <w:b w:val="false"/>
          <w:i w:val="false"/>
          <w:color w:val="000000"/>
          <w:sz w:val="28"/>
        </w:rPr>
        <w:t>статьи 190-4</w:t>
      </w:r>
      <w:r>
        <w:rPr>
          <w:rFonts w:ascii="Times New Roman"/>
          <w:b w:val="false"/>
          <w:i w:val="false"/>
          <w:color w:val="000000"/>
          <w:sz w:val="28"/>
        </w:rPr>
        <w:t xml:space="preserve">, </w:t>
      </w:r>
      <w:r>
        <w:rPr>
          <w:rFonts w:ascii="Times New Roman"/>
          <w:b w:val="false"/>
          <w:i w:val="false"/>
          <w:color w:val="000000"/>
          <w:sz w:val="28"/>
        </w:rPr>
        <w:t>статьей 303-1</w:t>
      </w:r>
      <w:r>
        <w:rPr>
          <w:rFonts w:ascii="Times New Roman"/>
          <w:b w:val="false"/>
          <w:i w:val="false"/>
          <w:color w:val="000000"/>
          <w:sz w:val="28"/>
        </w:rPr>
        <w:t xml:space="preserve"> настоящего Кодекса, этот срок исчисляется со дня утверждения протокола упрощенного досудебного производства начальником органа дознания.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285 с изменениями, внесенными законами РК от 09.12.98 N </w:t>
      </w:r>
      <w:r>
        <w:rPr>
          <w:rFonts w:ascii="Times New Roman"/>
          <w:b w:val="false"/>
          <w:i w:val="false"/>
          <w:color w:val="ff0000"/>
          <w:sz w:val="28"/>
        </w:rPr>
        <w:t>307</w:t>
      </w:r>
      <w:r>
        <w:rPr>
          <w:rFonts w:ascii="Times New Roman"/>
          <w:b w:val="false"/>
          <w:i w:val="false"/>
          <w:color w:val="ff0000"/>
          <w:sz w:val="28"/>
        </w:rPr>
        <w:t xml:space="preserve">; от 05.05.2000 </w:t>
      </w:r>
      <w:r>
        <w:rPr>
          <w:rFonts w:ascii="Times New Roman"/>
          <w:b w:val="false"/>
          <w:i w:val="false"/>
          <w:color w:val="ff0000"/>
          <w:sz w:val="28"/>
        </w:rPr>
        <w:t>N 47</w:t>
      </w:r>
      <w:r>
        <w:rPr>
          <w:rFonts w:ascii="Times New Roman"/>
          <w:b w:val="false"/>
          <w:i w:val="false"/>
          <w:color w:val="ff0000"/>
          <w:sz w:val="28"/>
        </w:rPr>
        <w:t xml:space="preserve">; от 16.03.2001 N </w:t>
      </w:r>
      <w:r>
        <w:rPr>
          <w:rFonts w:ascii="Times New Roman"/>
          <w:b w:val="false"/>
          <w:i w:val="false"/>
          <w:color w:val="ff0000"/>
          <w:sz w:val="28"/>
        </w:rPr>
        <w:t>163</w:t>
      </w:r>
      <w:r>
        <w:rPr>
          <w:rFonts w:ascii="Times New Roman"/>
          <w:b w:val="false"/>
          <w:i w:val="false"/>
          <w:color w:val="ff0000"/>
          <w:sz w:val="28"/>
        </w:rPr>
        <w:t xml:space="preserve">; от 16.07.2001 N </w:t>
      </w:r>
      <w:r>
        <w:rPr>
          <w:rFonts w:ascii="Times New Roman"/>
          <w:b w:val="false"/>
          <w:i w:val="false"/>
          <w:color w:val="ff0000"/>
          <w:sz w:val="28"/>
        </w:rPr>
        <w:t xml:space="preserve">244 </w:t>
      </w:r>
      <w:r>
        <w:rPr>
          <w:rFonts w:ascii="Times New Roman"/>
          <w:b w:val="false"/>
          <w:i w:val="false"/>
          <w:color w:val="ff0000"/>
          <w:sz w:val="28"/>
        </w:rPr>
        <w:t xml:space="preserve">(вводятся в действие с 01.01.2001); от 22.02.2002 N </w:t>
      </w:r>
      <w:r>
        <w:rPr>
          <w:rFonts w:ascii="Times New Roman"/>
          <w:b w:val="false"/>
          <w:i w:val="false"/>
          <w:color w:val="ff0000"/>
          <w:sz w:val="28"/>
        </w:rPr>
        <w:t>296</w:t>
      </w:r>
      <w:r>
        <w:rPr>
          <w:rFonts w:ascii="Times New Roman"/>
          <w:b w:val="false"/>
          <w:i w:val="false"/>
          <w:color w:val="ff0000"/>
          <w:sz w:val="28"/>
        </w:rPr>
        <w:t xml:space="preserve">; от 21.12.2002 </w:t>
      </w:r>
      <w:r>
        <w:rPr>
          <w:rFonts w:ascii="Times New Roman"/>
          <w:b w:val="false"/>
          <w:i w:val="false"/>
          <w:color w:val="ff0000"/>
          <w:sz w:val="28"/>
        </w:rPr>
        <w:t>N 363</w:t>
      </w:r>
      <w:r>
        <w:rPr>
          <w:rFonts w:ascii="Times New Roman"/>
          <w:b w:val="false"/>
          <w:i w:val="false"/>
          <w:color w:val="ff0000"/>
          <w:sz w:val="28"/>
        </w:rPr>
        <w:t xml:space="preserve">; от 09.12.2004 </w:t>
      </w:r>
      <w:r>
        <w:rPr>
          <w:rFonts w:ascii="Times New Roman"/>
          <w:b w:val="false"/>
          <w:i w:val="false"/>
          <w:color w:val="ff0000"/>
          <w:sz w:val="28"/>
        </w:rPr>
        <w:t>N 10</w:t>
      </w:r>
      <w:r>
        <w:rPr>
          <w:rFonts w:ascii="Times New Roman"/>
          <w:b w:val="false"/>
          <w:i w:val="false"/>
          <w:color w:val="ff0000"/>
          <w:sz w:val="28"/>
        </w:rPr>
        <w:t xml:space="preserve">; от 31.12.2004 </w:t>
      </w:r>
      <w:r>
        <w:rPr>
          <w:rFonts w:ascii="Times New Roman"/>
          <w:b w:val="false"/>
          <w:i w:val="false"/>
          <w:color w:val="ff0000"/>
          <w:sz w:val="28"/>
        </w:rPr>
        <w:t>N 27</w:t>
      </w:r>
      <w:r>
        <w:rPr>
          <w:rFonts w:ascii="Times New Roman"/>
          <w:b w:val="false"/>
          <w:i w:val="false"/>
          <w:color w:val="ff0000"/>
          <w:sz w:val="28"/>
        </w:rPr>
        <w:t xml:space="preserve">; от 02.03.2006 N </w:t>
      </w:r>
      <w:r>
        <w:rPr>
          <w:rFonts w:ascii="Times New Roman"/>
          <w:b w:val="false"/>
          <w:i w:val="false"/>
          <w:color w:val="ff0000"/>
          <w:sz w:val="28"/>
        </w:rPr>
        <w:t>131</w:t>
      </w:r>
      <w:r>
        <w:rPr>
          <w:rFonts w:ascii="Times New Roman"/>
          <w:b w:val="false"/>
          <w:i w:val="false"/>
          <w:color w:val="ff0000"/>
          <w:sz w:val="28"/>
        </w:rPr>
        <w:t xml:space="preserve">; от 10.07.2009 </w:t>
      </w:r>
      <w:r>
        <w:rPr>
          <w:rFonts w:ascii="Times New Roman"/>
          <w:b w:val="false"/>
          <w:i w:val="false"/>
          <w:color w:val="ff0000"/>
          <w:sz w:val="28"/>
        </w:rPr>
        <w:t xml:space="preserve">N 177-IV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ff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16.01.2013 </w:t>
      </w:r>
      <w:r>
        <w:rPr>
          <w:rFonts w:ascii="Times New Roman"/>
          <w:b w:val="false"/>
          <w:i w:val="false"/>
          <w:color w:val="ff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17.01.2014 </w:t>
      </w:r>
      <w:r>
        <w:rPr>
          <w:rFonts w:ascii="Times New Roman"/>
          <w:b w:val="false"/>
          <w:i w:val="false"/>
          <w:color w:val="ff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ff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286. Обстоятельства, подлежащие доказыванию в ходе дознания </w:t>
      </w:r>
    </w:p>
    <w:p>
      <w:pPr>
        <w:spacing w:after="0"/>
        <w:ind w:left="0"/>
        <w:jc w:val="both"/>
      </w:pPr>
      <w:r>
        <w:rPr>
          <w:rFonts w:ascii="Times New Roman"/>
          <w:b w:val="false"/>
          <w:i w:val="false"/>
          <w:color w:val="000000"/>
          <w:sz w:val="28"/>
        </w:rPr>
        <w:t xml:space="preserve">
      1. В ходе дознания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подлежат доказыванию: событие преступления, лицо, совершившее запрещенное уголовным законом деяние, виновность лица, характер и размер ущерба и иные обстоятельства, имеющие значение по делу. </w:t>
      </w:r>
    </w:p>
    <w:p>
      <w:pPr>
        <w:spacing w:after="0"/>
        <w:ind w:left="0"/>
        <w:jc w:val="both"/>
      </w:pPr>
      <w:r>
        <w:rPr>
          <w:rFonts w:ascii="Times New Roman"/>
          <w:b w:val="false"/>
          <w:i w:val="false"/>
          <w:color w:val="000000"/>
          <w:sz w:val="28"/>
        </w:rPr>
        <w:t xml:space="preserve">
      2. Для установления указанных в части первой настоящей статьи обстоятельств могут быть произведены следственные действия, за исключениями, предусмотренными частью шестой настоящей статьи; истребованы справки о наличии или отсутствии у лица, подозреваемого в совершении преступления, судимости, характеристики с места его работы или учебы, иные материалы, имеющие значение для дела; произведен опрос потерпевшего, свидетеля. </w:t>
      </w:r>
    </w:p>
    <w:p>
      <w:pPr>
        <w:spacing w:after="0"/>
        <w:ind w:left="0"/>
        <w:jc w:val="both"/>
      </w:pPr>
      <w:r>
        <w:rPr>
          <w:rFonts w:ascii="Times New Roman"/>
          <w:b w:val="false"/>
          <w:i w:val="false"/>
          <w:color w:val="000000"/>
          <w:sz w:val="28"/>
        </w:rPr>
        <w:t xml:space="preserve">
      3. Потерпевший (свидетель) может быть опрошен в устной форме. Результаты опроса оформляются справкой, в которой указываются: фамилия, имя, отчество, место жительства или работы потерпевшего (свидетеля), степень и характер его информированности. В ходе опроса в порядке, предусмотренном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могут применяться звуко-, видеозапись и киносъемка. При опросе выясняется мнение потерпевшего (свидетеля) о целесообразности применения в его отношении в ходе уголовного процесса мер безопасности, предусмотренных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Дознаватель разъясняет потерпевшему (свидетелю) его права, предусмотренные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настоящего Кодекса, и обязанность являться по вызову дознавателя, следователя или суда для допроса и предупреждает под расписку об </w:t>
      </w:r>
      <w:r>
        <w:rPr>
          <w:rFonts w:ascii="Times New Roman"/>
          <w:b w:val="false"/>
          <w:i w:val="false"/>
          <w:color w:val="000000"/>
          <w:sz w:val="28"/>
        </w:rPr>
        <w:t xml:space="preserve">ответственности </w:t>
      </w:r>
      <w:r>
        <w:rPr>
          <w:rFonts w:ascii="Times New Roman"/>
          <w:b w:val="false"/>
          <w:i w:val="false"/>
          <w:color w:val="000000"/>
          <w:sz w:val="28"/>
        </w:rPr>
        <w:t xml:space="preserve">за отказ или уклонение от дачи показаний. </w:t>
      </w:r>
    </w:p>
    <w:p>
      <w:pPr>
        <w:spacing w:after="0"/>
        <w:ind w:left="0"/>
        <w:jc w:val="both"/>
      </w:pPr>
      <w:r>
        <w:rPr>
          <w:rFonts w:ascii="Times New Roman"/>
          <w:b w:val="false"/>
          <w:i w:val="false"/>
          <w:color w:val="000000"/>
          <w:sz w:val="28"/>
        </w:rPr>
        <w:t xml:space="preserve">
      5. Справка об опросе потерпевшего (свидетеля) прилагается к материалам дела и является основанием для его допроса при производстве дознания, предварительного следствия либо в ходе судебного разбирательства. </w:t>
      </w:r>
    </w:p>
    <w:p>
      <w:pPr>
        <w:spacing w:after="0"/>
        <w:ind w:left="0"/>
        <w:jc w:val="both"/>
      </w:pPr>
      <w:r>
        <w:rPr>
          <w:rFonts w:ascii="Times New Roman"/>
          <w:b w:val="false"/>
          <w:i w:val="false"/>
          <w:color w:val="000000"/>
          <w:sz w:val="28"/>
        </w:rPr>
        <w:t xml:space="preserve">
      6. Допрос лица в качестве потерпевшего (свидетеля) производится, как правило, в случаях, когда есть основания полагать, что в связи с предстоящим выездом из данной местности, переменой места жительства, по состоянию здоровья либо по иным причинам он не сможет принять участия в судебном разбирательстве уголовного дела. Потерпевший, являющийся частным обвинителем, подлежит допросу во всех случаях. </w:t>
      </w:r>
    </w:p>
    <w:p>
      <w:pPr>
        <w:spacing w:after="0"/>
        <w:ind w:left="0"/>
        <w:jc w:val="both"/>
      </w:pPr>
      <w:r>
        <w:rPr>
          <w:rFonts w:ascii="Times New Roman"/>
          <w:b w:val="false"/>
          <w:i w:val="false"/>
          <w:color w:val="000000"/>
          <w:sz w:val="28"/>
        </w:rPr>
        <w:t xml:space="preserve">
      7. Лицо, в отношении которого возбуждено уголовное дело, допрашивается в качестве подозреваемого.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286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287. Составление протокола обвинения и передача дела прокурору для направления в суд </w:t>
      </w:r>
    </w:p>
    <w:p>
      <w:pPr>
        <w:spacing w:after="0"/>
        <w:ind w:left="0"/>
        <w:jc w:val="both"/>
      </w:pPr>
      <w:r>
        <w:rPr>
          <w:rFonts w:ascii="Times New Roman"/>
          <w:b w:val="false"/>
          <w:i w:val="false"/>
          <w:color w:val="000000"/>
          <w:sz w:val="28"/>
        </w:rPr>
        <w:t xml:space="preserve">
      1. Дознаватель по окончании дознания составляет протокол обвинения, в котором указываются: время и место его составления; кем составлен протокол; обстоятельства совершения преступления; данные о лице, обвиняемом в его совершении; другие обстоятельства, имеющие значение для дела, а также квалификация преступления по </w:t>
      </w:r>
      <w:r>
        <w:rPr>
          <w:rFonts w:ascii="Times New Roman"/>
          <w:b w:val="false"/>
          <w:i w:val="false"/>
          <w:color w:val="000000"/>
          <w:sz w:val="28"/>
        </w:rPr>
        <w:t>Уголовному кодексу</w:t>
      </w:r>
      <w:r>
        <w:rPr>
          <w:rFonts w:ascii="Times New Roman"/>
          <w:b w:val="false"/>
          <w:i w:val="false"/>
          <w:color w:val="000000"/>
          <w:sz w:val="28"/>
        </w:rPr>
        <w:t xml:space="preserve"> Республики Казахстан (статья, часть, пункт). К протоколу приобщаются все материалы, полученные в ходе дознания, а также список лиц, подлежащих вызову в суд. </w:t>
      </w:r>
    </w:p>
    <w:p>
      <w:pPr>
        <w:spacing w:after="0"/>
        <w:ind w:left="0"/>
        <w:jc w:val="both"/>
      </w:pPr>
      <w:r>
        <w:rPr>
          <w:rFonts w:ascii="Times New Roman"/>
          <w:b w:val="false"/>
          <w:i w:val="false"/>
          <w:color w:val="000000"/>
          <w:sz w:val="28"/>
        </w:rPr>
        <w:t xml:space="preserve">
      2. Лицо, в отношении которого в установленном настоящей статьей порядке составлен протокол обвинения, признается обвиняемым. </w:t>
      </w:r>
    </w:p>
    <w:p>
      <w:pPr>
        <w:spacing w:after="0"/>
        <w:ind w:left="0"/>
        <w:jc w:val="both"/>
      </w:pPr>
      <w:r>
        <w:rPr>
          <w:rFonts w:ascii="Times New Roman"/>
          <w:b w:val="false"/>
          <w:i w:val="false"/>
          <w:color w:val="000000"/>
          <w:sz w:val="28"/>
        </w:rPr>
        <w:t xml:space="preserve">
      3. Начальник органа дознания, изучив протокол обвинения и приложенные к нему материалы, принимает одно из следующих решений: </w:t>
      </w:r>
    </w:p>
    <w:p>
      <w:pPr>
        <w:spacing w:after="0"/>
        <w:ind w:left="0"/>
        <w:jc w:val="both"/>
      </w:pPr>
      <w:r>
        <w:rPr>
          <w:rFonts w:ascii="Times New Roman"/>
          <w:b w:val="false"/>
          <w:i w:val="false"/>
          <w:color w:val="000000"/>
          <w:sz w:val="28"/>
        </w:rPr>
        <w:t xml:space="preserve">
      1) об утверждении протокола и передаче материалов прокурору для направления в суд; </w:t>
      </w:r>
    </w:p>
    <w:p>
      <w:pPr>
        <w:spacing w:after="0"/>
        <w:ind w:left="0"/>
        <w:jc w:val="both"/>
      </w:pPr>
      <w:r>
        <w:rPr>
          <w:rFonts w:ascii="Times New Roman"/>
          <w:b w:val="false"/>
          <w:i w:val="false"/>
          <w:color w:val="000000"/>
          <w:sz w:val="28"/>
        </w:rPr>
        <w:t xml:space="preserve">
      2) об отказе в утверждении протокола. </w:t>
      </w:r>
    </w:p>
    <w:p>
      <w:pPr>
        <w:spacing w:after="0"/>
        <w:ind w:left="0"/>
        <w:jc w:val="both"/>
      </w:pPr>
      <w:r>
        <w:rPr>
          <w:rFonts w:ascii="Times New Roman"/>
          <w:b w:val="false"/>
          <w:i w:val="false"/>
          <w:color w:val="000000"/>
          <w:sz w:val="28"/>
        </w:rPr>
        <w:t xml:space="preserve">
      4. После утверждения протокола обвинения все материалы дела в порядке, предусмотренном </w:t>
      </w:r>
      <w:r>
        <w:rPr>
          <w:rFonts w:ascii="Times New Roman"/>
          <w:b w:val="false"/>
          <w:i w:val="false"/>
          <w:color w:val="000000"/>
          <w:sz w:val="28"/>
        </w:rPr>
        <w:t>статьей 275</w:t>
      </w:r>
      <w:r>
        <w:rPr>
          <w:rFonts w:ascii="Times New Roman"/>
          <w:b w:val="false"/>
          <w:i w:val="false"/>
          <w:color w:val="000000"/>
          <w:sz w:val="28"/>
        </w:rPr>
        <w:t xml:space="preserve"> настоящего Кодекса, представляются для ознакомления обвиняемому и его защитнику, а при наличии соответствующего ходатайства - и потерпевшему и его представителю. Об ознакомлении указанных лиц с материалами дела, а также о заявленных ими ходатайствах и результатах их рассмотрения делаются соответствующие записи в протоколе обвинения. </w:t>
      </w:r>
    </w:p>
    <w:p>
      <w:pPr>
        <w:spacing w:after="0"/>
        <w:ind w:left="0"/>
        <w:jc w:val="both"/>
      </w:pPr>
      <w:r>
        <w:rPr>
          <w:rFonts w:ascii="Times New Roman"/>
          <w:b w:val="false"/>
          <w:i w:val="false"/>
          <w:color w:val="000000"/>
          <w:sz w:val="28"/>
        </w:rPr>
        <w:t xml:space="preserve">
      4-1. Дознаватель обязан разъяснить законным представителям несовершеннолетнего обвиняемого, законным представителям и представителям несовершеннолетнего потерпевшего по преступлениям, указанным в части второй </w:t>
      </w:r>
      <w:r>
        <w:rPr>
          <w:rFonts w:ascii="Times New Roman"/>
          <w:b w:val="false"/>
          <w:i w:val="false"/>
          <w:color w:val="000000"/>
          <w:sz w:val="28"/>
        </w:rPr>
        <w:t>статьи 290-1</w:t>
      </w:r>
      <w:r>
        <w:rPr>
          <w:rFonts w:ascii="Times New Roman"/>
          <w:b w:val="false"/>
          <w:i w:val="false"/>
          <w:color w:val="000000"/>
          <w:sz w:val="28"/>
        </w:rPr>
        <w:t xml:space="preserve"> настоящего Кодекса, право на рассмотрение дела, отнесенного к подсудности специализированного межрайонного суда по делам несовершеннолетних, в районном и приравненном к нему суде.</w:t>
      </w:r>
    </w:p>
    <w:p>
      <w:pPr>
        <w:spacing w:after="0"/>
        <w:ind w:left="0"/>
        <w:jc w:val="both"/>
      </w:pPr>
      <w:r>
        <w:rPr>
          <w:rFonts w:ascii="Times New Roman"/>
          <w:b w:val="false"/>
          <w:i w:val="false"/>
          <w:color w:val="000000"/>
          <w:sz w:val="28"/>
        </w:rPr>
        <w:t xml:space="preserve">
      5. Протокол обвинения, утвержденный начальником органа дознания, вместе с материалами дела передается прокурору для направления в суд. Копия протокола обвинения органом дознания вручается обвиняемому. </w:t>
      </w:r>
    </w:p>
    <w:p>
      <w:pPr>
        <w:spacing w:after="0"/>
        <w:ind w:left="0"/>
        <w:jc w:val="both"/>
      </w:pPr>
      <w:r>
        <w:rPr>
          <w:rFonts w:ascii="Times New Roman"/>
          <w:b w:val="false"/>
          <w:i w:val="false"/>
          <w:color w:val="000000"/>
          <w:sz w:val="28"/>
        </w:rPr>
        <w:t xml:space="preserve">
      6. Если дело было возбуждено по заявлению или сообщению граждан, должностных лиц или организаций, они уведомляются об окончании дознания и передаче дела прокурору для направления его в суд. </w:t>
      </w:r>
    </w:p>
    <w:p>
      <w:pPr>
        <w:spacing w:after="0"/>
        <w:ind w:left="0"/>
        <w:jc w:val="both"/>
      </w:pPr>
      <w:r>
        <w:rPr>
          <w:rFonts w:ascii="Times New Roman"/>
          <w:b w:val="false"/>
          <w:i w:val="false"/>
          <w:color w:val="000000"/>
          <w:sz w:val="28"/>
        </w:rPr>
        <w:t xml:space="preserve">
      7. В отношении обвиняемого при направлении дела в суд может быть избрана мера пресечения или иная мера процессуального принуждения по правилам </w:t>
      </w:r>
      <w:r>
        <w:rPr>
          <w:rFonts w:ascii="Times New Roman"/>
          <w:b w:val="false"/>
          <w:i w:val="false"/>
          <w:color w:val="000000"/>
          <w:sz w:val="28"/>
        </w:rPr>
        <w:t>глав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288. Производство предварительного следствия </w:t>
      </w:r>
    </w:p>
    <w:p>
      <w:pPr>
        <w:spacing w:after="0"/>
        <w:ind w:left="0"/>
        <w:jc w:val="both"/>
      </w:pPr>
      <w:r>
        <w:rPr>
          <w:rFonts w:ascii="Times New Roman"/>
          <w:b w:val="false"/>
          <w:i w:val="false"/>
          <w:color w:val="000000"/>
          <w:sz w:val="28"/>
        </w:rPr>
        <w:t xml:space="preserve">
      1. По делам о преступлениях, предусмотренных частями второй, третьей, пятой, седьмой, 7-1, восьмой, 8-3, 8-4 и девятой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 если не известно лицо, подозреваемое в их совершении, или если они совершены несовершеннолетними или лицами, которые в силу своих физических или психических недостатков не могут сами осуществить свое право на защиту, производство предварительного следствия обязательно.</w:t>
      </w:r>
    </w:p>
    <w:p>
      <w:pPr>
        <w:spacing w:after="0"/>
        <w:ind w:left="0"/>
        <w:jc w:val="both"/>
      </w:pPr>
      <w:r>
        <w:rPr>
          <w:rFonts w:ascii="Times New Roman"/>
          <w:b w:val="false"/>
          <w:i w:val="false"/>
          <w:color w:val="000000"/>
          <w:sz w:val="28"/>
        </w:rPr>
        <w:t xml:space="preserve">
      2. Начальник органа дознания вправе назначить производство предварительного следствия также в случаях, когда в установленный частью тринадцатой </w:t>
      </w:r>
      <w:r>
        <w:rPr>
          <w:rFonts w:ascii="Times New Roman"/>
          <w:b w:val="false"/>
          <w:i w:val="false"/>
          <w:color w:val="000000"/>
          <w:sz w:val="28"/>
        </w:rPr>
        <w:t>статьи 285</w:t>
      </w:r>
      <w:r>
        <w:rPr>
          <w:rFonts w:ascii="Times New Roman"/>
          <w:b w:val="false"/>
          <w:i w:val="false"/>
          <w:color w:val="000000"/>
          <w:sz w:val="28"/>
        </w:rPr>
        <w:t xml:space="preserve"> настоящего Кодекса срок невозможно обеспечить всесторонность и полноту исследования обстоятельств дела. </w:t>
      </w:r>
    </w:p>
    <w:p>
      <w:pPr>
        <w:spacing w:after="0"/>
        <w:ind w:left="0"/>
        <w:jc w:val="both"/>
      </w:pPr>
      <w:r>
        <w:rPr>
          <w:rFonts w:ascii="Times New Roman"/>
          <w:b w:val="false"/>
          <w:i w:val="false"/>
          <w:color w:val="000000"/>
          <w:sz w:val="28"/>
        </w:rPr>
        <w:t xml:space="preserve">
      3. Предварительное следствие в случаях, предусмотренных частями первой и второй настоящей статьи, производится органами дознания в соответствии с их компетенцией, установленной пунктом 4 части первой </w:t>
      </w:r>
      <w:r>
        <w:rPr>
          <w:rFonts w:ascii="Times New Roman"/>
          <w:b w:val="false"/>
          <w:i w:val="false"/>
          <w:color w:val="000000"/>
          <w:sz w:val="28"/>
        </w:rPr>
        <w:t>статьи 65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Установленный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срок предварительного следствия в случаях, предусмотренных частями первой и второй настоящей статьи, исчисляется с момента возбуждения уголовного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законами РК от 22.02.2002 </w:t>
      </w:r>
      <w:r>
        <w:rPr>
          <w:rFonts w:ascii="Times New Roman"/>
          <w:b w:val="false"/>
          <w:i w:val="false"/>
          <w:color w:val="ff0000"/>
          <w:sz w:val="28"/>
        </w:rPr>
        <w:t>N 296</w:t>
      </w:r>
      <w:r>
        <w:rPr>
          <w:rFonts w:ascii="Times New Roman"/>
          <w:b w:val="false"/>
          <w:i w:val="false"/>
          <w:color w:val="ff0000"/>
          <w:sz w:val="28"/>
        </w:rPr>
        <w:t xml:space="preserve">;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289. Полномочия прокурора по надзору за дознанием </w:t>
      </w:r>
    </w:p>
    <w:p>
      <w:pPr>
        <w:spacing w:after="0"/>
        <w:ind w:left="0"/>
        <w:jc w:val="both"/>
      </w:pPr>
      <w:r>
        <w:rPr>
          <w:rFonts w:ascii="Times New Roman"/>
          <w:b w:val="false"/>
          <w:i w:val="false"/>
          <w:color w:val="000000"/>
          <w:sz w:val="28"/>
        </w:rPr>
        <w:t xml:space="preserve">
      Осуществляя надзор за исполнением законов при производстве дознания по делам, по которым производство предварительного следствия не обязательно, прокурор обладает полномочиями, установленными настоящим Кодексом, кроме того, он вправе: </w:t>
      </w:r>
    </w:p>
    <w:p>
      <w:pPr>
        <w:spacing w:after="0"/>
        <w:ind w:left="0"/>
        <w:jc w:val="both"/>
      </w:pPr>
      <w:r>
        <w:rPr>
          <w:rFonts w:ascii="Times New Roman"/>
          <w:b w:val="false"/>
          <w:i w:val="false"/>
          <w:color w:val="000000"/>
          <w:sz w:val="28"/>
        </w:rPr>
        <w:t>
      1) предать обвиняемого суду и направить уголовное дело в суд;</w:t>
      </w:r>
    </w:p>
    <w:p>
      <w:pPr>
        <w:spacing w:after="0"/>
        <w:ind w:left="0"/>
        <w:jc w:val="both"/>
      </w:pPr>
      <w:r>
        <w:rPr>
          <w:rFonts w:ascii="Times New Roman"/>
          <w:b w:val="false"/>
          <w:i w:val="false"/>
          <w:color w:val="000000"/>
          <w:sz w:val="28"/>
        </w:rPr>
        <w:t>
      1-1) возвратить дело дознавателю для производства дополнительного дознания или следствия либо для пересоставления протокола обвинения или обвинительного заключения, о чем выносит мотивированное постановление;</w:t>
      </w:r>
    </w:p>
    <w:p>
      <w:pPr>
        <w:spacing w:after="0"/>
        <w:ind w:left="0"/>
        <w:jc w:val="both"/>
      </w:pPr>
      <w:r>
        <w:rPr>
          <w:rFonts w:ascii="Times New Roman"/>
          <w:b w:val="false"/>
          <w:i w:val="false"/>
          <w:color w:val="000000"/>
          <w:sz w:val="28"/>
        </w:rPr>
        <w:t xml:space="preserve">
      2) направить уголовное дело, по которому производится дознание, для производства предварительного следствия; </w:t>
      </w:r>
    </w:p>
    <w:p>
      <w:pPr>
        <w:spacing w:after="0"/>
        <w:ind w:left="0"/>
        <w:jc w:val="both"/>
      </w:pPr>
      <w:r>
        <w:rPr>
          <w:rFonts w:ascii="Times New Roman"/>
          <w:b w:val="false"/>
          <w:i w:val="false"/>
          <w:color w:val="000000"/>
          <w:sz w:val="28"/>
        </w:rPr>
        <w:t>
      3) отменить утвержденный начальником органа дознания протокол обвинения и прекратить дознание по основаниям, предусмотренным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6" w:id="282"/>
    <w:p>
      <w:pPr>
        <w:spacing w:after="0"/>
        <w:ind w:left="0"/>
        <w:jc w:val="left"/>
      </w:pPr>
      <w:r>
        <w:rPr>
          <w:rFonts w:ascii="Times New Roman"/>
          <w:b/>
          <w:i w:val="false"/>
          <w:color w:val="000000"/>
        </w:rPr>
        <w:t xml:space="preserve"> Раздел 7. Производство в суде первой инстанции</w:t>
      </w:r>
      <w:r>
        <w:br/>
      </w:r>
      <w:r>
        <w:rPr>
          <w:rFonts w:ascii="Times New Roman"/>
          <w:b/>
          <w:i w:val="false"/>
          <w:color w:val="000000"/>
        </w:rPr>
        <w:t>Глава 38. Подсудность уголовных дел</w:t>
      </w:r>
    </w:p>
    <w:bookmarkEnd w:id="282"/>
    <w:p>
      <w:pPr>
        <w:spacing w:after="0"/>
        <w:ind w:left="0"/>
        <w:jc w:val="both"/>
      </w:pPr>
      <w:r>
        <w:rPr>
          <w:rFonts w:ascii="Times New Roman"/>
          <w:b/>
          <w:i w:val="false"/>
          <w:color w:val="000000"/>
          <w:sz w:val="28"/>
        </w:rPr>
        <w:t xml:space="preserve">Статья 290. Уголовные дела, подсудные районному и приравненному к нему суду </w:t>
      </w:r>
    </w:p>
    <w:p>
      <w:pPr>
        <w:spacing w:after="0"/>
        <w:ind w:left="0"/>
        <w:jc w:val="both"/>
      </w:pPr>
      <w:r>
        <w:rPr>
          <w:rFonts w:ascii="Times New Roman"/>
          <w:b w:val="false"/>
          <w:i w:val="false"/>
          <w:color w:val="000000"/>
          <w:sz w:val="28"/>
        </w:rPr>
        <w:t>
      1. Районные и приравненные к ним суды действуют в качестве суда первой инстанции.</w:t>
      </w:r>
    </w:p>
    <w:bookmarkStart w:name="z760" w:id="283"/>
    <w:p>
      <w:pPr>
        <w:spacing w:after="0"/>
        <w:ind w:left="0"/>
        <w:jc w:val="both"/>
      </w:pPr>
      <w:r>
        <w:rPr>
          <w:rFonts w:ascii="Times New Roman"/>
          <w:b w:val="false"/>
          <w:i w:val="false"/>
          <w:color w:val="000000"/>
          <w:sz w:val="28"/>
        </w:rPr>
        <w:t>
      2. Районному и приравненному к нему суду подсудны все уголовные дела, за исключением уголовных дел, отнесенных к подсудности специализированных судов.</w:t>
      </w:r>
    </w:p>
    <w:bookmarkEnd w:id="283"/>
    <w:bookmarkStart w:name="z761" w:id="284"/>
    <w:p>
      <w:pPr>
        <w:spacing w:after="0"/>
        <w:ind w:left="0"/>
        <w:jc w:val="both"/>
      </w:pPr>
      <w:r>
        <w:rPr>
          <w:rFonts w:ascii="Times New Roman"/>
          <w:b w:val="false"/>
          <w:i w:val="false"/>
          <w:color w:val="000000"/>
          <w:sz w:val="28"/>
        </w:rPr>
        <w:t>
      3. На досудебной стадии уголовного процесса районные и приравненные к ним суды рассматривают жалобы на решения и действия (бездействие) дознавателя, органа дознания, следователя, осуществляющих производство по уголовному делу, прокурора, осуществляющего надзор за законностью оперативно-розыскной деятельности, дознания и следствия, санкционируют избранную следователем, органом дознания в отношении подозреваемого, обвиняемого меру пресечения в виде домашнего ареста и ареста, продление их сроков.</w:t>
      </w:r>
    </w:p>
    <w:bookmarkEnd w:id="284"/>
    <w:bookmarkStart w:name="z762" w:id="285"/>
    <w:p>
      <w:pPr>
        <w:spacing w:after="0"/>
        <w:ind w:left="0"/>
        <w:jc w:val="both"/>
      </w:pPr>
      <w:r>
        <w:rPr>
          <w:rFonts w:ascii="Times New Roman"/>
          <w:b w:val="false"/>
          <w:i w:val="false"/>
          <w:color w:val="000000"/>
          <w:sz w:val="28"/>
        </w:rPr>
        <w:t xml:space="preserve">
      4. В стадии исполнения приговора районные и приравненные к ним суды рассматривают по отнесенным к их подсудности делам вопросы, указанные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p>
    <w:bookmarkEnd w:id="285"/>
    <w:bookmarkStart w:name="z763" w:id="286"/>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вновь открывшимся обстоятельствам и рассматривают дела по вновь открывшимся обстоятельствами.</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290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290-1. Уголовные дела, подсудные специализированному межрайонному суду по делам несовершеннолетних</w:t>
      </w:r>
    </w:p>
    <w:p>
      <w:pPr>
        <w:spacing w:after="0"/>
        <w:ind w:left="0"/>
        <w:jc w:val="both"/>
      </w:pPr>
      <w:r>
        <w:rPr>
          <w:rFonts w:ascii="Times New Roman"/>
          <w:b w:val="false"/>
          <w:i w:val="false"/>
          <w:color w:val="000000"/>
          <w:sz w:val="28"/>
        </w:rPr>
        <w:t xml:space="preserve">
      Специализированному межрайонному суду по делам несовершеннолетних подсудны уголовные дела: </w:t>
      </w:r>
    </w:p>
    <w:p>
      <w:pPr>
        <w:spacing w:after="0"/>
        <w:ind w:left="0"/>
        <w:jc w:val="both"/>
      </w:pPr>
      <w:r>
        <w:rPr>
          <w:rFonts w:ascii="Times New Roman"/>
          <w:b w:val="false"/>
          <w:i w:val="false"/>
          <w:color w:val="000000"/>
          <w:sz w:val="28"/>
        </w:rPr>
        <w:t>
      1) о преступлениях, совершенных несовершеннолетними, за исключением дел, отнесенных к подсудности специализированного межрайонного суда по уголовным делам, специализированного межрайонного военного суда по уголовным делам и военного суда гарнизона;</w:t>
      </w:r>
    </w:p>
    <w:p>
      <w:pPr>
        <w:spacing w:after="0"/>
        <w:ind w:left="0"/>
        <w:jc w:val="both"/>
      </w:pPr>
      <w:r>
        <w:rPr>
          <w:rFonts w:ascii="Times New Roman"/>
          <w:b w:val="false"/>
          <w:i w:val="false"/>
          <w:color w:val="000000"/>
          <w:sz w:val="28"/>
        </w:rPr>
        <w:t xml:space="preserve">
      2) о преступлениях, предусмотренных статьями </w:t>
      </w:r>
      <w:r>
        <w:rPr>
          <w:rFonts w:ascii="Times New Roman"/>
          <w:b w:val="false"/>
          <w:i w:val="false"/>
          <w:color w:val="000000"/>
          <w:sz w:val="28"/>
        </w:rPr>
        <w:t>103</w:t>
      </w:r>
      <w:r>
        <w:rPr>
          <w:rFonts w:ascii="Times New Roman"/>
          <w:b w:val="false"/>
          <w:i w:val="false"/>
          <w:color w:val="000000"/>
          <w:sz w:val="28"/>
        </w:rPr>
        <w:t xml:space="preserve"> (пункт л) части второй), </w:t>
      </w:r>
      <w:r>
        <w:rPr>
          <w:rFonts w:ascii="Times New Roman"/>
          <w:b w:val="false"/>
          <w:i w:val="false"/>
          <w:color w:val="000000"/>
          <w:sz w:val="28"/>
        </w:rPr>
        <w:t>104</w:t>
      </w:r>
      <w:r>
        <w:rPr>
          <w:rFonts w:ascii="Times New Roman"/>
          <w:b w:val="false"/>
          <w:i w:val="false"/>
          <w:color w:val="000000"/>
          <w:sz w:val="28"/>
        </w:rPr>
        <w:t xml:space="preserve"> (пункт з) части второй),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132-1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(частями первой - третьей),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(частью первой),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138-1, </w:t>
      </w:r>
      <w:r>
        <w:rPr>
          <w:rFonts w:ascii="Times New Roman"/>
          <w:b w:val="false"/>
          <w:i w:val="false"/>
          <w:color w:val="000000"/>
          <w:sz w:val="28"/>
        </w:rPr>
        <w:t>139</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Примечание. По ходатайству законного представителя несовершеннолетнего обвиняемого, законного представителя и представителя несовершеннолетнего потерпевшего дела, отнесенные к подсудности специализированного межрайонного суда по делам несовершеннолетних, могут рассматриваться районным и приравненным к нему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290-1 в соответствии с Законом РК от 05.07.2008 </w:t>
      </w:r>
      <w:r>
        <w:rPr>
          <w:rFonts w:ascii="Times New Roman"/>
          <w:b w:val="false"/>
          <w:i w:val="false"/>
          <w:color w:val="ff0000"/>
          <w:sz w:val="28"/>
        </w:rPr>
        <w:t>N 64-IV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ff0000"/>
          <w:sz w:val="28"/>
        </w:rPr>
        <w:t>№ 127-V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290-2. Уголовные дела, подсудные специализированному межрайонному суду по уголовным делам</w:t>
      </w:r>
    </w:p>
    <w:bookmarkStart w:name="z764" w:id="287"/>
    <w:p>
      <w:pPr>
        <w:spacing w:after="0"/>
        <w:ind w:left="0"/>
        <w:jc w:val="both"/>
      </w:pPr>
      <w:r>
        <w:rPr>
          <w:rFonts w:ascii="Times New Roman"/>
          <w:b w:val="false"/>
          <w:i w:val="false"/>
          <w:color w:val="000000"/>
          <w:sz w:val="28"/>
        </w:rPr>
        <w:t>
      1. Специализированные межрайонные суды по уголовным делам действуют в качестве суда первой инстанции.</w:t>
      </w:r>
    </w:p>
    <w:bookmarkEnd w:id="287"/>
    <w:bookmarkStart w:name="z765" w:id="288"/>
    <w:p>
      <w:pPr>
        <w:spacing w:after="0"/>
        <w:ind w:left="0"/>
        <w:jc w:val="both"/>
      </w:pPr>
      <w:r>
        <w:rPr>
          <w:rFonts w:ascii="Times New Roman"/>
          <w:b w:val="false"/>
          <w:i w:val="false"/>
          <w:color w:val="000000"/>
          <w:sz w:val="28"/>
        </w:rPr>
        <w:t>
      2. Специализированным межрайонным судам по уголовным делам подсудны уголовные дела об особо тяжких преступлениях, за исключением дел, отнесенных к подсудности специализированных межрайонных военных судов по уголовным делам.</w:t>
      </w:r>
    </w:p>
    <w:bookmarkEnd w:id="288"/>
    <w:bookmarkStart w:name="z766" w:id="289"/>
    <w:p>
      <w:pPr>
        <w:spacing w:after="0"/>
        <w:ind w:left="0"/>
        <w:jc w:val="both"/>
      </w:pPr>
      <w:r>
        <w:rPr>
          <w:rFonts w:ascii="Times New Roman"/>
          <w:b w:val="false"/>
          <w:i w:val="false"/>
          <w:color w:val="000000"/>
          <w:sz w:val="28"/>
        </w:rPr>
        <w:t xml:space="preserve">
      3. В стадии исполнения приговора специализированные межрайонные суды по уголовным делам рассматривают по отнесенным к их подсудности делам вопросы, указанные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p>
    <w:bookmarkEnd w:id="289"/>
    <w:bookmarkStart w:name="z767" w:id="290"/>
    <w:p>
      <w:pPr>
        <w:spacing w:after="0"/>
        <w:ind w:left="0"/>
        <w:jc w:val="both"/>
      </w:pPr>
      <w:r>
        <w:rPr>
          <w:rFonts w:ascii="Times New Roman"/>
          <w:b w:val="false"/>
          <w:i w:val="false"/>
          <w:color w:val="000000"/>
          <w:sz w:val="28"/>
        </w:rPr>
        <w:t>
      4. В случаях, предусмотренных настоящим Кодексом, специализированные межрайонные суды по уголовным делам рассматривают по отнесенным к их подсудности делам жалобы на постановление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290-2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290-3. Подсудность уголовных дел специализированным межрайонным военным судам по уголовным делам и военным судам гарнизонов</w:t>
      </w:r>
    </w:p>
    <w:bookmarkStart w:name="z769" w:id="291"/>
    <w:p>
      <w:pPr>
        <w:spacing w:after="0"/>
        <w:ind w:left="0"/>
        <w:jc w:val="both"/>
      </w:pPr>
      <w:r>
        <w:rPr>
          <w:rFonts w:ascii="Times New Roman"/>
          <w:b w:val="false"/>
          <w:i w:val="false"/>
          <w:color w:val="000000"/>
          <w:sz w:val="28"/>
        </w:rPr>
        <w:t>
      1. Специализированные межрайонные военные суды по уголовным делам и военные суды гарнизонов действуют в качестве суда первой инстанции.</w:t>
      </w:r>
    </w:p>
    <w:bookmarkEnd w:id="291"/>
    <w:bookmarkStart w:name="z770" w:id="292"/>
    <w:p>
      <w:pPr>
        <w:spacing w:after="0"/>
        <w:ind w:left="0"/>
        <w:jc w:val="both"/>
      </w:pPr>
      <w:r>
        <w:rPr>
          <w:rFonts w:ascii="Times New Roman"/>
          <w:b w:val="false"/>
          <w:i w:val="false"/>
          <w:color w:val="000000"/>
          <w:sz w:val="28"/>
        </w:rPr>
        <w:t>
      2. Специализированным межрайонным военным судам по уголовным делам подсудны уголовные дела:</w:t>
      </w:r>
    </w:p>
    <w:bookmarkEnd w:id="292"/>
    <w:bookmarkStart w:name="z771" w:id="293"/>
    <w:p>
      <w:pPr>
        <w:spacing w:after="0"/>
        <w:ind w:left="0"/>
        <w:jc w:val="both"/>
      </w:pPr>
      <w:r>
        <w:rPr>
          <w:rFonts w:ascii="Times New Roman"/>
          <w:b w:val="false"/>
          <w:i w:val="false"/>
          <w:color w:val="000000"/>
          <w:sz w:val="28"/>
        </w:rPr>
        <w:t xml:space="preserve">
      1) об особо тяжких воинских преступлениях, предусмотренных </w:t>
      </w:r>
      <w:r>
        <w:rPr>
          <w:rFonts w:ascii="Times New Roman"/>
          <w:b w:val="false"/>
          <w:i w:val="false"/>
          <w:color w:val="000000"/>
          <w:sz w:val="28"/>
        </w:rPr>
        <w:t>главой 16</w:t>
      </w:r>
      <w:r>
        <w:rPr>
          <w:rFonts w:ascii="Times New Roman"/>
          <w:b w:val="false"/>
          <w:i w:val="false"/>
          <w:color w:val="000000"/>
          <w:sz w:val="28"/>
        </w:rPr>
        <w:t xml:space="preserve"> Уголовного кодекса Республики Казахстан;</w:t>
      </w:r>
    </w:p>
    <w:bookmarkEnd w:id="293"/>
    <w:bookmarkStart w:name="z772" w:id="294"/>
    <w:p>
      <w:pPr>
        <w:spacing w:after="0"/>
        <w:ind w:left="0"/>
        <w:jc w:val="both"/>
      </w:pPr>
      <w:r>
        <w:rPr>
          <w:rFonts w:ascii="Times New Roman"/>
          <w:b w:val="false"/>
          <w:i w:val="false"/>
          <w:color w:val="000000"/>
          <w:sz w:val="28"/>
        </w:rPr>
        <w:t>
      2) о других особо тяжких преступлениях, совершенных военнослужащими, проходящими воинскую службу по призыву или контракту в Вооруженных Силах, других войсках и воинских формированиях; гражданами, пребывающими в запасе, во время прохождения ими воинских cборов;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294"/>
    <w:bookmarkStart w:name="z773" w:id="295"/>
    <w:p>
      <w:pPr>
        <w:spacing w:after="0"/>
        <w:ind w:left="0"/>
        <w:jc w:val="both"/>
      </w:pPr>
      <w:r>
        <w:rPr>
          <w:rFonts w:ascii="Times New Roman"/>
          <w:b w:val="false"/>
          <w:i w:val="false"/>
          <w:color w:val="000000"/>
          <w:sz w:val="28"/>
        </w:rPr>
        <w:t>
      3. Военным судам гарнизонов, за исключением дел, подсудных специализированному межрайонному военному суду по уголовным делам, подсудны уголовные дела:</w:t>
      </w:r>
    </w:p>
    <w:bookmarkEnd w:id="295"/>
    <w:bookmarkStart w:name="z774" w:id="296"/>
    <w:p>
      <w:pPr>
        <w:spacing w:after="0"/>
        <w:ind w:left="0"/>
        <w:jc w:val="both"/>
      </w:pPr>
      <w:r>
        <w:rPr>
          <w:rFonts w:ascii="Times New Roman"/>
          <w:b w:val="false"/>
          <w:i w:val="false"/>
          <w:color w:val="000000"/>
          <w:sz w:val="28"/>
        </w:rPr>
        <w:t xml:space="preserve">
      1) о воинских преступлениях, предусмотренных </w:t>
      </w:r>
      <w:r>
        <w:rPr>
          <w:rFonts w:ascii="Times New Roman"/>
          <w:b w:val="false"/>
          <w:i w:val="false"/>
          <w:color w:val="000000"/>
          <w:sz w:val="28"/>
        </w:rPr>
        <w:t>главой 16</w:t>
      </w:r>
      <w:r>
        <w:rPr>
          <w:rFonts w:ascii="Times New Roman"/>
          <w:b w:val="false"/>
          <w:i w:val="false"/>
          <w:color w:val="000000"/>
          <w:sz w:val="28"/>
        </w:rPr>
        <w:t xml:space="preserve"> Уголовного кодекса Республики Казахстан;</w:t>
      </w:r>
    </w:p>
    <w:bookmarkEnd w:id="296"/>
    <w:bookmarkStart w:name="z775" w:id="297"/>
    <w:p>
      <w:pPr>
        <w:spacing w:after="0"/>
        <w:ind w:left="0"/>
        <w:jc w:val="both"/>
      </w:pPr>
      <w:r>
        <w:rPr>
          <w:rFonts w:ascii="Times New Roman"/>
          <w:b w:val="false"/>
          <w:i w:val="false"/>
          <w:color w:val="000000"/>
          <w:sz w:val="28"/>
        </w:rPr>
        <w:t>
      2) о других преступлениях, совершенных военнослужащими, проходящими воинскую службу по призыву или контракту в Вооруженных Силах, других войсках и воинам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w:t>
      </w:r>
    </w:p>
    <w:bookmarkEnd w:id="297"/>
    <w:bookmarkStart w:name="z776" w:id="298"/>
    <w:p>
      <w:pPr>
        <w:spacing w:after="0"/>
        <w:ind w:left="0"/>
        <w:jc w:val="both"/>
      </w:pPr>
      <w:r>
        <w:rPr>
          <w:rFonts w:ascii="Times New Roman"/>
          <w:b w:val="false"/>
          <w:i w:val="false"/>
          <w:color w:val="000000"/>
          <w:sz w:val="28"/>
        </w:rPr>
        <w:t xml:space="preserve">
      4. В стадии исполнения приговора специализированные межрайонные военные суды по уголовным и военные суды гарнизонов рассматривают по отнесенным к их подсудности делам вопросы, указанные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p>
    <w:bookmarkEnd w:id="298"/>
    <w:bookmarkStart w:name="z777" w:id="299"/>
    <w:p>
      <w:pPr>
        <w:spacing w:after="0"/>
        <w:ind w:left="0"/>
        <w:jc w:val="both"/>
      </w:pPr>
      <w:r>
        <w:rPr>
          <w:rFonts w:ascii="Times New Roman"/>
          <w:b w:val="false"/>
          <w:i w:val="false"/>
          <w:color w:val="000000"/>
          <w:sz w:val="28"/>
        </w:rPr>
        <w:t>
      5. В случаях, предусмотренных настоящим Кодексом, специализированные межрайонные военные суды по уголовным делам и военные суды гарнизонов рассматривают по отнесенным к их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290-3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291. Уголовные дела, подсудные областному и приравненным к нему судам </w:t>
      </w:r>
    </w:p>
    <w:p>
      <w:pPr>
        <w:spacing w:after="0"/>
        <w:ind w:left="0"/>
        <w:jc w:val="both"/>
      </w:pPr>
      <w:r>
        <w:rPr>
          <w:rFonts w:ascii="Times New Roman"/>
          <w:b w:val="false"/>
          <w:i w:val="false"/>
          <w:color w:val="000000"/>
          <w:sz w:val="28"/>
        </w:rPr>
        <w:t>
      1. Областной и приравненный к нему суд действует в качестве суда апелляционной и кассационной инстанций.</w:t>
      </w:r>
    </w:p>
    <w:bookmarkStart w:name="z779" w:id="300"/>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протестам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bookmarkEnd w:id="300"/>
    <w:bookmarkStart w:name="z780" w:id="301"/>
    <w:p>
      <w:pPr>
        <w:spacing w:after="0"/>
        <w:ind w:left="0"/>
        <w:jc w:val="both"/>
      </w:pPr>
      <w:r>
        <w:rPr>
          <w:rFonts w:ascii="Times New Roman"/>
          <w:b w:val="false"/>
          <w:i w:val="false"/>
          <w:color w:val="000000"/>
          <w:sz w:val="28"/>
        </w:rPr>
        <w:t>
      3. В кассационном порядке областной и приравненный к нему суд рассматривает дела по кассационным (частным) жалобам, протестам на вступившие в законную силу приговоры и постановления, вынесенные судами первой и апелляционной инстанций.</w:t>
      </w:r>
    </w:p>
    <w:bookmarkEnd w:id="301"/>
    <w:bookmarkStart w:name="z781" w:id="302"/>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в апелляционном порядке рассматривают частные жалобы, протесты на постановления районных и приравненных к ним судов, вынесенные при рассмотрении жалоб на действия и решения органа уголовного преследования, при рассмотрении вопросов о санкционировании избранной органом дознания, следователем, прокурором в отношении подозреваемого, обвиняемого меры пресечения в виде домашнего ареста и ареста, продлении их сроков.</w:t>
      </w:r>
    </w:p>
    <w:bookmarkEnd w:id="302"/>
    <w:bookmarkStart w:name="z782" w:id="303"/>
    <w:p>
      <w:pPr>
        <w:spacing w:after="0"/>
        <w:ind w:left="0"/>
        <w:jc w:val="both"/>
      </w:pPr>
      <w:r>
        <w:rPr>
          <w:rFonts w:ascii="Times New Roman"/>
          <w:b w:val="false"/>
          <w:i w:val="false"/>
          <w:color w:val="000000"/>
          <w:sz w:val="28"/>
        </w:rPr>
        <w:t xml:space="preserve">
      5. В стадии исполнения приговора областные и приравненные к ним суды в апелляционном порядке рассматривают частные жалобы, протесты на постановления судов первой инстанции, вынесенные при рассмотрении вопросов, указанных в </w:t>
      </w:r>
      <w:r>
        <w:rPr>
          <w:rFonts w:ascii="Times New Roman"/>
          <w:b w:val="false"/>
          <w:i w:val="false"/>
          <w:color w:val="000000"/>
          <w:sz w:val="28"/>
        </w:rPr>
        <w:t>статьях 452</w:t>
      </w:r>
      <w:r>
        <w:rPr>
          <w:rFonts w:ascii="Times New Roman"/>
          <w:b w:val="false"/>
          <w:i w:val="false"/>
          <w:color w:val="000000"/>
          <w:sz w:val="28"/>
        </w:rPr>
        <w:t xml:space="preserve"> и </w:t>
      </w:r>
      <w:r>
        <w:rPr>
          <w:rFonts w:ascii="Times New Roman"/>
          <w:b w:val="false"/>
          <w:i w:val="false"/>
          <w:color w:val="000000"/>
          <w:sz w:val="28"/>
        </w:rPr>
        <w:t>453</w:t>
      </w:r>
      <w:r>
        <w:rPr>
          <w:rFonts w:ascii="Times New Roman"/>
          <w:b w:val="false"/>
          <w:i w:val="false"/>
          <w:color w:val="000000"/>
          <w:sz w:val="28"/>
        </w:rPr>
        <w:t xml:space="preserve"> настоящего Кодекса.</w:t>
      </w:r>
    </w:p>
    <w:bookmarkEnd w:id="303"/>
    <w:bookmarkStart w:name="z783" w:id="304"/>
    <w:p>
      <w:pPr>
        <w:spacing w:after="0"/>
        <w:ind w:left="0"/>
        <w:jc w:val="both"/>
      </w:pPr>
      <w:r>
        <w:rPr>
          <w:rFonts w:ascii="Times New Roman"/>
          <w:b w:val="false"/>
          <w:i w:val="false"/>
          <w:color w:val="000000"/>
          <w:sz w:val="28"/>
        </w:rPr>
        <w:t>
      6. В случаях, предусмотренных настоящим Кодексом, областные и приравненные к ним суды рассматривают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рассматривают дела по вновь открывшимся обстоятельствам.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в редакции Закона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291-1. Рассмотрение дел о применении принудительных мер медицинского характера</w:t>
      </w:r>
    </w:p>
    <w:p>
      <w:pPr>
        <w:spacing w:after="0"/>
        <w:ind w:left="0"/>
        <w:jc w:val="both"/>
      </w:pPr>
      <w:r>
        <w:rPr>
          <w:rFonts w:ascii="Times New Roman"/>
          <w:b w:val="false"/>
          <w:i w:val="false"/>
          <w:color w:val="000000"/>
          <w:sz w:val="28"/>
        </w:rPr>
        <w:t xml:space="preserve">
      Дела о применении принудительных мер медицинского характера к лицам, совершившим в состоянии невменяемости запрещенное уголовным законом деяние либо заболевшим душевной болезнью после его совершения, рассматриваются судом первой инстанции в соответствии с подсудностью, установленной </w:t>
      </w:r>
      <w:r>
        <w:rPr>
          <w:rFonts w:ascii="Times New Roman"/>
          <w:b w:val="false"/>
          <w:i w:val="false"/>
          <w:color w:val="000000"/>
          <w:sz w:val="28"/>
        </w:rPr>
        <w:t>статьями 290</w:t>
      </w:r>
      <w:r>
        <w:rPr>
          <w:rFonts w:ascii="Times New Roman"/>
          <w:b w:val="false"/>
          <w:i w:val="false"/>
          <w:color w:val="000000"/>
          <w:sz w:val="28"/>
        </w:rPr>
        <w:t xml:space="preserve">, </w:t>
      </w:r>
      <w:r>
        <w:rPr>
          <w:rFonts w:ascii="Times New Roman"/>
          <w:b w:val="false"/>
          <w:i w:val="false"/>
          <w:color w:val="000000"/>
          <w:sz w:val="28"/>
        </w:rPr>
        <w:t>290-1</w:t>
      </w:r>
      <w:r>
        <w:rPr>
          <w:rFonts w:ascii="Times New Roman"/>
          <w:b w:val="false"/>
          <w:i w:val="false"/>
          <w:color w:val="000000"/>
          <w:sz w:val="28"/>
        </w:rPr>
        <w:t xml:space="preserve">, </w:t>
      </w:r>
      <w:r>
        <w:rPr>
          <w:rFonts w:ascii="Times New Roman"/>
          <w:b w:val="false"/>
          <w:i w:val="false"/>
          <w:color w:val="000000"/>
          <w:sz w:val="28"/>
        </w:rPr>
        <w:t>290-2</w:t>
      </w:r>
      <w:r>
        <w:rPr>
          <w:rFonts w:ascii="Times New Roman"/>
          <w:b w:val="false"/>
          <w:i w:val="false"/>
          <w:color w:val="000000"/>
          <w:sz w:val="28"/>
        </w:rPr>
        <w:t xml:space="preserve">, </w:t>
      </w:r>
      <w:r>
        <w:rPr>
          <w:rFonts w:ascii="Times New Roman"/>
          <w:b w:val="false"/>
          <w:i w:val="false"/>
          <w:color w:val="000000"/>
          <w:sz w:val="28"/>
        </w:rPr>
        <w:t>290-3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291-1 в соответствии с Законом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Уголовные дела, подсудные Верховному Суду</w:t>
      </w:r>
    </w:p>
    <w:p>
      <w:pPr>
        <w:spacing w:after="0"/>
        <w:ind w:left="0"/>
        <w:jc w:val="both"/>
      </w:pPr>
      <w:r>
        <w:rPr>
          <w:rFonts w:ascii="Times New Roman"/>
          <w:b w:val="false"/>
          <w:i w:val="false"/>
          <w:color w:val="000000"/>
          <w:sz w:val="28"/>
        </w:rPr>
        <w:t>
      1. Верховный Суд действует в качестве высшей судебной инстанции, коллегиально рассматривающей дела по ходатайствам сторон и протестам прокурора на:</w:t>
      </w:r>
    </w:p>
    <w:bookmarkStart w:name="z785" w:id="305"/>
    <w:p>
      <w:pPr>
        <w:spacing w:after="0"/>
        <w:ind w:left="0"/>
        <w:jc w:val="both"/>
      </w:pPr>
      <w:r>
        <w:rPr>
          <w:rFonts w:ascii="Times New Roman"/>
          <w:b w:val="false"/>
          <w:i w:val="false"/>
          <w:color w:val="000000"/>
          <w:sz w:val="28"/>
        </w:rPr>
        <w:t>
      1) приговоры, постановления судов первой и апелляционной инстанций только после их рассмотрения в кассационной инстанции;</w:t>
      </w:r>
    </w:p>
    <w:bookmarkEnd w:id="305"/>
    <w:bookmarkStart w:name="z786" w:id="306"/>
    <w:p>
      <w:pPr>
        <w:spacing w:after="0"/>
        <w:ind w:left="0"/>
        <w:jc w:val="both"/>
      </w:pPr>
      <w:r>
        <w:rPr>
          <w:rFonts w:ascii="Times New Roman"/>
          <w:b w:val="false"/>
          <w:i w:val="false"/>
          <w:color w:val="000000"/>
          <w:sz w:val="28"/>
        </w:rPr>
        <w:t>
      2) постановления суда кассационной инстанции.</w:t>
      </w:r>
    </w:p>
    <w:bookmarkEnd w:id="306"/>
    <w:bookmarkStart w:name="z788" w:id="307"/>
    <w:p>
      <w:pPr>
        <w:spacing w:after="0"/>
        <w:ind w:left="0"/>
        <w:jc w:val="both"/>
      </w:pPr>
      <w:r>
        <w:rPr>
          <w:rFonts w:ascii="Times New Roman"/>
          <w:b w:val="false"/>
          <w:i w:val="false"/>
          <w:color w:val="000000"/>
          <w:sz w:val="28"/>
        </w:rPr>
        <w:t xml:space="preserve">
      2. Пленарное заседание Верховного Суда по основаниям, указанным в части третьей </w:t>
      </w:r>
      <w:r>
        <w:rPr>
          <w:rFonts w:ascii="Times New Roman"/>
          <w:b w:val="false"/>
          <w:i w:val="false"/>
          <w:color w:val="000000"/>
          <w:sz w:val="28"/>
        </w:rPr>
        <w:t>статьи 458</w:t>
      </w:r>
      <w:r>
        <w:rPr>
          <w:rFonts w:ascii="Times New Roman"/>
          <w:b w:val="false"/>
          <w:i w:val="false"/>
          <w:color w:val="000000"/>
          <w:sz w:val="28"/>
        </w:rPr>
        <w:t xml:space="preserve"> настоящего Кодекса, рассматривает дела по представлению Председателя Верховного Суда или протесту Генерального Прокурора на постановления коллегии Верховного Суда.</w:t>
      </w:r>
    </w:p>
    <w:bookmarkEnd w:id="307"/>
    <w:bookmarkStart w:name="z789" w:id="308"/>
    <w:p>
      <w:pPr>
        <w:spacing w:after="0"/>
        <w:ind w:left="0"/>
        <w:jc w:val="both"/>
      </w:pPr>
      <w:r>
        <w:rPr>
          <w:rFonts w:ascii="Times New Roman"/>
          <w:b w:val="false"/>
          <w:i w:val="false"/>
          <w:color w:val="000000"/>
          <w:sz w:val="28"/>
        </w:rPr>
        <w:t>
      3. В случаях, предусмотренных настоящим Кодексом, Верховный Суд рассматривает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в редакции Закона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Подсудность дел Военному суду</w:t>
      </w:r>
    </w:p>
    <w:p>
      <w:pPr>
        <w:spacing w:after="0"/>
        <w:ind w:left="0"/>
        <w:jc w:val="both"/>
      </w:pPr>
      <w:r>
        <w:rPr>
          <w:rFonts w:ascii="Times New Roman"/>
          <w:b w:val="false"/>
          <w:i w:val="false"/>
          <w:color w:val="000000"/>
          <w:sz w:val="28"/>
        </w:rPr>
        <w:t>
      1. Военный суд действует в качестве суда апелляционной и кассационной инстанций.</w:t>
      </w:r>
    </w:p>
    <w:bookmarkStart w:name="z790" w:id="309"/>
    <w:p>
      <w:pPr>
        <w:spacing w:after="0"/>
        <w:ind w:left="0"/>
        <w:jc w:val="both"/>
      </w:pPr>
      <w:r>
        <w:rPr>
          <w:rFonts w:ascii="Times New Roman"/>
          <w:b w:val="false"/>
          <w:i w:val="false"/>
          <w:color w:val="000000"/>
          <w:sz w:val="28"/>
        </w:rPr>
        <w:t>
      2. В апелляционном порядке Военный суд рассматривает дела по апелляционным (частным) жалобам, протестам на не вступившие в законную силу приговоры и постановления военных судов гарнизонов, специализированных межрайонных военных судов по уголовным делам.</w:t>
      </w:r>
    </w:p>
    <w:bookmarkEnd w:id="309"/>
    <w:bookmarkStart w:name="z791" w:id="310"/>
    <w:p>
      <w:pPr>
        <w:spacing w:after="0"/>
        <w:ind w:left="0"/>
        <w:jc w:val="both"/>
      </w:pPr>
      <w:r>
        <w:rPr>
          <w:rFonts w:ascii="Times New Roman"/>
          <w:b w:val="false"/>
          <w:i w:val="false"/>
          <w:color w:val="000000"/>
          <w:sz w:val="28"/>
        </w:rPr>
        <w:t>
      3. В кассационном порядке Военный суд рассматривает дела по кассационным (частным) жалобам, протестам на вступившие в законную силу приговоры и постановления, вынесенные судами гарнизонов, специализированных межрайонных военных судов по уголовным делам и апелляционной инстанции Военного суда.</w:t>
      </w:r>
    </w:p>
    <w:bookmarkEnd w:id="310"/>
    <w:bookmarkStart w:name="z792" w:id="311"/>
    <w:p>
      <w:pPr>
        <w:spacing w:after="0"/>
        <w:ind w:left="0"/>
        <w:jc w:val="both"/>
      </w:pPr>
      <w:r>
        <w:rPr>
          <w:rFonts w:ascii="Times New Roman"/>
          <w:b w:val="false"/>
          <w:i w:val="false"/>
          <w:color w:val="000000"/>
          <w:sz w:val="28"/>
        </w:rPr>
        <w:t>
      4. В случаях, предусмотренных настоящим Кодексом, Военный суд рассматривает по отнесенным к его подсудности делам жалобы на постановления прокурора о прекращении возбужденного производства в связи с отсутствием оснований к возобновлению производства по делу по вновь открывшимся обстоятельствам и рассматривает дела по вновь открывшимся обстоятельствам.</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в редакции Закона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294. Территориальная подсудность уголовных дел </w:t>
      </w:r>
    </w:p>
    <w:p>
      <w:pPr>
        <w:spacing w:after="0"/>
        <w:ind w:left="0"/>
        <w:jc w:val="both"/>
      </w:pPr>
      <w:r>
        <w:rPr>
          <w:rFonts w:ascii="Times New Roman"/>
          <w:b w:val="false"/>
          <w:i w:val="false"/>
          <w:color w:val="000000"/>
          <w:sz w:val="28"/>
        </w:rPr>
        <w:t xml:space="preserve">
      1. Уголовное дело подлежит рассмотрению в суде по месту совершения преступления. </w:t>
      </w:r>
    </w:p>
    <w:p>
      <w:pPr>
        <w:spacing w:after="0"/>
        <w:ind w:left="0"/>
        <w:jc w:val="both"/>
      </w:pPr>
      <w:r>
        <w:rPr>
          <w:rFonts w:ascii="Times New Roman"/>
          <w:b w:val="false"/>
          <w:i w:val="false"/>
          <w:color w:val="000000"/>
          <w:sz w:val="28"/>
        </w:rPr>
        <w:t xml:space="preserve">
      2. Если преступление было начато в месте деятельности одного суда, а окончено в месте деятельности другого суда, дело подсудно суду по месту окончания расследования. </w:t>
      </w:r>
    </w:p>
    <w:p>
      <w:pPr>
        <w:spacing w:after="0"/>
        <w:ind w:left="0"/>
        <w:jc w:val="both"/>
      </w:pPr>
      <w:r>
        <w:rPr>
          <w:rFonts w:ascii="Times New Roman"/>
          <w:b w:val="false"/>
          <w:i w:val="false"/>
          <w:color w:val="000000"/>
          <w:sz w:val="28"/>
        </w:rPr>
        <w:t xml:space="preserve">
      3. Если преступление совершено за пределами Республики Казахстан, или место совершения преступления определить невозможно, или если преступления совершены в разных местах, дело рассматривается судом по месту окончания расследования. </w:t>
      </w:r>
    </w:p>
    <w:p>
      <w:pPr>
        <w:spacing w:after="0"/>
        <w:ind w:left="0"/>
        <w:jc w:val="both"/>
      </w:pPr>
      <w:r>
        <w:rPr>
          <w:rFonts w:ascii="Times New Roman"/>
          <w:b/>
          <w:i w:val="false"/>
          <w:color w:val="000000"/>
          <w:sz w:val="28"/>
        </w:rPr>
        <w:t xml:space="preserve">Статья 295. Определение подсудности при соединении уголовных дел </w:t>
      </w:r>
    </w:p>
    <w:p>
      <w:pPr>
        <w:spacing w:after="0"/>
        <w:ind w:left="0"/>
        <w:jc w:val="both"/>
      </w:pPr>
      <w:r>
        <w:rPr>
          <w:rFonts w:ascii="Times New Roman"/>
          <w:b w:val="false"/>
          <w:i w:val="false"/>
          <w:color w:val="000000"/>
          <w:sz w:val="28"/>
        </w:rPr>
        <w:t xml:space="preserve">
      При обвинении одного лица или группы лиц в совершении нескольких преступлений, хотя бы одно из которых относится к категории особо тяжких, дело рассматривается специализированным межрайонным судом по уголовным делам, а дела о преступлениях, указанных в </w:t>
      </w:r>
      <w:r>
        <w:rPr>
          <w:rFonts w:ascii="Times New Roman"/>
          <w:b w:val="false"/>
          <w:i w:val="false"/>
          <w:color w:val="000000"/>
          <w:sz w:val="28"/>
        </w:rPr>
        <w:t>статье 290-3</w:t>
      </w:r>
      <w:r>
        <w:rPr>
          <w:rFonts w:ascii="Times New Roman"/>
          <w:b w:val="false"/>
          <w:i w:val="false"/>
          <w:color w:val="000000"/>
          <w:sz w:val="28"/>
        </w:rPr>
        <w:t xml:space="preserve"> настоящего Кодекса, рассматриваются специализированным межрайонным военным судом по уголовным делам.</w:t>
      </w:r>
    </w:p>
    <w:bookmarkStart w:name="z793" w:id="312"/>
    <w:p>
      <w:pPr>
        <w:spacing w:after="0"/>
        <w:ind w:left="0"/>
        <w:jc w:val="both"/>
      </w:pPr>
      <w:r>
        <w:rPr>
          <w:rFonts w:ascii="Times New Roman"/>
          <w:b w:val="false"/>
          <w:i w:val="false"/>
          <w:color w:val="000000"/>
          <w:sz w:val="28"/>
        </w:rPr>
        <w:t>
      В случае совершения в соучастии преступления, не относящегося к категории особо тяжких, и при невозможности выделения дела в отдельное производство дела рассматриваются:</w:t>
      </w:r>
    </w:p>
    <w:bookmarkEnd w:id="312"/>
    <w:bookmarkStart w:name="z794" w:id="313"/>
    <w:p>
      <w:pPr>
        <w:spacing w:after="0"/>
        <w:ind w:left="0"/>
        <w:jc w:val="both"/>
      </w:pPr>
      <w:r>
        <w:rPr>
          <w:rFonts w:ascii="Times New Roman"/>
          <w:b w:val="false"/>
          <w:i w:val="false"/>
          <w:color w:val="000000"/>
          <w:sz w:val="28"/>
        </w:rPr>
        <w:t>
      специализированным межрайонным судом по делам несовершеннолетних - дела, в которых хотя бы одним из соучастников является несовершеннолетний, если среди соучастников не имеется военнослужащих;</w:t>
      </w:r>
    </w:p>
    <w:bookmarkEnd w:id="313"/>
    <w:bookmarkStart w:name="z795" w:id="314"/>
    <w:p>
      <w:pPr>
        <w:spacing w:after="0"/>
        <w:ind w:left="0"/>
        <w:jc w:val="both"/>
      </w:pPr>
      <w:r>
        <w:rPr>
          <w:rFonts w:ascii="Times New Roman"/>
          <w:b w:val="false"/>
          <w:i w:val="false"/>
          <w:color w:val="000000"/>
          <w:sz w:val="28"/>
        </w:rPr>
        <w:t>
      военным судом гарнизона - дела, в которых хотя бы одним из соучастников является военнослужащий, или другое лицо, указанное в пункте 2) части третьей статьи 290-3 настоящего Кодекса.</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295 в редакции Закона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296. Передача уголовного дела по подсудности судом, принявшим дело к производству </w:t>
      </w:r>
    </w:p>
    <w:p>
      <w:pPr>
        <w:spacing w:after="0"/>
        <w:ind w:left="0"/>
        <w:jc w:val="both"/>
      </w:pPr>
      <w:r>
        <w:rPr>
          <w:rFonts w:ascii="Times New Roman"/>
          <w:b w:val="false"/>
          <w:i w:val="false"/>
          <w:color w:val="000000"/>
          <w:sz w:val="28"/>
        </w:rPr>
        <w:t xml:space="preserve">
      1. Суд направляет дело по подсудности, если будет установлено, что поступившее к нему дело ему не подсудно. </w:t>
      </w:r>
    </w:p>
    <w:p>
      <w:pPr>
        <w:spacing w:after="0"/>
        <w:ind w:left="0"/>
        <w:jc w:val="both"/>
      </w:pPr>
      <w:r>
        <w:rPr>
          <w:rFonts w:ascii="Times New Roman"/>
          <w:b w:val="false"/>
          <w:i w:val="false"/>
          <w:color w:val="000000"/>
          <w:sz w:val="28"/>
        </w:rPr>
        <w:t xml:space="preserve">
      2. Если нарушение правил территориальной подсудности дела, предусмотренных </w:t>
      </w:r>
      <w:r>
        <w:rPr>
          <w:rFonts w:ascii="Times New Roman"/>
          <w:b w:val="false"/>
          <w:i w:val="false"/>
          <w:color w:val="000000"/>
          <w:sz w:val="28"/>
        </w:rPr>
        <w:t>статьей 294</w:t>
      </w:r>
      <w:r>
        <w:rPr>
          <w:rFonts w:ascii="Times New Roman"/>
          <w:b w:val="false"/>
          <w:i w:val="false"/>
          <w:color w:val="000000"/>
          <w:sz w:val="28"/>
        </w:rPr>
        <w:t xml:space="preserve"> настоящего Кодекса, будет установлено в главном судебном заседании, то с согласия всех участников процесса суд вправе оставить дело в своем производстве. </w:t>
      </w:r>
    </w:p>
    <w:p>
      <w:pPr>
        <w:spacing w:after="0"/>
        <w:ind w:left="0"/>
        <w:jc w:val="both"/>
      </w:pPr>
      <w:r>
        <w:rPr>
          <w:rFonts w:ascii="Times New Roman"/>
          <w:b w:val="false"/>
          <w:i w:val="false"/>
          <w:color w:val="000000"/>
          <w:sz w:val="28"/>
        </w:rPr>
        <w:t>
      3. Во всех случаях дело подлежит направлению по подсудности, если будет установлено, что оно подсудно специализированному межрайонному суду по уголовным делам, специализированному межрайонному военному суду по уголовным делам или военному суду гарнизона.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297. Передача уголовного дела из суда, которому оно подсудно, в другой суд </w:t>
      </w:r>
    </w:p>
    <w:p>
      <w:pPr>
        <w:spacing w:after="0"/>
        <w:ind w:left="0"/>
        <w:jc w:val="both"/>
      </w:pPr>
      <w:r>
        <w:rPr>
          <w:rFonts w:ascii="Times New Roman"/>
          <w:b w:val="false"/>
          <w:i w:val="false"/>
          <w:color w:val="000000"/>
          <w:sz w:val="28"/>
        </w:rPr>
        <w:t xml:space="preserve">
      1. В отдельных случаях, в целях наиболее быстрого, всестороннего и объективного рассмотрения дела, оно по просьбе или с согласия сторон может быть передано для рассмотрения из одного суда в другой того же уровня. При этом передача дела допускается лишь до начала его рассмотрения в судебном заседании. </w:t>
      </w:r>
    </w:p>
    <w:p>
      <w:pPr>
        <w:spacing w:after="0"/>
        <w:ind w:left="0"/>
        <w:jc w:val="both"/>
      </w:pPr>
      <w:r>
        <w:rPr>
          <w:rFonts w:ascii="Times New Roman"/>
          <w:b w:val="false"/>
          <w:i w:val="false"/>
          <w:color w:val="000000"/>
          <w:sz w:val="28"/>
        </w:rPr>
        <w:t>
      2. По ходатайству стороны, представлению судьи или председателя суда дело может быть также передано для рассмотрения из одного суда в другой того же уровня, если суд не в состоянии рассмотреть дело в связи с обстоятельствами, препятствующими всем судьям данного суда участвовать в рассмотрении дела, а также в целях обеспечения всестороннего и объективного рассмотрения дела либо, когда передача в другой суд связана с реальной угрозой личной безопасности участников судебного процесса.</w:t>
      </w:r>
    </w:p>
    <w:p>
      <w:pPr>
        <w:spacing w:after="0"/>
        <w:ind w:left="0"/>
        <w:jc w:val="both"/>
      </w:pPr>
      <w:r>
        <w:rPr>
          <w:rFonts w:ascii="Times New Roman"/>
          <w:b w:val="false"/>
          <w:i w:val="false"/>
          <w:color w:val="000000"/>
          <w:sz w:val="28"/>
        </w:rPr>
        <w:t>
      3. Вопрос о передаче дела по указанным в частях первой и второй настоящей статьи основаниям из одного суда в другой разрешается вышестоящим судом, о чем выносится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267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298. Разрешение споров о подсудности </w:t>
      </w:r>
    </w:p>
    <w:p>
      <w:pPr>
        <w:spacing w:after="0"/>
        <w:ind w:left="0"/>
        <w:jc w:val="both"/>
      </w:pPr>
      <w:r>
        <w:rPr>
          <w:rFonts w:ascii="Times New Roman"/>
          <w:b w:val="false"/>
          <w:i w:val="false"/>
          <w:color w:val="000000"/>
          <w:sz w:val="28"/>
        </w:rPr>
        <w:t xml:space="preserve">
      1. Споры о подсудности между судами разрешаются вышестоящим судом, решение которого является окончательным и обжалованию не подлежит. </w:t>
      </w:r>
    </w:p>
    <w:p>
      <w:pPr>
        <w:spacing w:after="0"/>
        <w:ind w:left="0"/>
        <w:jc w:val="both"/>
      </w:pPr>
      <w:r>
        <w:rPr>
          <w:rFonts w:ascii="Times New Roman"/>
          <w:b w:val="false"/>
          <w:i w:val="false"/>
          <w:color w:val="000000"/>
          <w:sz w:val="28"/>
        </w:rPr>
        <w:t xml:space="preserve">
      2. Заявления сторон о неподсудности дела данному суду разрешаются этим судом. Постановление суда об оставлении без удовлетворения заявлений стороны (сторон) о неподсудности дела может быть обжаловано в вышестоящий суд, решение которого является окончательным и обжалованию, опротестованию не подлежит. </w:t>
      </w:r>
    </w:p>
    <w:bookmarkStart w:name="z347" w:id="315"/>
    <w:p>
      <w:pPr>
        <w:spacing w:after="0"/>
        <w:ind w:left="0"/>
        <w:jc w:val="left"/>
      </w:pPr>
      <w:r>
        <w:rPr>
          <w:rFonts w:ascii="Times New Roman"/>
          <w:b/>
          <w:i w:val="false"/>
          <w:color w:val="000000"/>
        </w:rPr>
        <w:t xml:space="preserve"> Глава 39. Решение вопроса о назначении главного</w:t>
      </w:r>
      <w:r>
        <w:br/>
      </w:r>
      <w:r>
        <w:rPr>
          <w:rFonts w:ascii="Times New Roman"/>
          <w:b/>
          <w:i w:val="false"/>
          <w:color w:val="000000"/>
        </w:rPr>
        <w:t>судебного разбирательства и подготовительные действия</w:t>
      </w:r>
      <w:r>
        <w:br/>
      </w:r>
      <w:r>
        <w:rPr>
          <w:rFonts w:ascii="Times New Roman"/>
          <w:b/>
          <w:i w:val="false"/>
          <w:color w:val="000000"/>
        </w:rPr>
        <w:t>к судебному заседанию</w:t>
      </w:r>
    </w:p>
    <w:bookmarkEnd w:id="315"/>
    <w:p>
      <w:pPr>
        <w:spacing w:after="0"/>
        <w:ind w:left="0"/>
        <w:jc w:val="both"/>
      </w:pPr>
      <w:r>
        <w:rPr>
          <w:rFonts w:ascii="Times New Roman"/>
          <w:b/>
          <w:i w:val="false"/>
          <w:color w:val="000000"/>
          <w:sz w:val="28"/>
        </w:rPr>
        <w:t xml:space="preserve">Статья 299. Действия суда по поступившему уголовному делу </w:t>
      </w:r>
    </w:p>
    <w:p>
      <w:pPr>
        <w:spacing w:after="0"/>
        <w:ind w:left="0"/>
        <w:jc w:val="both"/>
      </w:pPr>
      <w:r>
        <w:rPr>
          <w:rFonts w:ascii="Times New Roman"/>
          <w:b w:val="false"/>
          <w:i w:val="false"/>
          <w:color w:val="000000"/>
          <w:sz w:val="28"/>
        </w:rPr>
        <w:t xml:space="preserve">
      1. При поступлении уголовного дела в суд председатель суда или другой судья по его поручению разрешает вопрос о принятии дела к производству в суде. </w:t>
      </w:r>
    </w:p>
    <w:p>
      <w:pPr>
        <w:spacing w:after="0"/>
        <w:ind w:left="0"/>
        <w:jc w:val="both"/>
      </w:pPr>
      <w:r>
        <w:rPr>
          <w:rFonts w:ascii="Times New Roman"/>
          <w:b w:val="false"/>
          <w:i w:val="false"/>
          <w:color w:val="000000"/>
          <w:sz w:val="28"/>
        </w:rPr>
        <w:t xml:space="preserve">
      2. Судья по поступившему делу принимает одно из следующих решений о: </w:t>
      </w:r>
    </w:p>
    <w:p>
      <w:pPr>
        <w:spacing w:after="0"/>
        <w:ind w:left="0"/>
        <w:jc w:val="both"/>
      </w:pPr>
      <w:r>
        <w:rPr>
          <w:rFonts w:ascii="Times New Roman"/>
          <w:b w:val="false"/>
          <w:i w:val="false"/>
          <w:color w:val="000000"/>
          <w:sz w:val="28"/>
        </w:rPr>
        <w:t xml:space="preserve">
      1) назначении главного судебного разбирательства; </w:t>
      </w:r>
    </w:p>
    <w:p>
      <w:pPr>
        <w:spacing w:after="0"/>
        <w:ind w:left="0"/>
        <w:jc w:val="both"/>
      </w:pPr>
      <w:r>
        <w:rPr>
          <w:rFonts w:ascii="Times New Roman"/>
          <w:b w:val="false"/>
          <w:i w:val="false"/>
          <w:color w:val="000000"/>
          <w:sz w:val="28"/>
        </w:rPr>
        <w:t xml:space="preserve">
      2) проведении предварительного слушания дела. </w:t>
      </w:r>
    </w:p>
    <w:p>
      <w:pPr>
        <w:spacing w:after="0"/>
        <w:ind w:left="0"/>
        <w:jc w:val="both"/>
      </w:pPr>
      <w:r>
        <w:rPr>
          <w:rFonts w:ascii="Times New Roman"/>
          <w:b w:val="false"/>
          <w:i w:val="false"/>
          <w:color w:val="000000"/>
          <w:sz w:val="28"/>
        </w:rPr>
        <w:t xml:space="preserve">
      3. Решение по делу судья принимает в форме постановления, в котором должны указываться: </w:t>
      </w:r>
    </w:p>
    <w:p>
      <w:pPr>
        <w:spacing w:after="0"/>
        <w:ind w:left="0"/>
        <w:jc w:val="both"/>
      </w:pPr>
      <w:r>
        <w:rPr>
          <w:rFonts w:ascii="Times New Roman"/>
          <w:b w:val="false"/>
          <w:i w:val="false"/>
          <w:color w:val="000000"/>
          <w:sz w:val="28"/>
        </w:rPr>
        <w:t xml:space="preserve">
      1) время и место вынесения постановления; </w:t>
      </w:r>
    </w:p>
    <w:p>
      <w:pPr>
        <w:spacing w:after="0"/>
        <w:ind w:left="0"/>
        <w:jc w:val="both"/>
      </w:pPr>
      <w:r>
        <w:rPr>
          <w:rFonts w:ascii="Times New Roman"/>
          <w:b w:val="false"/>
          <w:i w:val="false"/>
          <w:color w:val="000000"/>
          <w:sz w:val="28"/>
        </w:rPr>
        <w:t xml:space="preserve">
      2) должность и фамилия судьи, вынесшего постановление; </w:t>
      </w:r>
    </w:p>
    <w:p>
      <w:pPr>
        <w:spacing w:after="0"/>
        <w:ind w:left="0"/>
        <w:jc w:val="both"/>
      </w:pPr>
      <w:r>
        <w:rPr>
          <w:rFonts w:ascii="Times New Roman"/>
          <w:b w:val="false"/>
          <w:i w:val="false"/>
          <w:color w:val="000000"/>
          <w:sz w:val="28"/>
        </w:rPr>
        <w:t xml:space="preserve">
      3) основания и существо принятых решений. </w:t>
      </w:r>
    </w:p>
    <w:p>
      <w:pPr>
        <w:spacing w:after="0"/>
        <w:ind w:left="0"/>
        <w:jc w:val="both"/>
      </w:pPr>
      <w:r>
        <w:rPr>
          <w:rFonts w:ascii="Times New Roman"/>
          <w:b w:val="false"/>
          <w:i w:val="false"/>
          <w:color w:val="000000"/>
          <w:sz w:val="28"/>
        </w:rPr>
        <w:t xml:space="preserve">
      4. Решение должно быть принято не позднее пяти суток с момента поступления дела в суд. </w:t>
      </w:r>
    </w:p>
    <w:p>
      <w:pPr>
        <w:spacing w:after="0"/>
        <w:ind w:left="0"/>
        <w:jc w:val="both"/>
      </w:pPr>
      <w:r>
        <w:rPr>
          <w:rFonts w:ascii="Times New Roman"/>
          <w:b w:val="false"/>
          <w:i w:val="false"/>
          <w:color w:val="000000"/>
          <w:sz w:val="28"/>
        </w:rPr>
        <w:t xml:space="preserve">
      5. Одновременно с вынесением постановления судья обязан рассмотреть вопрос об обоснованности применения или неприменении к обвиняемому меры пресечения и об обоснованности или необоснованности ее вида, если мера пресечения избрана.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299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от 30 декабря 2005 года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ff0000"/>
          <w:sz w:val="28"/>
        </w:rPr>
        <w:t>111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300. Вопросы, подлежащие выяснению по поступившему в суд делу </w:t>
      </w:r>
    </w:p>
    <w:p>
      <w:pPr>
        <w:spacing w:after="0"/>
        <w:ind w:left="0"/>
        <w:jc w:val="both"/>
      </w:pPr>
      <w:r>
        <w:rPr>
          <w:rFonts w:ascii="Times New Roman"/>
          <w:b w:val="false"/>
          <w:i w:val="false"/>
          <w:color w:val="000000"/>
          <w:sz w:val="28"/>
        </w:rPr>
        <w:t xml:space="preserve">
      При решении вопроса о возможности назначения судебного заседания, судья должен выяснить в отношении каждого из подсудимых следующее: </w:t>
      </w:r>
    </w:p>
    <w:p>
      <w:pPr>
        <w:spacing w:after="0"/>
        <w:ind w:left="0"/>
        <w:jc w:val="both"/>
      </w:pPr>
      <w:r>
        <w:rPr>
          <w:rFonts w:ascii="Times New Roman"/>
          <w:b w:val="false"/>
          <w:i w:val="false"/>
          <w:color w:val="000000"/>
          <w:sz w:val="28"/>
        </w:rPr>
        <w:t xml:space="preserve">
      1) подсудно ли дело данному суду; </w:t>
      </w:r>
    </w:p>
    <w:p>
      <w:pPr>
        <w:spacing w:after="0"/>
        <w:ind w:left="0"/>
        <w:jc w:val="both"/>
      </w:pPr>
      <w:r>
        <w:rPr>
          <w:rFonts w:ascii="Times New Roman"/>
          <w:b w:val="false"/>
          <w:i w:val="false"/>
          <w:color w:val="000000"/>
          <w:sz w:val="28"/>
        </w:rPr>
        <w:t xml:space="preserve">
      2) не имеется ли обстоятельств, влекущих прекращение либо приостановление производства по делу; </w:t>
      </w:r>
    </w:p>
    <w:p>
      <w:pPr>
        <w:spacing w:after="0"/>
        <w:ind w:left="0"/>
        <w:jc w:val="both"/>
      </w:pPr>
      <w:r>
        <w:rPr>
          <w:rFonts w:ascii="Times New Roman"/>
          <w:b w:val="false"/>
          <w:i w:val="false"/>
          <w:color w:val="000000"/>
          <w:sz w:val="28"/>
        </w:rPr>
        <w:t xml:space="preserve">
      3) не допущены ли при производстве упрощенного досудебного производства, дознания и предварительного следствия нарушения уголовно-процессуального закона, препятствующие назначению судебного заседания;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 - N 238 от 11 июля 2001 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вручены ли копии обвинительного заключения, протокола обвинения или упрощенного досудебного производства;</w:t>
      </w:r>
    </w:p>
    <w:p>
      <w:pPr>
        <w:spacing w:after="0"/>
        <w:ind w:left="0"/>
        <w:jc w:val="both"/>
      </w:pPr>
      <w:r>
        <w:rPr>
          <w:rFonts w:ascii="Times New Roman"/>
          <w:b w:val="false"/>
          <w:i w:val="false"/>
          <w:color w:val="000000"/>
          <w:sz w:val="28"/>
        </w:rPr>
        <w:t xml:space="preserve">
      6) подлежит ли изменению или отмене избранная обвиняемому мера пресечения; </w:t>
      </w:r>
    </w:p>
    <w:p>
      <w:pPr>
        <w:spacing w:after="0"/>
        <w:ind w:left="0"/>
        <w:jc w:val="both"/>
      </w:pPr>
      <w:r>
        <w:rPr>
          <w:rFonts w:ascii="Times New Roman"/>
          <w:b w:val="false"/>
          <w:i w:val="false"/>
          <w:color w:val="000000"/>
          <w:sz w:val="28"/>
        </w:rPr>
        <w:t xml:space="preserve">
      7) приняты ли меры, обеспечивающие возмещение ущерба, причиненного преступлением, и возможную конфискацию имущества; </w:t>
      </w:r>
    </w:p>
    <w:p>
      <w:pPr>
        <w:spacing w:after="0"/>
        <w:ind w:left="0"/>
        <w:jc w:val="both"/>
      </w:pPr>
      <w:r>
        <w:rPr>
          <w:rFonts w:ascii="Times New Roman"/>
          <w:b w:val="false"/>
          <w:i w:val="false"/>
          <w:color w:val="000000"/>
          <w:sz w:val="28"/>
        </w:rPr>
        <w:t xml:space="preserve">
      8) подлежат ли удовлетворению заявления и ходатайства.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301. Проведение предварительного слушания </w:t>
      </w:r>
    </w:p>
    <w:p>
      <w:pPr>
        <w:spacing w:after="0"/>
        <w:ind w:left="0"/>
        <w:jc w:val="both"/>
      </w:pPr>
      <w:r>
        <w:rPr>
          <w:rFonts w:ascii="Times New Roman"/>
          <w:b w:val="false"/>
          <w:i w:val="false"/>
          <w:color w:val="000000"/>
          <w:sz w:val="28"/>
        </w:rPr>
        <w:t xml:space="preserve">
      1. Судья проводит предварительное слушание дела с участием сторон по делам об особо тяжких преступлениях, а также по другим делам для принятия решений о возвращении дела для дополнительного расследования, приостановлении производства по делу, направлении по подсудности, прекращении дела, соединении уголовных дел, а также для рассмотрения ходатайств сторон и решения вопроса о проведении судебного разбирательства в сокращенном порядке. </w:t>
      </w:r>
    </w:p>
    <w:p>
      <w:pPr>
        <w:spacing w:after="0"/>
        <w:ind w:left="0"/>
        <w:jc w:val="both"/>
      </w:pPr>
      <w:r>
        <w:rPr>
          <w:rFonts w:ascii="Times New Roman"/>
          <w:b w:val="false"/>
          <w:i w:val="false"/>
          <w:color w:val="000000"/>
          <w:sz w:val="28"/>
        </w:rPr>
        <w:t xml:space="preserve">
      2. Предварительное слушание дела производится судьей единолично в закрытом судебном заседании. О времени и месте проведения предварительного слушания дела извещаются стороны. В ходе предварительного слушания дела ведется </w:t>
      </w:r>
      <w:r>
        <w:rPr>
          <w:rFonts w:ascii="Times New Roman"/>
          <w:b w:val="false"/>
          <w:i w:val="false"/>
          <w:color w:val="000000"/>
          <w:sz w:val="28"/>
        </w:rPr>
        <w:t>протокол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Участие в судебном заседании подсудимого, его защитника и государственного обвинителя обязательно. В отсутствие подсудимого предварительное слушание производится, когда он ходатайствует об этом. В случае неявки защитника по неуважительным причинам, а также когда его участие в предварительном слушании невозможно, судья принимает меры к обеспечению участия в судебном заседании вновь назначенного защитника. Неявка в заседание суда потерпевшего и его представителя, гражданского истца, гражданского ответчика или их представителей не препятствует предварительному слушанию дела. </w:t>
      </w:r>
    </w:p>
    <w:p>
      <w:pPr>
        <w:spacing w:after="0"/>
        <w:ind w:left="0"/>
        <w:jc w:val="both"/>
      </w:pPr>
      <w:r>
        <w:rPr>
          <w:rFonts w:ascii="Times New Roman"/>
          <w:b w:val="false"/>
          <w:i w:val="false"/>
          <w:color w:val="000000"/>
          <w:sz w:val="28"/>
        </w:rPr>
        <w:t>
      3-1. В ходе предварительного слушания судья выясняет у подсудимого, обвиняемого в совершении преступления, за совершение которого уголовным законом предусмотрены смертная казнь или пожизненное лишение свободы, за исключением преступлений,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 о наличии у него ходатайства о рассмотрении его дела с участием присяжных заседателей.</w:t>
      </w:r>
    </w:p>
    <w:p>
      <w:pPr>
        <w:spacing w:after="0"/>
        <w:ind w:left="0"/>
        <w:jc w:val="both"/>
      </w:pPr>
      <w:r>
        <w:rPr>
          <w:rFonts w:ascii="Times New Roman"/>
          <w:b w:val="false"/>
          <w:i w:val="false"/>
          <w:color w:val="000000"/>
          <w:sz w:val="28"/>
        </w:rPr>
        <w:t>
      3-2. В ходе предварительного слушания судья разъясняет законному представителю несовершеннолетнего подсудимого, законному представителю и представителю несовершеннолетнего потерпевшего их право обратиться с ходатайством о передаче дела по подсудности в районный и приравненный к нему суд.</w:t>
      </w:r>
    </w:p>
    <w:p>
      <w:pPr>
        <w:spacing w:after="0"/>
        <w:ind w:left="0"/>
        <w:jc w:val="both"/>
      </w:pPr>
      <w:r>
        <w:rPr>
          <w:rFonts w:ascii="Times New Roman"/>
          <w:b w:val="false"/>
          <w:i w:val="false"/>
          <w:color w:val="000000"/>
          <w:sz w:val="28"/>
        </w:rPr>
        <w:t xml:space="preserve">
      4. О результатах предварительного слушания дела судья выносит постановление, в котором излагает решение по рассмотренным вопросам. При отсутствии оснований для приостановления производства по делу, для прекращения дела или возвращения дела для дополнительного расследования суд выносит постановление о назначении главного судебного разбирательства. </w:t>
      </w:r>
    </w:p>
    <w:p>
      <w:pPr>
        <w:spacing w:after="0"/>
        <w:ind w:left="0"/>
        <w:jc w:val="both"/>
      </w:pPr>
      <w:r>
        <w:rPr>
          <w:rFonts w:ascii="Times New Roman"/>
          <w:b w:val="false"/>
          <w:i w:val="false"/>
          <w:color w:val="000000"/>
          <w:sz w:val="28"/>
        </w:rPr>
        <w:t xml:space="preserve">
      5. Если в ходе предварительного слушания прокурор изменяет обвинение, судья отражает это в постановлении. Если изменение прокурором обвинения влечет изменение подсудности, судья возвращает дело прокурору для пересоставления обвинительного заключения, протокола обвинения и направления дела по подсудности.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в редакции Закона РК от 11.07.2001 </w:t>
      </w:r>
      <w:r>
        <w:rPr>
          <w:rFonts w:ascii="Times New Roman"/>
          <w:b w:val="false"/>
          <w:i w:val="false"/>
          <w:color w:val="ff0000"/>
          <w:sz w:val="28"/>
        </w:rPr>
        <w:t>N 238</w:t>
      </w:r>
      <w:r>
        <w:rPr>
          <w:rFonts w:ascii="Times New Roman"/>
          <w:b w:val="false"/>
          <w:i w:val="false"/>
          <w:color w:val="ff0000"/>
          <w:sz w:val="28"/>
        </w:rPr>
        <w:t xml:space="preserve">; с изменениями, внесенными законами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14.06.2010 </w:t>
      </w:r>
      <w:r>
        <w:rPr>
          <w:rFonts w:ascii="Times New Roman"/>
          <w:b w:val="false"/>
          <w:i w:val="false"/>
          <w:color w:val="ff0000"/>
          <w:sz w:val="28"/>
        </w:rPr>
        <w:t>№ 290-IV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29.11.2011 </w:t>
      </w:r>
      <w:r>
        <w:rPr>
          <w:rFonts w:ascii="Times New Roman"/>
          <w:b w:val="false"/>
          <w:i w:val="false"/>
          <w:color w:val="ff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302. Назначение главного судебного разбирательства </w:t>
      </w:r>
    </w:p>
    <w:p>
      <w:pPr>
        <w:spacing w:after="0"/>
        <w:ind w:left="0"/>
        <w:jc w:val="both"/>
      </w:pPr>
      <w:r>
        <w:rPr>
          <w:rFonts w:ascii="Times New Roman"/>
          <w:b w:val="false"/>
          <w:i w:val="false"/>
          <w:color w:val="000000"/>
          <w:sz w:val="28"/>
        </w:rPr>
        <w:t xml:space="preserve">
      1. Судья, придя к выводу, что в процессе дознания или предварительного расследования соблюдены все требования настоящего Кодекса по обеспечению прав участников процесса и отсутствуют иные основания, препятствующие рассмотрению дела в суде, принимает решение о назначении главного судебного разбирательства. </w:t>
      </w:r>
    </w:p>
    <w:p>
      <w:pPr>
        <w:spacing w:after="0"/>
        <w:ind w:left="0"/>
        <w:jc w:val="both"/>
      </w:pPr>
      <w:r>
        <w:rPr>
          <w:rFonts w:ascii="Times New Roman"/>
          <w:b w:val="false"/>
          <w:i w:val="false"/>
          <w:color w:val="000000"/>
          <w:sz w:val="28"/>
        </w:rPr>
        <w:t xml:space="preserve">
      2. Постановление о назначении главного судебного разбирательства должно содержать: </w:t>
      </w:r>
    </w:p>
    <w:p>
      <w:pPr>
        <w:spacing w:after="0"/>
        <w:ind w:left="0"/>
        <w:jc w:val="both"/>
      </w:pPr>
      <w:r>
        <w:rPr>
          <w:rFonts w:ascii="Times New Roman"/>
          <w:b w:val="false"/>
          <w:i w:val="false"/>
          <w:color w:val="000000"/>
          <w:sz w:val="28"/>
        </w:rPr>
        <w:t xml:space="preserve">
      1) указание лица, являющегося подсудимым; </w:t>
      </w:r>
    </w:p>
    <w:p>
      <w:pPr>
        <w:spacing w:after="0"/>
        <w:ind w:left="0"/>
        <w:jc w:val="both"/>
      </w:pPr>
      <w:r>
        <w:rPr>
          <w:rFonts w:ascii="Times New Roman"/>
          <w:b w:val="false"/>
          <w:i w:val="false"/>
          <w:color w:val="000000"/>
          <w:sz w:val="28"/>
        </w:rPr>
        <w:t xml:space="preserve">
      2) точное указание уголовного закона, нарушение которого вменяется подсудимому; </w:t>
      </w:r>
    </w:p>
    <w:p>
      <w:pPr>
        <w:spacing w:after="0"/>
        <w:ind w:left="0"/>
        <w:jc w:val="both"/>
      </w:pPr>
      <w:r>
        <w:rPr>
          <w:rFonts w:ascii="Times New Roman"/>
          <w:b w:val="false"/>
          <w:i w:val="false"/>
          <w:color w:val="000000"/>
          <w:sz w:val="28"/>
        </w:rPr>
        <w:t xml:space="preserve">
      3) решение о сохранении, отмене, изменении или избрании меры пресечения и мер обеспечения причиненного ущерба; </w:t>
      </w:r>
    </w:p>
    <w:p>
      <w:pPr>
        <w:spacing w:after="0"/>
        <w:ind w:left="0"/>
        <w:jc w:val="both"/>
      </w:pPr>
      <w:r>
        <w:rPr>
          <w:rFonts w:ascii="Times New Roman"/>
          <w:b w:val="false"/>
          <w:i w:val="false"/>
          <w:color w:val="000000"/>
          <w:sz w:val="28"/>
        </w:rPr>
        <w:t xml:space="preserve">
      4) решения по отводам, ходатайствам и иным заявлениям участников процесса; </w:t>
      </w:r>
    </w:p>
    <w:p>
      <w:pPr>
        <w:spacing w:after="0"/>
        <w:ind w:left="0"/>
        <w:jc w:val="both"/>
      </w:pPr>
      <w:r>
        <w:rPr>
          <w:rFonts w:ascii="Times New Roman"/>
          <w:b w:val="false"/>
          <w:i w:val="false"/>
          <w:color w:val="000000"/>
          <w:sz w:val="28"/>
        </w:rPr>
        <w:t xml:space="preserve">
      5) решение о допуске в качестве защитника лица, избранного обвиняемым, или назначении последнему защитника; </w:t>
      </w:r>
    </w:p>
    <w:p>
      <w:pPr>
        <w:spacing w:after="0"/>
        <w:ind w:left="0"/>
        <w:jc w:val="both"/>
      </w:pPr>
      <w:r>
        <w:rPr>
          <w:rFonts w:ascii="Times New Roman"/>
          <w:b w:val="false"/>
          <w:i w:val="false"/>
          <w:color w:val="000000"/>
          <w:sz w:val="28"/>
        </w:rPr>
        <w:t xml:space="preserve">
      6) перечень лиц, подлежащих вызову в главное судебное заседание; </w:t>
      </w:r>
    </w:p>
    <w:p>
      <w:pPr>
        <w:spacing w:after="0"/>
        <w:ind w:left="0"/>
        <w:jc w:val="both"/>
      </w:pPr>
      <w:r>
        <w:rPr>
          <w:rFonts w:ascii="Times New Roman"/>
          <w:b w:val="false"/>
          <w:i w:val="false"/>
          <w:color w:val="000000"/>
          <w:sz w:val="28"/>
        </w:rPr>
        <w:t xml:space="preserve">
      7) решение о слушании дела в отсутствие подсудимого в случае, когда закон допускает заочное рассмотрение его дела; </w:t>
      </w:r>
    </w:p>
    <w:p>
      <w:pPr>
        <w:spacing w:after="0"/>
        <w:ind w:left="0"/>
        <w:jc w:val="both"/>
      </w:pPr>
      <w:r>
        <w:rPr>
          <w:rFonts w:ascii="Times New Roman"/>
          <w:b w:val="false"/>
          <w:i w:val="false"/>
          <w:color w:val="000000"/>
          <w:sz w:val="28"/>
        </w:rPr>
        <w:t xml:space="preserve">
      8) сведения о месте и времени главного судебного разбирательства; </w:t>
      </w:r>
    </w:p>
    <w:p>
      <w:pPr>
        <w:spacing w:after="0"/>
        <w:ind w:left="0"/>
        <w:jc w:val="both"/>
      </w:pPr>
      <w:r>
        <w:rPr>
          <w:rFonts w:ascii="Times New Roman"/>
          <w:b w:val="false"/>
          <w:i w:val="false"/>
          <w:color w:val="000000"/>
          <w:sz w:val="28"/>
        </w:rPr>
        <w:t xml:space="preserve">
      9) решение о рассмотрении дела в закрытом судебном заседании в случаях, предусмотренных настоящим Кодексом; </w:t>
      </w:r>
    </w:p>
    <w:p>
      <w:pPr>
        <w:spacing w:after="0"/>
        <w:ind w:left="0"/>
        <w:jc w:val="both"/>
      </w:pPr>
      <w:r>
        <w:rPr>
          <w:rFonts w:ascii="Times New Roman"/>
          <w:b w:val="false"/>
          <w:i w:val="false"/>
          <w:color w:val="000000"/>
          <w:sz w:val="28"/>
        </w:rPr>
        <w:t xml:space="preserve">
      10) решение о языке судопроизводства; </w:t>
      </w:r>
    </w:p>
    <w:p>
      <w:pPr>
        <w:spacing w:after="0"/>
        <w:ind w:left="0"/>
        <w:jc w:val="both"/>
      </w:pPr>
      <w:r>
        <w:rPr>
          <w:rFonts w:ascii="Times New Roman"/>
          <w:b w:val="false"/>
          <w:i w:val="false"/>
          <w:color w:val="000000"/>
          <w:sz w:val="28"/>
        </w:rPr>
        <w:t xml:space="preserve">
      11) решение о запасном судье. </w:t>
      </w:r>
    </w:p>
    <w:p>
      <w:pPr>
        <w:spacing w:after="0"/>
        <w:ind w:left="0"/>
        <w:jc w:val="both"/>
      </w:pPr>
      <w:r>
        <w:rPr>
          <w:rFonts w:ascii="Times New Roman"/>
          <w:b w:val="false"/>
          <w:i w:val="false"/>
          <w:color w:val="000000"/>
          <w:sz w:val="28"/>
        </w:rPr>
        <w:t xml:space="preserve">
      3. Если по делу проводилось предварительное слушание, в постановлении о назначении главного судебного заседания должны быть отражены решения по вопросам, которые ставились на обсуждение. </w:t>
      </w:r>
    </w:p>
    <w:p>
      <w:pPr>
        <w:spacing w:after="0"/>
        <w:ind w:left="0"/>
        <w:jc w:val="both"/>
      </w:pPr>
      <w:r>
        <w:rPr>
          <w:rFonts w:ascii="Times New Roman"/>
          <w:b w:val="false"/>
          <w:i w:val="false"/>
          <w:color w:val="000000"/>
          <w:sz w:val="28"/>
        </w:rPr>
        <w:t xml:space="preserve">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пятнадцати суток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 </w:t>
      </w:r>
    </w:p>
    <w:p>
      <w:pPr>
        <w:spacing w:after="0"/>
        <w:ind w:left="0"/>
        <w:jc w:val="both"/>
      </w:pPr>
      <w:r>
        <w:rPr>
          <w:rFonts w:ascii="Times New Roman"/>
          <w:b w:val="false"/>
          <w:i w:val="false"/>
          <w:color w:val="000000"/>
          <w:sz w:val="28"/>
        </w:rPr>
        <w:t xml:space="preserve">
      5. Главное судебное разбирательство должно быть окончено в месячный срок, в исключительных случаях этот срок может быть продлен мотивированным постановлением судьи.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16.03.2001 N </w:t>
      </w:r>
      <w:r>
        <w:rPr>
          <w:rFonts w:ascii="Times New Roman"/>
          <w:b w:val="false"/>
          <w:i w:val="false"/>
          <w:color w:val="ff0000"/>
          <w:sz w:val="28"/>
        </w:rPr>
        <w:t>163</w:t>
      </w:r>
      <w:r>
        <w:rPr>
          <w:rFonts w:ascii="Times New Roman"/>
          <w:b w:val="false"/>
          <w:i w:val="false"/>
          <w:color w:val="ff0000"/>
          <w:sz w:val="28"/>
        </w:rPr>
        <w:t xml:space="preserve">; от 30.12.2005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ff0000"/>
          <w:sz w:val="28"/>
        </w:rPr>
        <w:t>111</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303. Возвращение уголовного дела для дополнительного расследования </w:t>
      </w:r>
    </w:p>
    <w:p>
      <w:pPr>
        <w:spacing w:after="0"/>
        <w:ind w:left="0"/>
        <w:jc w:val="both"/>
      </w:pPr>
      <w:r>
        <w:rPr>
          <w:rFonts w:ascii="Times New Roman"/>
          <w:b w:val="false"/>
          <w:i w:val="false"/>
          <w:color w:val="000000"/>
          <w:sz w:val="28"/>
        </w:rPr>
        <w:t xml:space="preserve">
      1. Судья вправе направить дело для дополнительного расследования по ходатайству стороны в случаях: </w:t>
      </w:r>
    </w:p>
    <w:p>
      <w:pPr>
        <w:spacing w:after="0"/>
        <w:ind w:left="0"/>
        <w:jc w:val="both"/>
      </w:pPr>
      <w:r>
        <w:rPr>
          <w:rFonts w:ascii="Times New Roman"/>
          <w:b w:val="false"/>
          <w:i w:val="false"/>
          <w:color w:val="000000"/>
          <w:sz w:val="28"/>
        </w:rPr>
        <w:t xml:space="preserve">
      1) наличия в деле оснований для предъявления обвиняемому другого обвинения, если оно связано с рассматриваемым делом или имеются основания для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w:t>
      </w:r>
    </w:p>
    <w:p>
      <w:pPr>
        <w:spacing w:after="0"/>
        <w:ind w:left="0"/>
        <w:jc w:val="both"/>
      </w:pPr>
      <w:r>
        <w:rPr>
          <w:rFonts w:ascii="Times New Roman"/>
          <w:b w:val="false"/>
          <w:i w:val="false"/>
          <w:color w:val="000000"/>
          <w:sz w:val="28"/>
        </w:rPr>
        <w:t xml:space="preserve">
      2) когда есть необходимость изменить указанное в обвинительном акте обвинение на более тяжкое или существенно отличающееся от первоначально предъявленного обвинения. </w:t>
      </w:r>
    </w:p>
    <w:p>
      <w:pPr>
        <w:spacing w:after="0"/>
        <w:ind w:left="0"/>
        <w:jc w:val="both"/>
      </w:pPr>
      <w:r>
        <w:rPr>
          <w:rFonts w:ascii="Times New Roman"/>
          <w:b w:val="false"/>
          <w:i w:val="false"/>
          <w:color w:val="000000"/>
          <w:sz w:val="28"/>
        </w:rPr>
        <w:t xml:space="preserve">
      2. Судья по результатам проведения предварительного слушания дела, не назначая главного судебного разбирательства, вправе как по ходатайству стороны, так и по собственной инициативе направить дело для </w:t>
      </w:r>
      <w:r>
        <w:rPr>
          <w:rFonts w:ascii="Times New Roman"/>
          <w:b w:val="false"/>
          <w:i w:val="false"/>
          <w:color w:val="000000"/>
          <w:sz w:val="28"/>
        </w:rPr>
        <w:t>дополнительного расследования</w:t>
      </w:r>
      <w:r>
        <w:rPr>
          <w:rFonts w:ascii="Times New Roman"/>
          <w:b w:val="false"/>
          <w:i w:val="false"/>
          <w:color w:val="000000"/>
          <w:sz w:val="28"/>
        </w:rPr>
        <w:t xml:space="preserve"> в случаях неправильного соединения или разъединения дела либо обнаружения других существенных нарушений уголовно-процессуального закона, препятствующих назначению главного судебного разбирательства. </w:t>
      </w:r>
    </w:p>
    <w:p>
      <w:pPr>
        <w:spacing w:after="0"/>
        <w:ind w:left="0"/>
        <w:jc w:val="both"/>
      </w:pPr>
      <w:r>
        <w:rPr>
          <w:rFonts w:ascii="Times New Roman"/>
          <w:b w:val="false"/>
          <w:i w:val="false"/>
          <w:color w:val="000000"/>
          <w:sz w:val="28"/>
        </w:rPr>
        <w:t xml:space="preserve">
      3. Дело направляется для дополнительного расследования через прокурора. При этом судья обязан указать в постановлении по какому основанию возвращается дело, а также решить вопрос о мере пресечения в отношении обвиняемого.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303 - в редакции </w:t>
      </w:r>
      <w:r>
        <w:rPr>
          <w:rFonts w:ascii="Times New Roman"/>
          <w:b w:val="false"/>
          <w:i w:val="false"/>
          <w:color w:val="ff0000"/>
          <w:sz w:val="28"/>
        </w:rPr>
        <w:t>Закона</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303-1. Направление уголовного дела упрощенного досудебного производства прокурору</w:t>
      </w:r>
    </w:p>
    <w:p>
      <w:pPr>
        <w:spacing w:after="0"/>
        <w:ind w:left="0"/>
        <w:jc w:val="both"/>
      </w:pPr>
      <w:r>
        <w:rPr>
          <w:rFonts w:ascii="Times New Roman"/>
          <w:b w:val="false"/>
          <w:i w:val="false"/>
          <w:color w:val="000000"/>
          <w:sz w:val="28"/>
        </w:rPr>
        <w:t xml:space="preserve">
      При установлении судом обстоятельств, указанных в частях первой и второй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 дело упрощенного досудебного производства направляется прокурору для назначения предварительного следствия или дознания.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303-1 в соответствии с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304. Приостановление производства по уголовному делу </w:t>
      </w:r>
    </w:p>
    <w:p>
      <w:pPr>
        <w:spacing w:after="0"/>
        <w:ind w:left="0"/>
        <w:jc w:val="both"/>
      </w:pPr>
      <w:r>
        <w:rPr>
          <w:rFonts w:ascii="Times New Roman"/>
          <w:b w:val="false"/>
          <w:i w:val="false"/>
          <w:color w:val="000000"/>
          <w:sz w:val="28"/>
        </w:rPr>
        <w:t xml:space="preserve">
      1. Постановление о приостановлении производства по делу может быть вынесено судьей по основаниям, предусмотренным частями первой, 1-1 и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Производство по делу может быть приостановлено в отношении одного из нескольких подсудимых при условии, что это не ущемляет его права или прав других подсудимых на защиту. В случае, когда подсудимые, в отношении которых производство не приостанавливается, находятся под стражей и судья не сочтет возможным изменить им меру пресечения, приостановление производства возможно на срок, не превышающий тридцати суток. Если за это время основания для приостановления производства в отношении кого-либо из подсудимых не отпадут, то производство в отношении других подсудимых должно быть возобновлено и назначена дата главного судебного разбирательства. </w:t>
      </w:r>
    </w:p>
    <w:p>
      <w:pPr>
        <w:spacing w:after="0"/>
        <w:ind w:left="0"/>
        <w:jc w:val="both"/>
      </w:pPr>
      <w:r>
        <w:rPr>
          <w:rFonts w:ascii="Times New Roman"/>
          <w:b w:val="false"/>
          <w:i w:val="false"/>
          <w:color w:val="000000"/>
          <w:sz w:val="28"/>
        </w:rPr>
        <w:t xml:space="preserve">
      3. При приостановлении производства по делу по основанию, предусмотренному пунктом 2 части первой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дело возвращается прокурору, за исключением случаев, указанных в части второй </w:t>
      </w:r>
      <w:r>
        <w:rPr>
          <w:rFonts w:ascii="Times New Roman"/>
          <w:b w:val="false"/>
          <w:i w:val="false"/>
          <w:color w:val="000000"/>
          <w:sz w:val="28"/>
        </w:rPr>
        <w:t>статьи 315</w:t>
      </w:r>
      <w:r>
        <w:rPr>
          <w:rFonts w:ascii="Times New Roman"/>
          <w:b w:val="false"/>
          <w:i w:val="false"/>
          <w:color w:val="000000"/>
          <w:sz w:val="28"/>
        </w:rPr>
        <w:t xml:space="preserve"> и в части второй </w:t>
      </w:r>
      <w:r>
        <w:rPr>
          <w:rFonts w:ascii="Times New Roman"/>
          <w:b w:val="false"/>
          <w:i w:val="false"/>
          <w:color w:val="000000"/>
          <w:sz w:val="28"/>
        </w:rPr>
        <w:t>статьи 321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304 с изменениями, внесенными законами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305. Меры обеспечения гражданского иска и конфискации имущества </w:t>
      </w:r>
    </w:p>
    <w:p>
      <w:pPr>
        <w:spacing w:after="0"/>
        <w:ind w:left="0"/>
        <w:jc w:val="both"/>
      </w:pPr>
      <w:r>
        <w:rPr>
          <w:rFonts w:ascii="Times New Roman"/>
          <w:b w:val="false"/>
          <w:i w:val="false"/>
          <w:color w:val="000000"/>
          <w:sz w:val="28"/>
        </w:rPr>
        <w:t xml:space="preserve">
      В случае непринятия дознавателем, следователем или прокурором мер, обеспечивающих возмещение ущерба, причиненного преступлением, и возможную конфискацию имущества, судья обязывает органы уголовного преследования принять </w:t>
      </w:r>
      <w:r>
        <w:rPr>
          <w:rFonts w:ascii="Times New Roman"/>
          <w:b w:val="false"/>
          <w:i w:val="false"/>
          <w:color w:val="000000"/>
          <w:sz w:val="28"/>
        </w:rPr>
        <w:t>необходимые меры</w:t>
      </w:r>
      <w:r>
        <w:rPr>
          <w:rFonts w:ascii="Times New Roman"/>
          <w:b w:val="false"/>
          <w:i w:val="false"/>
          <w:color w:val="000000"/>
          <w:sz w:val="28"/>
        </w:rPr>
        <w:t xml:space="preserve"> их обеспечения. </w:t>
      </w:r>
    </w:p>
    <w:p>
      <w:pPr>
        <w:spacing w:after="0"/>
        <w:ind w:left="0"/>
        <w:jc w:val="both"/>
      </w:pPr>
      <w:r>
        <w:rPr>
          <w:rFonts w:ascii="Times New Roman"/>
          <w:b/>
          <w:i w:val="false"/>
          <w:color w:val="000000"/>
          <w:sz w:val="28"/>
        </w:rPr>
        <w:t xml:space="preserve">Статья 306. Направление уголовного дела по подсудности </w:t>
      </w:r>
    </w:p>
    <w:p>
      <w:pPr>
        <w:spacing w:after="0"/>
        <w:ind w:left="0"/>
        <w:jc w:val="both"/>
      </w:pPr>
      <w:r>
        <w:rPr>
          <w:rFonts w:ascii="Times New Roman"/>
          <w:b w:val="false"/>
          <w:i w:val="false"/>
          <w:color w:val="000000"/>
          <w:sz w:val="28"/>
        </w:rPr>
        <w:t xml:space="preserve">
      Если судья установит, что дело ему не подсудно, то он выносит постановление о направлении дела по подсудности с приведением юридических оснований такого решения и указанием суда, в который направляется дело, о чем извещает участников процесса. </w:t>
      </w:r>
    </w:p>
    <w:p>
      <w:pPr>
        <w:spacing w:after="0"/>
        <w:ind w:left="0"/>
        <w:jc w:val="both"/>
      </w:pPr>
      <w:r>
        <w:rPr>
          <w:rFonts w:ascii="Times New Roman"/>
          <w:b/>
          <w:i w:val="false"/>
          <w:color w:val="000000"/>
          <w:sz w:val="28"/>
        </w:rPr>
        <w:t xml:space="preserve">Статья 307. Прекращение уголовного дела </w:t>
      </w:r>
    </w:p>
    <w:p>
      <w:pPr>
        <w:spacing w:after="0"/>
        <w:ind w:left="0"/>
        <w:jc w:val="both"/>
      </w:pPr>
      <w:r>
        <w:rPr>
          <w:rFonts w:ascii="Times New Roman"/>
          <w:b w:val="false"/>
          <w:i w:val="false"/>
          <w:color w:val="000000"/>
          <w:sz w:val="28"/>
        </w:rPr>
        <w:t xml:space="preserve">
      Судья выносит постановление о прекращении дела по основаниям, указанным в пунктах 1-12 части первой </w:t>
      </w:r>
      <w:r>
        <w:rPr>
          <w:rFonts w:ascii="Times New Roman"/>
          <w:b w:val="false"/>
          <w:i w:val="false"/>
          <w:color w:val="000000"/>
          <w:sz w:val="28"/>
        </w:rPr>
        <w:t>статьи 37</w:t>
      </w:r>
      <w:r>
        <w:rPr>
          <w:rFonts w:ascii="Times New Roman"/>
          <w:b w:val="false"/>
          <w:i w:val="false"/>
          <w:color w:val="000000"/>
          <w:sz w:val="28"/>
        </w:rPr>
        <w:t xml:space="preserve"> и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а также в случае отказа государственного обвинителя от обвинения. Приняв решение о прекращении дела, судья отменяет меру пресечения, меры обеспечения гражданского иска и конфискации имущества и разрешает вопрос о вещественных доказательствах. Копия постановления судьи о прекращении дела направляется прокурору, а также вручается лицу, привлекавшемуся к уголовной ответственности, и потерпевшему. </w:t>
      </w:r>
    </w:p>
    <w:p>
      <w:pPr>
        <w:spacing w:after="0"/>
        <w:ind w:left="0"/>
        <w:jc w:val="both"/>
      </w:pPr>
      <w:r>
        <w:rPr>
          <w:rFonts w:ascii="Times New Roman"/>
          <w:b/>
          <w:i w:val="false"/>
          <w:color w:val="000000"/>
          <w:sz w:val="28"/>
        </w:rPr>
        <w:t xml:space="preserve">Статья 308. Обеспечение сторонам возможности ознакомления с материалами дела </w:t>
      </w:r>
    </w:p>
    <w:p>
      <w:pPr>
        <w:spacing w:after="0"/>
        <w:ind w:left="0"/>
        <w:jc w:val="both"/>
      </w:pPr>
      <w:r>
        <w:rPr>
          <w:rFonts w:ascii="Times New Roman"/>
          <w:b w:val="false"/>
          <w:i w:val="false"/>
          <w:color w:val="000000"/>
          <w:sz w:val="28"/>
        </w:rPr>
        <w:t xml:space="preserve">
      После назначения главного судебного разбирательства судья обязан обеспечить сторонам возможность ознакомиться со всеми материалами дела, с которыми они не были ознакомлены на стадии досудебного производства, и выписывать из них необходимые сведения. </w:t>
      </w:r>
    </w:p>
    <w:p>
      <w:pPr>
        <w:spacing w:after="0"/>
        <w:ind w:left="0"/>
        <w:jc w:val="both"/>
      </w:pPr>
      <w:r>
        <w:rPr>
          <w:rFonts w:ascii="Times New Roman"/>
          <w:b/>
          <w:i w:val="false"/>
          <w:color w:val="000000"/>
          <w:sz w:val="28"/>
        </w:rPr>
        <w:t xml:space="preserve">Статья 309. Вручение копий документов </w:t>
      </w:r>
    </w:p>
    <w:p>
      <w:pPr>
        <w:spacing w:after="0"/>
        <w:ind w:left="0"/>
        <w:jc w:val="both"/>
      </w:pPr>
      <w:r>
        <w:rPr>
          <w:rFonts w:ascii="Times New Roman"/>
          <w:b w:val="false"/>
          <w:i w:val="false"/>
          <w:color w:val="000000"/>
          <w:sz w:val="28"/>
        </w:rPr>
        <w:t xml:space="preserve">
      Если при решении вопроса о назначении судебного заседания изменена мера пресечения или изменен список лиц, подлежащих вызову в суд, либо прокурором изменено обвинение, то подсудимому, его защитнику, потерпевшему и его представителю вручается копия постановления судьи.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309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310. Вызовы в судебное заседание </w:t>
      </w:r>
    </w:p>
    <w:p>
      <w:pPr>
        <w:spacing w:after="0"/>
        <w:ind w:left="0"/>
        <w:jc w:val="both"/>
      </w:pPr>
      <w:r>
        <w:rPr>
          <w:rFonts w:ascii="Times New Roman"/>
          <w:b w:val="false"/>
          <w:i w:val="false"/>
          <w:color w:val="000000"/>
          <w:sz w:val="28"/>
        </w:rPr>
        <w:t xml:space="preserve">
      Судья дает распоряжение о вызове в судебное заседание лиц, указанных в его постановлении, а также принимает меры для подготовки судебного заседания. </w:t>
      </w:r>
    </w:p>
    <w:bookmarkStart w:name="z361" w:id="316"/>
    <w:p>
      <w:pPr>
        <w:spacing w:after="0"/>
        <w:ind w:left="0"/>
        <w:jc w:val="left"/>
      </w:pPr>
      <w:r>
        <w:rPr>
          <w:rFonts w:ascii="Times New Roman"/>
          <w:b/>
          <w:i w:val="false"/>
          <w:color w:val="000000"/>
        </w:rPr>
        <w:t xml:space="preserve"> Глава 40. Общие условия главного судебного разбирательства</w:t>
      </w:r>
    </w:p>
    <w:bookmarkEnd w:id="316"/>
    <w:p>
      <w:pPr>
        <w:spacing w:after="0"/>
        <w:ind w:left="0"/>
        <w:jc w:val="both"/>
      </w:pPr>
      <w:r>
        <w:rPr>
          <w:rFonts w:ascii="Times New Roman"/>
          <w:b/>
          <w:i w:val="false"/>
          <w:color w:val="000000"/>
          <w:sz w:val="28"/>
        </w:rPr>
        <w:t xml:space="preserve">Статья 311. Непосредственность и устность судебного разбирательства </w:t>
      </w:r>
    </w:p>
    <w:p>
      <w:pPr>
        <w:spacing w:after="0"/>
        <w:ind w:left="0"/>
        <w:jc w:val="both"/>
      </w:pPr>
      <w:r>
        <w:rPr>
          <w:rFonts w:ascii="Times New Roman"/>
          <w:b w:val="false"/>
          <w:i w:val="false"/>
          <w:color w:val="000000"/>
          <w:sz w:val="28"/>
        </w:rPr>
        <w:t xml:space="preserve">
      1. В судебном разбирательстве все доказательства по делу подлежат непосредственному исследованию. Суд должен заслушать показания подсудимого, потерпевшего, свидетелей, огласить и исследовать заключения экспертов, осмотреть вещественные доказательства, огласить протоколы и иные документы, произвести другие судебные действия по исследованию доказательств, за исключением случаев, предусмотренных настоящим Кодексом. </w:t>
      </w:r>
    </w:p>
    <w:p>
      <w:pPr>
        <w:spacing w:after="0"/>
        <w:ind w:left="0"/>
        <w:jc w:val="both"/>
      </w:pPr>
      <w:r>
        <w:rPr>
          <w:rFonts w:ascii="Times New Roman"/>
          <w:b w:val="false"/>
          <w:i w:val="false"/>
          <w:color w:val="000000"/>
          <w:sz w:val="28"/>
        </w:rPr>
        <w:t xml:space="preserve">
      2. Оглашение показаний, данных при производстве предварительного расследования, возможно лишь в исключительных случаях, предусмотренных настоящим Кодексом. </w:t>
      </w:r>
    </w:p>
    <w:p>
      <w:pPr>
        <w:spacing w:after="0"/>
        <w:ind w:left="0"/>
        <w:jc w:val="both"/>
      </w:pPr>
      <w:r>
        <w:rPr>
          <w:rFonts w:ascii="Times New Roman"/>
          <w:b w:val="false"/>
          <w:i w:val="false"/>
          <w:color w:val="000000"/>
          <w:sz w:val="28"/>
        </w:rPr>
        <w:t xml:space="preserve">
      3. Приговор суда может быть основан лишь на тех доказательствах, которые были исследованы в судебном заседании, а при сокращенном порядке судебного следствия - и на доказательствах, полученных при производстве дознания и не оспоренных в суде сторонами. </w:t>
      </w:r>
    </w:p>
    <w:p>
      <w:pPr>
        <w:spacing w:after="0"/>
        <w:ind w:left="0"/>
        <w:jc w:val="both"/>
      </w:pPr>
      <w:r>
        <w:rPr>
          <w:rFonts w:ascii="Times New Roman"/>
          <w:b/>
          <w:i w:val="false"/>
          <w:color w:val="000000"/>
          <w:sz w:val="28"/>
        </w:rPr>
        <w:t xml:space="preserve">Статья 312. Неизменность состава суда при разбирательстве дела </w:t>
      </w:r>
    </w:p>
    <w:p>
      <w:pPr>
        <w:spacing w:after="0"/>
        <w:ind w:left="0"/>
        <w:jc w:val="both"/>
      </w:pPr>
      <w:r>
        <w:rPr>
          <w:rFonts w:ascii="Times New Roman"/>
          <w:b w:val="false"/>
          <w:i w:val="false"/>
          <w:color w:val="000000"/>
          <w:sz w:val="28"/>
        </w:rPr>
        <w:t xml:space="preserve">
      1. Дело должно быть рассмотрено одним и тем же судьей. </w:t>
      </w:r>
    </w:p>
    <w:p>
      <w:pPr>
        <w:spacing w:after="0"/>
        <w:ind w:left="0"/>
        <w:jc w:val="both"/>
      </w:pPr>
      <w:r>
        <w:rPr>
          <w:rFonts w:ascii="Times New Roman"/>
          <w:b w:val="false"/>
          <w:i w:val="false"/>
          <w:color w:val="000000"/>
          <w:sz w:val="28"/>
        </w:rPr>
        <w:t xml:space="preserve">
      2. При невозможности судьи продолжать участвовать в судебном разбирательстве он заменяется другим судьей, а разбирательство дела начинается сначала, за исключением случаев, предусмотренных статьей 313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313. Запасной судья </w:t>
      </w:r>
    </w:p>
    <w:p>
      <w:pPr>
        <w:spacing w:after="0"/>
        <w:ind w:left="0"/>
        <w:jc w:val="both"/>
      </w:pPr>
      <w:r>
        <w:rPr>
          <w:rFonts w:ascii="Times New Roman"/>
          <w:b w:val="false"/>
          <w:i w:val="false"/>
          <w:color w:val="000000"/>
          <w:sz w:val="28"/>
        </w:rPr>
        <w:t xml:space="preserve">
      1. При рассмотрении дела, требующего продолжительного времени для его разбирательства, может быть назначен запасной судья. </w:t>
      </w:r>
    </w:p>
    <w:p>
      <w:pPr>
        <w:spacing w:after="0"/>
        <w:ind w:left="0"/>
        <w:jc w:val="both"/>
      </w:pPr>
      <w:r>
        <w:rPr>
          <w:rFonts w:ascii="Times New Roman"/>
          <w:b w:val="false"/>
          <w:i w:val="false"/>
          <w:color w:val="000000"/>
          <w:sz w:val="28"/>
        </w:rPr>
        <w:t xml:space="preserve">
      2. Запасной судья присутствует в главном судебном разбирательстве с начала открытия судебного заседания или с момента принятия судом решения о его участии и, в случае выбытия судьи, заменяет его. При этом разбирательство дела продолжается. Запасной судья пользуется правами судьи с момента выбытия предыдущего судьи. Запасной судья, вступивший на место выбывшего судьи, вправе требовать возобновления любых судебных действий.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314. Полномочия председательствующего в главном судебном разбирательстве </w:t>
      </w:r>
    </w:p>
    <w:p>
      <w:pPr>
        <w:spacing w:after="0"/>
        <w:ind w:left="0"/>
        <w:jc w:val="both"/>
      </w:pPr>
      <w:r>
        <w:rPr>
          <w:rFonts w:ascii="Times New Roman"/>
          <w:b w:val="false"/>
          <w:i w:val="false"/>
          <w:color w:val="000000"/>
          <w:sz w:val="28"/>
        </w:rPr>
        <w:t>
      1. В главном судебном разбирательстве председательствует судья, которому поручено рассмотрение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Председательствующий руководит судебным заседанием, в интересах правосудия принимает все предусмотренные настоящим Кодексом меры для обеспечения равенства прав сторон, сохраняя объективность и беспристрастность, создает необходимые условия для всестороннего и полного исследования обстоятельств дела. Председательствующий также обеспечивает соблюдение распорядка судебного заседания, разъясняет всем участникам судебного разбирательства их права и обязанности и порядок их осуществления. В случае возражения кого-либо из лиц, участвующих в судебном разбирательстве, против действий председательствующего эти возражения заносятся в протокол судебного заседания. </w:t>
      </w:r>
    </w:p>
    <w:p>
      <w:pPr>
        <w:spacing w:after="0"/>
        <w:ind w:left="0"/>
        <w:jc w:val="both"/>
      </w:pPr>
      <w:r>
        <w:rPr>
          <w:rFonts w:ascii="Times New Roman"/>
          <w:b w:val="false"/>
          <w:i w:val="false"/>
          <w:color w:val="000000"/>
          <w:sz w:val="28"/>
        </w:rPr>
        <w:t>
      4. В случае проведения Конституционным Советом Республики Казахстан по инициативе другого суда проверки конституционности закона или иного нормативного правового акта, подлежащего применению по уголовному делу, председательствующий уведомляет об этом сторону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315. Участие подсудимого в главном судебном разбирательстве </w:t>
      </w:r>
    </w:p>
    <w:p>
      <w:pPr>
        <w:spacing w:after="0"/>
        <w:ind w:left="0"/>
        <w:jc w:val="both"/>
      </w:pPr>
      <w:r>
        <w:rPr>
          <w:rFonts w:ascii="Times New Roman"/>
          <w:b w:val="false"/>
          <w:i w:val="false"/>
          <w:color w:val="000000"/>
          <w:sz w:val="28"/>
        </w:rPr>
        <w:t xml:space="preserve">
      1. Главное судебное разбирательство происходит при обязательном участии подсудимого, за исключением случаев, предусмотренных частью второй настоящей статьи. При неявке подсудимого дело должно быть отложено. Суд вправе подвергнуть не явившегося без уважительных причин подсудимого приводу, а равно применить или изменить в отношении него меру пресечения. При отказе подсудимого, содержащегося под стражей, явиться в судебное заседание суд вправе рассмотреть дело в его отсутствие с обязательным участием защитника. </w:t>
      </w:r>
    </w:p>
    <w:p>
      <w:pPr>
        <w:spacing w:after="0"/>
        <w:ind w:left="0"/>
        <w:jc w:val="both"/>
      </w:pPr>
      <w:r>
        <w:rPr>
          <w:rFonts w:ascii="Times New Roman"/>
          <w:b w:val="false"/>
          <w:i w:val="false"/>
          <w:color w:val="000000"/>
          <w:sz w:val="28"/>
        </w:rPr>
        <w:t xml:space="preserve">
      2. Разбирательство дела в отсутствие подсудимого может быть допущено лишь в случаях: </w:t>
      </w:r>
    </w:p>
    <w:p>
      <w:pPr>
        <w:spacing w:after="0"/>
        <w:ind w:left="0"/>
        <w:jc w:val="both"/>
      </w:pPr>
      <w:r>
        <w:rPr>
          <w:rFonts w:ascii="Times New Roman"/>
          <w:b w:val="false"/>
          <w:i w:val="false"/>
          <w:color w:val="000000"/>
          <w:sz w:val="28"/>
        </w:rPr>
        <w:t xml:space="preserve">
      1) когда подсудимый, обвиняемый в совершении преступления небольшой тяжести, ходатайствует о рассмотрении дела в его отсутствие; </w:t>
      </w:r>
    </w:p>
    <w:p>
      <w:pPr>
        <w:spacing w:after="0"/>
        <w:ind w:left="0"/>
        <w:jc w:val="both"/>
      </w:pPr>
      <w:r>
        <w:rPr>
          <w:rFonts w:ascii="Times New Roman"/>
          <w:b w:val="false"/>
          <w:i w:val="false"/>
          <w:color w:val="000000"/>
          <w:sz w:val="28"/>
        </w:rPr>
        <w:t xml:space="preserve">
      2) когда подсудимый находится вне пределов Республики Казахстан и уклоняется от явки в суд. </w:t>
      </w:r>
    </w:p>
    <w:p>
      <w:pPr>
        <w:spacing w:after="0"/>
        <w:ind w:left="0"/>
        <w:jc w:val="both"/>
      </w:pPr>
      <w:r>
        <w:rPr>
          <w:rFonts w:ascii="Times New Roman"/>
          <w:b/>
          <w:i w:val="false"/>
          <w:color w:val="000000"/>
          <w:sz w:val="28"/>
        </w:rPr>
        <w:t xml:space="preserve">Статья 316. Участие защитника в главном судебном разбирательстве </w:t>
      </w:r>
    </w:p>
    <w:p>
      <w:pPr>
        <w:spacing w:after="0"/>
        <w:ind w:left="0"/>
        <w:jc w:val="both"/>
      </w:pPr>
      <w:r>
        <w:rPr>
          <w:rFonts w:ascii="Times New Roman"/>
          <w:b w:val="false"/>
          <w:i w:val="false"/>
          <w:color w:val="000000"/>
          <w:sz w:val="28"/>
        </w:rPr>
        <w:t xml:space="preserve">
      1. Защитник подсудимого представляет предметы, документы и сведения, необходимые для оказания юридической помощи, собранные в порядке, предусмотренном частью третьей </w:t>
      </w:r>
      <w:r>
        <w:rPr>
          <w:rFonts w:ascii="Times New Roman"/>
          <w:b w:val="false"/>
          <w:i w:val="false"/>
          <w:color w:val="000000"/>
          <w:sz w:val="28"/>
        </w:rPr>
        <w:t>статьи 125</w:t>
      </w:r>
      <w:r>
        <w:rPr>
          <w:rFonts w:ascii="Times New Roman"/>
          <w:b w:val="false"/>
          <w:i w:val="false"/>
          <w:color w:val="000000"/>
          <w:sz w:val="28"/>
        </w:rPr>
        <w:t xml:space="preserve"> настоящего Кодекса, участвует в исследовании других доказательств, излагает суду свое мнение по существу обвинения и его доказанности об обстоятельствах, смягчающих ответственность подсудимого или оправдывающих его, о мере наказания, а также по другим вопросам, возникающим в судебном разбирательстве. </w:t>
      </w:r>
    </w:p>
    <w:p>
      <w:pPr>
        <w:spacing w:after="0"/>
        <w:ind w:left="0"/>
        <w:jc w:val="both"/>
      </w:pPr>
      <w:r>
        <w:rPr>
          <w:rFonts w:ascii="Times New Roman"/>
          <w:b w:val="false"/>
          <w:i w:val="false"/>
          <w:color w:val="000000"/>
          <w:sz w:val="28"/>
        </w:rPr>
        <w:t xml:space="preserve">
      2. При неявке защитника и невозможности заменить его в данном судебном заседании разбирательство дела откладывается. Замена защитника, не явившегося в судебное заседание, допускается лишь с согласия подсудимого. Если участие приглашенного подсудимым защитника невозможно в течение длительного времени, суд, откладывая главное судебное разбирательство, предлагает обвиняемому избрать другого защитника, а при его отказе назначает нового защитника. </w:t>
      </w:r>
    </w:p>
    <w:p>
      <w:pPr>
        <w:spacing w:after="0"/>
        <w:ind w:left="0"/>
        <w:jc w:val="both"/>
      </w:pPr>
      <w:r>
        <w:rPr>
          <w:rFonts w:ascii="Times New Roman"/>
          <w:b w:val="false"/>
          <w:i w:val="false"/>
          <w:color w:val="000000"/>
          <w:sz w:val="28"/>
        </w:rPr>
        <w:t xml:space="preserve">
      3. Защитнику, вновь вступившему в дело, предоставляется время, необходимое для подготовки к участию в судебном разбирательстве. Он вправе ходатайствовать о повторении любого действия, совершенного в судебном разбирательстве до его вступления в дело.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317. Участие государственного обвинителя в главном судебном разбирательстве </w:t>
      </w:r>
    </w:p>
    <w:p>
      <w:pPr>
        <w:spacing w:after="0"/>
        <w:ind w:left="0"/>
        <w:jc w:val="both"/>
      </w:pPr>
      <w:r>
        <w:rPr>
          <w:rFonts w:ascii="Times New Roman"/>
          <w:b w:val="false"/>
          <w:i w:val="false"/>
          <w:color w:val="000000"/>
          <w:sz w:val="28"/>
        </w:rPr>
        <w:t xml:space="preserve">
      1. Участие в главном судебном разбирательстве прокурора в качестве государственного обвинителя обязательно, за исключением дел частного обвинения. </w:t>
      </w:r>
    </w:p>
    <w:p>
      <w:pPr>
        <w:spacing w:after="0"/>
        <w:ind w:left="0"/>
        <w:jc w:val="both"/>
      </w:pPr>
      <w:r>
        <w:rPr>
          <w:rFonts w:ascii="Times New Roman"/>
          <w:b w:val="false"/>
          <w:i w:val="false"/>
          <w:color w:val="000000"/>
          <w:sz w:val="28"/>
        </w:rPr>
        <w:t xml:space="preserve">
      2. По сложным и многоэпизодным делам государственное обвинение могут поддерживать несколько прокуроров. </w:t>
      </w:r>
    </w:p>
    <w:p>
      <w:pPr>
        <w:spacing w:after="0"/>
        <w:ind w:left="0"/>
        <w:jc w:val="both"/>
      </w:pPr>
      <w:r>
        <w:rPr>
          <w:rFonts w:ascii="Times New Roman"/>
          <w:b w:val="false"/>
          <w:i w:val="false"/>
          <w:color w:val="000000"/>
          <w:sz w:val="28"/>
        </w:rPr>
        <w:t xml:space="preserve">
      3. Если при судебном разбирательстве обнаружится невозможность дальнейшего участия прокурора, он может быть заменен. Вступление в дело нового прокурора не влечет повторения действий, которые к тому времени были совершены в суде, но по ходатайству прокурора суд может предоставить ему время для ознакомления с материалами дела. </w:t>
      </w:r>
    </w:p>
    <w:p>
      <w:pPr>
        <w:spacing w:after="0"/>
        <w:ind w:left="0"/>
        <w:jc w:val="both"/>
      </w:pPr>
      <w:r>
        <w:rPr>
          <w:rFonts w:ascii="Times New Roman"/>
          <w:b w:val="false"/>
          <w:i w:val="false"/>
          <w:color w:val="000000"/>
          <w:sz w:val="28"/>
        </w:rPr>
        <w:t xml:space="preserve">
      4. Прокурор представляет доказательства и участвует в их исследовании, излагает суду свое мнение по существу обвинения, а также по другим вопросам, возникающим во время судебного разбирательства, высказывает суду предложения о применении уголовного закона и назначении подсудимому наказания. </w:t>
      </w:r>
    </w:p>
    <w:p>
      <w:pPr>
        <w:spacing w:after="0"/>
        <w:ind w:left="0"/>
        <w:jc w:val="both"/>
      </w:pPr>
      <w:r>
        <w:rPr>
          <w:rFonts w:ascii="Times New Roman"/>
          <w:b w:val="false"/>
          <w:i w:val="false"/>
          <w:color w:val="000000"/>
          <w:sz w:val="28"/>
        </w:rPr>
        <w:t xml:space="preserve">
      5. Прокурор предъявляет или поддерживает предъявленный по делу гражданский иск, если этого требует охрана прав граждан, государственных или общественных интересов. </w:t>
      </w:r>
    </w:p>
    <w:p>
      <w:pPr>
        <w:spacing w:after="0"/>
        <w:ind w:left="0"/>
        <w:jc w:val="both"/>
      </w:pPr>
      <w:r>
        <w:rPr>
          <w:rFonts w:ascii="Times New Roman"/>
          <w:b w:val="false"/>
          <w:i w:val="false"/>
          <w:color w:val="000000"/>
          <w:sz w:val="28"/>
        </w:rPr>
        <w:t xml:space="preserve">
      6. Поддерживая обвинение, прокурор руководствуется требованиями закона и своим внутренним убеждением, основанным на результатах рассмотрения всех обстоятельств дела. Прокурор может изменить обвинение, если этим не ухудшается положение подсудимого и не нарушается его право на защиту. Прокурор обязан отказаться от обвинения (полностью или частично), если придет к выводу, что оно не нашло подтверждения в судебном разбирательстве. Отказ государственного обвинителя от обвинения допускается в ходе судебного следствия или судебных прений. </w:t>
      </w:r>
    </w:p>
    <w:p>
      <w:pPr>
        <w:spacing w:after="0"/>
        <w:ind w:left="0"/>
        <w:jc w:val="both"/>
      </w:pPr>
      <w:r>
        <w:rPr>
          <w:rFonts w:ascii="Times New Roman"/>
          <w:b w:val="false"/>
          <w:i w:val="false"/>
          <w:color w:val="000000"/>
          <w:sz w:val="28"/>
        </w:rPr>
        <w:t xml:space="preserve">
      7. В случае полного отказа прокурора от обвинения, если от обвинения отказался и потерпевший, суд своим постановлением прекращает дело. Если же потерпевший настаивает на обвинении, суд продолжает разбирательство и разрешает дело в общем порядке. Прокурор в этом случае освобождается от дальнейшего участия в процессе, а обвинение поддерживает потерпевший лично или через представителя. По ходатайству потерпевшего ему должно быть представлено судом время для приглашения представителя. При частичном отказе прокурора и частного обвинителя от обвинения суд прекращает дело в той части обвинения, от которого отказалась сторона обвинения, дело в остальной части обвинения рассматривается в общем порядке. Если прокурор изменил обвинение и на прежнем обвинении не настаивает потерпевший, суд рассматривает дело по новому обвинению. </w:t>
      </w:r>
    </w:p>
    <w:p>
      <w:pPr>
        <w:spacing w:after="0"/>
        <w:ind w:left="0"/>
        <w:jc w:val="both"/>
      </w:pPr>
      <w:r>
        <w:rPr>
          <w:rFonts w:ascii="Times New Roman"/>
          <w:b w:val="false"/>
          <w:i w:val="false"/>
          <w:color w:val="000000"/>
          <w:sz w:val="28"/>
        </w:rPr>
        <w:t xml:space="preserve">
      8. При наличии обстоятельств, указанных в части четвертой </w:t>
      </w:r>
      <w:r>
        <w:rPr>
          <w:rFonts w:ascii="Times New Roman"/>
          <w:b w:val="false"/>
          <w:i w:val="false"/>
          <w:color w:val="000000"/>
          <w:sz w:val="28"/>
        </w:rPr>
        <w:t>статьи 67</w:t>
      </w:r>
      <w:r>
        <w:rPr>
          <w:rFonts w:ascii="Times New Roman"/>
          <w:b w:val="false"/>
          <w:i w:val="false"/>
          <w:color w:val="000000"/>
          <w:sz w:val="28"/>
        </w:rPr>
        <w:t xml:space="preserve"> Уголовного кодекса Республики Казахстан, прокурор вправе заявить суду о согласии с примирением с подсудимым в части вреда, причиненного охраняемым законом интересам общества и государства. Заявление прокурора о согласии с примирением с подсудимым не означает отказа от уголовного преследования.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317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318. Участие потерпевшего в главном судебном разбирательстве </w:t>
      </w:r>
    </w:p>
    <w:p>
      <w:pPr>
        <w:spacing w:after="0"/>
        <w:ind w:left="0"/>
        <w:jc w:val="both"/>
      </w:pPr>
      <w:r>
        <w:rPr>
          <w:rFonts w:ascii="Times New Roman"/>
          <w:b w:val="false"/>
          <w:i w:val="false"/>
          <w:color w:val="000000"/>
          <w:sz w:val="28"/>
        </w:rPr>
        <w:t xml:space="preserve">
      1. Главное судебное разбирательство происходит при участии потерпевшего или его представителя. </w:t>
      </w:r>
    </w:p>
    <w:p>
      <w:pPr>
        <w:spacing w:after="0"/>
        <w:ind w:left="0"/>
        <w:jc w:val="both"/>
      </w:pPr>
      <w:r>
        <w:rPr>
          <w:rFonts w:ascii="Times New Roman"/>
          <w:b w:val="false"/>
          <w:i w:val="false"/>
          <w:color w:val="000000"/>
          <w:sz w:val="28"/>
        </w:rPr>
        <w:t xml:space="preserve">
      2. При неявке потерпевшего суд решает вопрос о разбирательстве дела или отложении его в зависимости от того, возможны ли в отсутствие потерпевшего полное выяснение всех обстоятельств дела и защита его прав и законных интересов. Если в судебное заседание явился представитель потерпевшего, суд решает этот вопрос с учетом мнения представителя. </w:t>
      </w:r>
    </w:p>
    <w:p>
      <w:pPr>
        <w:spacing w:after="0"/>
        <w:ind w:left="0"/>
        <w:jc w:val="both"/>
      </w:pPr>
      <w:r>
        <w:rPr>
          <w:rFonts w:ascii="Times New Roman"/>
          <w:b w:val="false"/>
          <w:i w:val="false"/>
          <w:color w:val="000000"/>
          <w:sz w:val="28"/>
        </w:rPr>
        <w:t xml:space="preserve">
      3. По ходатайству потерпевшего суд может освободить его от присутствия в судебном заседании, обязав явиться в определенное время для дачи показаний. </w:t>
      </w:r>
    </w:p>
    <w:p>
      <w:pPr>
        <w:spacing w:after="0"/>
        <w:ind w:left="0"/>
        <w:jc w:val="both"/>
      </w:pPr>
      <w:r>
        <w:rPr>
          <w:rFonts w:ascii="Times New Roman"/>
          <w:b w:val="false"/>
          <w:i w:val="false"/>
          <w:color w:val="000000"/>
          <w:sz w:val="28"/>
        </w:rPr>
        <w:t xml:space="preserve">
      4. По делам частного обвинения неявка без уважительных причин потерпевшего в судебное заседание влечет прекращение дела, однако по ходатайству подсудимого дело может быть рассмотрено по существу в отсутствие потерпевшего. </w:t>
      </w:r>
    </w:p>
    <w:p>
      <w:pPr>
        <w:spacing w:after="0"/>
        <w:ind w:left="0"/>
        <w:jc w:val="both"/>
      </w:pPr>
      <w:r>
        <w:rPr>
          <w:rFonts w:ascii="Times New Roman"/>
          <w:b/>
          <w:i w:val="false"/>
          <w:color w:val="000000"/>
          <w:sz w:val="28"/>
        </w:rPr>
        <w:t xml:space="preserve">Статья 319. Участие гражданского истца или гражданского ответчика в главном судебном разбирательстве </w:t>
      </w:r>
    </w:p>
    <w:p>
      <w:pPr>
        <w:spacing w:after="0"/>
        <w:ind w:left="0"/>
        <w:jc w:val="both"/>
      </w:pPr>
      <w:r>
        <w:rPr>
          <w:rFonts w:ascii="Times New Roman"/>
          <w:b w:val="false"/>
          <w:i w:val="false"/>
          <w:color w:val="000000"/>
          <w:sz w:val="28"/>
        </w:rPr>
        <w:t xml:space="preserve">
      1. В судебном разбирательстве участвуют гражданский истец, гражданский ответчик или их представители. </w:t>
      </w:r>
    </w:p>
    <w:p>
      <w:pPr>
        <w:spacing w:after="0"/>
        <w:ind w:left="0"/>
        <w:jc w:val="both"/>
      </w:pPr>
      <w:r>
        <w:rPr>
          <w:rFonts w:ascii="Times New Roman"/>
          <w:b w:val="false"/>
          <w:i w:val="false"/>
          <w:color w:val="000000"/>
          <w:sz w:val="28"/>
        </w:rPr>
        <w:t xml:space="preserve">
      2. При неявке гражданского истца или его представителя в суд гражданский иск может быть оставлен без рассмотрения. За гражданским истцом сохраняется право предъявить иск в порядке гражданского судопроизводства. </w:t>
      </w:r>
    </w:p>
    <w:p>
      <w:pPr>
        <w:spacing w:after="0"/>
        <w:ind w:left="0"/>
        <w:jc w:val="both"/>
      </w:pPr>
      <w:r>
        <w:rPr>
          <w:rFonts w:ascii="Times New Roman"/>
          <w:b w:val="false"/>
          <w:i w:val="false"/>
          <w:color w:val="000000"/>
          <w:sz w:val="28"/>
        </w:rPr>
        <w:t xml:space="preserve">
      3. Суд вправе по ходатайству гражданского истца или его представителя рассмотреть гражданский иск в отсутствие гражданского истца. </w:t>
      </w:r>
    </w:p>
    <w:p>
      <w:pPr>
        <w:spacing w:after="0"/>
        <w:ind w:left="0"/>
        <w:jc w:val="both"/>
      </w:pPr>
      <w:r>
        <w:rPr>
          <w:rFonts w:ascii="Times New Roman"/>
          <w:b w:val="false"/>
          <w:i w:val="false"/>
          <w:color w:val="000000"/>
          <w:sz w:val="28"/>
        </w:rPr>
        <w:t xml:space="preserve">
      4. Суд рассматривает гражданский иск независимо от явки гражданского истца или его представителя, если суд признает это необходимым или если иск поддерживает прокурор. </w:t>
      </w:r>
    </w:p>
    <w:p>
      <w:pPr>
        <w:spacing w:after="0"/>
        <w:ind w:left="0"/>
        <w:jc w:val="both"/>
      </w:pPr>
      <w:r>
        <w:rPr>
          <w:rFonts w:ascii="Times New Roman"/>
          <w:b w:val="false"/>
          <w:i w:val="false"/>
          <w:color w:val="000000"/>
          <w:sz w:val="28"/>
        </w:rPr>
        <w:t xml:space="preserve">
      5. Неявка гражданского ответчика или его представителя не останавливает рассмотрения гражданского иска. </w:t>
      </w:r>
    </w:p>
    <w:p>
      <w:pPr>
        <w:spacing w:after="0"/>
        <w:ind w:left="0"/>
        <w:jc w:val="both"/>
      </w:pPr>
      <w:r>
        <w:rPr>
          <w:rFonts w:ascii="Times New Roman"/>
          <w:b/>
          <w:i w:val="false"/>
          <w:color w:val="000000"/>
          <w:sz w:val="28"/>
        </w:rPr>
        <w:t xml:space="preserve">Статья 320. Пределы главного судебного разбирательства </w:t>
      </w:r>
    </w:p>
    <w:p>
      <w:pPr>
        <w:spacing w:after="0"/>
        <w:ind w:left="0"/>
        <w:jc w:val="both"/>
      </w:pPr>
      <w:r>
        <w:rPr>
          <w:rFonts w:ascii="Times New Roman"/>
          <w:b w:val="false"/>
          <w:i w:val="false"/>
          <w:color w:val="000000"/>
          <w:sz w:val="28"/>
        </w:rPr>
        <w:t xml:space="preserve">
      1. Главное судебное разбирательство производится только в отношении подсудимого и в пределах того обвинения, по которому он предан суду. </w:t>
      </w:r>
    </w:p>
    <w:p>
      <w:pPr>
        <w:spacing w:after="0"/>
        <w:ind w:left="0"/>
        <w:jc w:val="both"/>
      </w:pPr>
      <w:r>
        <w:rPr>
          <w:rFonts w:ascii="Times New Roman"/>
          <w:b w:val="false"/>
          <w:i w:val="false"/>
          <w:color w:val="000000"/>
          <w:sz w:val="28"/>
        </w:rPr>
        <w:t xml:space="preserve">
      2. Изменение обвинения допускается при условии, если этим не ухудшается положение подсудимого и не нарушается его право на защиту. </w:t>
      </w:r>
    </w:p>
    <w:p>
      <w:pPr>
        <w:spacing w:after="0"/>
        <w:ind w:left="0"/>
        <w:jc w:val="both"/>
      </w:pPr>
      <w:r>
        <w:rPr>
          <w:rFonts w:ascii="Times New Roman"/>
          <w:b w:val="false"/>
          <w:i w:val="false"/>
          <w:color w:val="000000"/>
          <w:sz w:val="28"/>
        </w:rPr>
        <w:t xml:space="preserve">
      3. Если в ходе главного судебного разбирательства в связи с необоснованным изменением первоначального обвинения в стадии предварительного слушания возникла необходимость изменения обвинения на более тяжкое, то для рассмотрения дела в пределах предъявленного обвинения суд по ходатайству об этом стороны обвинения, с учетом мнения других участников процесса, может отложить судебное разбирательство на срок до семи суток и провести новое предварительное слушание дела. </w:t>
      </w:r>
    </w:p>
    <w:p>
      <w:pPr>
        <w:spacing w:after="0"/>
        <w:ind w:left="0"/>
        <w:jc w:val="both"/>
      </w:pPr>
      <w:r>
        <w:rPr>
          <w:rFonts w:ascii="Times New Roman"/>
          <w:b/>
          <w:i w:val="false"/>
          <w:color w:val="000000"/>
          <w:sz w:val="28"/>
        </w:rPr>
        <w:t xml:space="preserve">Статья 321. Отложение главного судебного разбирательства и приостановление уголовного дела </w:t>
      </w:r>
    </w:p>
    <w:p>
      <w:pPr>
        <w:spacing w:after="0"/>
        <w:ind w:left="0"/>
        <w:jc w:val="both"/>
      </w:pPr>
      <w:r>
        <w:rPr>
          <w:rFonts w:ascii="Times New Roman"/>
          <w:b w:val="false"/>
          <w:i w:val="false"/>
          <w:color w:val="000000"/>
          <w:sz w:val="28"/>
        </w:rPr>
        <w:t xml:space="preserve">
      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суд выносит постановление об отложении разбирательства дела. Одновременно суд принимает меры к вызову не явившихся лиц или истребованию новых доказательств. Суд устанавливает срок, на который откладывается разбирательство дела. </w:t>
      </w:r>
    </w:p>
    <w:p>
      <w:pPr>
        <w:spacing w:after="0"/>
        <w:ind w:left="0"/>
        <w:jc w:val="both"/>
      </w:pPr>
      <w:r>
        <w:rPr>
          <w:rFonts w:ascii="Times New Roman"/>
          <w:b w:val="false"/>
          <w:i w:val="false"/>
          <w:color w:val="000000"/>
          <w:sz w:val="28"/>
        </w:rPr>
        <w:t xml:space="preserve">
      2. При наличии оснований, предусмотренных частями первой, 1-1 и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суд приостанавливает производство по делу в отношении одного или нескольких подсудимых до отпадения этих обстоятельств и продолжает судебное разбирательство в отношении остальных подсудимых. </w:t>
      </w:r>
    </w:p>
    <w:p>
      <w:pPr>
        <w:spacing w:after="0"/>
        <w:ind w:left="0"/>
        <w:jc w:val="both"/>
      </w:pPr>
      <w:r>
        <w:rPr>
          <w:rFonts w:ascii="Times New Roman"/>
          <w:b w:val="false"/>
          <w:i w:val="false"/>
          <w:color w:val="000000"/>
          <w:sz w:val="28"/>
        </w:rPr>
        <w:t xml:space="preserve">
      3. Розыск скрывающегося подсудимого объявляется постановлением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Законом РК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322. Решение вопроса о мере пресечения </w:t>
      </w:r>
    </w:p>
    <w:p>
      <w:pPr>
        <w:spacing w:after="0"/>
        <w:ind w:left="0"/>
        <w:jc w:val="both"/>
      </w:pPr>
      <w:r>
        <w:rPr>
          <w:rFonts w:ascii="Times New Roman"/>
          <w:b w:val="false"/>
          <w:i w:val="false"/>
          <w:color w:val="000000"/>
          <w:sz w:val="28"/>
        </w:rPr>
        <w:t xml:space="preserve">
      1. Во время главного судебного разбирательства суд вправе избрать, изменить или отменить меру пресечения в отношении подсудимого. </w:t>
      </w:r>
    </w:p>
    <w:p>
      <w:pPr>
        <w:spacing w:after="0"/>
        <w:ind w:left="0"/>
        <w:jc w:val="both"/>
      </w:pPr>
      <w:r>
        <w:rPr>
          <w:rFonts w:ascii="Times New Roman"/>
          <w:b w:val="false"/>
          <w:i w:val="false"/>
          <w:color w:val="000000"/>
          <w:sz w:val="28"/>
        </w:rPr>
        <w:t xml:space="preserve">
      2. Срок ареста подсудимого в качестве меры пресечения со дня поступления дела в суд и до вынесения приговора не может превышать шести месяцев. </w:t>
      </w:r>
    </w:p>
    <w:p>
      <w:pPr>
        <w:spacing w:after="0"/>
        <w:ind w:left="0"/>
        <w:jc w:val="both"/>
      </w:pPr>
      <w:r>
        <w:rPr>
          <w:rFonts w:ascii="Times New Roman"/>
          <w:b w:val="false"/>
          <w:i w:val="false"/>
          <w:color w:val="000000"/>
          <w:sz w:val="28"/>
        </w:rPr>
        <w:t xml:space="preserve">
      3. По делам о тяжких преступлениях по истечении срока, указанного в части второй настоящей статьи, суд своим постановлением вправе продлить срок ареста до двенадцати месяцев. </w:t>
      </w:r>
    </w:p>
    <w:p>
      <w:pPr>
        <w:spacing w:after="0"/>
        <w:ind w:left="0"/>
        <w:jc w:val="both"/>
      </w:pPr>
      <w:r>
        <w:rPr>
          <w:rFonts w:ascii="Times New Roman"/>
          <w:b w:val="false"/>
          <w:i w:val="false"/>
          <w:color w:val="000000"/>
          <w:sz w:val="28"/>
        </w:rPr>
        <w:t xml:space="preserve">
      4. После истечения указанных в частях второй и третьей настоящей статьи сроков ареста суд должен изменить подсудимому меру пресечения на домашний арест или подписку о невыезде. </w:t>
      </w:r>
    </w:p>
    <w:p>
      <w:pPr>
        <w:spacing w:after="0"/>
        <w:ind w:left="0"/>
        <w:jc w:val="both"/>
      </w:pPr>
      <w:r>
        <w:rPr>
          <w:rFonts w:ascii="Times New Roman"/>
          <w:b w:val="false"/>
          <w:i w:val="false"/>
          <w:color w:val="000000"/>
          <w:sz w:val="28"/>
        </w:rPr>
        <w:t xml:space="preserve">
      5. Ограничения, установленные частями второй и четвертой настоящей статьи, не распространяются на дела об особо тяжких преступлениях. </w:t>
      </w:r>
    </w:p>
    <w:p>
      <w:pPr>
        <w:spacing w:after="0"/>
        <w:ind w:left="0"/>
        <w:jc w:val="both"/>
      </w:pPr>
      <w:r>
        <w:rPr>
          <w:rFonts w:ascii="Times New Roman"/>
          <w:b/>
          <w:i w:val="false"/>
          <w:color w:val="000000"/>
          <w:sz w:val="28"/>
        </w:rPr>
        <w:t xml:space="preserve">Статья 323. Направление дела для дополнительного расследования </w:t>
      </w:r>
    </w:p>
    <w:p>
      <w:pPr>
        <w:spacing w:after="0"/>
        <w:ind w:left="0"/>
        <w:jc w:val="both"/>
      </w:pPr>
      <w:r>
        <w:rPr>
          <w:rFonts w:ascii="Times New Roman"/>
          <w:b w:val="false"/>
          <w:i w:val="false"/>
          <w:color w:val="000000"/>
          <w:sz w:val="28"/>
        </w:rPr>
        <w:t xml:space="preserve">
      1. Суд направляет дело на дополнительное расследование с учетом требований, предусмотренных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При поступлении дела в суд после окончания дополнительного расследования вопрос о назначении судебного заседания разрешается в общем порядке. </w:t>
      </w:r>
    </w:p>
    <w:p>
      <w:pPr>
        <w:spacing w:after="0"/>
        <w:ind w:left="0"/>
        <w:jc w:val="both"/>
      </w:pPr>
      <w:r>
        <w:rPr>
          <w:rFonts w:ascii="Times New Roman"/>
          <w:b/>
          <w:i w:val="false"/>
          <w:color w:val="000000"/>
          <w:sz w:val="28"/>
        </w:rPr>
        <w:t xml:space="preserve">Статья 324. Прекращение дела в главном судебном разбирательстве </w:t>
      </w:r>
    </w:p>
    <w:p>
      <w:pPr>
        <w:spacing w:after="0"/>
        <w:ind w:left="0"/>
        <w:jc w:val="both"/>
      </w:pPr>
      <w:r>
        <w:rPr>
          <w:rFonts w:ascii="Times New Roman"/>
          <w:b w:val="false"/>
          <w:i w:val="false"/>
          <w:color w:val="000000"/>
          <w:sz w:val="28"/>
        </w:rPr>
        <w:t xml:space="preserve">
      Дело подлежит прекращению в главном судебном разбирательстве, если в ходе его будут установлены обстоятельства, указанные в пунктах 3-12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а также при отказе обвинителя от обвинения в соответствии с правилами части шестой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 Дело может быть прекращено в главном судебном разбирательстве также по основаниям, указанным в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324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325. Порядок вынесения постановлений в главном судебном разбирательстве </w:t>
      </w:r>
    </w:p>
    <w:p>
      <w:pPr>
        <w:spacing w:after="0"/>
        <w:ind w:left="0"/>
        <w:jc w:val="both"/>
      </w:pPr>
      <w:r>
        <w:rPr>
          <w:rFonts w:ascii="Times New Roman"/>
          <w:b w:val="false"/>
          <w:i w:val="false"/>
          <w:color w:val="000000"/>
          <w:sz w:val="28"/>
        </w:rPr>
        <w:t xml:space="preserve">
      1. По всем вопросам, разрешаемым судом во время главного судебного разбирательства, суд выносит постановления, которые подлежат оглашению в судебном заседании. </w:t>
      </w:r>
    </w:p>
    <w:p>
      <w:pPr>
        <w:spacing w:after="0"/>
        <w:ind w:left="0"/>
        <w:jc w:val="both"/>
      </w:pPr>
      <w:r>
        <w:rPr>
          <w:rFonts w:ascii="Times New Roman"/>
          <w:b w:val="false"/>
          <w:i w:val="false"/>
          <w:color w:val="000000"/>
          <w:sz w:val="28"/>
        </w:rPr>
        <w:t xml:space="preserve">
      2. Постановления о направлении дела для дополнительного расследования, о прекращении дела, о приостановлении производства по делу, об избрании, изменении или отмене меры пресечения, об отводах, о назначении экспертизы и частные постановления выносятся в совещательной комнате и излагаются в виде отдельных документов. </w:t>
      </w:r>
    </w:p>
    <w:p>
      <w:pPr>
        <w:spacing w:after="0"/>
        <w:ind w:left="0"/>
        <w:jc w:val="both"/>
      </w:pPr>
      <w:r>
        <w:rPr>
          <w:rFonts w:ascii="Times New Roman"/>
          <w:b w:val="false"/>
          <w:i w:val="false"/>
          <w:color w:val="000000"/>
          <w:sz w:val="28"/>
        </w:rPr>
        <w:t xml:space="preserve">
      3. Иные постановления по усмотрению суда выносятся либо в указанном в части второй настоящей статьи порядке, либо на месте - в зале судебного заседания с занесением постановления в протокол судебного заседания. </w:t>
      </w:r>
    </w:p>
    <w:p>
      <w:pPr>
        <w:spacing w:after="0"/>
        <w:ind w:left="0"/>
        <w:jc w:val="both"/>
      </w:pPr>
      <w:r>
        <w:rPr>
          <w:rFonts w:ascii="Times New Roman"/>
          <w:b/>
          <w:i w:val="false"/>
          <w:color w:val="000000"/>
          <w:sz w:val="28"/>
        </w:rPr>
        <w:t xml:space="preserve">Статья 326. Распорядок главного судебного разбирательства </w:t>
      </w:r>
    </w:p>
    <w:p>
      <w:pPr>
        <w:spacing w:after="0"/>
        <w:ind w:left="0"/>
        <w:jc w:val="both"/>
      </w:pPr>
      <w:r>
        <w:rPr>
          <w:rFonts w:ascii="Times New Roman"/>
          <w:b w:val="false"/>
          <w:i w:val="false"/>
          <w:color w:val="000000"/>
          <w:sz w:val="28"/>
        </w:rPr>
        <w:t xml:space="preserve">
      1. Главное судебное разбирательство происходит в условиях, обеспечивающих нормальную работу суда и безопасность участников процесса. </w:t>
      </w:r>
    </w:p>
    <w:p>
      <w:pPr>
        <w:spacing w:after="0"/>
        <w:ind w:left="0"/>
        <w:jc w:val="both"/>
      </w:pPr>
      <w:r>
        <w:rPr>
          <w:rFonts w:ascii="Times New Roman"/>
          <w:b w:val="false"/>
          <w:i w:val="false"/>
          <w:color w:val="000000"/>
          <w:sz w:val="28"/>
        </w:rPr>
        <w:t xml:space="preserve">
      2. Перед входом суда в зал судебного заседания судебный пристав, а в отсутствие его - секретарь судебного заседания объявляет: "Суд идет", все присутствующие в судебном заседании встают, после чего по предложению председательствующего занимают свои места. </w:t>
      </w:r>
    </w:p>
    <w:p>
      <w:pPr>
        <w:spacing w:after="0"/>
        <w:ind w:left="0"/>
        <w:jc w:val="both"/>
      </w:pPr>
      <w:r>
        <w:rPr>
          <w:rFonts w:ascii="Times New Roman"/>
          <w:b w:val="false"/>
          <w:i w:val="false"/>
          <w:color w:val="000000"/>
          <w:sz w:val="28"/>
        </w:rPr>
        <w:t xml:space="preserve">
      3. Все участники судебного разбирательства обращаются к суду, дают показания и делают заявления стоя. Отступление от этих правил допускается с разрешения председательствующего. </w:t>
      </w:r>
    </w:p>
    <w:p>
      <w:pPr>
        <w:spacing w:after="0"/>
        <w:ind w:left="0"/>
        <w:jc w:val="both"/>
      </w:pPr>
      <w:r>
        <w:rPr>
          <w:rFonts w:ascii="Times New Roman"/>
          <w:b w:val="false"/>
          <w:i w:val="false"/>
          <w:color w:val="000000"/>
          <w:sz w:val="28"/>
        </w:rPr>
        <w:t xml:space="preserve">
      4. Все участники главного судебного разбирательства, а равно все присутствующие в зале судебного заседания граждане должны подчиняться распоряжениям председательствующего о соблюдении порядка судебного заседания. </w:t>
      </w:r>
    </w:p>
    <w:p>
      <w:pPr>
        <w:spacing w:after="0"/>
        <w:ind w:left="0"/>
        <w:jc w:val="both"/>
      </w:pPr>
      <w:r>
        <w:rPr>
          <w:rFonts w:ascii="Times New Roman"/>
          <w:b w:val="false"/>
          <w:i w:val="false"/>
          <w:color w:val="000000"/>
          <w:sz w:val="28"/>
        </w:rPr>
        <w:t xml:space="preserve">
      5. Лица моложе шестнадцати лет, если они не являются стороной или свидетелем, в зал судебного заседания не допускаются. При необходимости судебный пристав вправе потребовать у гражданина документ, подтверждающий его возраст. В зал не допускаются также лица, находящиеся в состоянии опьянения. </w:t>
      </w:r>
    </w:p>
    <w:p>
      <w:pPr>
        <w:spacing w:after="0"/>
        <w:ind w:left="0"/>
        <w:jc w:val="both"/>
      </w:pPr>
      <w:r>
        <w:rPr>
          <w:rFonts w:ascii="Times New Roman"/>
          <w:b w:val="false"/>
          <w:i w:val="false"/>
          <w:color w:val="000000"/>
          <w:sz w:val="28"/>
        </w:rPr>
        <w:t xml:space="preserve">
      6. Фотографирование, применение аудио-, видеозаписи и киносъемки в зале судебного заседания допускается только с разрешения председательствующего. </w:t>
      </w:r>
    </w:p>
    <w:p>
      <w:pPr>
        <w:spacing w:after="0"/>
        <w:ind w:left="0"/>
        <w:jc w:val="both"/>
      </w:pP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 </w:t>
      </w:r>
    </w:p>
    <w:p>
      <w:pPr>
        <w:spacing w:after="0"/>
        <w:ind w:left="0"/>
        <w:jc w:val="both"/>
      </w:pPr>
      <w:r>
        <w:rPr>
          <w:rFonts w:ascii="Times New Roman"/>
          <w:b w:val="false"/>
          <w:i w:val="false"/>
          <w:color w:val="000000"/>
          <w:sz w:val="28"/>
        </w:rPr>
        <w:t xml:space="preserve">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Законом РК от 17.07.2009 </w:t>
      </w:r>
      <w:r>
        <w:rPr>
          <w:rFonts w:ascii="Times New Roman"/>
          <w:b w:val="false"/>
          <w:i w:val="false"/>
          <w:color w:val="ff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327. Меры, принимаемые в целях обеспечения порядка в главном судебном разбирательстве </w:t>
      </w:r>
    </w:p>
    <w:p>
      <w:pPr>
        <w:spacing w:after="0"/>
        <w:ind w:left="0"/>
        <w:jc w:val="both"/>
      </w:pPr>
      <w:r>
        <w:rPr>
          <w:rFonts w:ascii="Times New Roman"/>
          <w:b w:val="false"/>
          <w:i w:val="false"/>
          <w:color w:val="000000"/>
          <w:sz w:val="28"/>
        </w:rPr>
        <w:t xml:space="preserve">
      1. При нарушении порядка в судебном заседании, неподчинении распоряжениям председательствующего, а равно совершении иных действий (бездействия), явно свидетельствующих о неуважении к суду, председательствующий вправе удалить лицо из зала судебного заседания или объявить об установлении факта неуважения к суду и наложить на виновное лицо административное взыскание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об административных правонарушениях. Удаление может быть произведено в отношении любого участника процесса или иного лица, кроме обвинителя и защитника. Административное взыскание не может быть наложено на подсудимого. </w:t>
      </w:r>
    </w:p>
    <w:p>
      <w:pPr>
        <w:spacing w:after="0"/>
        <w:ind w:left="0"/>
        <w:jc w:val="both"/>
      </w:pPr>
      <w:r>
        <w:rPr>
          <w:rFonts w:ascii="Times New Roman"/>
          <w:b w:val="false"/>
          <w:i w:val="false"/>
          <w:color w:val="000000"/>
          <w:sz w:val="28"/>
        </w:rPr>
        <w:t xml:space="preserve">
      2. Если из зала судебного заседания был удален подсудимый, то приговор должен быть провозглашен в его присутствии или объявлен ему под расписку немедленно после провозглашения. </w:t>
      </w:r>
    </w:p>
    <w:p>
      <w:pPr>
        <w:spacing w:after="0"/>
        <w:ind w:left="0"/>
        <w:jc w:val="both"/>
      </w:pPr>
      <w:r>
        <w:rPr>
          <w:rFonts w:ascii="Times New Roman"/>
          <w:b w:val="false"/>
          <w:i w:val="false"/>
          <w:color w:val="000000"/>
          <w:sz w:val="28"/>
        </w:rPr>
        <w:t xml:space="preserve">
      3. Об удалении из зала судебного заседания участника процесса и наложении административного взыскания суд выносит постановление. </w:t>
      </w:r>
    </w:p>
    <w:p>
      <w:pPr>
        <w:spacing w:after="0"/>
        <w:ind w:left="0"/>
        <w:jc w:val="both"/>
      </w:pPr>
      <w:r>
        <w:rPr>
          <w:rFonts w:ascii="Times New Roman"/>
          <w:b w:val="false"/>
          <w:i w:val="false"/>
          <w:color w:val="000000"/>
          <w:sz w:val="28"/>
        </w:rPr>
        <w:t xml:space="preserve">
      4. Лица, присутствующие в зале судебного заседания, но не являющиеся участниками процесса, в случае нарушения ими порядка по распоряжению председательствующего удаляются из зала судебного заседания. Кроме того, на них судом может быть наложено административное взыскание. </w:t>
      </w:r>
    </w:p>
    <w:p>
      <w:pPr>
        <w:spacing w:after="0"/>
        <w:ind w:left="0"/>
        <w:jc w:val="both"/>
      </w:pPr>
      <w:r>
        <w:rPr>
          <w:rFonts w:ascii="Times New Roman"/>
          <w:b w:val="false"/>
          <w:i w:val="false"/>
          <w:color w:val="000000"/>
          <w:sz w:val="28"/>
        </w:rPr>
        <w:t xml:space="preserve">
      5. Если в действиях нарушителя порядка в судебном заседании имеются признаки иного административного правонарушения либо преступления, суд направляет материалы прокурору для возбуждения в соответствующем порядке уголовного или административного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Законом РК от 29 июня 2007 года </w:t>
      </w:r>
      <w:r>
        <w:rPr>
          <w:rFonts w:ascii="Times New Roman"/>
          <w:b w:val="false"/>
          <w:i w:val="false"/>
          <w:color w:val="ff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327 с изменениями, внесенными Законом РК от 29 июня 2007 года </w:t>
      </w:r>
      <w:r>
        <w:rPr>
          <w:rFonts w:ascii="Times New Roman"/>
          <w:b w:val="false"/>
          <w:i w:val="false"/>
          <w:color w:val="ff0000"/>
          <w:sz w:val="28"/>
        </w:rPr>
        <w:t>N 270</w:t>
      </w:r>
      <w:r>
        <w:rPr>
          <w:rFonts w:ascii="Times New Roman"/>
          <w:b w:val="false"/>
          <w:i w:val="false"/>
          <w:color w:val="ff0000"/>
          <w:sz w:val="28"/>
        </w:rPr>
        <w:t xml:space="preserve"> (вводится в действие по истечении 10 дней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328. Протокол главного судебного разбирательства </w:t>
      </w:r>
    </w:p>
    <w:p>
      <w:pPr>
        <w:spacing w:after="0"/>
        <w:ind w:left="0"/>
        <w:jc w:val="both"/>
      </w:pPr>
      <w:r>
        <w:rPr>
          <w:rFonts w:ascii="Times New Roman"/>
          <w:b w:val="false"/>
          <w:i w:val="false"/>
          <w:color w:val="000000"/>
          <w:sz w:val="28"/>
        </w:rPr>
        <w:t xml:space="preserve">
      1. Во время главного судебного разбирательства секретарем судебного заседания ведется протокол. </w:t>
      </w:r>
    </w:p>
    <w:p>
      <w:pPr>
        <w:spacing w:after="0"/>
        <w:ind w:left="0"/>
        <w:jc w:val="both"/>
      </w:pPr>
      <w:r>
        <w:rPr>
          <w:rFonts w:ascii="Times New Roman"/>
          <w:b w:val="false"/>
          <w:i w:val="false"/>
          <w:color w:val="000000"/>
          <w:sz w:val="28"/>
        </w:rPr>
        <w:t>
      2. Протокол изготавливается компьютерным, электронным (включая цифровую аудио-, видеозапись), машинописным либо рукописным способом.</w:t>
      </w:r>
    </w:p>
    <w:p>
      <w:pPr>
        <w:spacing w:after="0"/>
        <w:ind w:left="0"/>
        <w:jc w:val="both"/>
      </w:pPr>
      <w:r>
        <w:rPr>
          <w:rFonts w:ascii="Times New Roman"/>
          <w:b w:val="false"/>
          <w:i w:val="false"/>
          <w:color w:val="000000"/>
          <w:sz w:val="28"/>
        </w:rPr>
        <w:t>
      Дополнительные материалы фиксации судебного заседания также приобщаются к протоколу судебного заседания и хранятся вместе с материалами дела.</w:t>
      </w:r>
    </w:p>
    <w:p>
      <w:pPr>
        <w:spacing w:after="0"/>
        <w:ind w:left="0"/>
        <w:jc w:val="both"/>
      </w:pPr>
      <w:r>
        <w:rPr>
          <w:rFonts w:ascii="Times New Roman"/>
          <w:b w:val="false"/>
          <w:i w:val="false"/>
          <w:color w:val="000000"/>
          <w:sz w:val="28"/>
        </w:rPr>
        <w:t xml:space="preserve">
      3. В протоколе указываются: число и дата главного судебного разбирательства, время его начала и окончания; какое дело рассматривается; наименование и состав суда, секретарь, переводчик, обвинитель, защитник, подсудимый, а также потерпевший, гражданский истец, гражданский ответчик и их представители, другие вызванные судом лица; данные о личности подсудимого и мера пресечения; действия суда в том порядке, в каком они имели место; заявления, возражения и ходатайства участвующих в деле лиц; постановления суда, вынесенные без удаления в совещательную комнату; указания на вынесение постановлений в совещательной комнате; разъяснение участвующим в деле лицам их прав и обязанностей; подробное содержание показаний; вопросы участвующих в допросе лиц, которые были отведены судом или на которые отказался отвечать допрашиваемый; вопросы, заданные эксперту, и его ответы; результаты произведенных в судебном заседании осмотров и других действий по исследованию доказательств; указания на факты, которые участвующие в деле лица просили удостоверить в протоколе; основное содержание выступлений сторон в судебных прениях и последнего слова подсудимого; указание об оглашении приговора и разъяснении порядка и срока его обжалования. Показания записываются от первого лица и по возможности дословно, вопросы и ответы на них записываются в той последовательности, которая имела место при допросе. Кроме того, в протоколе также указывается на факты, свидетельствующие о неуважении к суду, если они имели место, и на личность нарушителя и о мерах воздействия, принятых судом в отношении нарушителя. </w:t>
      </w:r>
    </w:p>
    <w:p>
      <w:pPr>
        <w:spacing w:after="0"/>
        <w:ind w:left="0"/>
        <w:jc w:val="both"/>
      </w:pPr>
      <w:r>
        <w:rPr>
          <w:rFonts w:ascii="Times New Roman"/>
          <w:b w:val="false"/>
          <w:i w:val="false"/>
          <w:color w:val="000000"/>
          <w:sz w:val="28"/>
        </w:rPr>
        <w:t xml:space="preserve">
      4. Протокол должен быть изготовлен и подписан председательствующим и секретарем не позднее пяти суток по окончании судебного заседания. Протокол в ходе судебного разбирательства может изготовляться по частям, которые, как и протокол в целом, подписываются председательствующим и секретарем судебного заседания. </w:t>
      </w:r>
    </w:p>
    <w:p>
      <w:pPr>
        <w:spacing w:after="0"/>
        <w:ind w:left="0"/>
        <w:jc w:val="both"/>
      </w:pPr>
      <w:r>
        <w:rPr>
          <w:rFonts w:ascii="Times New Roman"/>
          <w:b w:val="false"/>
          <w:i w:val="false"/>
          <w:color w:val="000000"/>
          <w:sz w:val="28"/>
        </w:rPr>
        <w:t xml:space="preserve">
      5. При наличии разногласий о правильности записи в протоколе судебного разбирательства между председательствующим и секретарем судебного заседания последний вправе приложить к протоколу свои возражения в письменном виде вместе с записями, сделанными в ходе судебного заседания. </w:t>
      </w:r>
    </w:p>
    <w:p>
      <w:pPr>
        <w:spacing w:after="0"/>
        <w:ind w:left="0"/>
        <w:jc w:val="both"/>
      </w:pPr>
      <w:r>
        <w:rPr>
          <w:rFonts w:ascii="Times New Roman"/>
          <w:b w:val="false"/>
          <w:i w:val="false"/>
          <w:color w:val="000000"/>
          <w:sz w:val="28"/>
        </w:rPr>
        <w:t xml:space="preserve">
      6. Во время главного судебного разбирательства могут применяться киносъемка, видео-, аудиозапись, материалы которых прилагаются к протоколу судебного заседания, опечатываются и хранятся вместе с делом. В протоколе делается отметка о применении указанных технических средств. </w:t>
      </w:r>
    </w:p>
    <w:p>
      <w:pPr>
        <w:spacing w:after="0"/>
        <w:ind w:left="0"/>
        <w:jc w:val="both"/>
      </w:pPr>
      <w:r>
        <w:rPr>
          <w:rFonts w:ascii="Times New Roman"/>
          <w:b w:val="false"/>
          <w:i w:val="false"/>
          <w:color w:val="000000"/>
          <w:sz w:val="28"/>
        </w:rPr>
        <w:t xml:space="preserve">
      7. Председательствующий обязан известить стороны об изготовлении протокола главного судебного разбирательства и обеспечить им возможность ознакомиться с ним и материалами аудио-, видеозаписи. </w:t>
      </w:r>
    </w:p>
    <w:p>
      <w:pPr>
        <w:spacing w:after="0"/>
        <w:ind w:left="0"/>
        <w:jc w:val="both"/>
      </w:pPr>
      <w:r>
        <w:rPr>
          <w:rFonts w:ascii="Times New Roman"/>
          <w:b w:val="false"/>
          <w:i w:val="false"/>
          <w:color w:val="000000"/>
          <w:sz w:val="28"/>
        </w:rPr>
        <w:t xml:space="preserve">
      8. Лицо, допрошенное в главном судебном разбирательстве, вправе ходатайствовать об ознакомлении с записью в протоколе и материалах аудио-, видеозаписи его показаний. Такая возможность должна быть предоставлена не позднее следующего дня после заявления ходатайства. </w:t>
      </w:r>
    </w:p>
    <w:p>
      <w:pPr>
        <w:spacing w:after="0"/>
        <w:ind w:left="0"/>
        <w:jc w:val="both"/>
      </w:pPr>
      <w:r>
        <w:rPr>
          <w:rFonts w:ascii="Times New Roman"/>
          <w:b w:val="false"/>
          <w:i w:val="false"/>
          <w:color w:val="000000"/>
          <w:sz w:val="28"/>
        </w:rPr>
        <w:t>
      9. По ходатайству сторон или лиц, указанных в части восьмой настоящей статьи, суд обязан представить протокол в форме электронного документа, удостоверенного электронной цифровой подписью председательствующего и секретаря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329. Замечания на протокол главного судебного разбирательства </w:t>
      </w:r>
    </w:p>
    <w:p>
      <w:pPr>
        <w:spacing w:after="0"/>
        <w:ind w:left="0"/>
        <w:jc w:val="both"/>
      </w:pPr>
      <w:r>
        <w:rPr>
          <w:rFonts w:ascii="Times New Roman"/>
          <w:b w:val="false"/>
          <w:i w:val="false"/>
          <w:color w:val="000000"/>
          <w:sz w:val="28"/>
        </w:rPr>
        <w:t xml:space="preserve">
      В течение пяти суток после подписания протокола главного судебного разбирательства стороны, а также иные лица, указанные в части восьмой </w:t>
      </w:r>
      <w:r>
        <w:rPr>
          <w:rFonts w:ascii="Times New Roman"/>
          <w:b w:val="false"/>
          <w:i w:val="false"/>
          <w:color w:val="000000"/>
          <w:sz w:val="28"/>
        </w:rPr>
        <w:t>статьи 328</w:t>
      </w:r>
      <w:r>
        <w:rPr>
          <w:rFonts w:ascii="Times New Roman"/>
          <w:b w:val="false"/>
          <w:i w:val="false"/>
          <w:color w:val="000000"/>
          <w:sz w:val="28"/>
        </w:rPr>
        <w:t xml:space="preserve"> настоящего Кодекса, вправе подать замечания на протокол в письменной форме или в форме электронного документа, удостоверенного электронной цифровой подписью. Указанный срок по ходатайству сторон может быть продлен до десяти суток председательствующим по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330. Рассмотрение замечаний на протокол главного судебного разбирательства </w:t>
      </w:r>
    </w:p>
    <w:p>
      <w:pPr>
        <w:spacing w:after="0"/>
        <w:ind w:left="0"/>
        <w:jc w:val="both"/>
      </w:pPr>
      <w:r>
        <w:rPr>
          <w:rFonts w:ascii="Times New Roman"/>
          <w:b w:val="false"/>
          <w:i w:val="false"/>
          <w:color w:val="000000"/>
          <w:sz w:val="28"/>
        </w:rPr>
        <w:t xml:space="preserve">
      1. Замечания на протокол главного судебного разбирательства рассматриваются председательствующим, а при его длительном отсутствии другим судьей этого же суда, который для уточнения вправе вызвать лиц, их подавших. </w:t>
      </w:r>
    </w:p>
    <w:p>
      <w:pPr>
        <w:spacing w:after="0"/>
        <w:ind w:left="0"/>
        <w:jc w:val="both"/>
      </w:pPr>
      <w:r>
        <w:rPr>
          <w:rFonts w:ascii="Times New Roman"/>
          <w:b w:val="false"/>
          <w:i w:val="false"/>
          <w:color w:val="000000"/>
          <w:sz w:val="28"/>
        </w:rPr>
        <w:t xml:space="preserve">
      2. По результатам </w:t>
      </w:r>
      <w:r>
        <w:rPr>
          <w:rFonts w:ascii="Times New Roman"/>
          <w:b w:val="false"/>
          <w:i w:val="false"/>
          <w:color w:val="000000"/>
          <w:sz w:val="28"/>
        </w:rPr>
        <w:t>рассмотрения замечаний</w:t>
      </w:r>
      <w:r>
        <w:rPr>
          <w:rFonts w:ascii="Times New Roman"/>
          <w:b w:val="false"/>
          <w:i w:val="false"/>
          <w:color w:val="000000"/>
          <w:sz w:val="28"/>
        </w:rPr>
        <w:t xml:space="preserve"> судья выносит мотивированное постановление об удостоверении их правильности либо об их отклонении. Замечания на протокол и постановление судьи приобщаются к протоколу главного судебного разбирательства.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330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bookmarkStart w:name="z381" w:id="317"/>
    <w:p>
      <w:pPr>
        <w:spacing w:after="0"/>
        <w:ind w:left="0"/>
        <w:jc w:val="left"/>
      </w:pPr>
      <w:r>
        <w:rPr>
          <w:rFonts w:ascii="Times New Roman"/>
          <w:b/>
          <w:i w:val="false"/>
          <w:color w:val="000000"/>
        </w:rPr>
        <w:t xml:space="preserve"> Глава 41. Подготовительная часть главного судебного разбирательства</w:t>
      </w:r>
    </w:p>
    <w:bookmarkEnd w:id="317"/>
    <w:p>
      <w:pPr>
        <w:spacing w:after="0"/>
        <w:ind w:left="0"/>
        <w:jc w:val="both"/>
      </w:pPr>
      <w:r>
        <w:rPr>
          <w:rFonts w:ascii="Times New Roman"/>
          <w:b/>
          <w:i w:val="false"/>
          <w:color w:val="000000"/>
          <w:sz w:val="28"/>
        </w:rPr>
        <w:t xml:space="preserve">Статья 331. Открытие главного судебного разбирательства </w:t>
      </w:r>
    </w:p>
    <w:p>
      <w:pPr>
        <w:spacing w:after="0"/>
        <w:ind w:left="0"/>
        <w:jc w:val="both"/>
      </w:pPr>
      <w:r>
        <w:rPr>
          <w:rFonts w:ascii="Times New Roman"/>
          <w:b w:val="false"/>
          <w:i w:val="false"/>
          <w:color w:val="000000"/>
          <w:sz w:val="28"/>
        </w:rPr>
        <w:t xml:space="preserve">
      В назначенное для главного судебного разбирательства время председательствующий открывает судебное заседание и объявляет, какое уголовное дело будет рассматриваться, а также о разбирательстве дела в открытом или закрытом судебном заседании. </w:t>
      </w:r>
    </w:p>
    <w:p>
      <w:pPr>
        <w:spacing w:after="0"/>
        <w:ind w:left="0"/>
        <w:jc w:val="both"/>
      </w:pPr>
      <w:r>
        <w:rPr>
          <w:rFonts w:ascii="Times New Roman"/>
          <w:b w:val="false"/>
          <w:i w:val="false"/>
          <w:color w:val="000000"/>
          <w:sz w:val="28"/>
        </w:rPr>
        <w:t>
      При использовании в судебном заседании средств аудио-, видеозаписи, киносъемки председательствующий объявляет об этом.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332. Проверка явки лиц, вызывавшихся в главное судебное разбирательство </w:t>
      </w:r>
    </w:p>
    <w:p>
      <w:pPr>
        <w:spacing w:after="0"/>
        <w:ind w:left="0"/>
        <w:jc w:val="both"/>
      </w:pPr>
      <w:r>
        <w:rPr>
          <w:rFonts w:ascii="Times New Roman"/>
          <w:b w:val="false"/>
          <w:i w:val="false"/>
          <w:color w:val="000000"/>
          <w:sz w:val="28"/>
        </w:rPr>
        <w:t xml:space="preserve">
      Секретарь судебного заседания докладывает суду о явке лиц, которые должны участвовать в судебном заседании, и сообщает о причинах неявки отсутствующих. </w:t>
      </w:r>
    </w:p>
    <w:p>
      <w:pPr>
        <w:spacing w:after="0"/>
        <w:ind w:left="0"/>
        <w:jc w:val="both"/>
      </w:pPr>
      <w:r>
        <w:rPr>
          <w:rFonts w:ascii="Times New Roman"/>
          <w:b/>
          <w:i w:val="false"/>
          <w:color w:val="000000"/>
          <w:sz w:val="28"/>
        </w:rPr>
        <w:t xml:space="preserve">Статья 333. Разъяснение переводчику его прав и обязанностей </w:t>
      </w:r>
    </w:p>
    <w:p>
      <w:pPr>
        <w:spacing w:after="0"/>
        <w:ind w:left="0"/>
        <w:jc w:val="both"/>
      </w:pPr>
      <w:r>
        <w:rPr>
          <w:rFonts w:ascii="Times New Roman"/>
          <w:b w:val="false"/>
          <w:i w:val="false"/>
          <w:color w:val="000000"/>
          <w:sz w:val="28"/>
        </w:rPr>
        <w:t xml:space="preserve">
      1. Председательствующий сообщает, кто участвует в качестве переводчика и разъясняет ему его права, обязанности, предусмотренные </w:t>
      </w:r>
      <w:r>
        <w:rPr>
          <w:rFonts w:ascii="Times New Roman"/>
          <w:b w:val="false"/>
          <w:i w:val="false"/>
          <w:color w:val="000000"/>
          <w:sz w:val="28"/>
        </w:rPr>
        <w:t>статьей 85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Переводчик предупреждается председательствующим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заведомо неправильный перевод, о чем у него отбирается подписка, которая приобщается к протоколу судебного заседания. Переводчик также предупреждается о том, что в случае уклонения от исполнения своих обязанностей на него может быть наложено административное взыскание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Статья 334. Решение вопроса об отводе переводчика </w:t>
      </w:r>
    </w:p>
    <w:p>
      <w:pPr>
        <w:spacing w:after="0"/>
        <w:ind w:left="0"/>
        <w:jc w:val="both"/>
      </w:pPr>
      <w:r>
        <w:rPr>
          <w:rFonts w:ascii="Times New Roman"/>
          <w:b w:val="false"/>
          <w:i w:val="false"/>
          <w:color w:val="000000"/>
          <w:sz w:val="28"/>
        </w:rPr>
        <w:t xml:space="preserve">
      Председательствующий разъясняет явившимся сторонам, свидетелям, эксперту, специалисту их право заявить отвод переводчику и разъясняет предусмотренные законом основания, влекущие отвод переводчика. Заявленный отвод суд разрешает по правилам, установленным </w:t>
      </w:r>
      <w:r>
        <w:rPr>
          <w:rFonts w:ascii="Times New Roman"/>
          <w:b w:val="false"/>
          <w:i w:val="false"/>
          <w:color w:val="000000"/>
          <w:sz w:val="28"/>
        </w:rPr>
        <w:t>статьей 89</w:t>
      </w:r>
      <w:r>
        <w:rPr>
          <w:rFonts w:ascii="Times New Roman"/>
          <w:b w:val="false"/>
          <w:i w:val="false"/>
          <w:color w:val="000000"/>
          <w:sz w:val="28"/>
        </w:rPr>
        <w:t xml:space="preserve"> настоящего Кодекса. Если отвод переводчику удовлетворен, суд приглашает другого переводчика. </w:t>
      </w:r>
    </w:p>
    <w:p>
      <w:pPr>
        <w:spacing w:after="0"/>
        <w:ind w:left="0"/>
        <w:jc w:val="both"/>
      </w:pPr>
      <w:r>
        <w:rPr>
          <w:rFonts w:ascii="Times New Roman"/>
          <w:b/>
          <w:i w:val="false"/>
          <w:color w:val="000000"/>
          <w:sz w:val="28"/>
        </w:rPr>
        <w:t xml:space="preserve">Статья 335. Удаление свидетелей из зала судебного заседания </w:t>
      </w:r>
    </w:p>
    <w:p>
      <w:pPr>
        <w:spacing w:after="0"/>
        <w:ind w:left="0"/>
        <w:jc w:val="both"/>
      </w:pPr>
      <w:r>
        <w:rPr>
          <w:rFonts w:ascii="Times New Roman"/>
          <w:b w:val="false"/>
          <w:i w:val="false"/>
          <w:color w:val="000000"/>
          <w:sz w:val="28"/>
        </w:rPr>
        <w:t xml:space="preserve">
      Явившиеся свидетели до начала их допроса удаляются из зала судебного заседания. Председательствующий принимает меры к тому, чтобы не допрошенные судом свидетели не общались с допрошенными свидетелями, а также с иными лицами, находящимися в зале судебного заседания. </w:t>
      </w:r>
    </w:p>
    <w:p>
      <w:pPr>
        <w:spacing w:after="0"/>
        <w:ind w:left="0"/>
        <w:jc w:val="both"/>
      </w:pPr>
      <w:r>
        <w:rPr>
          <w:rFonts w:ascii="Times New Roman"/>
          <w:b/>
          <w:i w:val="false"/>
          <w:color w:val="000000"/>
          <w:sz w:val="28"/>
        </w:rPr>
        <w:t xml:space="preserve">Статья 336. Установление личности подсудимого и своевременности вручения ему копии обвинительного заключения </w:t>
      </w:r>
    </w:p>
    <w:p>
      <w:pPr>
        <w:spacing w:after="0"/>
        <w:ind w:left="0"/>
        <w:jc w:val="both"/>
      </w:pPr>
      <w:r>
        <w:rPr>
          <w:rFonts w:ascii="Times New Roman"/>
          <w:b w:val="false"/>
          <w:i w:val="false"/>
          <w:color w:val="000000"/>
          <w:sz w:val="28"/>
        </w:rPr>
        <w:t xml:space="preserve">
      Председательствующий устанавливает личность подсудимого, выясняя его фамилию, имя, отчество, год, месяц, день и место рождения,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вручены ли подсудимому и когда именно копии протокола упрощенного досудебного производства, обвинительного заключения, постановления об изменении обвинения или протокола обвинения. При этом судебное разбирательство дела не может быть начато ранее трех суток со дня вручения копии протокола упрощенного досудебного производства, обвинительного заключения, постановления об изменении обвинения или протокола обвинения, если об этом не ходатайствует подсудимый, а также за исключением случая, предусмотренного частью второй </w:t>
      </w:r>
      <w:r>
        <w:rPr>
          <w:rFonts w:ascii="Times New Roman"/>
          <w:b w:val="false"/>
          <w:i w:val="false"/>
          <w:color w:val="000000"/>
          <w:sz w:val="28"/>
        </w:rPr>
        <w:t>статьи 393</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337. Объявление состава суда, других участников процесса </w:t>
      </w:r>
    </w:p>
    <w:p>
      <w:pPr>
        <w:spacing w:after="0"/>
        <w:ind w:left="0"/>
        <w:jc w:val="both"/>
      </w:pPr>
      <w:r>
        <w:rPr>
          <w:rFonts w:ascii="Times New Roman"/>
          <w:b w:val="false"/>
          <w:i w:val="false"/>
          <w:color w:val="000000"/>
          <w:sz w:val="28"/>
        </w:rPr>
        <w:t xml:space="preserve">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судебным приставом, экспертом, специалистом. </w:t>
      </w:r>
    </w:p>
    <w:p>
      <w:pPr>
        <w:spacing w:after="0"/>
        <w:ind w:left="0"/>
        <w:jc w:val="both"/>
      </w:pPr>
      <w:r>
        <w:rPr>
          <w:rFonts w:ascii="Times New Roman"/>
          <w:b/>
          <w:i w:val="false"/>
          <w:color w:val="000000"/>
          <w:sz w:val="28"/>
        </w:rPr>
        <w:t xml:space="preserve">Статья 338. Порядок разрешения отводов </w:t>
      </w:r>
    </w:p>
    <w:p>
      <w:pPr>
        <w:spacing w:after="0"/>
        <w:ind w:left="0"/>
        <w:jc w:val="both"/>
      </w:pPr>
      <w:r>
        <w:rPr>
          <w:rFonts w:ascii="Times New Roman"/>
          <w:b w:val="false"/>
          <w:i w:val="false"/>
          <w:color w:val="000000"/>
          <w:sz w:val="28"/>
        </w:rPr>
        <w:t xml:space="preserve">
      1. Председательствующий разъясняет сторонам их право заявить отвод составу суда, а также лицам, указанным в </w:t>
      </w:r>
      <w:r>
        <w:rPr>
          <w:rFonts w:ascii="Times New Roman"/>
          <w:b w:val="false"/>
          <w:i w:val="false"/>
          <w:color w:val="000000"/>
          <w:sz w:val="28"/>
        </w:rPr>
        <w:t>статье 337</w:t>
      </w:r>
      <w:r>
        <w:rPr>
          <w:rFonts w:ascii="Times New Roman"/>
          <w:b w:val="false"/>
          <w:i w:val="false"/>
          <w:color w:val="000000"/>
          <w:sz w:val="28"/>
        </w:rPr>
        <w:t xml:space="preserve"> настоящего Кодекса, по основаниям, предусмотренным </w:t>
      </w:r>
      <w:r>
        <w:rPr>
          <w:rFonts w:ascii="Times New Roman"/>
          <w:b w:val="false"/>
          <w:i w:val="false"/>
          <w:color w:val="000000"/>
          <w:sz w:val="28"/>
        </w:rPr>
        <w:t>статьями 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настоящего Кодекса. Эти правила применяются и в отношении запасного судьи. </w:t>
      </w:r>
    </w:p>
    <w:p>
      <w:pPr>
        <w:spacing w:after="0"/>
        <w:ind w:left="0"/>
        <w:jc w:val="both"/>
      </w:pPr>
      <w:r>
        <w:rPr>
          <w:rFonts w:ascii="Times New Roman"/>
          <w:b w:val="false"/>
          <w:i w:val="false"/>
          <w:color w:val="000000"/>
          <w:sz w:val="28"/>
        </w:rPr>
        <w:t xml:space="preserve">
      2. Заявленные отводы суд разрешает по правилам, установленным </w:t>
      </w:r>
      <w:r>
        <w:rPr>
          <w:rFonts w:ascii="Times New Roman"/>
          <w:b w:val="false"/>
          <w:i w:val="false"/>
          <w:color w:val="000000"/>
          <w:sz w:val="28"/>
        </w:rPr>
        <w:t>статьями 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338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339. Разъяснение подсудимому его прав </w:t>
      </w:r>
    </w:p>
    <w:p>
      <w:pPr>
        <w:spacing w:after="0"/>
        <w:ind w:left="0"/>
        <w:jc w:val="both"/>
      </w:pPr>
      <w:r>
        <w:rPr>
          <w:rFonts w:ascii="Times New Roman"/>
          <w:b w:val="false"/>
          <w:i w:val="false"/>
          <w:color w:val="000000"/>
          <w:sz w:val="28"/>
        </w:rPr>
        <w:t xml:space="preserve">
      Председательствующий разъясняет подсудимому его права в главном судебном разбирательстве, предусмотренные </w:t>
      </w:r>
      <w:r>
        <w:rPr>
          <w:rFonts w:ascii="Times New Roman"/>
          <w:b w:val="false"/>
          <w:i w:val="false"/>
          <w:color w:val="000000"/>
          <w:sz w:val="28"/>
        </w:rPr>
        <w:t>статьей 69</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340. Разъяснение потерпевшему, частному обвинителю, гражданскому истцу и гражданскому ответчику их прав </w:t>
      </w:r>
    </w:p>
    <w:p>
      <w:pPr>
        <w:spacing w:after="0"/>
        <w:ind w:left="0"/>
        <w:jc w:val="both"/>
      </w:pPr>
      <w:r>
        <w:rPr>
          <w:rFonts w:ascii="Times New Roman"/>
          <w:b w:val="false"/>
          <w:i w:val="false"/>
          <w:color w:val="000000"/>
          <w:sz w:val="28"/>
        </w:rPr>
        <w:t xml:space="preserve">
      Председательствующий разъясняет потерпевшему, частному обвинителю, гражданскому истцу, гражданскому ответчику и их представителям их права в главном судебном разбирательстве, предусмотренные </w:t>
      </w:r>
      <w:r>
        <w:rPr>
          <w:rFonts w:ascii="Times New Roman"/>
          <w:b w:val="false"/>
          <w:i w:val="false"/>
          <w:color w:val="000000"/>
          <w:sz w:val="28"/>
        </w:rPr>
        <w:t>статьями 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настоящего Кодекса. Потерпевшему по делам частного обвинения, а также по делам о </w:t>
      </w:r>
      <w:r>
        <w:rPr>
          <w:rFonts w:ascii="Times New Roman"/>
          <w:b w:val="false"/>
          <w:i w:val="false"/>
          <w:color w:val="000000"/>
          <w:sz w:val="28"/>
        </w:rPr>
        <w:t>преступлениях</w:t>
      </w:r>
      <w:r>
        <w:rPr>
          <w:rFonts w:ascii="Times New Roman"/>
          <w:b w:val="false"/>
          <w:i w:val="false"/>
          <w:color w:val="000000"/>
          <w:sz w:val="28"/>
        </w:rPr>
        <w:t xml:space="preserve"> небольшой и средней тяжести, совершенных впервые, разъясняется, кроме того, его право на </w:t>
      </w:r>
      <w:r>
        <w:rPr>
          <w:rFonts w:ascii="Times New Roman"/>
          <w:b w:val="false"/>
          <w:i w:val="false"/>
          <w:color w:val="000000"/>
          <w:sz w:val="28"/>
        </w:rPr>
        <w:t>примирение</w:t>
      </w:r>
      <w:r>
        <w:rPr>
          <w:rFonts w:ascii="Times New Roman"/>
          <w:b w:val="false"/>
          <w:i w:val="false"/>
          <w:color w:val="000000"/>
          <w:sz w:val="28"/>
        </w:rPr>
        <w:t xml:space="preserve"> с подсудимым. </w:t>
      </w:r>
    </w:p>
    <w:p>
      <w:pPr>
        <w:spacing w:after="0"/>
        <w:ind w:left="0"/>
        <w:jc w:val="both"/>
      </w:pPr>
      <w:r>
        <w:rPr>
          <w:rFonts w:ascii="Times New Roman"/>
          <w:b/>
          <w:i w:val="false"/>
          <w:color w:val="000000"/>
          <w:sz w:val="28"/>
        </w:rPr>
        <w:t xml:space="preserve">Статья 341. Разъяснение эксперту его прав и обязанностей </w:t>
      </w:r>
    </w:p>
    <w:p>
      <w:pPr>
        <w:spacing w:after="0"/>
        <w:ind w:left="0"/>
        <w:jc w:val="both"/>
      </w:pPr>
      <w:r>
        <w:rPr>
          <w:rFonts w:ascii="Times New Roman"/>
          <w:b w:val="false"/>
          <w:i w:val="false"/>
          <w:color w:val="000000"/>
          <w:sz w:val="28"/>
        </w:rPr>
        <w:t xml:space="preserve">
      Председательствующий разъясняет эксперту его права и обязанности, предусмотренные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 и предупреждает его об </w:t>
      </w:r>
      <w:r>
        <w:rPr>
          <w:rFonts w:ascii="Times New Roman"/>
          <w:b w:val="false"/>
          <w:i w:val="false"/>
          <w:color w:val="000000"/>
          <w:sz w:val="28"/>
        </w:rPr>
        <w:t>уголовной ответственности</w:t>
      </w:r>
      <w:r>
        <w:rPr>
          <w:rFonts w:ascii="Times New Roman"/>
          <w:b w:val="false"/>
          <w:i w:val="false"/>
          <w:color w:val="000000"/>
          <w:sz w:val="28"/>
        </w:rPr>
        <w:t xml:space="preserve"> за дачу заведомо ложного заключения, о чем у эксперта отбирается подписка, которая приобщается к протоколу главного судебного разбирательства. </w:t>
      </w:r>
    </w:p>
    <w:p>
      <w:pPr>
        <w:spacing w:after="0"/>
        <w:ind w:left="0"/>
        <w:jc w:val="both"/>
      </w:pPr>
      <w:r>
        <w:rPr>
          <w:rFonts w:ascii="Times New Roman"/>
          <w:b/>
          <w:i w:val="false"/>
          <w:color w:val="000000"/>
          <w:sz w:val="28"/>
        </w:rPr>
        <w:t xml:space="preserve">Статья 342. Разъяснение специалисту его прав и обязанностей </w:t>
      </w:r>
    </w:p>
    <w:p>
      <w:pPr>
        <w:spacing w:after="0"/>
        <w:ind w:left="0"/>
        <w:jc w:val="both"/>
      </w:pPr>
      <w:r>
        <w:rPr>
          <w:rFonts w:ascii="Times New Roman"/>
          <w:b w:val="false"/>
          <w:i w:val="false"/>
          <w:color w:val="000000"/>
          <w:sz w:val="28"/>
        </w:rPr>
        <w:t xml:space="preserve">
      Председательствующий разъясняет специалисту его права и обязанности, предусмотренные </w:t>
      </w:r>
      <w:r>
        <w:rPr>
          <w:rFonts w:ascii="Times New Roman"/>
          <w:b w:val="false"/>
          <w:i w:val="false"/>
          <w:color w:val="000000"/>
          <w:sz w:val="28"/>
        </w:rPr>
        <w:t>статьей 84</w:t>
      </w:r>
      <w:r>
        <w:rPr>
          <w:rFonts w:ascii="Times New Roman"/>
          <w:b w:val="false"/>
          <w:i w:val="false"/>
          <w:color w:val="000000"/>
          <w:sz w:val="28"/>
        </w:rPr>
        <w:t xml:space="preserve"> настоящего Кодекса, и предупреждает его об установленной этой статьей ответственности за отказ или уклонение от выполнения своих обязанностей. </w:t>
      </w:r>
    </w:p>
    <w:p>
      <w:pPr>
        <w:spacing w:after="0"/>
        <w:ind w:left="0"/>
        <w:jc w:val="both"/>
      </w:pPr>
      <w:r>
        <w:rPr>
          <w:rFonts w:ascii="Times New Roman"/>
          <w:b/>
          <w:i w:val="false"/>
          <w:color w:val="000000"/>
          <w:sz w:val="28"/>
        </w:rPr>
        <w:t xml:space="preserve">Статья 343. Заявление и разрешение ходатайств </w:t>
      </w:r>
    </w:p>
    <w:p>
      <w:pPr>
        <w:spacing w:after="0"/>
        <w:ind w:left="0"/>
        <w:jc w:val="both"/>
      </w:pPr>
      <w:r>
        <w:rPr>
          <w:rFonts w:ascii="Times New Roman"/>
          <w:b w:val="false"/>
          <w:i w:val="false"/>
          <w:color w:val="000000"/>
          <w:sz w:val="28"/>
        </w:rPr>
        <w:t>
      1. Председательствующий опрашивает стороны, имеются ли у них ходатайства о вызове новых свидетелей, экспертов и специалистов и об истребовании вещественных доказательств и документов, в том числе о проведении процедуры медиации. Лицо, заявившее ходатайство, обязано указать, для установления каких обстоятельств необходимы дополнительные доказательства.</w:t>
      </w:r>
    </w:p>
    <w:p>
      <w:pPr>
        <w:spacing w:after="0"/>
        <w:ind w:left="0"/>
        <w:jc w:val="both"/>
      </w:pPr>
      <w:r>
        <w:rPr>
          <w:rFonts w:ascii="Times New Roman"/>
          <w:b w:val="false"/>
          <w:i w:val="false"/>
          <w:color w:val="000000"/>
          <w:sz w:val="28"/>
        </w:rPr>
        <w:t xml:space="preserve">
      2. Председательствующий обязан также выяснить у сторон, имеются ли у них ходатайства об исключении из разбирательства материалов, недопустимых в качестве доказательств. </w:t>
      </w:r>
    </w:p>
    <w:p>
      <w:pPr>
        <w:spacing w:after="0"/>
        <w:ind w:left="0"/>
        <w:jc w:val="both"/>
      </w:pPr>
      <w:r>
        <w:rPr>
          <w:rFonts w:ascii="Times New Roman"/>
          <w:b w:val="false"/>
          <w:i w:val="false"/>
          <w:color w:val="000000"/>
          <w:sz w:val="28"/>
        </w:rPr>
        <w:t>
      3. Суд, выслушав мнение остальных участников судебного разбирательства, должен рассмотреть каждое заявленное ходатайство, в том числе о проведении процедуры медиации, удовлетворить его или вынести мотивированное постановление об отказе в удовлетворении ходатайства.</w:t>
      </w:r>
    </w:p>
    <w:p>
      <w:pPr>
        <w:spacing w:after="0"/>
        <w:ind w:left="0"/>
        <w:jc w:val="both"/>
      </w:pPr>
      <w:r>
        <w:rPr>
          <w:rFonts w:ascii="Times New Roman"/>
          <w:b w:val="false"/>
          <w:i w:val="false"/>
          <w:color w:val="000000"/>
          <w:sz w:val="28"/>
        </w:rPr>
        <w:t xml:space="preserve">
      4. Суд не вправе отказать в удовлетворении ходатайств о допросе в судебном заседании лиц в качестве специалистов или свидетелей, явившихся в суд по инициативе сторон. </w:t>
      </w:r>
    </w:p>
    <w:p>
      <w:pPr>
        <w:spacing w:after="0"/>
        <w:ind w:left="0"/>
        <w:jc w:val="both"/>
      </w:pPr>
      <w:r>
        <w:rPr>
          <w:rFonts w:ascii="Times New Roman"/>
          <w:b w:val="false"/>
          <w:i w:val="false"/>
          <w:color w:val="000000"/>
          <w:sz w:val="28"/>
        </w:rPr>
        <w:t>
      5. Лицо, которому судом отказано в удовлетворении ходатайства, вправе заявить его в дальнейшем.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344. Решение вопроса о возможности слушания дела в отсутствие кого-либо из участвующих в деле лиц </w:t>
      </w:r>
    </w:p>
    <w:p>
      <w:pPr>
        <w:spacing w:after="0"/>
        <w:ind w:left="0"/>
        <w:jc w:val="both"/>
      </w:pPr>
      <w:r>
        <w:rPr>
          <w:rFonts w:ascii="Times New Roman"/>
          <w:b w:val="false"/>
          <w:i w:val="false"/>
          <w:color w:val="000000"/>
          <w:sz w:val="28"/>
        </w:rPr>
        <w:t xml:space="preserve">
      При неявке кого-либо из участников судебного разбирательства, а равно свидетеля, эксперта или специалиста суд выслушивает мнение сторон о возможности разбирательства дела и выносит постановление об отложении разбирательства или его продолжении и о вызове в следующее судебное заседание не явившихся лиц или об их приводе. </w:t>
      </w:r>
    </w:p>
    <w:bookmarkStart w:name="z396" w:id="318"/>
    <w:p>
      <w:pPr>
        <w:spacing w:after="0"/>
        <w:ind w:left="0"/>
        <w:jc w:val="left"/>
      </w:pPr>
      <w:r>
        <w:rPr>
          <w:rFonts w:ascii="Times New Roman"/>
          <w:b/>
          <w:i w:val="false"/>
          <w:color w:val="000000"/>
        </w:rPr>
        <w:t xml:space="preserve"> Глава 42. Судебное следствие</w:t>
      </w:r>
    </w:p>
    <w:bookmarkEnd w:id="318"/>
    <w:p>
      <w:pPr>
        <w:spacing w:after="0"/>
        <w:ind w:left="0"/>
        <w:jc w:val="both"/>
      </w:pPr>
      <w:r>
        <w:rPr>
          <w:rFonts w:ascii="Times New Roman"/>
          <w:b/>
          <w:i w:val="false"/>
          <w:color w:val="000000"/>
          <w:sz w:val="28"/>
        </w:rPr>
        <w:t xml:space="preserve">Статья 345. Начало судебного следствия </w:t>
      </w:r>
    </w:p>
    <w:p>
      <w:pPr>
        <w:spacing w:after="0"/>
        <w:ind w:left="0"/>
        <w:jc w:val="both"/>
      </w:pPr>
      <w:r>
        <w:rPr>
          <w:rFonts w:ascii="Times New Roman"/>
          <w:b w:val="false"/>
          <w:i w:val="false"/>
          <w:color w:val="000000"/>
          <w:sz w:val="28"/>
        </w:rPr>
        <w:t xml:space="preserve">
      1. Судебное следствие начинается с изложения обвинителем сущности предъявленного подсудимому обвинения, а по делам частного обвинения - с изложения жалобы лицом, ее подавшим, или его представителем, а в их отсутствие - секретарем судебного заседания. </w:t>
      </w:r>
    </w:p>
    <w:p>
      <w:pPr>
        <w:spacing w:after="0"/>
        <w:ind w:left="0"/>
        <w:jc w:val="both"/>
      </w:pPr>
      <w:r>
        <w:rPr>
          <w:rFonts w:ascii="Times New Roman"/>
          <w:b w:val="false"/>
          <w:i w:val="false"/>
          <w:color w:val="000000"/>
          <w:sz w:val="28"/>
        </w:rPr>
        <w:t xml:space="preserve">
      2. В случае изменения обвинения на менее тяжкое или при отказе от части обвинения обвинитель обязан изложить суду новую мотивированную формулировку обвинения в письменном виде.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345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346. Выяснение позиции подсудимого </w:t>
      </w:r>
    </w:p>
    <w:p>
      <w:pPr>
        <w:spacing w:after="0"/>
        <w:ind w:left="0"/>
        <w:jc w:val="both"/>
      </w:pPr>
      <w:r>
        <w:rPr>
          <w:rFonts w:ascii="Times New Roman"/>
          <w:b w:val="false"/>
          <w:i w:val="false"/>
          <w:color w:val="000000"/>
          <w:sz w:val="28"/>
        </w:rPr>
        <w:t xml:space="preserve">
      1. Председательствующий опрашивает подсудимого, понятно ли ему обвинение, разъясняет ему сущность обвинения и выясняет, желает ли он сообщить суду свое отношение к предъявленному обвинению. </w:t>
      </w:r>
    </w:p>
    <w:bookmarkStart w:name="z701" w:id="319"/>
    <w:p>
      <w:pPr>
        <w:spacing w:after="0"/>
        <w:ind w:left="0"/>
        <w:jc w:val="both"/>
      </w:pPr>
      <w:r>
        <w:rPr>
          <w:rFonts w:ascii="Times New Roman"/>
          <w:b w:val="false"/>
          <w:i w:val="false"/>
          <w:color w:val="000000"/>
          <w:sz w:val="28"/>
        </w:rPr>
        <w:t xml:space="preserve">
      2. Подсудимому должно быть разъяснено, что он не связан признанием или отрицанием вины, сделанным при упрощенном досудебном производстве, на предварительном следствии или дознании, не обязан отвечать на вопрос о том, признает он свою виновность или нет, и что отказ подсудимого отвечать не может быть истолкован во вред ему. Подсудимый вправе мотивировать свой ответ. Молчание подсудимого истолковывается как непризнание им своей виновности. </w:t>
      </w:r>
    </w:p>
    <w:bookmarkEnd w:id="319"/>
    <w:bookmarkStart w:name="z702" w:id="320"/>
    <w:p>
      <w:pPr>
        <w:spacing w:after="0"/>
        <w:ind w:left="0"/>
        <w:jc w:val="both"/>
      </w:pPr>
      <w:r>
        <w:rPr>
          <w:rFonts w:ascii="Times New Roman"/>
          <w:b w:val="false"/>
          <w:i w:val="false"/>
          <w:color w:val="000000"/>
          <w:sz w:val="28"/>
        </w:rPr>
        <w:t xml:space="preserve">
      3. Председательствующий спрашивает у подсудимого, признает ли он (полностью, в части) предъявленный к нему гражданский иск. Если подсудимый дает ответ на этот вопрос, он вправе его мотивировать. Молчание подсудимого истолковывается как непризнание им гражданского иска. </w:t>
      </w:r>
    </w:p>
    <w:bookmarkEnd w:id="320"/>
    <w:bookmarkStart w:name="z703" w:id="321"/>
    <w:p>
      <w:pPr>
        <w:spacing w:after="0"/>
        <w:ind w:left="0"/>
        <w:jc w:val="both"/>
      </w:pPr>
      <w:r>
        <w:rPr>
          <w:rFonts w:ascii="Times New Roman"/>
          <w:b w:val="false"/>
          <w:i w:val="false"/>
          <w:color w:val="000000"/>
          <w:sz w:val="28"/>
        </w:rPr>
        <w:t xml:space="preserve">
      4. Стороны вправе задавать подсудимому вопросы, направленные на уточнение его позиции.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с изменениями, внесенными Законом РК от 03.12.2009 </w:t>
      </w:r>
      <w:r>
        <w:rPr>
          <w:rFonts w:ascii="Times New Roman"/>
          <w:b w:val="false"/>
          <w:i w:val="false"/>
          <w:color w:val="ff0000"/>
          <w:sz w:val="28"/>
        </w:rPr>
        <w:t>№ 213-IV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347. Порядок представления и исследования доказательств </w:t>
      </w:r>
    </w:p>
    <w:p>
      <w:pPr>
        <w:spacing w:after="0"/>
        <w:ind w:left="0"/>
        <w:jc w:val="both"/>
      </w:pPr>
      <w:r>
        <w:rPr>
          <w:rFonts w:ascii="Times New Roman"/>
          <w:b w:val="false"/>
          <w:i w:val="false"/>
          <w:color w:val="000000"/>
          <w:sz w:val="28"/>
        </w:rPr>
        <w:t xml:space="preserve">
      1. В судебном следствии исследуются доказательства, представленные сторонами обвинения и защиты. </w:t>
      </w:r>
    </w:p>
    <w:p>
      <w:pPr>
        <w:spacing w:after="0"/>
        <w:ind w:left="0"/>
        <w:jc w:val="both"/>
      </w:pPr>
      <w:r>
        <w:rPr>
          <w:rFonts w:ascii="Times New Roman"/>
          <w:b w:val="false"/>
          <w:i w:val="false"/>
          <w:color w:val="000000"/>
          <w:sz w:val="28"/>
        </w:rPr>
        <w:t xml:space="preserve">
      2. Первой представляет доказательства сторона обвинения. Порядок исследования доказательств определяется судом по согласованию со сторонами. По вопросам установления или изменения порядка исследования доказательств, суд выносит постановление. </w:t>
      </w:r>
    </w:p>
    <w:p>
      <w:pPr>
        <w:spacing w:after="0"/>
        <w:ind w:left="0"/>
        <w:jc w:val="both"/>
      </w:pPr>
      <w:r>
        <w:rPr>
          <w:rFonts w:ascii="Times New Roman"/>
          <w:b w:val="false"/>
          <w:i w:val="false"/>
          <w:color w:val="000000"/>
          <w:sz w:val="28"/>
        </w:rPr>
        <w:t xml:space="preserve">
      3. Подсудимый с разрешения председательствующего вправе давать показания в любой момент судебного следствия.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347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348. Допрос подсудимого </w:t>
      </w:r>
    </w:p>
    <w:p>
      <w:pPr>
        <w:spacing w:after="0"/>
        <w:ind w:left="0"/>
        <w:jc w:val="both"/>
      </w:pPr>
      <w:r>
        <w:rPr>
          <w:rFonts w:ascii="Times New Roman"/>
          <w:b w:val="false"/>
          <w:i w:val="false"/>
          <w:color w:val="000000"/>
          <w:sz w:val="28"/>
        </w:rPr>
        <w:t xml:space="preserve">
      1. Перед допросом подсудимого председательствующий разъясняет ему право, давать или не давать показания по поводу предъявленного обвинения и других обстоятельств дела, а также что все сказанное подсудимым может быть использовано против него. </w:t>
      </w:r>
    </w:p>
    <w:p>
      <w:pPr>
        <w:spacing w:after="0"/>
        <w:ind w:left="0"/>
        <w:jc w:val="both"/>
      </w:pPr>
      <w:r>
        <w:rPr>
          <w:rFonts w:ascii="Times New Roman"/>
          <w:b w:val="false"/>
          <w:i w:val="false"/>
          <w:color w:val="000000"/>
          <w:sz w:val="28"/>
        </w:rPr>
        <w:t xml:space="preserve">
      2. При согласии подсудимого дать показания первым его допрашивают защитник и участники процесса со стороны защиты, затем государственный обвинитель и участники процесса со стороны обвинения. Председательствующий снимает наводящие вопросы и вопросы, не имеющие отношения к делу. </w:t>
      </w:r>
    </w:p>
    <w:p>
      <w:pPr>
        <w:spacing w:after="0"/>
        <w:ind w:left="0"/>
        <w:jc w:val="both"/>
      </w:pPr>
      <w:r>
        <w:rPr>
          <w:rFonts w:ascii="Times New Roman"/>
          <w:b w:val="false"/>
          <w:i w:val="false"/>
          <w:color w:val="000000"/>
          <w:sz w:val="28"/>
        </w:rPr>
        <w:t xml:space="preserve">
      3. Суд задает вопросы подсудимому после допроса его сторонами, однако уточняющие вопросы могут быть заданы в любой момент допроса. </w:t>
      </w:r>
    </w:p>
    <w:p>
      <w:pPr>
        <w:spacing w:after="0"/>
        <w:ind w:left="0"/>
        <w:jc w:val="both"/>
      </w:pPr>
      <w:r>
        <w:rPr>
          <w:rFonts w:ascii="Times New Roman"/>
          <w:b w:val="false"/>
          <w:i w:val="false"/>
          <w:color w:val="000000"/>
          <w:sz w:val="28"/>
        </w:rPr>
        <w:t xml:space="preserve">
      4. Допрос подсудимого в отсутствие другого подсудимого допускается по ходатайству сторон или инициативе суда, о чем выносится постановление. В этом случае после возвращения подсудимого в зал судебного заседания ему зачитываются внесенные в протокол судебного заседания показания, данные в его отсутствие, и представляется возможность задавать вопросы подсудимому, допрошенному в его отсутствие. </w:t>
      </w:r>
    </w:p>
    <w:p>
      <w:pPr>
        <w:spacing w:after="0"/>
        <w:ind w:left="0"/>
        <w:jc w:val="both"/>
      </w:pPr>
      <w:r>
        <w:rPr>
          <w:rFonts w:ascii="Times New Roman"/>
          <w:b/>
          <w:i w:val="false"/>
          <w:color w:val="000000"/>
          <w:sz w:val="28"/>
        </w:rPr>
        <w:t xml:space="preserve">Статья 349. Оглашение показаний подсудимого </w:t>
      </w:r>
    </w:p>
    <w:p>
      <w:pPr>
        <w:spacing w:after="0"/>
        <w:ind w:left="0"/>
        <w:jc w:val="both"/>
      </w:pPr>
      <w:r>
        <w:rPr>
          <w:rFonts w:ascii="Times New Roman"/>
          <w:b w:val="false"/>
          <w:i w:val="false"/>
          <w:color w:val="000000"/>
          <w:sz w:val="28"/>
        </w:rPr>
        <w:t xml:space="preserve">
      1. Оглашение показаний подсудимого, данных в ходе досудебной подготовки по делу, а также воспроизведение приложенных к протоколу допроса звукозаписи, видеозаписи или киносъемки его показаний допускается: </w:t>
      </w:r>
    </w:p>
    <w:p>
      <w:pPr>
        <w:spacing w:after="0"/>
        <w:ind w:left="0"/>
        <w:jc w:val="both"/>
      </w:pPr>
      <w:r>
        <w:rPr>
          <w:rFonts w:ascii="Times New Roman"/>
          <w:b w:val="false"/>
          <w:i w:val="false"/>
          <w:color w:val="000000"/>
          <w:sz w:val="28"/>
        </w:rPr>
        <w:t xml:space="preserve">
      1) при отказе подсудимого от дачи показаний в суде; </w:t>
      </w:r>
    </w:p>
    <w:p>
      <w:pPr>
        <w:spacing w:after="0"/>
        <w:ind w:left="0"/>
        <w:jc w:val="both"/>
      </w:pPr>
      <w:r>
        <w:rPr>
          <w:rFonts w:ascii="Times New Roman"/>
          <w:b w:val="false"/>
          <w:i w:val="false"/>
          <w:color w:val="000000"/>
          <w:sz w:val="28"/>
        </w:rPr>
        <w:t xml:space="preserve">
      2) если дело рассматривается в отсутствие подсудимого; </w:t>
      </w:r>
    </w:p>
    <w:p>
      <w:pPr>
        <w:spacing w:after="0"/>
        <w:ind w:left="0"/>
        <w:jc w:val="both"/>
      </w:pPr>
      <w:r>
        <w:rPr>
          <w:rFonts w:ascii="Times New Roman"/>
          <w:b w:val="false"/>
          <w:i w:val="false"/>
          <w:color w:val="000000"/>
          <w:sz w:val="28"/>
        </w:rPr>
        <w:t xml:space="preserve">
      3) при наличии существенных противоречий между показаниями, данными в судебном разбирательстве и в ходе предварительного расследования. </w:t>
      </w:r>
    </w:p>
    <w:p>
      <w:pPr>
        <w:spacing w:after="0"/>
        <w:ind w:left="0"/>
        <w:jc w:val="both"/>
      </w:pPr>
      <w:r>
        <w:rPr>
          <w:rFonts w:ascii="Times New Roman"/>
          <w:b w:val="false"/>
          <w:i w:val="false"/>
          <w:color w:val="000000"/>
          <w:sz w:val="28"/>
        </w:rPr>
        <w:t xml:space="preserve">
      2. Не допускается воспроизведение звуко-, видеозаписи и киносъемки без предварительного оглашения показаний, содержащихся в соответствующем протоколе допроса или протоколе судебного заседания. </w:t>
      </w:r>
    </w:p>
    <w:p>
      <w:pPr>
        <w:spacing w:after="0"/>
        <w:ind w:left="0"/>
        <w:jc w:val="both"/>
      </w:pPr>
      <w:r>
        <w:rPr>
          <w:rFonts w:ascii="Times New Roman"/>
          <w:b/>
          <w:i w:val="false"/>
          <w:color w:val="000000"/>
          <w:sz w:val="28"/>
        </w:rPr>
        <w:t xml:space="preserve">Статья 350. Допрос потерпевшего </w:t>
      </w:r>
    </w:p>
    <w:p>
      <w:pPr>
        <w:spacing w:after="0"/>
        <w:ind w:left="0"/>
        <w:jc w:val="both"/>
      </w:pPr>
      <w:r>
        <w:rPr>
          <w:rFonts w:ascii="Times New Roman"/>
          <w:b w:val="false"/>
          <w:i w:val="false"/>
          <w:color w:val="000000"/>
          <w:sz w:val="28"/>
        </w:rPr>
        <w:t xml:space="preserve">
      1. Потерпевший допрашивается по правилам допроса свидетелей, предусмотренным в частях второй, третьей, четвертой, пятой, шестой и седьмой статьи 351 настоящего Кодекса. </w:t>
      </w:r>
    </w:p>
    <w:p>
      <w:pPr>
        <w:spacing w:after="0"/>
        <w:ind w:left="0"/>
        <w:jc w:val="both"/>
      </w:pPr>
      <w:r>
        <w:rPr>
          <w:rFonts w:ascii="Times New Roman"/>
          <w:b w:val="false"/>
          <w:i w:val="false"/>
          <w:color w:val="000000"/>
          <w:sz w:val="28"/>
        </w:rPr>
        <w:t xml:space="preserve">
      2. Потерпевший с разрешения председательствующего вправе давать показания в любой момент судебного следствия. </w:t>
      </w:r>
    </w:p>
    <w:p>
      <w:pPr>
        <w:spacing w:after="0"/>
        <w:ind w:left="0"/>
        <w:jc w:val="both"/>
      </w:pPr>
      <w:r>
        <w:rPr>
          <w:rFonts w:ascii="Times New Roman"/>
          <w:b/>
          <w:i w:val="false"/>
          <w:color w:val="000000"/>
          <w:sz w:val="28"/>
        </w:rPr>
        <w:t xml:space="preserve">Статья 351. Допрос свидетелей </w:t>
      </w:r>
    </w:p>
    <w:p>
      <w:pPr>
        <w:spacing w:after="0"/>
        <w:ind w:left="0"/>
        <w:jc w:val="both"/>
      </w:pPr>
      <w:r>
        <w:rPr>
          <w:rFonts w:ascii="Times New Roman"/>
          <w:b w:val="false"/>
          <w:i w:val="false"/>
          <w:color w:val="000000"/>
          <w:sz w:val="28"/>
        </w:rPr>
        <w:t xml:space="preserve">
      1. Свидетели допрашиваются порознь и в отсутствие еще не допрошенных свидетелей. </w:t>
      </w:r>
    </w:p>
    <w:p>
      <w:pPr>
        <w:spacing w:after="0"/>
        <w:ind w:left="0"/>
        <w:jc w:val="both"/>
      </w:pPr>
      <w:r>
        <w:rPr>
          <w:rFonts w:ascii="Times New Roman"/>
          <w:b w:val="false"/>
          <w:i w:val="false"/>
          <w:color w:val="000000"/>
          <w:sz w:val="28"/>
        </w:rPr>
        <w:t xml:space="preserve">
      2. Перед допросом председательствующий устанавливает личность свидетеля, выясняет его отношение к подсудимому и другим участвующим в деле лицам, разъясняет гражданский долг и обязанность дать правдивые показания по делу, а также </w:t>
      </w:r>
      <w:r>
        <w:rPr>
          <w:rFonts w:ascii="Times New Roman"/>
          <w:b w:val="false"/>
          <w:i w:val="false"/>
          <w:color w:val="000000"/>
          <w:sz w:val="28"/>
        </w:rPr>
        <w:t>ответственность</w:t>
      </w:r>
      <w:r>
        <w:rPr>
          <w:rFonts w:ascii="Times New Roman"/>
          <w:b w:val="false"/>
          <w:i w:val="false"/>
          <w:color w:val="000000"/>
          <w:sz w:val="28"/>
        </w:rPr>
        <w:t xml:space="preserve"> за отказ от дачи показаний и дачу заведомо ложных показаний. Свидетелю разъясняется также, что он вправе отказаться от дачи показаний против самого себя, его супруги (супруга) и близких родственников, а священнослужители - от дачи показаний также против доверившихся им на исповеди. Лицам, освобожденным по закону от обязанности давать показания, но пожелавшим их дать, разъясняется </w:t>
      </w:r>
      <w:r>
        <w:rPr>
          <w:rFonts w:ascii="Times New Roman"/>
          <w:b w:val="false"/>
          <w:i w:val="false"/>
          <w:color w:val="000000"/>
          <w:sz w:val="28"/>
        </w:rPr>
        <w:t>ответственность</w:t>
      </w:r>
      <w:r>
        <w:rPr>
          <w:rFonts w:ascii="Times New Roman"/>
          <w:b w:val="false"/>
          <w:i w:val="false"/>
          <w:color w:val="000000"/>
          <w:sz w:val="28"/>
        </w:rPr>
        <w:t xml:space="preserve"> за дачу заведомо ложных показаний. Свидетелю разъясняются также его другие права и обязанности, предусмотренные </w:t>
      </w:r>
      <w:r>
        <w:rPr>
          <w:rFonts w:ascii="Times New Roman"/>
          <w:b w:val="false"/>
          <w:i w:val="false"/>
          <w:color w:val="000000"/>
          <w:sz w:val="28"/>
        </w:rPr>
        <w:t>статьей 82</w:t>
      </w:r>
      <w:r>
        <w:rPr>
          <w:rFonts w:ascii="Times New Roman"/>
          <w:b w:val="false"/>
          <w:i w:val="false"/>
          <w:color w:val="000000"/>
          <w:sz w:val="28"/>
        </w:rPr>
        <w:t xml:space="preserve"> настоящего Кодекса. Свидетель приносит клятву следующего содержания: "Я клянусь суду рассказать все известное мне по делу, говорить только правду, всю правду и ничего, кроме правды.". У свидетеля отбирается подписка о том, что ему разъяснены его обязанности и ответственность. Подписка приобщается к протоколу судебного заседания. </w:t>
      </w:r>
    </w:p>
    <w:p>
      <w:pPr>
        <w:spacing w:after="0"/>
        <w:ind w:left="0"/>
        <w:jc w:val="both"/>
      </w:pPr>
      <w:r>
        <w:rPr>
          <w:rFonts w:ascii="Times New Roman"/>
          <w:b w:val="false"/>
          <w:i w:val="false"/>
          <w:color w:val="000000"/>
          <w:sz w:val="28"/>
        </w:rPr>
        <w:t xml:space="preserve">
      3. Свидетеля допрашивают обвинитель, потерпевший, гражданский истец, гражданский ответчик и их представители, подсудимый и его защитник. Первой задает вопросы та сторона, по ходатайству которой этот свидетель вызван в судебное заседание. Председательствующий задает вопросы свидетелю после допроса его сторонами. </w:t>
      </w:r>
    </w:p>
    <w:p>
      <w:pPr>
        <w:spacing w:after="0"/>
        <w:ind w:left="0"/>
        <w:jc w:val="both"/>
      </w:pPr>
      <w:r>
        <w:rPr>
          <w:rFonts w:ascii="Times New Roman"/>
          <w:b w:val="false"/>
          <w:i w:val="false"/>
          <w:color w:val="000000"/>
          <w:sz w:val="28"/>
        </w:rPr>
        <w:t xml:space="preserve">
      4. Свидетель вправе использовать письменные заметки, которые должны быть предъявлены суду по его требованию. </w:t>
      </w:r>
    </w:p>
    <w:p>
      <w:pPr>
        <w:spacing w:after="0"/>
        <w:ind w:left="0"/>
        <w:jc w:val="both"/>
      </w:pPr>
      <w:r>
        <w:rPr>
          <w:rFonts w:ascii="Times New Roman"/>
          <w:b w:val="false"/>
          <w:i w:val="false"/>
          <w:color w:val="000000"/>
          <w:sz w:val="28"/>
        </w:rPr>
        <w:t xml:space="preserve">
      5. Свидетелю разрешается прочтение имеющихся у него документов, относящихся к его показаниям. Эти документы предъявляются суду и по его постановлению могут быть приобщены к делу. </w:t>
      </w:r>
    </w:p>
    <w:p>
      <w:pPr>
        <w:spacing w:after="0"/>
        <w:ind w:left="0"/>
        <w:jc w:val="both"/>
      </w:pPr>
      <w:r>
        <w:rPr>
          <w:rFonts w:ascii="Times New Roman"/>
          <w:b w:val="false"/>
          <w:i w:val="false"/>
          <w:color w:val="000000"/>
          <w:sz w:val="28"/>
        </w:rPr>
        <w:t xml:space="preserve">
      6. Допрошенные свидетели остаются в зале судебного заседания и не могут его покинуть до окончания судебного следствия без разрешения суда и согласия сторон. </w:t>
      </w:r>
    </w:p>
    <w:p>
      <w:pPr>
        <w:spacing w:after="0"/>
        <w:ind w:left="0"/>
        <w:jc w:val="both"/>
      </w:pPr>
      <w:r>
        <w:rPr>
          <w:rFonts w:ascii="Times New Roman"/>
          <w:b w:val="false"/>
          <w:i w:val="false"/>
          <w:color w:val="000000"/>
          <w:sz w:val="28"/>
        </w:rPr>
        <w:t xml:space="preserve">
      7. В случаях, предусмотренных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 в целях обеспечения безопасности свидетеля и его близких суд без оглашения действительных данных о личности свидетеля вправе провести его допрос в условиях, исключающих визуальное наблюдение другими участниками процесса, о чем выносится постановление.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29.06.2007 </w:t>
      </w:r>
      <w:r>
        <w:rPr>
          <w:rFonts w:ascii="Times New Roman"/>
          <w:b w:val="false"/>
          <w:i w:val="false"/>
          <w:color w:val="ff0000"/>
          <w:sz w:val="28"/>
        </w:rPr>
        <w:t>N 270</w:t>
      </w:r>
      <w:r>
        <w:rPr>
          <w:rFonts w:ascii="Times New Roman"/>
          <w:b w:val="false"/>
          <w:i w:val="false"/>
          <w:color w:val="ff0000"/>
          <w:sz w:val="28"/>
        </w:rPr>
        <w:t xml:space="preserve"> (вводятся в действие по истечении 10 дней со дня его официального опубликования);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352. Особенности допроса несовершеннолетнего потерпевшего, свидетеля </w:t>
      </w:r>
    </w:p>
    <w:p>
      <w:pPr>
        <w:spacing w:after="0"/>
        <w:ind w:left="0"/>
        <w:jc w:val="both"/>
      </w:pPr>
      <w:r>
        <w:rPr>
          <w:rFonts w:ascii="Times New Roman"/>
          <w:b w:val="false"/>
          <w:i w:val="false"/>
          <w:color w:val="000000"/>
          <w:sz w:val="28"/>
        </w:rPr>
        <w:t xml:space="preserve">
      1. Допрос несовершеннолетнего потерпевшего, свидетеля в возрасте до четырнадцати лет, а по усмотрению суда - и допрос этих лиц в возрасте от четырнадцати до восемнадцати лет производится в присутствии педагога. При необходимости вызываются также родители или иные законные представители несовершеннолетнего. Указанные лица могут, с разрешения председательствующего, задавать вопросы потерпевшему и свидетелю. </w:t>
      </w:r>
    </w:p>
    <w:p>
      <w:pPr>
        <w:spacing w:after="0"/>
        <w:ind w:left="0"/>
        <w:jc w:val="both"/>
      </w:pPr>
      <w:r>
        <w:rPr>
          <w:rFonts w:ascii="Times New Roman"/>
          <w:b w:val="false"/>
          <w:i w:val="false"/>
          <w:color w:val="000000"/>
          <w:sz w:val="28"/>
        </w:rPr>
        <w:t xml:space="preserve">
      2. Перед допросом потерпевшего, свидетеля, не достигшего шестнадцатилетнего возраста, председательствующий разъясняет ему значение для дела правдивых и полных показаний. Об ответственности за отказ от дачи показаний и за дачу заведомо ложных показаний указанные лица не предупреждаются и подписка у них не отбирается. </w:t>
      </w:r>
    </w:p>
    <w:p>
      <w:pPr>
        <w:spacing w:after="0"/>
        <w:ind w:left="0"/>
        <w:jc w:val="both"/>
      </w:pPr>
      <w:r>
        <w:rPr>
          <w:rFonts w:ascii="Times New Roman"/>
          <w:b w:val="false"/>
          <w:i w:val="false"/>
          <w:color w:val="000000"/>
          <w:sz w:val="28"/>
        </w:rPr>
        <w:t xml:space="preserve">
      3. По ходатайству сторон или по инициативе суда допрос несовершеннолетнего потерпевшего и свидетеля может быть проведен в отсутствие подсудимого, о чем суд выносит постановление. После возвращения подсудимого в зал судебного заседания ему оглашаются показания несовершеннолетнего потерпевшего, свидетеля, предоставляется возможность задать потерпевшему, свидетелю вопросы и дать свои показания в связи с их показаниями. </w:t>
      </w:r>
    </w:p>
    <w:p>
      <w:pPr>
        <w:spacing w:after="0"/>
        <w:ind w:left="0"/>
        <w:jc w:val="both"/>
      </w:pPr>
      <w:r>
        <w:rPr>
          <w:rFonts w:ascii="Times New Roman"/>
          <w:b w:val="false"/>
          <w:i w:val="false"/>
          <w:color w:val="000000"/>
          <w:sz w:val="28"/>
        </w:rPr>
        <w:t xml:space="preserve">
      4. Потерпевший, свидетель, не достигшие восемнадцатилетнего возраста, удаляются из зала судебного заседания по окончании их допроса, кроме случаев, когда суд признает необходимым их дальнейшее присутствие. </w:t>
      </w:r>
    </w:p>
    <w:p>
      <w:pPr>
        <w:spacing w:after="0"/>
        <w:ind w:left="0"/>
        <w:jc w:val="both"/>
      </w:pPr>
      <w:r>
        <w:rPr>
          <w:rFonts w:ascii="Times New Roman"/>
          <w:b/>
          <w:i w:val="false"/>
          <w:color w:val="000000"/>
          <w:sz w:val="28"/>
        </w:rPr>
        <w:t xml:space="preserve">Статья 353. Оглашение показаний потерпевшего и свидетеля </w:t>
      </w:r>
    </w:p>
    <w:p>
      <w:pPr>
        <w:spacing w:after="0"/>
        <w:ind w:left="0"/>
        <w:jc w:val="both"/>
      </w:pPr>
      <w:r>
        <w:rPr>
          <w:rFonts w:ascii="Times New Roman"/>
          <w:b w:val="false"/>
          <w:i w:val="false"/>
          <w:color w:val="000000"/>
          <w:sz w:val="28"/>
        </w:rPr>
        <w:t xml:space="preserve">
      1. Оглашение в судебном разбирательстве показаний потерпевшего и свидетеля, данных ими при досудебном производстве по делу или в предшествующем судебном разбирательстве, а также видеозаписи и киносъемки их допроса допускается: </w:t>
      </w:r>
    </w:p>
    <w:p>
      <w:pPr>
        <w:spacing w:after="0"/>
        <w:ind w:left="0"/>
        <w:jc w:val="both"/>
      </w:pPr>
      <w:r>
        <w:rPr>
          <w:rFonts w:ascii="Times New Roman"/>
          <w:b w:val="false"/>
          <w:i w:val="false"/>
          <w:color w:val="000000"/>
          <w:sz w:val="28"/>
        </w:rPr>
        <w:t xml:space="preserve">
      1) при наличии существенных противоречий между этими показаниями и показаниями, данными ими в суде; </w:t>
      </w:r>
    </w:p>
    <w:p>
      <w:pPr>
        <w:spacing w:after="0"/>
        <w:ind w:left="0"/>
        <w:jc w:val="both"/>
      </w:pPr>
      <w:r>
        <w:rPr>
          <w:rFonts w:ascii="Times New Roman"/>
          <w:b w:val="false"/>
          <w:i w:val="false"/>
          <w:color w:val="000000"/>
          <w:sz w:val="28"/>
        </w:rPr>
        <w:t xml:space="preserve">
      2) при отсутствии в судебном заседании потерпевшего или свидетеля по причинам, исключающим возможность их явки в судебное разбирательство. </w:t>
      </w:r>
    </w:p>
    <w:p>
      <w:pPr>
        <w:spacing w:after="0"/>
        <w:ind w:left="0"/>
        <w:jc w:val="both"/>
      </w:pPr>
      <w:r>
        <w:rPr>
          <w:rFonts w:ascii="Times New Roman"/>
          <w:b w:val="false"/>
          <w:i w:val="false"/>
          <w:color w:val="000000"/>
          <w:sz w:val="28"/>
        </w:rPr>
        <w:t xml:space="preserve">
      2. Воспроизведение звукозаписи показаний потерпевшего и свидетеля, видеозаписи и киносъемки их допроса может иметь место по правилам, установленным в части второй </w:t>
      </w:r>
      <w:r>
        <w:rPr>
          <w:rFonts w:ascii="Times New Roman"/>
          <w:b w:val="false"/>
          <w:i w:val="false"/>
          <w:color w:val="000000"/>
          <w:sz w:val="28"/>
        </w:rPr>
        <w:t>статьи 349</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353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354. Экспертиза в судебном разбирательстве </w:t>
      </w:r>
    </w:p>
    <w:p>
      <w:pPr>
        <w:spacing w:after="0"/>
        <w:ind w:left="0"/>
        <w:jc w:val="both"/>
      </w:pPr>
      <w:r>
        <w:rPr>
          <w:rFonts w:ascii="Times New Roman"/>
          <w:b w:val="false"/>
          <w:i w:val="false"/>
          <w:color w:val="000000"/>
          <w:sz w:val="28"/>
        </w:rPr>
        <w:t xml:space="preserve">
      1. По ходатайству сторон или по собственной инициативе суд вправе </w:t>
      </w:r>
      <w:r>
        <w:rPr>
          <w:rFonts w:ascii="Times New Roman"/>
          <w:b w:val="false"/>
          <w:i w:val="false"/>
          <w:color w:val="000000"/>
          <w:sz w:val="28"/>
        </w:rPr>
        <w:t>назначить экспертизу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Экспертизу проводит эксперт (эксперты), давший заключение в ходе предварительного расследования, либо другой эксперт (эксперты), назначенный судом.</w:t>
      </w:r>
    </w:p>
    <w:p>
      <w:pPr>
        <w:spacing w:after="0"/>
        <w:ind w:left="0"/>
        <w:jc w:val="both"/>
      </w:pPr>
      <w:r>
        <w:rPr>
          <w:rFonts w:ascii="Times New Roman"/>
          <w:b w:val="false"/>
          <w:i w:val="false"/>
          <w:color w:val="000000"/>
          <w:sz w:val="28"/>
        </w:rPr>
        <w:t>
      В последнем случае председательствующий должен сообщить, кому предполагается поручить производство экспертизы, после чего при отсутствии ходатайств об отводе и самоотводе указанного лица суд выносит постановление о привлечении его в качестве эксперта по делу без удаления суда в совещательную комнату. Далее эксперту разъясняются его процессуальные полномочия, он предупреждается об уголовной ответственности за дачу заведомо ложного заключения, о чем дает подписку.</w:t>
      </w:r>
    </w:p>
    <w:p>
      <w:pPr>
        <w:spacing w:after="0"/>
        <w:ind w:left="0"/>
        <w:jc w:val="both"/>
      </w:pPr>
      <w:r>
        <w:rPr>
          <w:rFonts w:ascii="Times New Roman"/>
          <w:b w:val="false"/>
          <w:i w:val="false"/>
          <w:color w:val="000000"/>
          <w:sz w:val="28"/>
        </w:rPr>
        <w:t xml:space="preserve">
      3. Производство экспертизы в суде осуществляется по правилам, изложенным в </w:t>
      </w:r>
      <w:r>
        <w:rPr>
          <w:rFonts w:ascii="Times New Roman"/>
          <w:b w:val="false"/>
          <w:i w:val="false"/>
          <w:color w:val="000000"/>
          <w:sz w:val="28"/>
        </w:rPr>
        <w:t>главе 32</w:t>
      </w:r>
      <w:r>
        <w:rPr>
          <w:rFonts w:ascii="Times New Roman"/>
          <w:b w:val="false"/>
          <w:i w:val="false"/>
          <w:color w:val="000000"/>
          <w:sz w:val="28"/>
        </w:rPr>
        <w:t xml:space="preserve"> настоящего Кодекса, с учетом требований настоящей статьи. </w:t>
      </w:r>
    </w:p>
    <w:p>
      <w:pPr>
        <w:spacing w:after="0"/>
        <w:ind w:left="0"/>
        <w:jc w:val="both"/>
      </w:pPr>
      <w:r>
        <w:rPr>
          <w:rFonts w:ascii="Times New Roman"/>
          <w:b w:val="false"/>
          <w:i w:val="false"/>
          <w:color w:val="000000"/>
          <w:sz w:val="28"/>
        </w:rPr>
        <w:t xml:space="preserve">
      4. В судебном заседании эксперт, с разрешения председательствующего, вправе участвовать в исследовании обстоятельств, относящихся к предмету экспертизы: задавать вопросы допрашиваемым лицам, знакомиться с материалами уголовного дела, участвовать во всех судебных действиях, касающихся предмета экспертизы. </w:t>
      </w:r>
    </w:p>
    <w:p>
      <w:pPr>
        <w:spacing w:after="0"/>
        <w:ind w:left="0"/>
        <w:jc w:val="both"/>
      </w:pPr>
      <w:r>
        <w:rPr>
          <w:rFonts w:ascii="Times New Roman"/>
          <w:b w:val="false"/>
          <w:i w:val="false"/>
          <w:color w:val="000000"/>
          <w:sz w:val="28"/>
        </w:rPr>
        <w:t xml:space="preserve">
      5. По выяснении всех обстоятельств, имеющих значение для дела,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w:t>
      </w:r>
    </w:p>
    <w:p>
      <w:pPr>
        <w:spacing w:after="0"/>
        <w:ind w:left="0"/>
        <w:jc w:val="both"/>
      </w:pPr>
      <w:r>
        <w:rPr>
          <w:rFonts w:ascii="Times New Roman"/>
          <w:b w:val="false"/>
          <w:i w:val="false"/>
          <w:color w:val="000000"/>
          <w:sz w:val="28"/>
        </w:rPr>
        <w:t xml:space="preserve">
      6. Стороны вправе представить в качестве объектов экспертного исследования предметы, документы. Исключая их из числа таковых, суд обязан вынести мотивированное постановление. </w:t>
      </w:r>
    </w:p>
    <w:p>
      <w:pPr>
        <w:spacing w:after="0"/>
        <w:ind w:left="0"/>
        <w:jc w:val="both"/>
      </w:pPr>
      <w:r>
        <w:rPr>
          <w:rFonts w:ascii="Times New Roman"/>
          <w:b w:val="false"/>
          <w:i w:val="false"/>
          <w:color w:val="000000"/>
          <w:sz w:val="28"/>
        </w:rPr>
        <w:t xml:space="preserve">
      7. Рассмотрев вопросы и заслушав мнения по ним сторон, суд своим постановлением устраняет те из них, которые не относятся к делу или компетенции эксперта, формулирует новые вопросы. </w:t>
      </w:r>
    </w:p>
    <w:p>
      <w:pPr>
        <w:spacing w:after="0"/>
        <w:ind w:left="0"/>
        <w:jc w:val="both"/>
      </w:pPr>
      <w:r>
        <w:rPr>
          <w:rFonts w:ascii="Times New Roman"/>
          <w:b w:val="false"/>
          <w:i w:val="false"/>
          <w:color w:val="000000"/>
          <w:sz w:val="28"/>
        </w:rPr>
        <w:t xml:space="preserve">
      8. Лицу, назначенному экспертом, вручается копия постановления суда о назначении экспертизы и разъясняются его права и обязанности, предусмотренные </w:t>
      </w:r>
      <w:r>
        <w:rPr>
          <w:rFonts w:ascii="Times New Roman"/>
          <w:b w:val="false"/>
          <w:i w:val="false"/>
          <w:color w:val="000000"/>
          <w:sz w:val="28"/>
        </w:rPr>
        <w:t>статьей 83</w:t>
      </w:r>
      <w:r>
        <w:rPr>
          <w:rFonts w:ascii="Times New Roman"/>
          <w:b w:val="false"/>
          <w:i w:val="false"/>
          <w:color w:val="000000"/>
          <w:sz w:val="28"/>
        </w:rPr>
        <w:t xml:space="preserve"> настоящего Кодекса. Суд, выслушав мнения сторон, вправе отложить судебное заседание на время, необходимое для проведения исследования. </w:t>
      </w:r>
    </w:p>
    <w:p>
      <w:pPr>
        <w:spacing w:after="0"/>
        <w:ind w:left="0"/>
        <w:jc w:val="both"/>
      </w:pPr>
      <w:r>
        <w:rPr>
          <w:rFonts w:ascii="Times New Roman"/>
          <w:b w:val="false"/>
          <w:i w:val="false"/>
          <w:color w:val="000000"/>
          <w:sz w:val="28"/>
        </w:rPr>
        <w:t xml:space="preserve">
      9. Эксперт дает заключение в письменном виде и оглашает его в судебном заседании, после чего может быть произведен его допрос по правилам, предусмотренным </w:t>
      </w:r>
      <w:r>
        <w:rPr>
          <w:rFonts w:ascii="Times New Roman"/>
          <w:b w:val="false"/>
          <w:i w:val="false"/>
          <w:color w:val="000000"/>
          <w:sz w:val="28"/>
        </w:rPr>
        <w:t>статьей 355</w:t>
      </w:r>
      <w:r>
        <w:rPr>
          <w:rFonts w:ascii="Times New Roman"/>
          <w:b w:val="false"/>
          <w:i w:val="false"/>
          <w:color w:val="000000"/>
          <w:sz w:val="28"/>
        </w:rPr>
        <w:t xml:space="preserve"> настоящего Кодекса. Заключение эксперта приобщается к делу. </w:t>
      </w:r>
    </w:p>
    <w:p>
      <w:pPr>
        <w:spacing w:after="0"/>
        <w:ind w:left="0"/>
        <w:jc w:val="both"/>
      </w:pPr>
      <w:r>
        <w:rPr>
          <w:rFonts w:ascii="Times New Roman"/>
          <w:b w:val="false"/>
          <w:i w:val="false"/>
          <w:color w:val="000000"/>
          <w:sz w:val="28"/>
        </w:rPr>
        <w:t xml:space="preserve">
      10. После проведения экспертизы в судебном разбирательстве, в случаях,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суд вправе назначить дополнительную либо повторную экспертизу. </w:t>
      </w:r>
    </w:p>
    <w:p>
      <w:pPr>
        <w:spacing w:after="0"/>
        <w:ind w:left="0"/>
        <w:jc w:val="both"/>
      </w:pPr>
      <w:r>
        <w:rPr>
          <w:rFonts w:ascii="Times New Roman"/>
          <w:b w:val="false"/>
          <w:i w:val="false"/>
          <w:color w:val="000000"/>
          <w:sz w:val="28"/>
        </w:rPr>
        <w:t xml:space="preserve">
      11. В случае вызова в суд эксперта, давшего заключение в ходе досудебного производства по делу, суд после оглашения заключения, если оно не вызывает возражения сторон, вправе не назначать экспертизу и ограничиться допросом эксперта.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355. Допрос эксперта </w:t>
      </w:r>
    </w:p>
    <w:p>
      <w:pPr>
        <w:spacing w:after="0"/>
        <w:ind w:left="0"/>
        <w:jc w:val="both"/>
      </w:pPr>
      <w:r>
        <w:rPr>
          <w:rFonts w:ascii="Times New Roman"/>
          <w:b w:val="false"/>
          <w:i w:val="false"/>
          <w:color w:val="000000"/>
          <w:sz w:val="28"/>
        </w:rPr>
        <w:t xml:space="preserve">
      1. Допрос </w:t>
      </w:r>
      <w:r>
        <w:rPr>
          <w:rFonts w:ascii="Times New Roman"/>
          <w:b w:val="false"/>
          <w:i w:val="false"/>
          <w:color w:val="000000"/>
          <w:sz w:val="28"/>
        </w:rPr>
        <w:t>эксперта</w:t>
      </w:r>
      <w:r>
        <w:rPr>
          <w:rFonts w:ascii="Times New Roman"/>
          <w:b w:val="false"/>
          <w:i w:val="false"/>
          <w:color w:val="000000"/>
          <w:sz w:val="28"/>
        </w:rPr>
        <w:t xml:space="preserve"> может быть произведен только после оглашения заключения для его разъяснения, уточнения или дополнения с учетом требований части третьей </w:t>
      </w:r>
      <w:r>
        <w:rPr>
          <w:rFonts w:ascii="Times New Roman"/>
          <w:b w:val="false"/>
          <w:i w:val="false"/>
          <w:color w:val="000000"/>
          <w:sz w:val="28"/>
        </w:rPr>
        <w:t>статьи 253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Первым эксперта допрашивает сторона, по ходатайству которой назначена экспертиза. </w:t>
      </w:r>
    </w:p>
    <w:p>
      <w:pPr>
        <w:spacing w:after="0"/>
        <w:ind w:left="0"/>
        <w:jc w:val="both"/>
      </w:pPr>
      <w:r>
        <w:rPr>
          <w:rFonts w:ascii="Times New Roman"/>
          <w:b w:val="false"/>
          <w:i w:val="false"/>
          <w:color w:val="000000"/>
          <w:sz w:val="28"/>
        </w:rPr>
        <w:t xml:space="preserve">
      3. Если экспертиза произведена по соглашению между сторонами или по инициативе органа, ведущего уголовный процесс, первой допрашивает эксперта сторона обвинения, затем сторона защиты. </w:t>
      </w:r>
    </w:p>
    <w:p>
      <w:pPr>
        <w:spacing w:after="0"/>
        <w:ind w:left="0"/>
        <w:jc w:val="both"/>
      </w:pPr>
      <w:r>
        <w:rPr>
          <w:rFonts w:ascii="Times New Roman"/>
          <w:b w:val="false"/>
          <w:i w:val="false"/>
          <w:color w:val="000000"/>
          <w:sz w:val="28"/>
        </w:rPr>
        <w:t xml:space="preserve">
      4. Суд вправе задавать эксперту вопросы в любой момент допроса.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355 с изменениями, внесенными Законом РК от 20.01.2010 </w:t>
      </w:r>
      <w:r>
        <w:rPr>
          <w:rFonts w:ascii="Times New Roman"/>
          <w:b w:val="false"/>
          <w:i w:val="false"/>
          <w:color w:val="ff0000"/>
          <w:sz w:val="28"/>
        </w:rPr>
        <w:t>№ 241-IV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356. Осмотр вещественных доказательств </w:t>
      </w:r>
    </w:p>
    <w:p>
      <w:pPr>
        <w:spacing w:after="0"/>
        <w:ind w:left="0"/>
        <w:jc w:val="both"/>
      </w:pPr>
      <w:r>
        <w:rPr>
          <w:rFonts w:ascii="Times New Roman"/>
          <w:b w:val="false"/>
          <w:i w:val="false"/>
          <w:color w:val="000000"/>
          <w:sz w:val="28"/>
        </w:rPr>
        <w:t xml:space="preserve">
      1. Приобщенные к делу в ходе расследования и вновь представленные вещественные доказательства должны быть в ходе судебного следствия осмотрены судом и предъявлены сторонам. Осмотр вещественных доказательств производится в любой момент судебного следствия как по ходатайству сторон, так и по инициативе суда. Вещественные доказательства могут быть предъявлены для осмотра свидетелям, эксперту, специалисту. Лица, которым предъявлены вещественные доказательства, вправе обращать внимание суда на имеющие значение для дела обстоятельства, выявленные при осмотре вещественного доказательства. </w:t>
      </w:r>
    </w:p>
    <w:p>
      <w:pPr>
        <w:spacing w:after="0"/>
        <w:ind w:left="0"/>
        <w:jc w:val="both"/>
      </w:pPr>
      <w:r>
        <w:rPr>
          <w:rFonts w:ascii="Times New Roman"/>
          <w:b w:val="false"/>
          <w:i w:val="false"/>
          <w:color w:val="000000"/>
          <w:sz w:val="28"/>
        </w:rPr>
        <w:t xml:space="preserve">
      2. Осмотр </w:t>
      </w:r>
      <w:r>
        <w:rPr>
          <w:rFonts w:ascii="Times New Roman"/>
          <w:b w:val="false"/>
          <w:i w:val="false"/>
          <w:color w:val="000000"/>
          <w:sz w:val="28"/>
        </w:rPr>
        <w:t>вещественных доказательств</w:t>
      </w:r>
      <w:r>
        <w:rPr>
          <w:rFonts w:ascii="Times New Roman"/>
          <w:b w:val="false"/>
          <w:i w:val="false"/>
          <w:color w:val="000000"/>
          <w:sz w:val="28"/>
        </w:rPr>
        <w:t xml:space="preserve"> может производиться судом по месту их нахождения с соблюдением правил, установленных частью первой настоящей статьи. </w:t>
      </w:r>
    </w:p>
    <w:p>
      <w:pPr>
        <w:spacing w:after="0"/>
        <w:ind w:left="0"/>
        <w:jc w:val="both"/>
      </w:pPr>
      <w:r>
        <w:rPr>
          <w:rFonts w:ascii="Times New Roman"/>
          <w:b/>
          <w:i w:val="false"/>
          <w:color w:val="000000"/>
          <w:sz w:val="28"/>
        </w:rPr>
        <w:t xml:space="preserve">Статья 357. Оглашение протоколов следственных действий и документов </w:t>
      </w:r>
    </w:p>
    <w:p>
      <w:pPr>
        <w:spacing w:after="0"/>
        <w:ind w:left="0"/>
        <w:jc w:val="both"/>
      </w:pPr>
      <w:r>
        <w:rPr>
          <w:rFonts w:ascii="Times New Roman"/>
          <w:b w:val="false"/>
          <w:i w:val="false"/>
          <w:color w:val="000000"/>
          <w:sz w:val="28"/>
        </w:rPr>
        <w:t xml:space="preserve">
      Подлежат оглашению полностью или частично протоколы следственных действий, удостоверяющие обстоятельства и факты, установленные при осмотре, освидетельствовании, выемке, обыске, наложении ареста на имущество, задержании, предъявлении для опознания, следственном эксперименте, прослушивании телефонных переговоров, а также документы, приобщенные к делу или представленные в судебном заседании, если в них изложены или удостоверены обстоятельства, имеющие значение для дела. Представленные в судебное заседание документы могут быть по постановлению суда приобщены к делу. </w:t>
      </w:r>
    </w:p>
    <w:p>
      <w:pPr>
        <w:spacing w:after="0"/>
        <w:ind w:left="0"/>
        <w:jc w:val="both"/>
      </w:pPr>
      <w:r>
        <w:rPr>
          <w:rFonts w:ascii="Times New Roman"/>
          <w:b/>
          <w:i w:val="false"/>
          <w:color w:val="000000"/>
          <w:sz w:val="28"/>
        </w:rPr>
        <w:t xml:space="preserve">Статья 358. Порядок оглашения показаний подсудимого, потерпевшего, свидетеля, а также протоколов и документов </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статьями 349</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настоящего Кодекса, показания подсудимого, потерпевшего, свидетеля, а также протоколы следственных действий и документы оглашаются стороной, которая ходатайствовала об их оглашении, либо судом. </w:t>
      </w:r>
    </w:p>
    <w:p>
      <w:pPr>
        <w:spacing w:after="0"/>
        <w:ind w:left="0"/>
        <w:jc w:val="both"/>
      </w:pPr>
      <w:r>
        <w:rPr>
          <w:rFonts w:ascii="Times New Roman"/>
          <w:b/>
          <w:i w:val="false"/>
          <w:color w:val="000000"/>
          <w:sz w:val="28"/>
        </w:rPr>
        <w:t xml:space="preserve">Статья 359. Осмотр местности и помещения </w:t>
      </w:r>
    </w:p>
    <w:p>
      <w:pPr>
        <w:spacing w:after="0"/>
        <w:ind w:left="0"/>
        <w:jc w:val="both"/>
      </w:pPr>
      <w:r>
        <w:rPr>
          <w:rFonts w:ascii="Times New Roman"/>
          <w:b w:val="false"/>
          <w:i w:val="false"/>
          <w:color w:val="000000"/>
          <w:sz w:val="28"/>
        </w:rPr>
        <w:t xml:space="preserve">
      1. Осмотр местности и помещения проводится судом с участием сторон, а при необходимости и с участием свидетелей, эксперта, специалиста. </w:t>
      </w:r>
    </w:p>
    <w:p>
      <w:pPr>
        <w:spacing w:after="0"/>
        <w:ind w:left="0"/>
        <w:jc w:val="both"/>
      </w:pPr>
      <w:r>
        <w:rPr>
          <w:rFonts w:ascii="Times New Roman"/>
          <w:b w:val="false"/>
          <w:i w:val="false"/>
          <w:color w:val="000000"/>
          <w:sz w:val="28"/>
        </w:rPr>
        <w:t xml:space="preserve">
      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эксперту и специалисту могут быть заданы вопросы в связи с осмотром. </w:t>
      </w:r>
    </w:p>
    <w:p>
      <w:pPr>
        <w:spacing w:after="0"/>
        <w:ind w:left="0"/>
        <w:jc w:val="both"/>
      </w:pPr>
      <w:r>
        <w:rPr>
          <w:rFonts w:ascii="Times New Roman"/>
          <w:b/>
          <w:i w:val="false"/>
          <w:color w:val="000000"/>
          <w:sz w:val="28"/>
        </w:rPr>
        <w:t xml:space="preserve">Статья 360. Предъявление для опознания, освидетельствование, проверка и уточнение показаний на месте, производство эксперимента, получение образцов </w:t>
      </w:r>
    </w:p>
    <w:p>
      <w:pPr>
        <w:spacing w:after="0"/>
        <w:ind w:left="0"/>
        <w:jc w:val="both"/>
      </w:pPr>
      <w:r>
        <w:rPr>
          <w:rFonts w:ascii="Times New Roman"/>
          <w:b w:val="false"/>
          <w:i w:val="false"/>
          <w:color w:val="000000"/>
          <w:sz w:val="28"/>
        </w:rPr>
        <w:t xml:space="preserve">
      1. Предъявление для опознания, освидетельствование, проверка и уточнение показаний на месте, производство эксперимента, получение образцов производятся в судебном разбирательстве по постановлению суда с соблюдением правил, предусмотренных </w:t>
      </w:r>
      <w:r>
        <w:rPr>
          <w:rFonts w:ascii="Times New Roman"/>
          <w:b w:val="false"/>
          <w:i w:val="false"/>
          <w:color w:val="000000"/>
          <w:sz w:val="28"/>
        </w:rPr>
        <w:t>статьями 229</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и </w:t>
      </w:r>
      <w:r>
        <w:rPr>
          <w:rFonts w:ascii="Times New Roman"/>
          <w:b w:val="false"/>
          <w:i w:val="false"/>
          <w:color w:val="000000"/>
          <w:sz w:val="28"/>
        </w:rPr>
        <w:t>главой 33</w:t>
      </w:r>
      <w:r>
        <w:rPr>
          <w:rFonts w:ascii="Times New Roman"/>
          <w:b w:val="false"/>
          <w:i w:val="false"/>
          <w:color w:val="000000"/>
          <w:sz w:val="28"/>
        </w:rPr>
        <w:t xml:space="preserve"> настоящего Кодекса, при участии сторон. </w:t>
      </w:r>
    </w:p>
    <w:p>
      <w:pPr>
        <w:spacing w:after="0"/>
        <w:ind w:left="0"/>
        <w:jc w:val="both"/>
      </w:pPr>
      <w:r>
        <w:rPr>
          <w:rFonts w:ascii="Times New Roman"/>
          <w:b w:val="false"/>
          <w:i w:val="false"/>
          <w:color w:val="000000"/>
          <w:sz w:val="28"/>
        </w:rPr>
        <w:t xml:space="preserve">
      2. Если по обстоятельствам дела это необходимо, предъявление для опознания, освидетельствование, эксперимент, получение образцов  могут быть произведены в закрытом судебном заседании. </w:t>
      </w:r>
    </w:p>
    <w:p>
      <w:pPr>
        <w:spacing w:after="0"/>
        <w:ind w:left="0"/>
        <w:jc w:val="both"/>
      </w:pPr>
      <w:r>
        <w:rPr>
          <w:rFonts w:ascii="Times New Roman"/>
          <w:b w:val="false"/>
          <w:i w:val="false"/>
          <w:color w:val="000000"/>
          <w:sz w:val="28"/>
        </w:rPr>
        <w:t xml:space="preserve">
      3. Освидетельствование, сопровождающееся обнажением освидетельствуемого, производится в отдельном помещении врачом или иным специалистом, которыми составляется и подписывается акт освидетельствования. После этого указанные лица возвращаются в зал судебного заседания, где они в присутствии сторон и освидетельствованного лица сообщают суду о следах и приметах на теле освидетельствованного, если они обнаружены, отвечают на вопросы сторон и судей. Акт освидетельствования приобщается к делу. </w:t>
      </w:r>
    </w:p>
    <w:p>
      <w:pPr>
        <w:spacing w:after="0"/>
        <w:ind w:left="0"/>
        <w:jc w:val="both"/>
      </w:pPr>
      <w:r>
        <w:rPr>
          <w:rFonts w:ascii="Times New Roman"/>
          <w:b/>
          <w:i w:val="false"/>
          <w:color w:val="000000"/>
          <w:sz w:val="28"/>
        </w:rPr>
        <w:t xml:space="preserve">Статья 361. Ограничение исследования доказательств </w:t>
      </w:r>
    </w:p>
    <w:p>
      <w:pPr>
        <w:spacing w:after="0"/>
        <w:ind w:left="0"/>
        <w:jc w:val="both"/>
      </w:pPr>
      <w:r>
        <w:rPr>
          <w:rFonts w:ascii="Times New Roman"/>
          <w:b w:val="false"/>
          <w:i w:val="false"/>
          <w:color w:val="000000"/>
          <w:sz w:val="28"/>
        </w:rPr>
        <w:t xml:space="preserve">
      1. Государственный обвинитель вправе ходатайствовать о том, чтобы исследование доказательств обвинения было ограничено доказательствами, рассмотренными к моменту возбуждения указанного ходатайства. Суд, выслушав мнения сторон, вправе удовлетворить это ходатайство. </w:t>
      </w:r>
    </w:p>
    <w:p>
      <w:pPr>
        <w:spacing w:after="0"/>
        <w:ind w:left="0"/>
        <w:jc w:val="both"/>
      </w:pPr>
      <w:r>
        <w:rPr>
          <w:rFonts w:ascii="Times New Roman"/>
          <w:b w:val="false"/>
          <w:i w:val="false"/>
          <w:color w:val="000000"/>
          <w:sz w:val="28"/>
        </w:rPr>
        <w:t xml:space="preserve">
      2. Сторона защиты вправе отказаться от исследования доказательств, представленных и приобщенных к делу по ходатайству подсудимого, защитника, законного представителя подсудимого, гражданского ответчика или его представителя. Такой отказ для суда обязателен. </w:t>
      </w:r>
    </w:p>
    <w:p>
      <w:pPr>
        <w:spacing w:after="0"/>
        <w:ind w:left="0"/>
        <w:jc w:val="both"/>
      </w:pPr>
      <w:r>
        <w:rPr>
          <w:rFonts w:ascii="Times New Roman"/>
          <w:b/>
          <w:i w:val="false"/>
          <w:color w:val="000000"/>
          <w:sz w:val="28"/>
        </w:rPr>
        <w:t xml:space="preserve">Статья 362. Окончание судебного следствия </w:t>
      </w:r>
    </w:p>
    <w:p>
      <w:pPr>
        <w:spacing w:after="0"/>
        <w:ind w:left="0"/>
        <w:jc w:val="both"/>
      </w:pPr>
      <w:r>
        <w:rPr>
          <w:rFonts w:ascii="Times New Roman"/>
          <w:b w:val="false"/>
          <w:i w:val="false"/>
          <w:color w:val="000000"/>
          <w:sz w:val="28"/>
        </w:rPr>
        <w:t xml:space="preserve">
      1. По завершении исследования доказательств председательствующий: </w:t>
      </w:r>
    </w:p>
    <w:p>
      <w:pPr>
        <w:spacing w:after="0"/>
        <w:ind w:left="0"/>
        <w:jc w:val="both"/>
      </w:pPr>
      <w:r>
        <w:rPr>
          <w:rFonts w:ascii="Times New Roman"/>
          <w:b w:val="false"/>
          <w:i w:val="false"/>
          <w:color w:val="000000"/>
          <w:sz w:val="28"/>
        </w:rPr>
        <w:t xml:space="preserve">
      1) разъясняет сторонам, что они в судебных прениях, а суд при постановлении приговора вправе ссылаться только на доказательства, рассмотренные в судебном следствии; </w:t>
      </w:r>
    </w:p>
    <w:p>
      <w:pPr>
        <w:spacing w:after="0"/>
        <w:ind w:left="0"/>
        <w:jc w:val="both"/>
      </w:pPr>
      <w:r>
        <w:rPr>
          <w:rFonts w:ascii="Times New Roman"/>
          <w:b w:val="false"/>
          <w:i w:val="false"/>
          <w:color w:val="000000"/>
          <w:sz w:val="28"/>
        </w:rPr>
        <w:t xml:space="preserve">
      2) опрашивает стороны, желают ли они дополнить судебное следствие и чем именно. </w:t>
      </w:r>
    </w:p>
    <w:p>
      <w:pPr>
        <w:spacing w:after="0"/>
        <w:ind w:left="0"/>
        <w:jc w:val="both"/>
      </w:pPr>
      <w:r>
        <w:rPr>
          <w:rFonts w:ascii="Times New Roman"/>
          <w:b w:val="false"/>
          <w:i w:val="false"/>
          <w:color w:val="000000"/>
          <w:sz w:val="28"/>
        </w:rPr>
        <w:t xml:space="preserve">
      2. В случае заявления ходатайств о дополнении судебного следствия, суд обсуждает эти ходатайства и разрешает их. </w:t>
      </w:r>
    </w:p>
    <w:p>
      <w:pPr>
        <w:spacing w:after="0"/>
        <w:ind w:left="0"/>
        <w:jc w:val="both"/>
      </w:pPr>
      <w:r>
        <w:rPr>
          <w:rFonts w:ascii="Times New Roman"/>
          <w:b w:val="false"/>
          <w:i w:val="false"/>
          <w:color w:val="000000"/>
          <w:sz w:val="28"/>
        </w:rPr>
        <w:t xml:space="preserve">
      3. После разрешения ходатайств и выполнения необходимых судебных действий, а также в случаях, когда ходатайства о дополнении судебного следствия не возбуждены или мотивированно отклонены судом, председательствующий объявляет судебное следствие законченным. </w:t>
      </w:r>
    </w:p>
    <w:p>
      <w:pPr>
        <w:spacing w:after="0"/>
        <w:ind w:left="0"/>
        <w:jc w:val="both"/>
      </w:pPr>
      <w:r>
        <w:rPr>
          <w:rFonts w:ascii="Times New Roman"/>
          <w:b/>
          <w:i w:val="false"/>
          <w:color w:val="000000"/>
          <w:sz w:val="28"/>
        </w:rPr>
        <w:t xml:space="preserve">Статья 363. Судебное разбирательство дела в сокращенном порядке </w:t>
      </w:r>
    </w:p>
    <w:p>
      <w:pPr>
        <w:spacing w:after="0"/>
        <w:ind w:left="0"/>
        <w:jc w:val="both"/>
      </w:pPr>
      <w:r>
        <w:rPr>
          <w:rFonts w:ascii="Times New Roman"/>
          <w:b w:val="false"/>
          <w:i w:val="false"/>
          <w:color w:val="000000"/>
          <w:sz w:val="28"/>
        </w:rPr>
        <w:t xml:space="preserve">
      1. По делам о преступлениях небольшой, средней тяжести, а также тяжких преступлениях производится </w:t>
      </w:r>
      <w:r>
        <w:rPr>
          <w:rFonts w:ascii="Times New Roman"/>
          <w:b w:val="false"/>
          <w:i w:val="false"/>
          <w:color w:val="000000"/>
          <w:sz w:val="28"/>
        </w:rPr>
        <w:t>сокращенный порядок</w:t>
      </w:r>
      <w:r>
        <w:rPr>
          <w:rFonts w:ascii="Times New Roman"/>
          <w:b w:val="false"/>
          <w:i w:val="false"/>
          <w:color w:val="000000"/>
          <w:sz w:val="28"/>
        </w:rPr>
        <w:t xml:space="preserve"> судебного разбирательства, если: </w:t>
      </w:r>
    </w:p>
    <w:p>
      <w:pPr>
        <w:spacing w:after="0"/>
        <w:ind w:left="0"/>
        <w:jc w:val="both"/>
      </w:pPr>
      <w:r>
        <w:rPr>
          <w:rFonts w:ascii="Times New Roman"/>
          <w:b w:val="false"/>
          <w:i w:val="false"/>
          <w:color w:val="000000"/>
          <w:sz w:val="28"/>
        </w:rPr>
        <w:t xml:space="preserve">
      1) подсудимый признает свою вину в полном объеме, в том числе и предъявленные к нему исковые требования; </w:t>
      </w:r>
    </w:p>
    <w:p>
      <w:pPr>
        <w:spacing w:after="0"/>
        <w:ind w:left="0"/>
        <w:jc w:val="both"/>
      </w:pPr>
      <w:r>
        <w:rPr>
          <w:rFonts w:ascii="Times New Roman"/>
          <w:b w:val="false"/>
          <w:i w:val="false"/>
          <w:color w:val="000000"/>
          <w:sz w:val="28"/>
        </w:rPr>
        <w:t xml:space="preserve">
      2) в ходе досудебного производства не допущено нарушение правил, установленных настоящим Кодексом, ущемляющих права участников процесса; </w:t>
      </w:r>
    </w:p>
    <w:p>
      <w:pPr>
        <w:spacing w:after="0"/>
        <w:ind w:left="0"/>
        <w:jc w:val="both"/>
      </w:pPr>
      <w:r>
        <w:rPr>
          <w:rFonts w:ascii="Times New Roman"/>
          <w:b w:val="false"/>
          <w:i w:val="false"/>
          <w:color w:val="000000"/>
          <w:sz w:val="28"/>
        </w:rPr>
        <w:t xml:space="preserve">
      3) участники процесса не оспаривают относимость и допустимость доказательств, собранных по делу, и не настаивают на их исследовании в судебном заседании.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(исключена - N 363 от 21.12.2002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Сокращенный порядок судебного разбирательства дела состоит из допросов подсудимого и потерпевшего. Судебные прения и завершение рассмотрения дела осуществляются по правилам, установленным настоящим Кодексом. Сокращенное судебное разбирательство должно быть окончено в десятидневный срок, в исключительных случаях этот срок может быть продлен мотивированным постановлением судьи. </w:t>
      </w:r>
    </w:p>
    <w:p>
      <w:pPr>
        <w:spacing w:after="0"/>
        <w:ind w:left="0"/>
        <w:jc w:val="both"/>
      </w:pPr>
      <w:r>
        <w:rPr>
          <w:rFonts w:ascii="Times New Roman"/>
          <w:b w:val="false"/>
          <w:i w:val="false"/>
          <w:color w:val="000000"/>
          <w:sz w:val="28"/>
        </w:rPr>
        <w:t xml:space="preserve">
      4. Если в ходе допроса обвиняемого или потерпевшего будут установлены обстоятельства, требующие исследования в судебном заседании, суд может постановить о проведении судебного следствия в полном объеме.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изменениями, внесенными законами РК от 16.03.2001 N </w:t>
      </w:r>
      <w:r>
        <w:rPr>
          <w:rFonts w:ascii="Times New Roman"/>
          <w:b w:val="false"/>
          <w:i w:val="false"/>
          <w:color w:val="ff0000"/>
          <w:sz w:val="28"/>
        </w:rPr>
        <w:t>163</w:t>
      </w:r>
      <w:r>
        <w:rPr>
          <w:rFonts w:ascii="Times New Roman"/>
          <w:b w:val="false"/>
          <w:i w:val="false"/>
          <w:color w:val="ff0000"/>
          <w:sz w:val="28"/>
        </w:rPr>
        <w:t xml:space="preserve">; от 11.07.2001 N </w:t>
      </w:r>
      <w:r>
        <w:rPr>
          <w:rFonts w:ascii="Times New Roman"/>
          <w:b w:val="false"/>
          <w:i w:val="false"/>
          <w:color w:val="ff0000"/>
          <w:sz w:val="28"/>
        </w:rPr>
        <w:t>238</w:t>
      </w:r>
      <w:r>
        <w:rPr>
          <w:rFonts w:ascii="Times New Roman"/>
          <w:b w:val="false"/>
          <w:i w:val="false"/>
          <w:color w:val="ff0000"/>
          <w:sz w:val="28"/>
        </w:rPr>
        <w:t xml:space="preserve">; от 21.12.2002 </w:t>
      </w:r>
      <w:r>
        <w:rPr>
          <w:rFonts w:ascii="Times New Roman"/>
          <w:b w:val="false"/>
          <w:i w:val="false"/>
          <w:color w:val="ff0000"/>
          <w:sz w:val="28"/>
        </w:rPr>
        <w:t>N 363</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6" w:id="322"/>
    <w:p>
      <w:pPr>
        <w:spacing w:after="0"/>
        <w:ind w:left="0"/>
        <w:jc w:val="left"/>
      </w:pPr>
      <w:r>
        <w:rPr>
          <w:rFonts w:ascii="Times New Roman"/>
          <w:b/>
          <w:i w:val="false"/>
          <w:color w:val="000000"/>
        </w:rPr>
        <w:t xml:space="preserve"> Глава 43. Судебные прения и последнее слово подсудимого</w:t>
      </w:r>
    </w:p>
    <w:bookmarkEnd w:id="322"/>
    <w:p>
      <w:pPr>
        <w:spacing w:after="0"/>
        <w:ind w:left="0"/>
        <w:jc w:val="both"/>
      </w:pPr>
      <w:r>
        <w:rPr>
          <w:rFonts w:ascii="Times New Roman"/>
          <w:b/>
          <w:i w:val="false"/>
          <w:color w:val="000000"/>
          <w:sz w:val="28"/>
        </w:rPr>
        <w:t xml:space="preserve">Статья 364. Содержание и порядок судебных прений </w:t>
      </w:r>
    </w:p>
    <w:p>
      <w:pPr>
        <w:spacing w:after="0"/>
        <w:ind w:left="0"/>
        <w:jc w:val="both"/>
      </w:pPr>
      <w:r>
        <w:rPr>
          <w:rFonts w:ascii="Times New Roman"/>
          <w:b w:val="false"/>
          <w:i w:val="false"/>
          <w:color w:val="000000"/>
          <w:sz w:val="28"/>
        </w:rPr>
        <w:t xml:space="preserve">
      1. После окончания судебного следствия председательствующий объявляет, что суд переходит к судебным прениям. </w:t>
      </w:r>
    </w:p>
    <w:p>
      <w:pPr>
        <w:spacing w:after="0"/>
        <w:ind w:left="0"/>
        <w:jc w:val="both"/>
      </w:pPr>
      <w:r>
        <w:rPr>
          <w:rFonts w:ascii="Times New Roman"/>
          <w:b w:val="false"/>
          <w:i w:val="false"/>
          <w:color w:val="000000"/>
          <w:sz w:val="28"/>
        </w:rPr>
        <w:t xml:space="preserve">
      2. По ходатайству участника судебных прений ему предоставляется время для подготовки к судебным прениям, для чего председательствующий объявляет перерыв в судебном заседании с указанием его продолжительности. </w:t>
      </w:r>
    </w:p>
    <w:p>
      <w:pPr>
        <w:spacing w:after="0"/>
        <w:ind w:left="0"/>
        <w:jc w:val="both"/>
      </w:pPr>
      <w:r>
        <w:rPr>
          <w:rFonts w:ascii="Times New Roman"/>
          <w:b w:val="false"/>
          <w:i w:val="false"/>
          <w:color w:val="000000"/>
          <w:sz w:val="28"/>
        </w:rPr>
        <w:t xml:space="preserve">
      3. Судебные прения состоят из речей обвинителя, потерпевшего или его представителя, гражданского истца и гражданского ответчика или их представителей, подсудимого и защитника. Последовательность выступлений участников процесса устанавливается судом по их предложениям, но во всех случаях первым выступает обвинитель. </w:t>
      </w:r>
    </w:p>
    <w:p>
      <w:pPr>
        <w:spacing w:after="0"/>
        <w:ind w:left="0"/>
        <w:jc w:val="both"/>
      </w:pPr>
      <w:r>
        <w:rPr>
          <w:rFonts w:ascii="Times New Roman"/>
          <w:b w:val="false"/>
          <w:i w:val="false"/>
          <w:color w:val="000000"/>
          <w:sz w:val="28"/>
        </w:rPr>
        <w:t xml:space="preserve">
      4. Если государственное обвинение поддерживают несколько государственных обвинителей, в деле участвует несколько потерпевших, защитников, гражданских ответчиков и их представителей, гражданских истцов и их представителей, подсудимых, председательствующий предоставляет им время для согласования между собой очередности своих выступлений. При необходимости для этого может быть объявлен перерыв в судебном заседании. Если указанные лица не придут к согласию об очередности своих выступлений в прениях, суд, выслушав их мнения, принимает постановление об очередности выступлений. </w:t>
      </w:r>
    </w:p>
    <w:p>
      <w:pPr>
        <w:spacing w:after="0"/>
        <w:ind w:left="0"/>
        <w:jc w:val="both"/>
      </w:pPr>
      <w:r>
        <w:rPr>
          <w:rFonts w:ascii="Times New Roman"/>
          <w:b w:val="false"/>
          <w:i w:val="false"/>
          <w:color w:val="000000"/>
          <w:sz w:val="28"/>
        </w:rPr>
        <w:t xml:space="preserve">
      5. Участники судебных прений не вправе ссылаться в своих речах на доказательства, которые не исследовались в судебном заседании. При необходимости предъявить суду новые доказательства они могут ходатайствовать о возобновлении судебного следствия. </w:t>
      </w:r>
    </w:p>
    <w:p>
      <w:pPr>
        <w:spacing w:after="0"/>
        <w:ind w:left="0"/>
        <w:jc w:val="both"/>
      </w:pPr>
      <w:r>
        <w:rPr>
          <w:rFonts w:ascii="Times New Roman"/>
          <w:b w:val="false"/>
          <w:i w:val="false"/>
          <w:color w:val="000000"/>
          <w:sz w:val="28"/>
        </w:rPr>
        <w:t xml:space="preserve">
      6. Суд не может ограничивать продолжительность судебных прений определенным временем, но председательствующий вправе останавливать участвующих в прениях лиц, если они касаются обстоятельств, не имеющих отношения к рассматриваемому делу, либо основаны на не исследованных в судебном заседании доказательствах. </w:t>
      </w:r>
    </w:p>
    <w:p>
      <w:pPr>
        <w:spacing w:after="0"/>
        <w:ind w:left="0"/>
        <w:jc w:val="both"/>
      </w:pPr>
      <w:r>
        <w:rPr>
          <w:rFonts w:ascii="Times New Roman"/>
          <w:b w:val="false"/>
          <w:i w:val="false"/>
          <w:color w:val="000000"/>
          <w:sz w:val="28"/>
        </w:rPr>
        <w:t xml:space="preserve">
      7. После произнесения речей всеми участниками судебных прений каждый из них вправе выступить еще по одному разу с краткими возражениями или замечаниями (репликами) по поводу сказанного в речах представителей сторон. Право последнего замечания во всех случаях принадлежит подсудимому и его защитнику. </w:t>
      </w:r>
    </w:p>
    <w:p>
      <w:pPr>
        <w:spacing w:after="0"/>
        <w:ind w:left="0"/>
        <w:jc w:val="both"/>
      </w:pPr>
      <w:r>
        <w:rPr>
          <w:rFonts w:ascii="Times New Roman"/>
          <w:b w:val="false"/>
          <w:i w:val="false"/>
          <w:color w:val="000000"/>
          <w:sz w:val="28"/>
        </w:rPr>
        <w:t xml:space="preserve">
      8. Каждый участник судебных прений может представить суду в письменном виде предлагаемую им формулировку решения по вопросам, указанным в пунктах 1-6 части первой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Предлагаемая формулировка не имеет для суда обязательной силы. </w:t>
      </w:r>
    </w:p>
    <w:p>
      <w:pPr>
        <w:spacing w:after="0"/>
        <w:ind w:left="0"/>
        <w:jc w:val="both"/>
      </w:pPr>
      <w:r>
        <w:rPr>
          <w:rFonts w:ascii="Times New Roman"/>
          <w:b/>
          <w:i w:val="false"/>
          <w:color w:val="000000"/>
          <w:sz w:val="28"/>
        </w:rPr>
        <w:t xml:space="preserve">Статья 365. Последнее слово подсудимого </w:t>
      </w:r>
    </w:p>
    <w:p>
      <w:pPr>
        <w:spacing w:after="0"/>
        <w:ind w:left="0"/>
        <w:jc w:val="both"/>
      </w:pPr>
      <w:r>
        <w:rPr>
          <w:rFonts w:ascii="Times New Roman"/>
          <w:b w:val="false"/>
          <w:i w:val="false"/>
          <w:color w:val="000000"/>
          <w:sz w:val="28"/>
        </w:rPr>
        <w:t xml:space="preserve">
      1. После окончания судебных прений председательствующий предоставляет подсудимому последнее слово. Никакие вопросы к подсудимому во время его последнего слова не допускаются. </w:t>
      </w:r>
    </w:p>
    <w:p>
      <w:pPr>
        <w:spacing w:after="0"/>
        <w:ind w:left="0"/>
        <w:jc w:val="both"/>
      </w:pPr>
      <w:r>
        <w:rPr>
          <w:rFonts w:ascii="Times New Roman"/>
          <w:b w:val="false"/>
          <w:i w:val="false"/>
          <w:color w:val="000000"/>
          <w:sz w:val="28"/>
        </w:rPr>
        <w:t xml:space="preserve">
      2. Суд не вправе устанавливать продолжительность последнего слова подсудимого. Председательствующий вправе остановить подсудимого в случаях, если он касается обстоятельств, не имеющих отношения к рассматриваемому делу. </w:t>
      </w:r>
    </w:p>
    <w:p>
      <w:pPr>
        <w:spacing w:after="0"/>
        <w:ind w:left="0"/>
        <w:jc w:val="both"/>
      </w:pPr>
      <w:r>
        <w:rPr>
          <w:rFonts w:ascii="Times New Roman"/>
          <w:b/>
          <w:i w:val="false"/>
          <w:color w:val="000000"/>
          <w:sz w:val="28"/>
        </w:rPr>
        <w:t xml:space="preserve">Статья 366. Возобновление судебного следствия </w:t>
      </w:r>
    </w:p>
    <w:p>
      <w:pPr>
        <w:spacing w:after="0"/>
        <w:ind w:left="0"/>
        <w:jc w:val="both"/>
      </w:pPr>
      <w:r>
        <w:rPr>
          <w:rFonts w:ascii="Times New Roman"/>
          <w:b w:val="false"/>
          <w:i w:val="false"/>
          <w:color w:val="000000"/>
          <w:sz w:val="28"/>
        </w:rPr>
        <w:t xml:space="preserve">
      Если выступающие в судебных прениях или подсудимый в последнем слове сообщат о новых обстоятельствах, имеющих значение для дела, суд по ходатайству сторон или по собственной инициативе возобновляет судебное следствие. По окончании возобновленного судебного следствия суд вновь открывает судебные прения и предоставляет подсудимому последнее слово. </w:t>
      </w:r>
    </w:p>
    <w:p>
      <w:pPr>
        <w:spacing w:after="0"/>
        <w:ind w:left="0"/>
        <w:jc w:val="both"/>
      </w:pPr>
      <w:r>
        <w:rPr>
          <w:rFonts w:ascii="Times New Roman"/>
          <w:b/>
          <w:i w:val="false"/>
          <w:color w:val="000000"/>
          <w:sz w:val="28"/>
        </w:rPr>
        <w:t xml:space="preserve">Статья 367. Удаление суда в совещательную комнату </w:t>
      </w:r>
    </w:p>
    <w:p>
      <w:pPr>
        <w:spacing w:after="0"/>
        <w:ind w:left="0"/>
        <w:jc w:val="both"/>
      </w:pPr>
      <w:r>
        <w:rPr>
          <w:rFonts w:ascii="Times New Roman"/>
          <w:b w:val="false"/>
          <w:i w:val="false"/>
          <w:color w:val="000000"/>
          <w:sz w:val="28"/>
        </w:rPr>
        <w:t xml:space="preserve">
      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 </w:t>
      </w:r>
    </w:p>
    <w:p>
      <w:pPr>
        <w:spacing w:after="0"/>
        <w:ind w:left="0"/>
        <w:jc w:val="both"/>
      </w:pPr>
      <w:r>
        <w:rPr>
          <w:rFonts w:ascii="Times New Roman"/>
          <w:b w:val="false"/>
          <w:i w:val="false"/>
          <w:color w:val="000000"/>
          <w:sz w:val="28"/>
        </w:rPr>
        <w:t xml:space="preserve">
      2. Время провозглашения приговора может быть объявлено участникам процесса перед удалением судей в совещательную комнату. </w:t>
      </w:r>
    </w:p>
    <w:p>
      <w:pPr>
        <w:spacing w:after="0"/>
        <w:ind w:left="0"/>
        <w:jc w:val="both"/>
      </w:pPr>
      <w:r>
        <w:rPr>
          <w:rFonts w:ascii="Times New Roman"/>
          <w:b w:val="false"/>
          <w:i w:val="false"/>
          <w:color w:val="000000"/>
          <w:sz w:val="28"/>
        </w:rPr>
        <w:t>
      3. В случае проведения Конституционным Советом Республики Казахстан по инициативе другого суда проверки конституционности закона или иного нормативного правового акта, подлежащего применению по уголовному делу, судья откладывает постановление приговора до вынесения решения Конституционным Советом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21" w:id="323"/>
    <w:p>
      <w:pPr>
        <w:spacing w:after="0"/>
        <w:ind w:left="0"/>
        <w:jc w:val="left"/>
      </w:pPr>
      <w:r>
        <w:rPr>
          <w:rFonts w:ascii="Times New Roman"/>
          <w:b/>
          <w:i w:val="false"/>
          <w:color w:val="000000"/>
        </w:rPr>
        <w:t xml:space="preserve"> Глава 44. Постановление приговора</w:t>
      </w:r>
    </w:p>
    <w:bookmarkEnd w:id="323"/>
    <w:p>
      <w:pPr>
        <w:spacing w:after="0"/>
        <w:ind w:left="0"/>
        <w:jc w:val="both"/>
      </w:pPr>
      <w:r>
        <w:rPr>
          <w:rFonts w:ascii="Times New Roman"/>
          <w:b/>
          <w:i w:val="false"/>
          <w:color w:val="000000"/>
          <w:sz w:val="28"/>
        </w:rPr>
        <w:t xml:space="preserve">Статья 368. Постановление приговора именем Республики Казахстан </w:t>
      </w:r>
    </w:p>
    <w:p>
      <w:pPr>
        <w:spacing w:after="0"/>
        <w:ind w:left="0"/>
        <w:jc w:val="both"/>
      </w:pPr>
      <w:r>
        <w:rPr>
          <w:rFonts w:ascii="Times New Roman"/>
          <w:b w:val="false"/>
          <w:i w:val="false"/>
          <w:color w:val="000000"/>
          <w:sz w:val="28"/>
        </w:rPr>
        <w:t xml:space="preserve">
      Суды в Республике Казахстан постановляют </w:t>
      </w:r>
      <w:r>
        <w:rPr>
          <w:rFonts w:ascii="Times New Roman"/>
          <w:b w:val="false"/>
          <w:i w:val="false"/>
          <w:color w:val="000000"/>
          <w:sz w:val="28"/>
        </w:rPr>
        <w:t>приговоры</w:t>
      </w:r>
      <w:r>
        <w:rPr>
          <w:rFonts w:ascii="Times New Roman"/>
          <w:b w:val="false"/>
          <w:i w:val="false"/>
          <w:color w:val="000000"/>
          <w:sz w:val="28"/>
        </w:rPr>
        <w:t xml:space="preserve"> именем Республики Казахстан. </w:t>
      </w:r>
    </w:p>
    <w:p>
      <w:pPr>
        <w:spacing w:after="0"/>
        <w:ind w:left="0"/>
        <w:jc w:val="both"/>
      </w:pPr>
      <w:r>
        <w:rPr>
          <w:rFonts w:ascii="Times New Roman"/>
          <w:b/>
          <w:i w:val="false"/>
          <w:color w:val="000000"/>
          <w:sz w:val="28"/>
        </w:rPr>
        <w:t xml:space="preserve">Статья 369. Законность и обоснованность приговора </w:t>
      </w:r>
    </w:p>
    <w:p>
      <w:pPr>
        <w:spacing w:after="0"/>
        <w:ind w:left="0"/>
        <w:jc w:val="both"/>
      </w:pPr>
      <w:r>
        <w:rPr>
          <w:rFonts w:ascii="Times New Roman"/>
          <w:b w:val="false"/>
          <w:i w:val="false"/>
          <w:color w:val="000000"/>
          <w:sz w:val="28"/>
        </w:rPr>
        <w:t xml:space="preserve">
      1. Приговор суда должен быть законным и обоснованным. </w:t>
      </w:r>
    </w:p>
    <w:p>
      <w:pPr>
        <w:spacing w:after="0"/>
        <w:ind w:left="0"/>
        <w:jc w:val="both"/>
      </w:pPr>
      <w:r>
        <w:rPr>
          <w:rFonts w:ascii="Times New Roman"/>
          <w:b w:val="false"/>
          <w:i w:val="false"/>
          <w:color w:val="000000"/>
          <w:sz w:val="28"/>
        </w:rPr>
        <w:t xml:space="preserve">
      2. Приговор признается законным, если он постановлен с соблюдением всех требований закона и на основе закона. </w:t>
      </w:r>
    </w:p>
    <w:p>
      <w:pPr>
        <w:spacing w:after="0"/>
        <w:ind w:left="0"/>
        <w:jc w:val="both"/>
      </w:pPr>
      <w:r>
        <w:rPr>
          <w:rFonts w:ascii="Times New Roman"/>
          <w:b w:val="false"/>
          <w:i w:val="false"/>
          <w:color w:val="000000"/>
          <w:sz w:val="28"/>
        </w:rPr>
        <w:t xml:space="preserve">
      3. Приговор признается обоснованным, если он постановлен на основании всестороннего и объективного исследования в судебном заседании представленных суду доказательств. </w:t>
      </w:r>
    </w:p>
    <w:p>
      <w:pPr>
        <w:spacing w:after="0"/>
        <w:ind w:left="0"/>
        <w:jc w:val="both"/>
      </w:pPr>
      <w:r>
        <w:rPr>
          <w:rFonts w:ascii="Times New Roman"/>
          <w:b/>
          <w:i w:val="false"/>
          <w:color w:val="000000"/>
          <w:sz w:val="28"/>
        </w:rPr>
        <w:t>Статья 370. Тайна постановления приговора</w:t>
      </w:r>
    </w:p>
    <w:p>
      <w:pPr>
        <w:spacing w:after="0"/>
        <w:ind w:left="0"/>
        <w:jc w:val="both"/>
      </w:pPr>
      <w:r>
        <w:rPr>
          <w:rFonts w:ascii="Times New Roman"/>
          <w:b w:val="false"/>
          <w:i w:val="false"/>
          <w:color w:val="000000"/>
          <w:sz w:val="28"/>
        </w:rPr>
        <w:t>
      1. Приговор постановляется судьей, рассматривающим дело, при условиях, исключающих возможность оказать на него любое воздействие. При постановлении приговора присутствие иных лиц, в том числе запасного судьи, не допускается.</w:t>
      </w:r>
    </w:p>
    <w:bookmarkStart w:name="z796" w:id="324"/>
    <w:p>
      <w:pPr>
        <w:spacing w:after="0"/>
        <w:ind w:left="0"/>
        <w:jc w:val="both"/>
      </w:pPr>
      <w:r>
        <w:rPr>
          <w:rFonts w:ascii="Times New Roman"/>
          <w:b w:val="false"/>
          <w:i w:val="false"/>
          <w:color w:val="000000"/>
          <w:sz w:val="28"/>
        </w:rPr>
        <w:t>
      2. По окончании рабочего времени, а также в течение рабочего дня судья вправе сделать перерыв для отдыха с выходом из совещательной комнаты.</w:t>
      </w:r>
    </w:p>
    <w:bookmarkEnd w:id="324"/>
    <w:bookmarkStart w:name="z797" w:id="325"/>
    <w:p>
      <w:pPr>
        <w:spacing w:after="0"/>
        <w:ind w:left="0"/>
        <w:jc w:val="both"/>
      </w:pPr>
      <w:r>
        <w:rPr>
          <w:rFonts w:ascii="Times New Roman"/>
          <w:b w:val="false"/>
          <w:i w:val="false"/>
          <w:color w:val="000000"/>
          <w:sz w:val="28"/>
        </w:rPr>
        <w:t>
      3. До оглашения приговора судья не вправе разглашать свои мнения и суждения, определяющие решение по делу.</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371. Вопросы, разрешаемые судом при постановлении приговора </w:t>
      </w:r>
    </w:p>
    <w:p>
      <w:pPr>
        <w:spacing w:after="0"/>
        <w:ind w:left="0"/>
        <w:jc w:val="both"/>
      </w:pPr>
      <w:r>
        <w:rPr>
          <w:rFonts w:ascii="Times New Roman"/>
          <w:b w:val="false"/>
          <w:i w:val="false"/>
          <w:color w:val="000000"/>
          <w:sz w:val="28"/>
        </w:rPr>
        <w:t xml:space="preserve">
      1. При постановлении приговора суд в совещательной комнате разрешает следующие вопросы: </w:t>
      </w:r>
    </w:p>
    <w:p>
      <w:pPr>
        <w:spacing w:after="0"/>
        <w:ind w:left="0"/>
        <w:jc w:val="both"/>
      </w:pPr>
      <w:r>
        <w:rPr>
          <w:rFonts w:ascii="Times New Roman"/>
          <w:b w:val="false"/>
          <w:i w:val="false"/>
          <w:color w:val="000000"/>
          <w:sz w:val="28"/>
        </w:rPr>
        <w:t xml:space="preserve">
      1) доказано ли, что имело место деяние, в совершении которого обвиняется подсудимый; </w:t>
      </w:r>
    </w:p>
    <w:p>
      <w:pPr>
        <w:spacing w:after="0"/>
        <w:ind w:left="0"/>
        <w:jc w:val="both"/>
      </w:pPr>
      <w:r>
        <w:rPr>
          <w:rFonts w:ascii="Times New Roman"/>
          <w:b w:val="false"/>
          <w:i w:val="false"/>
          <w:color w:val="000000"/>
          <w:sz w:val="28"/>
        </w:rPr>
        <w:t xml:space="preserve">
      2) является ли это деяние преступлением и каким именно уголовным законом оно предусмотрено (статья, часть, пункт); </w:t>
      </w:r>
    </w:p>
    <w:p>
      <w:pPr>
        <w:spacing w:after="0"/>
        <w:ind w:left="0"/>
        <w:jc w:val="both"/>
      </w:pPr>
      <w:r>
        <w:rPr>
          <w:rFonts w:ascii="Times New Roman"/>
          <w:b w:val="false"/>
          <w:i w:val="false"/>
          <w:color w:val="000000"/>
          <w:sz w:val="28"/>
        </w:rPr>
        <w:t xml:space="preserve">
      3) доказано ли совершение этого деяния подсудимым; </w:t>
      </w:r>
    </w:p>
    <w:p>
      <w:pPr>
        <w:spacing w:after="0"/>
        <w:ind w:left="0"/>
        <w:jc w:val="both"/>
      </w:pPr>
      <w:r>
        <w:rPr>
          <w:rFonts w:ascii="Times New Roman"/>
          <w:b w:val="false"/>
          <w:i w:val="false"/>
          <w:color w:val="000000"/>
          <w:sz w:val="28"/>
        </w:rPr>
        <w:t xml:space="preserve">
      4) виновен ли подсудимый в совершении этого преступления; </w:t>
      </w:r>
    </w:p>
    <w:p>
      <w:pPr>
        <w:spacing w:after="0"/>
        <w:ind w:left="0"/>
        <w:jc w:val="both"/>
      </w:pPr>
      <w:r>
        <w:rPr>
          <w:rFonts w:ascii="Times New Roman"/>
          <w:b w:val="false"/>
          <w:i w:val="false"/>
          <w:color w:val="000000"/>
          <w:sz w:val="28"/>
        </w:rPr>
        <w:t xml:space="preserve">
      5) имеются ли обстоятельства, смягчающие или отягчающие его ответственность и наказание; </w:t>
      </w:r>
    </w:p>
    <w:p>
      <w:pPr>
        <w:spacing w:after="0"/>
        <w:ind w:left="0"/>
        <w:jc w:val="both"/>
      </w:pPr>
      <w:r>
        <w:rPr>
          <w:rFonts w:ascii="Times New Roman"/>
          <w:b w:val="false"/>
          <w:i w:val="false"/>
          <w:color w:val="000000"/>
          <w:sz w:val="28"/>
        </w:rPr>
        <w:t xml:space="preserve">
      6) подлежит ли подсудимый наказанию за совершенное им преступление; </w:t>
      </w:r>
    </w:p>
    <w:p>
      <w:pPr>
        <w:spacing w:after="0"/>
        <w:ind w:left="0"/>
        <w:jc w:val="both"/>
      </w:pPr>
      <w:r>
        <w:rPr>
          <w:rFonts w:ascii="Times New Roman"/>
          <w:b w:val="false"/>
          <w:i w:val="false"/>
          <w:color w:val="000000"/>
          <w:sz w:val="28"/>
        </w:rPr>
        <w:t xml:space="preserve">
      7) какое наказание должно быть назначено подсудимому; </w:t>
      </w:r>
    </w:p>
    <w:p>
      <w:pPr>
        <w:spacing w:after="0"/>
        <w:ind w:left="0"/>
        <w:jc w:val="both"/>
      </w:pPr>
      <w:r>
        <w:rPr>
          <w:rFonts w:ascii="Times New Roman"/>
          <w:b w:val="false"/>
          <w:i w:val="false"/>
          <w:color w:val="000000"/>
          <w:sz w:val="28"/>
        </w:rPr>
        <w:t xml:space="preserve">
      8) имеются ли основания для постановления приговора без назначения наказания или освобождения от наказания либо об отсрочке отбывания уголовного наказания в случаях,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и частью второй </w:t>
      </w:r>
      <w:r>
        <w:rPr>
          <w:rFonts w:ascii="Times New Roman"/>
          <w:b w:val="false"/>
          <w:i w:val="false"/>
          <w:color w:val="000000"/>
          <w:sz w:val="28"/>
        </w:rPr>
        <w:t>статьи 74</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9) в исправительном или воспитательном учреждении какого вида и режима должен отбывать наказание осужденный к лишению свободы; </w:t>
      </w:r>
    </w:p>
    <w:p>
      <w:pPr>
        <w:spacing w:after="0"/>
        <w:ind w:left="0"/>
        <w:jc w:val="both"/>
      </w:pPr>
      <w:r>
        <w:rPr>
          <w:rFonts w:ascii="Times New Roman"/>
          <w:b w:val="false"/>
          <w:i w:val="false"/>
          <w:color w:val="000000"/>
          <w:sz w:val="28"/>
        </w:rPr>
        <w:t xml:space="preserve">
      10) подлежит ли удовлетворению гражданский иск, в чью пользу и в каком размере, а также подлежит ли возмещению </w:t>
      </w:r>
      <w:r>
        <w:rPr>
          <w:rFonts w:ascii="Times New Roman"/>
          <w:b w:val="false"/>
          <w:i w:val="false"/>
          <w:color w:val="000000"/>
          <w:sz w:val="28"/>
        </w:rPr>
        <w:t>имущественный вред</w:t>
      </w:r>
      <w:r>
        <w:rPr>
          <w:rFonts w:ascii="Times New Roman"/>
          <w:b w:val="false"/>
          <w:i w:val="false"/>
          <w:color w:val="000000"/>
          <w:sz w:val="28"/>
        </w:rPr>
        <w:t xml:space="preserve">, если гражданский иск не предъявлен; </w:t>
      </w:r>
    </w:p>
    <w:p>
      <w:pPr>
        <w:spacing w:after="0"/>
        <w:ind w:left="0"/>
        <w:jc w:val="both"/>
      </w:pPr>
      <w:r>
        <w:rPr>
          <w:rFonts w:ascii="Times New Roman"/>
          <w:b w:val="false"/>
          <w:i w:val="false"/>
          <w:color w:val="000000"/>
          <w:sz w:val="28"/>
        </w:rPr>
        <w:t xml:space="preserve">
      11) как поступить с имуществом, на которое наложен арест для обеспечения гражданского иска или возможной конфискации; </w:t>
      </w:r>
    </w:p>
    <w:p>
      <w:pPr>
        <w:spacing w:after="0"/>
        <w:ind w:left="0"/>
        <w:jc w:val="both"/>
      </w:pPr>
      <w:r>
        <w:rPr>
          <w:rFonts w:ascii="Times New Roman"/>
          <w:b w:val="false"/>
          <w:i w:val="false"/>
          <w:color w:val="000000"/>
          <w:sz w:val="28"/>
        </w:rPr>
        <w:t xml:space="preserve">
      12) как поступить с вещественными доказательствами; </w:t>
      </w:r>
    </w:p>
    <w:p>
      <w:pPr>
        <w:spacing w:after="0"/>
        <w:ind w:left="0"/>
        <w:jc w:val="both"/>
      </w:pPr>
      <w:r>
        <w:rPr>
          <w:rFonts w:ascii="Times New Roman"/>
          <w:b w:val="false"/>
          <w:i w:val="false"/>
          <w:color w:val="000000"/>
          <w:sz w:val="28"/>
        </w:rPr>
        <w:t xml:space="preserve">
      13) на кого, в каком размере должны быть возложены процессуальные издержки; </w:t>
      </w:r>
    </w:p>
    <w:p>
      <w:pPr>
        <w:spacing w:after="0"/>
        <w:ind w:left="0"/>
        <w:jc w:val="both"/>
      </w:pPr>
      <w:r>
        <w:rPr>
          <w:rFonts w:ascii="Times New Roman"/>
          <w:b w:val="false"/>
          <w:i w:val="false"/>
          <w:color w:val="000000"/>
          <w:sz w:val="28"/>
        </w:rPr>
        <w:t xml:space="preserve">
      14) должен ли суд лишить (внести представление Президенту Республики Казахстан о лишении) подсудимого почетного, воинского, специального или иного звания, классного чина, дипломатического ранга, квалификационного класса, государственных наград; </w:t>
      </w:r>
    </w:p>
    <w:p>
      <w:pPr>
        <w:spacing w:after="0"/>
        <w:ind w:left="0"/>
        <w:jc w:val="both"/>
      </w:pPr>
      <w:r>
        <w:rPr>
          <w:rFonts w:ascii="Times New Roman"/>
          <w:b w:val="false"/>
          <w:i w:val="false"/>
          <w:color w:val="000000"/>
          <w:sz w:val="28"/>
        </w:rPr>
        <w:t xml:space="preserve">
      15) о применении принудительных мер медицинского характера в случаях, предусмотренных </w:t>
      </w:r>
      <w:r>
        <w:rPr>
          <w:rFonts w:ascii="Times New Roman"/>
          <w:b w:val="false"/>
          <w:i w:val="false"/>
          <w:color w:val="000000"/>
          <w:sz w:val="28"/>
        </w:rPr>
        <w:t>статьей 88</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16) о наличии обстоятельств, способствующих совершению преступления; </w:t>
      </w:r>
    </w:p>
    <w:p>
      <w:pPr>
        <w:spacing w:after="0"/>
        <w:ind w:left="0"/>
        <w:jc w:val="both"/>
      </w:pPr>
      <w:r>
        <w:rPr>
          <w:rFonts w:ascii="Times New Roman"/>
          <w:b w:val="false"/>
          <w:i w:val="false"/>
          <w:color w:val="000000"/>
          <w:sz w:val="28"/>
        </w:rPr>
        <w:t xml:space="preserve">
      17) о мере пресечения в отношении подсудимого; </w:t>
      </w:r>
    </w:p>
    <w:p>
      <w:pPr>
        <w:spacing w:after="0"/>
        <w:ind w:left="0"/>
        <w:jc w:val="both"/>
      </w:pPr>
      <w:r>
        <w:rPr>
          <w:rFonts w:ascii="Times New Roman"/>
          <w:b w:val="false"/>
          <w:i w:val="false"/>
          <w:color w:val="000000"/>
          <w:sz w:val="28"/>
        </w:rPr>
        <w:t xml:space="preserve">
      18) об отмене или сохранении условного осуждения по предыдущему приговору. </w:t>
      </w:r>
    </w:p>
    <w:p>
      <w:pPr>
        <w:spacing w:after="0"/>
        <w:ind w:left="0"/>
        <w:jc w:val="both"/>
      </w:pPr>
      <w:r>
        <w:rPr>
          <w:rFonts w:ascii="Times New Roman"/>
          <w:b w:val="false"/>
          <w:i w:val="false"/>
          <w:color w:val="000000"/>
          <w:sz w:val="28"/>
        </w:rPr>
        <w:t xml:space="preserve">
      2. При постановлении оправдательного приговора суд принимает решение по вопросу о возмещении вреда, причиненного оправданному незаконными действиями органов расследования, прокуратуры, суда. </w:t>
      </w:r>
    </w:p>
    <w:p>
      <w:pPr>
        <w:spacing w:after="0"/>
        <w:ind w:left="0"/>
        <w:jc w:val="both"/>
      </w:pPr>
      <w:r>
        <w:rPr>
          <w:rFonts w:ascii="Times New Roman"/>
          <w:b w:val="false"/>
          <w:i w:val="false"/>
          <w:color w:val="000000"/>
          <w:sz w:val="28"/>
        </w:rPr>
        <w:t xml:space="preserve">
      3. При обвинении подсудимого в совершении нескольких преступлений суд решает вопросы, указанные в пунктах 1-7 части первой настоящей статьи, по каждому преступлению в отдельности. </w:t>
      </w:r>
    </w:p>
    <w:p>
      <w:pPr>
        <w:spacing w:after="0"/>
        <w:ind w:left="0"/>
        <w:jc w:val="both"/>
      </w:pPr>
      <w:r>
        <w:rPr>
          <w:rFonts w:ascii="Times New Roman"/>
          <w:b w:val="false"/>
          <w:i w:val="false"/>
          <w:color w:val="000000"/>
          <w:sz w:val="28"/>
        </w:rPr>
        <w:t xml:space="preserve">
      4. Если в совершении преступления обвиняется несколько подсудимых, суд разрешает все вопросы, указанные в части первой настоящей статьи, в отношении каждого подсудимого в отдельности, определяя роль и степень его участия в совершенном деянии. </w:t>
      </w:r>
    </w:p>
    <w:p>
      <w:pPr>
        <w:spacing w:after="0"/>
        <w:ind w:left="0"/>
        <w:jc w:val="both"/>
      </w:pPr>
      <w:r>
        <w:rPr>
          <w:rFonts w:ascii="Times New Roman"/>
          <w:b w:val="false"/>
          <w:i w:val="false"/>
          <w:color w:val="000000"/>
          <w:sz w:val="28"/>
        </w:rPr>
        <w:t xml:space="preserve">
      5. Разрешив перечисленные в части первой настоящей статьи основные вопросы, суд переходит к разрешению следующих дополнительных вопросов: </w:t>
      </w:r>
    </w:p>
    <w:p>
      <w:pPr>
        <w:spacing w:after="0"/>
        <w:ind w:left="0"/>
        <w:jc w:val="both"/>
      </w:pPr>
      <w:r>
        <w:rPr>
          <w:rFonts w:ascii="Times New Roman"/>
          <w:b w:val="false"/>
          <w:i w:val="false"/>
          <w:color w:val="000000"/>
          <w:sz w:val="28"/>
        </w:rPr>
        <w:t xml:space="preserve">
      1) об устройстве несовершеннолетних детей осужденного, оставшихся без родителей, а в случае необходимости - потерпевшего; </w:t>
      </w:r>
    </w:p>
    <w:p>
      <w:pPr>
        <w:spacing w:after="0"/>
        <w:ind w:left="0"/>
        <w:jc w:val="both"/>
      </w:pPr>
      <w:r>
        <w:rPr>
          <w:rFonts w:ascii="Times New Roman"/>
          <w:b w:val="false"/>
          <w:i w:val="false"/>
          <w:color w:val="000000"/>
          <w:sz w:val="28"/>
        </w:rPr>
        <w:t xml:space="preserve">
      2) об охране имущества осужденного, в необходимых случаях - имущества потерпевшего; </w:t>
      </w:r>
    </w:p>
    <w:p>
      <w:pPr>
        <w:spacing w:after="0"/>
        <w:ind w:left="0"/>
        <w:jc w:val="both"/>
      </w:pPr>
      <w:r>
        <w:rPr>
          <w:rFonts w:ascii="Times New Roman"/>
          <w:b w:val="false"/>
          <w:i w:val="false"/>
          <w:color w:val="000000"/>
          <w:sz w:val="28"/>
        </w:rPr>
        <w:t xml:space="preserve">
      3) о необходимости вынесения частного постановления.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371 внесены изменения - Законом РК от 5 мая 2000 г. </w:t>
      </w:r>
      <w:r>
        <w:rPr>
          <w:rFonts w:ascii="Times New Roman"/>
          <w:b w:val="false"/>
          <w:i w:val="false"/>
          <w:color w:val="ff0000"/>
          <w:sz w:val="28"/>
        </w:rPr>
        <w:t>N 47</w:t>
      </w:r>
      <w:r>
        <w:rPr>
          <w:rFonts w:ascii="Times New Roman"/>
          <w:b w:val="false"/>
          <w:i w:val="false"/>
          <w:color w:val="ff0000"/>
          <w:sz w:val="28"/>
        </w:rPr>
        <w:t xml:space="preserve">; от 11 июля 2001 г. N </w:t>
      </w:r>
      <w:r>
        <w:rPr>
          <w:rFonts w:ascii="Times New Roman"/>
          <w:b w:val="false"/>
          <w:i w:val="false"/>
          <w:color w:val="ff0000"/>
          <w:sz w:val="28"/>
        </w:rPr>
        <w:t>238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372. Решение вопроса о вменяемости подсудимого </w:t>
      </w:r>
    </w:p>
    <w:p>
      <w:pPr>
        <w:spacing w:after="0"/>
        <w:ind w:left="0"/>
        <w:jc w:val="both"/>
      </w:pPr>
      <w:r>
        <w:rPr>
          <w:rFonts w:ascii="Times New Roman"/>
          <w:b w:val="false"/>
          <w:i w:val="false"/>
          <w:color w:val="000000"/>
          <w:sz w:val="28"/>
        </w:rPr>
        <w:t xml:space="preserve">
      1. В тех случаях, когда во время предварительного следствия или судебного разбирательства возникал вопрос о вменяемости подсудимого, суд обязан при постановлении приговора еще раз обсудить этот вопрос. </w:t>
      </w:r>
    </w:p>
    <w:p>
      <w:pPr>
        <w:spacing w:after="0"/>
        <w:ind w:left="0"/>
        <w:jc w:val="both"/>
      </w:pPr>
      <w:r>
        <w:rPr>
          <w:rFonts w:ascii="Times New Roman"/>
          <w:b w:val="false"/>
          <w:i w:val="false"/>
          <w:color w:val="000000"/>
          <w:sz w:val="28"/>
        </w:rPr>
        <w:t xml:space="preserve">
      2. Признав, что подсудимый во время совершения деяния находился в невменяемом состоянии или после совершения преступления заболел психическим расстройством, лишающим его возможности осознавать фактический характер и общественную опасность своих действий (бездействия) либо руководить ими, суд вправе прекратить уголовное дело и вынести постановление о применении к подсудимому принудительных мер медицинского характера, если защитник участвовал в деле с момента предъявления обвинения. </w:t>
      </w:r>
    </w:p>
    <w:p>
      <w:pPr>
        <w:spacing w:after="0"/>
        <w:ind w:left="0"/>
        <w:jc w:val="both"/>
      </w:pPr>
      <w:r>
        <w:rPr>
          <w:rFonts w:ascii="Times New Roman"/>
          <w:b w:val="false"/>
          <w:i w:val="false"/>
          <w:color w:val="000000"/>
          <w:sz w:val="28"/>
        </w:rPr>
        <w:t xml:space="preserve">
      3. В случаях, указанных в части второй настоящей статьи, когда защитник не участвовал в деле с момента предъявления обвинения, суд выносит постановление о передаче уголовного дела для рассмотрения его в порядке, установленном </w:t>
      </w:r>
      <w:r>
        <w:rPr>
          <w:rFonts w:ascii="Times New Roman"/>
          <w:b w:val="false"/>
          <w:i w:val="false"/>
          <w:color w:val="000000"/>
          <w:sz w:val="28"/>
        </w:rPr>
        <w:t>статьей 515</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373. Порядок совещания судей и принятия решений при коллегиальном рассмотрении дела </w:t>
      </w:r>
    </w:p>
    <w:p>
      <w:pPr>
        <w:spacing w:after="0"/>
        <w:ind w:left="0"/>
        <w:jc w:val="both"/>
      </w:pPr>
      <w:r>
        <w:rPr>
          <w:rFonts w:ascii="Times New Roman"/>
          <w:b w:val="false"/>
          <w:i w:val="false"/>
          <w:color w:val="ff0000"/>
          <w:sz w:val="28"/>
        </w:rPr>
        <w:t xml:space="preserve">
      Сноска. Статья 373 исключена Законом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p>
    <w:p>
      <w:pPr>
        <w:spacing w:after="0"/>
        <w:ind w:left="0"/>
        <w:jc w:val="both"/>
      </w:pPr>
      <w:r>
        <w:rPr>
          <w:rFonts w:ascii="Times New Roman"/>
          <w:b/>
          <w:i w:val="false"/>
          <w:color w:val="000000"/>
          <w:sz w:val="28"/>
        </w:rPr>
        <w:t xml:space="preserve">Статья 374. Виды приговоров </w:t>
      </w:r>
    </w:p>
    <w:p>
      <w:pPr>
        <w:spacing w:after="0"/>
        <w:ind w:left="0"/>
        <w:jc w:val="both"/>
      </w:pPr>
      <w:r>
        <w:rPr>
          <w:rFonts w:ascii="Times New Roman"/>
          <w:b w:val="false"/>
          <w:i w:val="false"/>
          <w:color w:val="000000"/>
          <w:sz w:val="28"/>
        </w:rPr>
        <w:t xml:space="preserve">
      Приговор суда может быть обвинительным или оправдательным. </w:t>
      </w:r>
    </w:p>
    <w:p>
      <w:pPr>
        <w:spacing w:after="0"/>
        <w:ind w:left="0"/>
        <w:jc w:val="both"/>
      </w:pPr>
      <w:r>
        <w:rPr>
          <w:rFonts w:ascii="Times New Roman"/>
          <w:b/>
          <w:i w:val="false"/>
          <w:color w:val="000000"/>
          <w:sz w:val="28"/>
        </w:rPr>
        <w:t xml:space="preserve">Статья 375. Обвинительный приговор </w:t>
      </w:r>
    </w:p>
    <w:p>
      <w:pPr>
        <w:spacing w:after="0"/>
        <w:ind w:left="0"/>
        <w:jc w:val="both"/>
      </w:pPr>
      <w:r>
        <w:rPr>
          <w:rFonts w:ascii="Times New Roman"/>
          <w:b w:val="false"/>
          <w:i w:val="false"/>
          <w:color w:val="000000"/>
          <w:sz w:val="28"/>
        </w:rPr>
        <w:t xml:space="preserve">
      1. Обвинительный приговор содержит решение суда о признании подсудимого виновным в совершении преступления. </w:t>
      </w:r>
    </w:p>
    <w:p>
      <w:pPr>
        <w:spacing w:after="0"/>
        <w:ind w:left="0"/>
        <w:jc w:val="both"/>
      </w:pPr>
      <w:r>
        <w:rPr>
          <w:rFonts w:ascii="Times New Roman"/>
          <w:b w:val="false"/>
          <w:i w:val="false"/>
          <w:color w:val="000000"/>
          <w:sz w:val="28"/>
        </w:rPr>
        <w:t xml:space="preserve">
      2. Обвинительный приговор постановляется: </w:t>
      </w:r>
    </w:p>
    <w:p>
      <w:pPr>
        <w:spacing w:after="0"/>
        <w:ind w:left="0"/>
        <w:jc w:val="both"/>
      </w:pPr>
      <w:r>
        <w:rPr>
          <w:rFonts w:ascii="Times New Roman"/>
          <w:b w:val="false"/>
          <w:i w:val="false"/>
          <w:color w:val="000000"/>
          <w:sz w:val="28"/>
        </w:rPr>
        <w:t xml:space="preserve">
      1) с назначением уголовного наказания, подлежащего отбыванию осужденным; </w:t>
      </w:r>
    </w:p>
    <w:p>
      <w:pPr>
        <w:spacing w:after="0"/>
        <w:ind w:left="0"/>
        <w:jc w:val="both"/>
      </w:pPr>
      <w:r>
        <w:rPr>
          <w:rFonts w:ascii="Times New Roman"/>
          <w:b w:val="false"/>
          <w:i w:val="false"/>
          <w:color w:val="000000"/>
          <w:sz w:val="28"/>
        </w:rPr>
        <w:t xml:space="preserve">
      2) с освобождением лица от уголовной ответственности; </w:t>
      </w:r>
    </w:p>
    <w:p>
      <w:pPr>
        <w:spacing w:after="0"/>
        <w:ind w:left="0"/>
        <w:jc w:val="both"/>
      </w:pPr>
      <w:r>
        <w:rPr>
          <w:rFonts w:ascii="Times New Roman"/>
          <w:b w:val="false"/>
          <w:i w:val="false"/>
          <w:color w:val="000000"/>
          <w:sz w:val="28"/>
        </w:rPr>
        <w:t xml:space="preserve">
      3) с назначением уголовного наказания и освобождением от его отбывания; </w:t>
      </w:r>
    </w:p>
    <w:p>
      <w:pPr>
        <w:spacing w:after="0"/>
        <w:ind w:left="0"/>
        <w:jc w:val="both"/>
      </w:pPr>
      <w:r>
        <w:rPr>
          <w:rFonts w:ascii="Times New Roman"/>
          <w:b w:val="false"/>
          <w:i w:val="false"/>
          <w:color w:val="000000"/>
          <w:sz w:val="28"/>
        </w:rPr>
        <w:t xml:space="preserve">
      4) без назначения уголовного наказания; </w:t>
      </w:r>
    </w:p>
    <w:p>
      <w:pPr>
        <w:spacing w:after="0"/>
        <w:ind w:left="0"/>
        <w:jc w:val="both"/>
      </w:pPr>
      <w:r>
        <w:rPr>
          <w:rFonts w:ascii="Times New Roman"/>
          <w:b w:val="false"/>
          <w:i w:val="false"/>
          <w:color w:val="000000"/>
          <w:sz w:val="28"/>
        </w:rPr>
        <w:t xml:space="preserve">
      5) с отсрочкой отбывания уголовного наказания. </w:t>
      </w:r>
    </w:p>
    <w:p>
      <w:pPr>
        <w:spacing w:after="0"/>
        <w:ind w:left="0"/>
        <w:jc w:val="both"/>
      </w:pPr>
      <w:r>
        <w:rPr>
          <w:rFonts w:ascii="Times New Roman"/>
          <w:b w:val="false"/>
          <w:i w:val="false"/>
          <w:color w:val="000000"/>
          <w:sz w:val="28"/>
        </w:rPr>
        <w:t xml:space="preserve">
      3.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w:t>
      </w:r>
    </w:p>
    <w:p>
      <w:pPr>
        <w:spacing w:after="0"/>
        <w:ind w:left="0"/>
        <w:jc w:val="both"/>
      </w:pPr>
      <w:r>
        <w:rPr>
          <w:rFonts w:ascii="Times New Roman"/>
          <w:b w:val="false"/>
          <w:i w:val="false"/>
          <w:color w:val="000000"/>
          <w:sz w:val="28"/>
        </w:rPr>
        <w:t xml:space="preserve">
      4. Постановляя обвинительный приговор с назначением наказания, подлежащего отбыванию осужденным, суд должен точно определить его вид, размер, режим и начало исчисления срока отбывания. </w:t>
      </w:r>
    </w:p>
    <w:p>
      <w:pPr>
        <w:spacing w:after="0"/>
        <w:ind w:left="0"/>
        <w:jc w:val="both"/>
      </w:pPr>
      <w:r>
        <w:rPr>
          <w:rFonts w:ascii="Times New Roman"/>
          <w:b w:val="false"/>
          <w:i w:val="false"/>
          <w:color w:val="000000"/>
          <w:sz w:val="28"/>
        </w:rPr>
        <w:t xml:space="preserve">
      5. Суд постановляет обвинительный приговор с освобождением лица от уголовной ответственности, если истек срок давности привлечения лица к уголовной ответственности за данное преступление, а также в случаях, предусмотренных частью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6. Суд постановляет обвинительный приговор с назначением наказания и освобождением от него в случаях, если к моменту вынесения приговора: </w:t>
      </w:r>
    </w:p>
    <w:p>
      <w:pPr>
        <w:spacing w:after="0"/>
        <w:ind w:left="0"/>
        <w:jc w:val="both"/>
      </w:pPr>
      <w:r>
        <w:rPr>
          <w:rFonts w:ascii="Times New Roman"/>
          <w:b w:val="false"/>
          <w:i w:val="false"/>
          <w:color w:val="000000"/>
          <w:sz w:val="28"/>
        </w:rPr>
        <w:t xml:space="preserve">
      1) издан акт амнистии, освобождающий от применения наказания, назначенного осужденному данным приговором; </w:t>
      </w:r>
    </w:p>
    <w:p>
      <w:pPr>
        <w:spacing w:after="0"/>
        <w:ind w:left="0"/>
        <w:jc w:val="both"/>
      </w:pPr>
      <w:r>
        <w:rPr>
          <w:rFonts w:ascii="Times New Roman"/>
          <w:b w:val="false"/>
          <w:i w:val="false"/>
          <w:color w:val="000000"/>
          <w:sz w:val="28"/>
        </w:rPr>
        <w:t xml:space="preserve">
      2) время нахождения подсудимого под стражей по данному делу, с учетом правил зачета предварительного заключения, установленных </w:t>
      </w:r>
      <w:r>
        <w:rPr>
          <w:rFonts w:ascii="Times New Roman"/>
          <w:b w:val="false"/>
          <w:i w:val="false"/>
          <w:color w:val="000000"/>
          <w:sz w:val="28"/>
        </w:rPr>
        <w:t>статьей 62</w:t>
      </w:r>
      <w:r>
        <w:rPr>
          <w:rFonts w:ascii="Times New Roman"/>
          <w:b w:val="false"/>
          <w:i w:val="false"/>
          <w:color w:val="000000"/>
          <w:sz w:val="28"/>
        </w:rPr>
        <w:t xml:space="preserve"> Уголовного кодекса Республики Казахстан, поглощает наказание, назначенное судом. </w:t>
      </w:r>
    </w:p>
    <w:p>
      <w:pPr>
        <w:spacing w:after="0"/>
        <w:ind w:left="0"/>
        <w:jc w:val="both"/>
      </w:pPr>
      <w:r>
        <w:rPr>
          <w:rFonts w:ascii="Times New Roman"/>
          <w:b w:val="false"/>
          <w:i w:val="false"/>
          <w:color w:val="000000"/>
          <w:sz w:val="28"/>
        </w:rPr>
        <w:t xml:space="preserve">
      7. Суд прекращает дело или по ходатайству сторон постановляет обвинительный приговор без назначения наказания, если к моменту его вынесения наступила смерть подсудимого. </w:t>
      </w:r>
    </w:p>
    <w:p>
      <w:pPr>
        <w:spacing w:after="0"/>
        <w:ind w:left="0"/>
        <w:jc w:val="both"/>
      </w:pPr>
      <w:r>
        <w:rPr>
          <w:rFonts w:ascii="Times New Roman"/>
          <w:b w:val="false"/>
          <w:i w:val="false"/>
          <w:color w:val="000000"/>
          <w:sz w:val="28"/>
        </w:rPr>
        <w:t xml:space="preserve">
      8. Суд постановляет обвинительный приговор с отсрочкой отбывания уголовного наказания в случаях,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и частью второй </w:t>
      </w:r>
      <w:r>
        <w:rPr>
          <w:rFonts w:ascii="Times New Roman"/>
          <w:b w:val="false"/>
          <w:i w:val="false"/>
          <w:color w:val="000000"/>
          <w:sz w:val="28"/>
        </w:rPr>
        <w:t>статьи 74</w:t>
      </w:r>
      <w:r>
        <w:rPr>
          <w:rFonts w:ascii="Times New Roman"/>
          <w:b w:val="false"/>
          <w:i w:val="false"/>
          <w:color w:val="000000"/>
          <w:sz w:val="28"/>
        </w:rPr>
        <w:t xml:space="preserve"> Уголовного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375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376. Оправдательный приговор </w:t>
      </w:r>
    </w:p>
    <w:p>
      <w:pPr>
        <w:spacing w:after="0"/>
        <w:ind w:left="0"/>
        <w:jc w:val="both"/>
      </w:pPr>
      <w:r>
        <w:rPr>
          <w:rFonts w:ascii="Times New Roman"/>
          <w:b w:val="false"/>
          <w:i w:val="false"/>
          <w:color w:val="000000"/>
          <w:sz w:val="28"/>
        </w:rPr>
        <w:t xml:space="preserve">
      1. Оправдательным приговором суд признает и провозглашает невиновность подсудимого в совершении преступления по обвинению, по которому он был привлечен к уголовной ответственности и предан суду. </w:t>
      </w:r>
    </w:p>
    <w:p>
      <w:pPr>
        <w:spacing w:after="0"/>
        <w:ind w:left="0"/>
        <w:jc w:val="both"/>
      </w:pPr>
      <w:r>
        <w:rPr>
          <w:rFonts w:ascii="Times New Roman"/>
          <w:b w:val="false"/>
          <w:i w:val="false"/>
          <w:color w:val="000000"/>
          <w:sz w:val="28"/>
        </w:rPr>
        <w:t xml:space="preserve">
      2. Оправдательный приговор постановляется, если: </w:t>
      </w:r>
    </w:p>
    <w:p>
      <w:pPr>
        <w:spacing w:after="0"/>
        <w:ind w:left="0"/>
        <w:jc w:val="both"/>
      </w:pPr>
      <w:r>
        <w:rPr>
          <w:rFonts w:ascii="Times New Roman"/>
          <w:b w:val="false"/>
          <w:i w:val="false"/>
          <w:color w:val="000000"/>
          <w:sz w:val="28"/>
        </w:rPr>
        <w:t xml:space="preserve">
      1) отсутствует событие преступления; </w:t>
      </w:r>
    </w:p>
    <w:p>
      <w:pPr>
        <w:spacing w:after="0"/>
        <w:ind w:left="0"/>
        <w:jc w:val="both"/>
      </w:pPr>
      <w:r>
        <w:rPr>
          <w:rFonts w:ascii="Times New Roman"/>
          <w:b w:val="false"/>
          <w:i w:val="false"/>
          <w:color w:val="000000"/>
          <w:sz w:val="28"/>
        </w:rPr>
        <w:t xml:space="preserve">
      2) в деянии подсудимого нет состава преступления; </w:t>
      </w:r>
    </w:p>
    <w:p>
      <w:pPr>
        <w:spacing w:after="0"/>
        <w:ind w:left="0"/>
        <w:jc w:val="both"/>
      </w:pPr>
      <w:r>
        <w:rPr>
          <w:rFonts w:ascii="Times New Roman"/>
          <w:b w:val="false"/>
          <w:i w:val="false"/>
          <w:color w:val="000000"/>
          <w:sz w:val="28"/>
        </w:rPr>
        <w:t xml:space="preserve">
      3) не доказано участие подсудимого в совершении преступления. </w:t>
      </w:r>
    </w:p>
    <w:p>
      <w:pPr>
        <w:spacing w:after="0"/>
        <w:ind w:left="0"/>
        <w:jc w:val="both"/>
      </w:pPr>
      <w:r>
        <w:rPr>
          <w:rFonts w:ascii="Times New Roman"/>
          <w:b w:val="false"/>
          <w:i w:val="false"/>
          <w:color w:val="000000"/>
          <w:sz w:val="28"/>
        </w:rPr>
        <w:t xml:space="preserve">
      3. Оправдание по любому из перечисленных оснований означает признание судом невиновности подсудимого и влечет за собой его полную реабилитацию. </w:t>
      </w:r>
    </w:p>
    <w:p>
      <w:pPr>
        <w:spacing w:after="0"/>
        <w:ind w:left="0"/>
        <w:jc w:val="both"/>
      </w:pPr>
      <w:r>
        <w:rPr>
          <w:rFonts w:ascii="Times New Roman"/>
          <w:b w:val="false"/>
          <w:i w:val="false"/>
          <w:color w:val="000000"/>
          <w:sz w:val="28"/>
        </w:rPr>
        <w:t xml:space="preserve">
      4. Если при постановлении оправдательного приговора лицо, совершившее преступление, остается невыясненным, суд по вступлении приговора в законную силу направляет уголовное дело прокурору для решения им вопроса о необходимости уголовного преследования иного лица. </w:t>
      </w:r>
    </w:p>
    <w:p>
      <w:pPr>
        <w:spacing w:after="0"/>
        <w:ind w:left="0"/>
        <w:jc w:val="both"/>
      </w:pPr>
      <w:r>
        <w:rPr>
          <w:rFonts w:ascii="Times New Roman"/>
          <w:b/>
          <w:i w:val="false"/>
          <w:color w:val="000000"/>
          <w:sz w:val="28"/>
        </w:rPr>
        <w:t xml:space="preserve">Статья 377. Составление приговора </w:t>
      </w:r>
    </w:p>
    <w:p>
      <w:pPr>
        <w:spacing w:after="0"/>
        <w:ind w:left="0"/>
        <w:jc w:val="both"/>
      </w:pPr>
      <w:r>
        <w:rPr>
          <w:rFonts w:ascii="Times New Roman"/>
          <w:b w:val="false"/>
          <w:i w:val="false"/>
          <w:color w:val="000000"/>
          <w:sz w:val="28"/>
        </w:rPr>
        <w:t xml:space="preserve">
      1. После решения вопросов, указанных в </w:t>
      </w:r>
      <w:r>
        <w:rPr>
          <w:rFonts w:ascii="Times New Roman"/>
          <w:b w:val="false"/>
          <w:i w:val="false"/>
          <w:color w:val="000000"/>
          <w:sz w:val="28"/>
        </w:rPr>
        <w:t>статье 371</w:t>
      </w:r>
      <w:r>
        <w:rPr>
          <w:rFonts w:ascii="Times New Roman"/>
          <w:b w:val="false"/>
          <w:i w:val="false"/>
          <w:color w:val="000000"/>
          <w:sz w:val="28"/>
        </w:rPr>
        <w:t xml:space="preserve"> настоящего Кодекса, суд переходит к составлению приговора. </w:t>
      </w:r>
    </w:p>
    <w:p>
      <w:pPr>
        <w:spacing w:after="0"/>
        <w:ind w:left="0"/>
        <w:jc w:val="both"/>
      </w:pPr>
      <w:r>
        <w:rPr>
          <w:rFonts w:ascii="Times New Roman"/>
          <w:b w:val="false"/>
          <w:i w:val="false"/>
          <w:color w:val="000000"/>
          <w:sz w:val="28"/>
        </w:rPr>
        <w:t xml:space="preserve">
      2. Приговор излагается на языке, на котором проводится судебное разбирательство. </w:t>
      </w:r>
    </w:p>
    <w:p>
      <w:pPr>
        <w:spacing w:after="0"/>
        <w:ind w:left="0"/>
        <w:jc w:val="both"/>
      </w:pPr>
      <w:r>
        <w:rPr>
          <w:rFonts w:ascii="Times New Roman"/>
          <w:b w:val="false"/>
          <w:i w:val="false"/>
          <w:color w:val="000000"/>
          <w:sz w:val="28"/>
        </w:rPr>
        <w:t xml:space="preserve">
      3. Приговор состоит из вводной, описательно-мотивировочной и резолютивной частей. </w:t>
      </w:r>
    </w:p>
    <w:p>
      <w:pPr>
        <w:spacing w:after="0"/>
        <w:ind w:left="0"/>
        <w:jc w:val="both"/>
      </w:pPr>
      <w:r>
        <w:rPr>
          <w:rFonts w:ascii="Times New Roman"/>
          <w:b w:val="false"/>
          <w:i w:val="false"/>
          <w:color w:val="000000"/>
          <w:sz w:val="28"/>
        </w:rPr>
        <w:t>
      4. Приговор может быть написан от руки, изготовлен машинописным либо компьютерным способом судьей и подписывается им.</w:t>
      </w:r>
    </w:p>
    <w:p>
      <w:pPr>
        <w:spacing w:after="0"/>
        <w:ind w:left="0"/>
        <w:jc w:val="both"/>
      </w:pPr>
      <w:r>
        <w:rPr>
          <w:rFonts w:ascii="Times New Roman"/>
          <w:b w:val="false"/>
          <w:i w:val="false"/>
          <w:color w:val="000000"/>
          <w:sz w:val="28"/>
        </w:rPr>
        <w:t>
      5. Исправления в приговоре должны быть оговорены и удостоверены подписью судьи на соответствующей странице приговора до его провозглашения.</w:t>
      </w:r>
    </w:p>
    <w:p>
      <w:pPr>
        <w:spacing w:after="0"/>
        <w:ind w:left="0"/>
        <w:jc w:val="both"/>
      </w:pPr>
      <w:r>
        <w:rPr>
          <w:rFonts w:ascii="Times New Roman"/>
          <w:b w:val="false"/>
          <w:i w:val="false"/>
          <w:color w:val="000000"/>
          <w:sz w:val="28"/>
        </w:rPr>
        <w:t xml:space="preserve">
      6. Внесение изменений в приговор после его провозглашения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378. Вводная часть приговора </w:t>
      </w:r>
    </w:p>
    <w:p>
      <w:pPr>
        <w:spacing w:after="0"/>
        <w:ind w:left="0"/>
        <w:jc w:val="both"/>
      </w:pPr>
      <w:r>
        <w:rPr>
          <w:rFonts w:ascii="Times New Roman"/>
          <w:b w:val="false"/>
          <w:i w:val="false"/>
          <w:color w:val="000000"/>
          <w:sz w:val="28"/>
        </w:rPr>
        <w:t xml:space="preserve">
      Во вводной части приговора указывается: </w:t>
      </w:r>
    </w:p>
    <w:p>
      <w:pPr>
        <w:spacing w:after="0"/>
        <w:ind w:left="0"/>
        <w:jc w:val="both"/>
      </w:pPr>
      <w:r>
        <w:rPr>
          <w:rFonts w:ascii="Times New Roman"/>
          <w:b w:val="false"/>
          <w:i w:val="false"/>
          <w:color w:val="000000"/>
          <w:sz w:val="28"/>
        </w:rPr>
        <w:t xml:space="preserve">
      1) что приговор постановлен именем Республики Казахстан; </w:t>
      </w:r>
    </w:p>
    <w:p>
      <w:pPr>
        <w:spacing w:after="0"/>
        <w:ind w:left="0"/>
        <w:jc w:val="both"/>
      </w:pPr>
      <w:r>
        <w:rPr>
          <w:rFonts w:ascii="Times New Roman"/>
          <w:b w:val="false"/>
          <w:i w:val="false"/>
          <w:color w:val="000000"/>
          <w:sz w:val="28"/>
        </w:rPr>
        <w:t xml:space="preserve">
      2) время и место постановления приговора. В случае совещания судей в течение нескольких суток, время постановления приговора определяется днем его провозглашения; </w:t>
      </w:r>
    </w:p>
    <w:p>
      <w:pPr>
        <w:spacing w:after="0"/>
        <w:ind w:left="0"/>
        <w:jc w:val="both"/>
      </w:pPr>
      <w:r>
        <w:rPr>
          <w:rFonts w:ascii="Times New Roman"/>
          <w:b w:val="false"/>
          <w:i w:val="false"/>
          <w:color w:val="000000"/>
          <w:sz w:val="28"/>
        </w:rPr>
        <w:t xml:space="preserve">
      3) наименование суда, постановившего приговор, состав суда, секретарь судебного заседания, участники процесса, их представители, переводчик; </w:t>
      </w:r>
    </w:p>
    <w:p>
      <w:pPr>
        <w:spacing w:after="0"/>
        <w:ind w:left="0"/>
        <w:jc w:val="both"/>
      </w:pPr>
      <w:r>
        <w:rPr>
          <w:rFonts w:ascii="Times New Roman"/>
          <w:b w:val="false"/>
          <w:i w:val="false"/>
          <w:color w:val="000000"/>
          <w:sz w:val="28"/>
        </w:rPr>
        <w:t xml:space="preserve">
      4) фамилия, имя и отчество подсудимого, год, месяц, день и место его рождения, место жительства, место работы, занятие, образование, семейное положение и иные сведения о личности подсудимого, имеющие значение для дела; </w:t>
      </w:r>
    </w:p>
    <w:p>
      <w:pPr>
        <w:spacing w:after="0"/>
        <w:ind w:left="0"/>
        <w:jc w:val="both"/>
      </w:pPr>
      <w:r>
        <w:rPr>
          <w:rFonts w:ascii="Times New Roman"/>
          <w:b w:val="false"/>
          <w:i w:val="false"/>
          <w:color w:val="000000"/>
          <w:sz w:val="28"/>
        </w:rPr>
        <w:t xml:space="preserve">
      5) уголовный закон, предусматривающий преступление, в совершении которого обвиняется подсудимый (статья, часть, пункт).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379. Описательно-мотивировочная часть обвинительного приговора </w:t>
      </w:r>
    </w:p>
    <w:p>
      <w:pPr>
        <w:spacing w:after="0"/>
        <w:ind w:left="0"/>
        <w:jc w:val="both"/>
      </w:pPr>
      <w:r>
        <w:rPr>
          <w:rFonts w:ascii="Times New Roman"/>
          <w:b w:val="false"/>
          <w:i w:val="false"/>
          <w:color w:val="000000"/>
          <w:sz w:val="28"/>
        </w:rPr>
        <w:t xml:space="preserve">
      1. Описательно-мотивировочная часть обвинительного приговора должна содержать описание преступного деяния, признанного судом доказанным, с указанием места, времени, способа его совершения, формы вины, мотивов и последствий преступления. В приговоре приводятся доказательства, на которых основаны выводы суда в отношении подсудимого, и мотивы, по которым суд отверг другие доказательства. Указываются обстоятельства, смягчающие или отягчающие ответственность, а в случае признания части обвинения необоснованной или установления неправильной квалификации преступления - основания и мотивы изменения обвинения. </w:t>
      </w:r>
    </w:p>
    <w:p>
      <w:pPr>
        <w:spacing w:after="0"/>
        <w:ind w:left="0"/>
        <w:jc w:val="both"/>
      </w:pPr>
      <w:r>
        <w:rPr>
          <w:rFonts w:ascii="Times New Roman"/>
          <w:b w:val="false"/>
          <w:i w:val="false"/>
          <w:color w:val="000000"/>
          <w:sz w:val="28"/>
        </w:rPr>
        <w:t xml:space="preserve">
      2. Суд обязан также указать мотивы решения всех вопросов, относящихся к назначению уголовного наказания, освобождению от него или от его реального отбытия, применению иных мер воздействия. </w:t>
      </w:r>
    </w:p>
    <w:p>
      <w:pPr>
        <w:spacing w:after="0"/>
        <w:ind w:left="0"/>
        <w:jc w:val="both"/>
      </w:pPr>
      <w:r>
        <w:rPr>
          <w:rFonts w:ascii="Times New Roman"/>
          <w:b w:val="false"/>
          <w:i w:val="false"/>
          <w:color w:val="000000"/>
          <w:sz w:val="28"/>
        </w:rPr>
        <w:t xml:space="preserve">
      3. В описательно-мотивировочной части должно содержаться обоснование принятых решений и по другим вопросам, указанным в </w:t>
      </w:r>
      <w:r>
        <w:rPr>
          <w:rFonts w:ascii="Times New Roman"/>
          <w:b w:val="false"/>
          <w:i w:val="false"/>
          <w:color w:val="000000"/>
          <w:sz w:val="28"/>
        </w:rPr>
        <w:t>статье 371</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380. Резолютивная часть обвинительного приговора </w:t>
      </w:r>
    </w:p>
    <w:p>
      <w:pPr>
        <w:spacing w:after="0"/>
        <w:ind w:left="0"/>
        <w:jc w:val="both"/>
      </w:pPr>
      <w:r>
        <w:rPr>
          <w:rFonts w:ascii="Times New Roman"/>
          <w:b w:val="false"/>
          <w:i w:val="false"/>
          <w:color w:val="000000"/>
          <w:sz w:val="28"/>
        </w:rPr>
        <w:t xml:space="preserve">
      1. В резолютивной части обвинительного приговора должны быть указаны: </w:t>
      </w:r>
    </w:p>
    <w:p>
      <w:pPr>
        <w:spacing w:after="0"/>
        <w:ind w:left="0"/>
        <w:jc w:val="both"/>
      </w:pPr>
      <w:r>
        <w:rPr>
          <w:rFonts w:ascii="Times New Roman"/>
          <w:b w:val="false"/>
          <w:i w:val="false"/>
          <w:color w:val="000000"/>
          <w:sz w:val="28"/>
        </w:rPr>
        <w:t xml:space="preserve">
      1) фамилия, имя и отчество подсудимого; </w:t>
      </w:r>
    </w:p>
    <w:p>
      <w:pPr>
        <w:spacing w:after="0"/>
        <w:ind w:left="0"/>
        <w:jc w:val="both"/>
      </w:pPr>
      <w:r>
        <w:rPr>
          <w:rFonts w:ascii="Times New Roman"/>
          <w:b w:val="false"/>
          <w:i w:val="false"/>
          <w:color w:val="000000"/>
          <w:sz w:val="28"/>
        </w:rPr>
        <w:t xml:space="preserve">
      2) решение о признании подсудимого виновным в совершении преступления; </w:t>
      </w:r>
    </w:p>
    <w:p>
      <w:pPr>
        <w:spacing w:after="0"/>
        <w:ind w:left="0"/>
        <w:jc w:val="both"/>
      </w:pPr>
      <w:r>
        <w:rPr>
          <w:rFonts w:ascii="Times New Roman"/>
          <w:b w:val="false"/>
          <w:i w:val="false"/>
          <w:color w:val="000000"/>
          <w:sz w:val="28"/>
        </w:rPr>
        <w:t xml:space="preserve">
      3) уголовный закон (статья, часть, пункт), по которому подсудимый признан виновным; </w:t>
      </w:r>
    </w:p>
    <w:p>
      <w:pPr>
        <w:spacing w:after="0"/>
        <w:ind w:left="0"/>
        <w:jc w:val="both"/>
      </w:pPr>
      <w:r>
        <w:rPr>
          <w:rFonts w:ascii="Times New Roman"/>
          <w:b w:val="false"/>
          <w:i w:val="false"/>
          <w:color w:val="000000"/>
          <w:sz w:val="28"/>
        </w:rPr>
        <w:t xml:space="preserve">
      4) вид и размер наказания, назначенного подсудимому за каждое преступление, в совершении которого он признан виновным, а также решение об отмене или сохранении условного осуждения по предыдущему приговору и окончательная мера наказания, подлежащая отбытию на основании статей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Суд при назначении в качестве меры наказания лишения свободы указывает в приговоре вид и режим учреждения, в котором осужденный должен отбывать наказание, а при назначении наказаний, не связанных с изоляцией осужденного от общества, устанавливает обязанность его явки в десятидневный срок после вступления приговора в законную силу в уголовно-исполнительную инспекцию для постановки на учет;</w:t>
      </w:r>
    </w:p>
    <w:p>
      <w:pPr>
        <w:spacing w:after="0"/>
        <w:ind w:left="0"/>
        <w:jc w:val="both"/>
      </w:pPr>
      <w:r>
        <w:rPr>
          <w:rFonts w:ascii="Times New Roman"/>
          <w:b w:val="false"/>
          <w:i w:val="false"/>
          <w:color w:val="000000"/>
          <w:sz w:val="28"/>
        </w:rPr>
        <w:t xml:space="preserve">
      5) длительность испытательного срока при </w:t>
      </w:r>
      <w:r>
        <w:rPr>
          <w:rFonts w:ascii="Times New Roman"/>
          <w:b w:val="false"/>
          <w:i w:val="false"/>
          <w:color w:val="000000"/>
          <w:sz w:val="28"/>
        </w:rPr>
        <w:t>условном осуждении</w:t>
      </w:r>
      <w:r>
        <w:rPr>
          <w:rFonts w:ascii="Times New Roman"/>
          <w:b w:val="false"/>
          <w:i w:val="false"/>
          <w:color w:val="000000"/>
          <w:sz w:val="28"/>
        </w:rPr>
        <w:t xml:space="preserve"> и возложенные на осужденного обязанности, при этом суд разъясняет ответственность, предусмотренную </w:t>
      </w:r>
      <w:r>
        <w:rPr>
          <w:rFonts w:ascii="Times New Roman"/>
          <w:b w:val="false"/>
          <w:i w:val="false"/>
          <w:color w:val="000000"/>
          <w:sz w:val="28"/>
        </w:rPr>
        <w:t>статьей 64</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6) решение о лишении (внесении представления Президенту Республики Казахстан о лишении) осужденного почетного, воинского, специального или иного звания, классного чина, дипломатического ранга, квалификационного класса, государственных наград; </w:t>
      </w:r>
    </w:p>
    <w:p>
      <w:pPr>
        <w:spacing w:after="0"/>
        <w:ind w:left="0"/>
        <w:jc w:val="both"/>
      </w:pPr>
      <w:r>
        <w:rPr>
          <w:rFonts w:ascii="Times New Roman"/>
          <w:b w:val="false"/>
          <w:i w:val="false"/>
          <w:color w:val="000000"/>
          <w:sz w:val="28"/>
        </w:rPr>
        <w:t xml:space="preserve">
      7) решение о зачете предварительного заключения под стражу, если до постановления приговора подсудимый был задержан или к нему применялись меры пресечения в виде ареста, домашнего ареста или он помещался в специальную медицинскую организацию; </w:t>
      </w:r>
    </w:p>
    <w:p>
      <w:pPr>
        <w:spacing w:after="0"/>
        <w:ind w:left="0"/>
        <w:jc w:val="both"/>
      </w:pPr>
      <w:r>
        <w:rPr>
          <w:rFonts w:ascii="Times New Roman"/>
          <w:b w:val="false"/>
          <w:i w:val="false"/>
          <w:color w:val="000000"/>
          <w:sz w:val="28"/>
        </w:rPr>
        <w:t xml:space="preserve">
      8) решение о применении принудительного лечения и установления над осужденным попечительства; </w:t>
      </w:r>
    </w:p>
    <w:p>
      <w:pPr>
        <w:spacing w:after="0"/>
        <w:ind w:left="0"/>
        <w:jc w:val="both"/>
      </w:pPr>
      <w:r>
        <w:rPr>
          <w:rFonts w:ascii="Times New Roman"/>
          <w:b w:val="false"/>
          <w:i w:val="false"/>
          <w:color w:val="000000"/>
          <w:sz w:val="28"/>
        </w:rPr>
        <w:t xml:space="preserve">
      9) решение о мере пресечения в отношении подсудимого до вступления приговора в законную силу. </w:t>
      </w:r>
    </w:p>
    <w:p>
      <w:pPr>
        <w:spacing w:after="0"/>
        <w:ind w:left="0"/>
        <w:jc w:val="both"/>
      </w:pPr>
      <w:r>
        <w:rPr>
          <w:rFonts w:ascii="Times New Roman"/>
          <w:b w:val="false"/>
          <w:i w:val="false"/>
          <w:color w:val="000000"/>
          <w:sz w:val="28"/>
        </w:rPr>
        <w:t xml:space="preserve">
      2. Если подсудимому предъявлено обвинение по нескольким статьям (частям статей, пунктам) уголовного закона, то в резолютивной части приговора должно быть указано, по каким из них подсудимый оправдан и по каким осужден. Придя к выводу о необходимости переквалификации действий подсудимого или установив, что некоторые статьи (часть статьи, пункт части статьи) предъявлены излишне, суд в описательно-мотивировочной части приговора указывает статью (часть статьи, пункт части статьи) уголовного закона, по которой следует квалифицировать деяние, и указывает об исключении излишне предъявленной статьи (части статьи, пункта части статьи). </w:t>
      </w:r>
    </w:p>
    <w:p>
      <w:pPr>
        <w:spacing w:after="0"/>
        <w:ind w:left="0"/>
        <w:jc w:val="both"/>
      </w:pPr>
      <w:r>
        <w:rPr>
          <w:rFonts w:ascii="Times New Roman"/>
          <w:b w:val="false"/>
          <w:i w:val="false"/>
          <w:color w:val="000000"/>
          <w:sz w:val="28"/>
        </w:rPr>
        <w:t xml:space="preserve">
      3. В случае освобождения подсудимого от отбывания наказания или вынесения приговора без назначения наказания или применения отсрочки отбывания наказания об этом указывается в резолютивной части приговора.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11.07.2001 N </w:t>
      </w:r>
      <w:r>
        <w:rPr>
          <w:rFonts w:ascii="Times New Roman"/>
          <w:b w:val="false"/>
          <w:i w:val="false"/>
          <w:color w:val="ff0000"/>
          <w:sz w:val="28"/>
        </w:rPr>
        <w:t>238</w:t>
      </w:r>
      <w:r>
        <w:rPr>
          <w:rFonts w:ascii="Times New Roman"/>
          <w:b w:val="false"/>
          <w:i w:val="false"/>
          <w:color w:val="ff0000"/>
          <w:sz w:val="28"/>
        </w:rPr>
        <w:t xml:space="preserve">;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381. Описательно-мотивировочная часть оправдательного приговора </w:t>
      </w:r>
    </w:p>
    <w:p>
      <w:pPr>
        <w:spacing w:after="0"/>
        <w:ind w:left="0"/>
        <w:jc w:val="both"/>
      </w:pPr>
      <w:r>
        <w:rPr>
          <w:rFonts w:ascii="Times New Roman"/>
          <w:b w:val="false"/>
          <w:i w:val="false"/>
          <w:color w:val="000000"/>
          <w:sz w:val="28"/>
        </w:rPr>
        <w:t xml:space="preserve">
      1. В описательно-мотивировочной части оправдательного приговора излагаются: сущность предъявленного обвинения; обстоятельства дела, установленные судом; мотивы, по которым суд признает недостоверными или недостаточными доказательства, на которых было основано утверждение о виновности подсудимого в совершении преступления; доказательства, послужившие основанием для оправдания подсудимого; мотивы решения в отношении гражданского иска. </w:t>
      </w:r>
    </w:p>
    <w:p>
      <w:pPr>
        <w:spacing w:after="0"/>
        <w:ind w:left="0"/>
        <w:jc w:val="both"/>
      </w:pPr>
      <w:r>
        <w:rPr>
          <w:rFonts w:ascii="Times New Roman"/>
          <w:b w:val="false"/>
          <w:i w:val="false"/>
          <w:color w:val="000000"/>
          <w:sz w:val="28"/>
        </w:rPr>
        <w:t xml:space="preserve">
      2. Не допускается использование в оправдательном приговоре формулировок, ставящих под сомнение невиновность оправданного. </w:t>
      </w:r>
    </w:p>
    <w:p>
      <w:pPr>
        <w:spacing w:after="0"/>
        <w:ind w:left="0"/>
        <w:jc w:val="both"/>
      </w:pPr>
      <w:r>
        <w:rPr>
          <w:rFonts w:ascii="Times New Roman"/>
          <w:b/>
          <w:i w:val="false"/>
          <w:color w:val="000000"/>
          <w:sz w:val="28"/>
        </w:rPr>
        <w:t xml:space="preserve">Статья 382. Резолютивная часть оправдательного приговора </w:t>
      </w:r>
    </w:p>
    <w:p>
      <w:pPr>
        <w:spacing w:after="0"/>
        <w:ind w:left="0"/>
        <w:jc w:val="both"/>
      </w:pPr>
      <w:r>
        <w:rPr>
          <w:rFonts w:ascii="Times New Roman"/>
          <w:b w:val="false"/>
          <w:i w:val="false"/>
          <w:color w:val="000000"/>
          <w:sz w:val="28"/>
        </w:rPr>
        <w:t xml:space="preserve">
      В резолютивной части оправдательного приговора должны содержаться: </w:t>
      </w:r>
    </w:p>
    <w:p>
      <w:pPr>
        <w:spacing w:after="0"/>
        <w:ind w:left="0"/>
        <w:jc w:val="both"/>
      </w:pPr>
      <w:r>
        <w:rPr>
          <w:rFonts w:ascii="Times New Roman"/>
          <w:b w:val="false"/>
          <w:i w:val="false"/>
          <w:color w:val="000000"/>
          <w:sz w:val="28"/>
        </w:rPr>
        <w:t xml:space="preserve">
      1) фамилия, имя и отчество подсудимого; </w:t>
      </w:r>
    </w:p>
    <w:p>
      <w:pPr>
        <w:spacing w:after="0"/>
        <w:ind w:left="0"/>
        <w:jc w:val="both"/>
      </w:pPr>
      <w:r>
        <w:rPr>
          <w:rFonts w:ascii="Times New Roman"/>
          <w:b w:val="false"/>
          <w:i w:val="false"/>
          <w:color w:val="000000"/>
          <w:sz w:val="28"/>
        </w:rPr>
        <w:t xml:space="preserve">
      2) решение о признании подсудимого невиновным и его оправдании; основания оправдания; </w:t>
      </w:r>
    </w:p>
    <w:p>
      <w:pPr>
        <w:spacing w:after="0"/>
        <w:ind w:left="0"/>
        <w:jc w:val="both"/>
      </w:pPr>
      <w:r>
        <w:rPr>
          <w:rFonts w:ascii="Times New Roman"/>
          <w:b w:val="false"/>
          <w:i w:val="false"/>
          <w:color w:val="000000"/>
          <w:sz w:val="28"/>
        </w:rPr>
        <w:t xml:space="preserve">
      3) решение об отмене меры пресечения, если она была избрана; </w:t>
      </w:r>
    </w:p>
    <w:p>
      <w:pPr>
        <w:spacing w:after="0"/>
        <w:ind w:left="0"/>
        <w:jc w:val="both"/>
      </w:pPr>
      <w:r>
        <w:rPr>
          <w:rFonts w:ascii="Times New Roman"/>
          <w:b w:val="false"/>
          <w:i w:val="false"/>
          <w:color w:val="000000"/>
          <w:sz w:val="28"/>
        </w:rPr>
        <w:t xml:space="preserve">
      4) решение об отмене мер обеспечения конфискации имущества, а также мер обеспечения возмещения ущерба, если такие меры были приняты. </w:t>
      </w:r>
    </w:p>
    <w:p>
      <w:pPr>
        <w:spacing w:after="0"/>
        <w:ind w:left="0"/>
        <w:jc w:val="both"/>
      </w:pPr>
      <w:r>
        <w:rPr>
          <w:rFonts w:ascii="Times New Roman"/>
          <w:b/>
          <w:i w:val="false"/>
          <w:color w:val="000000"/>
          <w:sz w:val="28"/>
        </w:rPr>
        <w:t xml:space="preserve">Статья 383. Иные вопросы, подлежащие решению в резолютивной части приговора </w:t>
      </w:r>
    </w:p>
    <w:p>
      <w:pPr>
        <w:spacing w:after="0"/>
        <w:ind w:left="0"/>
        <w:jc w:val="both"/>
      </w:pPr>
      <w:r>
        <w:rPr>
          <w:rFonts w:ascii="Times New Roman"/>
          <w:b w:val="false"/>
          <w:i w:val="false"/>
          <w:color w:val="000000"/>
          <w:sz w:val="28"/>
        </w:rPr>
        <w:t xml:space="preserve">
      В резолютивной части как обвинительного, так и оправдательного приговора, кроме вопросов, перечисленных в </w:t>
      </w:r>
      <w:r>
        <w:rPr>
          <w:rFonts w:ascii="Times New Roman"/>
          <w:b w:val="false"/>
          <w:i w:val="false"/>
          <w:color w:val="000000"/>
          <w:sz w:val="28"/>
        </w:rPr>
        <w:t>статьях 380</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настоящего Кодекса, должны содержаться: </w:t>
      </w:r>
    </w:p>
    <w:p>
      <w:pPr>
        <w:spacing w:after="0"/>
        <w:ind w:left="0"/>
        <w:jc w:val="both"/>
      </w:pPr>
      <w:r>
        <w:rPr>
          <w:rFonts w:ascii="Times New Roman"/>
          <w:b w:val="false"/>
          <w:i w:val="false"/>
          <w:color w:val="000000"/>
          <w:sz w:val="28"/>
        </w:rPr>
        <w:t xml:space="preserve">
      1) решение по предъявленному гражданскому иску; </w:t>
      </w:r>
    </w:p>
    <w:p>
      <w:pPr>
        <w:spacing w:after="0"/>
        <w:ind w:left="0"/>
        <w:jc w:val="both"/>
      </w:pPr>
      <w:r>
        <w:rPr>
          <w:rFonts w:ascii="Times New Roman"/>
          <w:b w:val="false"/>
          <w:i w:val="false"/>
          <w:color w:val="000000"/>
          <w:sz w:val="28"/>
        </w:rPr>
        <w:t xml:space="preserve">
      2) решение вопроса о вещественных доказательствах; </w:t>
      </w:r>
    </w:p>
    <w:p>
      <w:pPr>
        <w:spacing w:after="0"/>
        <w:ind w:left="0"/>
        <w:jc w:val="both"/>
      </w:pPr>
      <w:r>
        <w:rPr>
          <w:rFonts w:ascii="Times New Roman"/>
          <w:b w:val="false"/>
          <w:i w:val="false"/>
          <w:color w:val="000000"/>
          <w:sz w:val="28"/>
        </w:rPr>
        <w:t xml:space="preserve">
      3) решение о распределении процессуальных издержек; </w:t>
      </w:r>
    </w:p>
    <w:p>
      <w:pPr>
        <w:spacing w:after="0"/>
        <w:ind w:left="0"/>
        <w:jc w:val="both"/>
      </w:pPr>
      <w:r>
        <w:rPr>
          <w:rFonts w:ascii="Times New Roman"/>
          <w:b w:val="false"/>
          <w:i w:val="false"/>
          <w:color w:val="000000"/>
          <w:sz w:val="28"/>
        </w:rPr>
        <w:t xml:space="preserve">
      4) разъяснение порядка и срока апелляционного обжалования либо опротестования приговора.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383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384. Провозглашение приговора </w:t>
      </w:r>
    </w:p>
    <w:p>
      <w:pPr>
        <w:spacing w:after="0"/>
        <w:ind w:left="0"/>
        <w:jc w:val="both"/>
      </w:pPr>
      <w:r>
        <w:rPr>
          <w:rFonts w:ascii="Times New Roman"/>
          <w:b w:val="false"/>
          <w:i w:val="false"/>
          <w:color w:val="000000"/>
          <w:sz w:val="28"/>
        </w:rPr>
        <w:t>
      1. После подписания полного текста приговора председательствующий возвращается в зал судебного заседания и стоя провозглашает вводную и резолютивную части приговора. Все присутствующие в зале судебного заседания выслушивают вводную и резолютивную части приговора стоя.</w:t>
      </w:r>
    </w:p>
    <w:p>
      <w:pPr>
        <w:spacing w:after="0"/>
        <w:ind w:left="0"/>
        <w:jc w:val="both"/>
      </w:pPr>
      <w:r>
        <w:rPr>
          <w:rFonts w:ascii="Times New Roman"/>
          <w:b w:val="false"/>
          <w:i w:val="false"/>
          <w:color w:val="000000"/>
          <w:sz w:val="28"/>
        </w:rPr>
        <w:t xml:space="preserve">
      2. Если вводная и резолютивная части приговора изложены на языке, которым осужденный (оправданный) не владеет, то вслед за провозглашением вводной и резолютивной частей приговора или синхронно он должен быть переведен вслух переводчиком на родной язык подсудимого или на другой язык, которым он владеет. </w:t>
      </w:r>
    </w:p>
    <w:p>
      <w:pPr>
        <w:spacing w:after="0"/>
        <w:ind w:left="0"/>
        <w:jc w:val="both"/>
      </w:pPr>
      <w:r>
        <w:rPr>
          <w:rFonts w:ascii="Times New Roman"/>
          <w:b w:val="false"/>
          <w:i w:val="false"/>
          <w:color w:val="000000"/>
          <w:sz w:val="28"/>
        </w:rPr>
        <w:t xml:space="preserve">
      3. Председательствующий разъясняет осужденному (оправданному), другим участникам процесса порядок и срок обжалования приговора, право на ознакомление с протоколом судебного заседания и принесение на него замечаний, а также право ходатайствовать об участии в апелляционном рассмотрении дела. Оправданному должно быть разъяснено его право на возмещение вреда, причиненного незаконным задержанием, привлечением в качестве обвиняемого, применением меры пресечения, незаконным преданием суду, а также порядок осуществления этого права. </w:t>
      </w:r>
    </w:p>
    <w:p>
      <w:pPr>
        <w:spacing w:after="0"/>
        <w:ind w:left="0"/>
        <w:jc w:val="both"/>
      </w:pPr>
      <w:r>
        <w:rPr>
          <w:rFonts w:ascii="Times New Roman"/>
          <w:b w:val="false"/>
          <w:i w:val="false"/>
          <w:color w:val="000000"/>
          <w:sz w:val="28"/>
        </w:rPr>
        <w:t xml:space="preserve">
      4. Если подсудимый осужден к исключительной мере наказания - смертной казни, председательствующий разъясняет ему право ходатайствовать </w:t>
      </w:r>
      <w:r>
        <w:rPr>
          <w:rFonts w:ascii="Times New Roman"/>
          <w:b w:val="false"/>
          <w:i w:val="false"/>
          <w:color w:val="000000"/>
          <w:sz w:val="28"/>
        </w:rPr>
        <w:t>о помиловании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385. Освобождение подсудимого из-под стражи </w:t>
      </w:r>
    </w:p>
    <w:p>
      <w:pPr>
        <w:spacing w:after="0"/>
        <w:ind w:left="0"/>
        <w:jc w:val="both"/>
      </w:pPr>
      <w:r>
        <w:rPr>
          <w:rFonts w:ascii="Times New Roman"/>
          <w:b w:val="false"/>
          <w:i w:val="false"/>
          <w:color w:val="000000"/>
          <w:sz w:val="28"/>
        </w:rPr>
        <w:t xml:space="preserve">
      При оправдании подсудимого либо при постановлении обвинительного приговора без назначения наказания, или с освобождением от отбывания наказания, а также с осуждением к наказанию, не связанному с лишением свободы, или к лишению свободы условно, подсудимый, находящийся под стражей, подлежит немедленному освобождению из-под стражи в зале судебного заседания. </w:t>
      </w:r>
    </w:p>
    <w:p>
      <w:pPr>
        <w:spacing w:after="0"/>
        <w:ind w:left="0"/>
        <w:jc w:val="both"/>
      </w:pPr>
      <w:r>
        <w:rPr>
          <w:rFonts w:ascii="Times New Roman"/>
          <w:b/>
          <w:i w:val="false"/>
          <w:color w:val="000000"/>
          <w:sz w:val="28"/>
        </w:rPr>
        <w:t xml:space="preserve">Статья 386. Вручение копии приговора </w:t>
      </w:r>
    </w:p>
    <w:p>
      <w:pPr>
        <w:spacing w:after="0"/>
        <w:ind w:left="0"/>
        <w:jc w:val="both"/>
      </w:pPr>
      <w:r>
        <w:rPr>
          <w:rFonts w:ascii="Times New Roman"/>
          <w:b w:val="false"/>
          <w:i w:val="false"/>
          <w:color w:val="000000"/>
          <w:sz w:val="28"/>
        </w:rPr>
        <w:t xml:space="preserve">
      Не позднее пяти суток после провозглашения приговора копия его должна быть вручена осужденному или оправданному, защитнику и обвинителю. В тот же срок копия приговора вручается потерпевшему, гражданскому истцу, гражданскому ответчику и их представителям, если в суд поступили ходатайства указанных лиц. </w:t>
      </w:r>
    </w:p>
    <w:p>
      <w:pPr>
        <w:spacing w:after="0"/>
        <w:ind w:left="0"/>
        <w:jc w:val="both"/>
      </w:pPr>
      <w:r>
        <w:rPr>
          <w:rFonts w:ascii="Times New Roman"/>
          <w:b/>
          <w:i w:val="false"/>
          <w:color w:val="000000"/>
          <w:sz w:val="28"/>
        </w:rPr>
        <w:t xml:space="preserve">Статья 387. Частное постановление </w:t>
      </w:r>
    </w:p>
    <w:p>
      <w:pPr>
        <w:spacing w:after="0"/>
        <w:ind w:left="0"/>
        <w:jc w:val="both"/>
      </w:pPr>
      <w:r>
        <w:rPr>
          <w:rFonts w:ascii="Times New Roman"/>
          <w:b w:val="false"/>
          <w:i w:val="false"/>
          <w:color w:val="000000"/>
          <w:sz w:val="28"/>
        </w:rPr>
        <w:t xml:space="preserve">
      1. Суд, при наличии к тому оснований, выносит в совещательной комнате частное постановление, которым обращает внимание государственных органов или должностных лиц, организаций или их руководителей на установленные по делу факты нарушения закона, причины и условия, способствовавшие совершению преступления и требующие принятия соответствующих мер. В случае установления в действиях лица административного проступка, способствующего совершению преступления, суд вправе наложить на него взыскание, предусмотренное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Частное постановление может быть также вынесено при обнаружении судом нарушений прав граждан и других нарушений закона, допущенных при производстве дознания, предварительного следствия.</w:t>
      </w:r>
    </w:p>
    <w:p>
      <w:pPr>
        <w:spacing w:after="0"/>
        <w:ind w:left="0"/>
        <w:jc w:val="both"/>
      </w:pPr>
      <w:r>
        <w:rPr>
          <w:rFonts w:ascii="Times New Roman"/>
          <w:b w:val="false"/>
          <w:i w:val="false"/>
          <w:color w:val="000000"/>
          <w:sz w:val="28"/>
        </w:rPr>
        <w:t xml:space="preserve">
      3. Суд вправе частным постановлением обратить внимание организаций и трудовых коллективов на неправильное поведение отдельных граждан на производстве или в быту или на нарушение ими служебного или гражданского долга. </w:t>
      </w:r>
    </w:p>
    <w:p>
      <w:pPr>
        <w:spacing w:after="0"/>
        <w:ind w:left="0"/>
        <w:jc w:val="both"/>
      </w:pPr>
      <w:r>
        <w:rPr>
          <w:rFonts w:ascii="Times New Roman"/>
          <w:b w:val="false"/>
          <w:i w:val="false"/>
          <w:color w:val="000000"/>
          <w:sz w:val="28"/>
        </w:rPr>
        <w:t xml:space="preserve">
      4. Суд по материалам судебного разбирательства вправе вынести </w:t>
      </w:r>
      <w:r>
        <w:rPr>
          <w:rFonts w:ascii="Times New Roman"/>
          <w:b w:val="false"/>
          <w:i w:val="false"/>
          <w:color w:val="000000"/>
          <w:sz w:val="28"/>
        </w:rPr>
        <w:t>частное постановление</w:t>
      </w:r>
      <w:r>
        <w:rPr>
          <w:rFonts w:ascii="Times New Roman"/>
          <w:b w:val="false"/>
          <w:i w:val="false"/>
          <w:color w:val="000000"/>
          <w:sz w:val="28"/>
        </w:rPr>
        <w:t xml:space="preserve"> и в других случаях, если признает это необходимым. </w:t>
      </w:r>
    </w:p>
    <w:p>
      <w:pPr>
        <w:spacing w:after="0"/>
        <w:ind w:left="0"/>
        <w:jc w:val="both"/>
      </w:pPr>
      <w:r>
        <w:rPr>
          <w:rFonts w:ascii="Times New Roman"/>
          <w:b w:val="false"/>
          <w:i w:val="false"/>
          <w:color w:val="000000"/>
          <w:sz w:val="28"/>
        </w:rPr>
        <w:t xml:space="preserve">
      5. Суд может частным постановлением довести до сведения организаций и трудовых коллективов о проявленных гражданином высокой сознательности, мужестве при выполнении гражданского или служебного долга, содействовавших пресечению или раскрытию преступления. </w:t>
      </w:r>
    </w:p>
    <w:p>
      <w:pPr>
        <w:spacing w:after="0"/>
        <w:ind w:left="0"/>
        <w:jc w:val="both"/>
      </w:pPr>
      <w:r>
        <w:rPr>
          <w:rFonts w:ascii="Times New Roman"/>
          <w:b w:val="false"/>
          <w:i w:val="false"/>
          <w:color w:val="000000"/>
          <w:sz w:val="28"/>
        </w:rPr>
        <w:t>
      6. Не позднее чем в месячный срок по частному постановлению должны быть приняты необходимые меры и о результатах сообщено суду, вынесшему частное постановление.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388. Вопросы, решаемые судом одновременно с постановлением приговора </w:t>
      </w:r>
    </w:p>
    <w:p>
      <w:pPr>
        <w:spacing w:after="0"/>
        <w:ind w:left="0"/>
        <w:jc w:val="both"/>
      </w:pPr>
      <w:r>
        <w:rPr>
          <w:rFonts w:ascii="Times New Roman"/>
          <w:b w:val="false"/>
          <w:i w:val="false"/>
          <w:color w:val="000000"/>
          <w:sz w:val="28"/>
        </w:rPr>
        <w:t xml:space="preserve">
      1. При наличии у осужденного к лишению свободы несовершеннолетних детей, престарелых родителей, других иждивенцев, остающихся без присмотра, одновременно с постановлением обвинительного приговора суд выносит постановление о передаче указанных лиц на попечение или под опеку родственникам либо другим лицам или учреждениям, а при наличии у осужденного имущества или жилища, остающихся без присмотра, о принятии мер к их охране.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преступления, а также об охране имущества и жилища потерпевшего. </w:t>
      </w:r>
    </w:p>
    <w:p>
      <w:pPr>
        <w:spacing w:after="0"/>
        <w:ind w:left="0"/>
        <w:jc w:val="both"/>
      </w:pPr>
      <w:r>
        <w:rPr>
          <w:rFonts w:ascii="Times New Roman"/>
          <w:b w:val="false"/>
          <w:i w:val="false"/>
          <w:color w:val="000000"/>
          <w:sz w:val="28"/>
        </w:rPr>
        <w:t>
      2. В случае участия в деле защитника либо представителя потерпевшего по назначению органа, ведущего уголовный процесс, суд одновременно с постановлением приговора выносит постановление об оплате юридической помощи, оказанной подсудимому или потерпевшему, и о возмещении расходов, связанных с защитой и представительством.</w:t>
      </w:r>
    </w:p>
    <w:p>
      <w:pPr>
        <w:spacing w:after="0"/>
        <w:ind w:left="0"/>
        <w:jc w:val="both"/>
      </w:pPr>
      <w:r>
        <w:rPr>
          <w:rFonts w:ascii="Times New Roman"/>
          <w:b w:val="false"/>
          <w:i w:val="false"/>
          <w:color w:val="000000"/>
          <w:sz w:val="28"/>
        </w:rPr>
        <w:t xml:space="preserve">
      3. Процессуальные решения, названные в первой и второй частях настоящей статьи, могут быть приняты и после провозглашения приговора, по заявлениям заинтересованных лиц.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bookmarkStart w:name="z443" w:id="326"/>
    <w:p>
      <w:pPr>
        <w:spacing w:after="0"/>
        <w:ind w:left="0"/>
        <w:jc w:val="left"/>
      </w:pPr>
      <w:r>
        <w:rPr>
          <w:rFonts w:ascii="Times New Roman"/>
          <w:b/>
          <w:i w:val="false"/>
          <w:color w:val="000000"/>
        </w:rPr>
        <w:t xml:space="preserve"> Глава 45. Особенности производства по делам частного обвинения</w:t>
      </w:r>
    </w:p>
    <w:bookmarkEnd w:id="326"/>
    <w:p>
      <w:pPr>
        <w:spacing w:after="0"/>
        <w:ind w:left="0"/>
        <w:jc w:val="both"/>
      </w:pPr>
      <w:r>
        <w:rPr>
          <w:rFonts w:ascii="Times New Roman"/>
          <w:b/>
          <w:i w:val="false"/>
          <w:color w:val="000000"/>
          <w:sz w:val="28"/>
        </w:rPr>
        <w:t xml:space="preserve">Статья 389. Порядок производства по делам частного обвинения </w:t>
      </w:r>
    </w:p>
    <w:p>
      <w:pPr>
        <w:spacing w:after="0"/>
        <w:ind w:left="0"/>
        <w:jc w:val="both"/>
      </w:pPr>
      <w:r>
        <w:rPr>
          <w:rFonts w:ascii="Times New Roman"/>
          <w:b w:val="false"/>
          <w:i w:val="false"/>
          <w:color w:val="000000"/>
          <w:sz w:val="28"/>
        </w:rPr>
        <w:t xml:space="preserve">
      Производство по делам частного обвинения, к которым относятся дела о преступлениях, предусмотренных </w:t>
      </w:r>
      <w:r>
        <w:rPr>
          <w:rFonts w:ascii="Times New Roman"/>
          <w:b w:val="false"/>
          <w:i w:val="false"/>
          <w:color w:val="000000"/>
          <w:sz w:val="28"/>
        </w:rPr>
        <w:t>статьей 33</w:t>
      </w:r>
      <w:r>
        <w:rPr>
          <w:rFonts w:ascii="Times New Roman"/>
          <w:b w:val="false"/>
          <w:i w:val="false"/>
          <w:color w:val="000000"/>
          <w:sz w:val="28"/>
        </w:rPr>
        <w:t xml:space="preserve"> настоящего Кодекса, определяется общими правилами настоящего Кодекса, за изъятиями, установленными настоящей главой. </w:t>
      </w:r>
    </w:p>
    <w:p>
      <w:pPr>
        <w:spacing w:after="0"/>
        <w:ind w:left="0"/>
        <w:jc w:val="both"/>
      </w:pPr>
      <w:r>
        <w:rPr>
          <w:rFonts w:ascii="Times New Roman"/>
          <w:b/>
          <w:i w:val="false"/>
          <w:color w:val="000000"/>
          <w:sz w:val="28"/>
        </w:rPr>
        <w:t xml:space="preserve">Статья 390. Возбуждение дел частного обвинения </w:t>
      </w:r>
    </w:p>
    <w:p>
      <w:pPr>
        <w:spacing w:after="0"/>
        <w:ind w:left="0"/>
        <w:jc w:val="both"/>
      </w:pPr>
      <w:r>
        <w:rPr>
          <w:rFonts w:ascii="Times New Roman"/>
          <w:b w:val="false"/>
          <w:i w:val="false"/>
          <w:color w:val="000000"/>
          <w:sz w:val="28"/>
        </w:rPr>
        <w:t xml:space="preserve">
      1. Уголовное дело частного обвинения возбуждается лицом (несколькими лицами) путем подачи в суд жалобы о привлечении лица к уголовной ответственности. При подаче жалобы в орган дознания, следователю или прокурору она подлежит направлению в суд. </w:t>
      </w:r>
    </w:p>
    <w:p>
      <w:pPr>
        <w:spacing w:after="0"/>
        <w:ind w:left="0"/>
        <w:jc w:val="both"/>
      </w:pPr>
      <w:r>
        <w:rPr>
          <w:rFonts w:ascii="Times New Roman"/>
          <w:b w:val="false"/>
          <w:i w:val="false"/>
          <w:color w:val="000000"/>
          <w:sz w:val="28"/>
        </w:rPr>
        <w:t xml:space="preserve">
      2. Жалоба должна содержать наименование суда, в который она подана, описание события преступления,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список свидетелей, вызов которых в суд необходим. Жалоба подписывается лицом, ее подавшим. Анонимные жалобы к производству не принимаются. </w:t>
      </w:r>
    </w:p>
    <w:p>
      <w:pPr>
        <w:spacing w:after="0"/>
        <w:ind w:left="0"/>
        <w:jc w:val="both"/>
      </w:pPr>
      <w:r>
        <w:rPr>
          <w:rFonts w:ascii="Times New Roman"/>
          <w:b w:val="false"/>
          <w:i w:val="false"/>
          <w:color w:val="000000"/>
          <w:sz w:val="28"/>
        </w:rPr>
        <w:t xml:space="preserve">
      3. Жалоба может содержать также просьбу о рассмотрении гражданского иска. </w:t>
      </w:r>
    </w:p>
    <w:p>
      <w:pPr>
        <w:spacing w:after="0"/>
        <w:ind w:left="0"/>
        <w:jc w:val="both"/>
      </w:pPr>
      <w:r>
        <w:rPr>
          <w:rFonts w:ascii="Times New Roman"/>
          <w:b w:val="false"/>
          <w:i w:val="false"/>
          <w:color w:val="000000"/>
          <w:sz w:val="28"/>
        </w:rPr>
        <w:t xml:space="preserve">
      4. Жалоба подается в суд с копиями по числу лиц, в отношении которых возбуждается дело частного обвинения. </w:t>
      </w:r>
    </w:p>
    <w:p>
      <w:pPr>
        <w:spacing w:after="0"/>
        <w:ind w:left="0"/>
        <w:jc w:val="both"/>
      </w:pPr>
      <w:r>
        <w:rPr>
          <w:rFonts w:ascii="Times New Roman"/>
          <w:b w:val="false"/>
          <w:i w:val="false"/>
          <w:color w:val="000000"/>
          <w:sz w:val="28"/>
        </w:rPr>
        <w:t xml:space="preserve">
      5. С момента принятия судом жалобы к своему производству лицо, ее подавшее, является частным обвинителем, и ему должны быть разъяснены права, предусмотренные </w:t>
      </w:r>
      <w:r>
        <w:rPr>
          <w:rFonts w:ascii="Times New Roman"/>
          <w:b w:val="false"/>
          <w:i w:val="false"/>
          <w:color w:val="000000"/>
          <w:sz w:val="28"/>
        </w:rPr>
        <w:t>статьей 76</w:t>
      </w:r>
      <w:r>
        <w:rPr>
          <w:rFonts w:ascii="Times New Roman"/>
          <w:b w:val="false"/>
          <w:i w:val="false"/>
          <w:color w:val="000000"/>
          <w:sz w:val="28"/>
        </w:rPr>
        <w:t xml:space="preserve"> и частями четвертой и шестой </w:t>
      </w:r>
      <w:r>
        <w:rPr>
          <w:rFonts w:ascii="Times New Roman"/>
          <w:b w:val="false"/>
          <w:i w:val="false"/>
          <w:color w:val="000000"/>
          <w:sz w:val="28"/>
        </w:rPr>
        <w:t>статьи 392</w:t>
      </w:r>
      <w:r>
        <w:rPr>
          <w:rFonts w:ascii="Times New Roman"/>
          <w:b w:val="false"/>
          <w:i w:val="false"/>
          <w:color w:val="000000"/>
          <w:sz w:val="28"/>
        </w:rPr>
        <w:t xml:space="preserve"> настоящего Кодекса, о чем составляется протокол, подписываемый судьей и лицом, подавшим жалобу. </w:t>
      </w:r>
    </w:p>
    <w:p>
      <w:pPr>
        <w:spacing w:after="0"/>
        <w:ind w:left="0"/>
        <w:jc w:val="both"/>
      </w:pPr>
      <w:r>
        <w:rPr>
          <w:rFonts w:ascii="Times New Roman"/>
          <w:b w:val="false"/>
          <w:i w:val="false"/>
          <w:color w:val="000000"/>
          <w:sz w:val="28"/>
        </w:rPr>
        <w:t xml:space="preserve">
      6. Если обвинение возбуждается несколькими лицами в отношении одного и того же лица, они подают жалобу независимо друг от друга. </w:t>
      </w:r>
    </w:p>
    <w:p>
      <w:pPr>
        <w:spacing w:after="0"/>
        <w:ind w:left="0"/>
        <w:jc w:val="both"/>
      </w:pPr>
      <w:r>
        <w:rPr>
          <w:rFonts w:ascii="Times New Roman"/>
          <w:b w:val="false"/>
          <w:i w:val="false"/>
          <w:color w:val="000000"/>
          <w:sz w:val="28"/>
        </w:rPr>
        <w:t xml:space="preserve">
      7. Если в отношении одного и того же уголовно наказуемого деяния правомочны возбудить частное обвинение несколько лиц и по заявлению одного из них оно уже возбуждено, остальные лица вправе вступить в уже начатое производство. В этом случае не требуется возбуждение самостоятельного производства по заявлению каждого из указанных лиц. </w:t>
      </w:r>
    </w:p>
    <w:p>
      <w:pPr>
        <w:spacing w:after="0"/>
        <w:ind w:left="0"/>
        <w:jc w:val="both"/>
      </w:pPr>
      <w:r>
        <w:rPr>
          <w:rFonts w:ascii="Times New Roman"/>
          <w:b w:val="false"/>
          <w:i w:val="false"/>
          <w:color w:val="000000"/>
          <w:sz w:val="28"/>
        </w:rPr>
        <w:t xml:space="preserve">
      8. Обвиняемый вправе предъявить обвинителю встречное обвинение, если оно связано с предметом уголовно-наказуемого деяния, по которому возбуждено производство. Обвинение и встречное обвинение должны быть разрешены одновременно. Отзыв обвинения не влияет на производство по встречному обвинению. </w:t>
      </w:r>
    </w:p>
    <w:p>
      <w:pPr>
        <w:spacing w:after="0"/>
        <w:ind w:left="0"/>
        <w:jc w:val="both"/>
      </w:pPr>
      <w:r>
        <w:rPr>
          <w:rFonts w:ascii="Times New Roman"/>
          <w:b w:val="false"/>
          <w:i w:val="false"/>
          <w:color w:val="000000"/>
          <w:sz w:val="28"/>
        </w:rPr>
        <w:t xml:space="preserve">
      9. Уголовное дело по отозванному частному обвинению не может быть вновь возбуждено. </w:t>
      </w:r>
    </w:p>
    <w:p>
      <w:pPr>
        <w:spacing w:after="0"/>
        <w:ind w:left="0"/>
        <w:jc w:val="both"/>
      </w:pPr>
      <w:r>
        <w:rPr>
          <w:rFonts w:ascii="Times New Roman"/>
          <w:b/>
          <w:i w:val="false"/>
          <w:color w:val="000000"/>
          <w:sz w:val="28"/>
        </w:rPr>
        <w:t xml:space="preserve">Статья 391. Действия судьи по делу частного обвинения до начала судебного разбирательства </w:t>
      </w:r>
    </w:p>
    <w:p>
      <w:pPr>
        <w:spacing w:after="0"/>
        <w:ind w:left="0"/>
        <w:jc w:val="both"/>
      </w:pPr>
      <w:r>
        <w:rPr>
          <w:rFonts w:ascii="Times New Roman"/>
          <w:b w:val="false"/>
          <w:i w:val="false"/>
          <w:color w:val="000000"/>
          <w:sz w:val="28"/>
        </w:rPr>
        <w:t xml:space="preserve">
      1. Если поданная жалоба не соответствует требованиям, указанным в части второй </w:t>
      </w:r>
      <w:r>
        <w:rPr>
          <w:rFonts w:ascii="Times New Roman"/>
          <w:b w:val="false"/>
          <w:i w:val="false"/>
          <w:color w:val="000000"/>
          <w:sz w:val="28"/>
        </w:rPr>
        <w:t>статьи 390</w:t>
      </w:r>
      <w:r>
        <w:rPr>
          <w:rFonts w:ascii="Times New Roman"/>
          <w:b w:val="false"/>
          <w:i w:val="false"/>
          <w:color w:val="000000"/>
          <w:sz w:val="28"/>
        </w:rPr>
        <w:t xml:space="preserve"> настоящего Кодекса, судья предлагает подавшему ее лицу привести ее в соответствие с этими требованиями и устанавливает для этого срок. В случае неисполнения указания судья своим постановлением отказывает в принятии жалобы к производству и уведомляет об этом лицо, ее подавшее. </w:t>
      </w:r>
    </w:p>
    <w:p>
      <w:pPr>
        <w:spacing w:after="0"/>
        <w:ind w:left="0"/>
        <w:jc w:val="both"/>
      </w:pPr>
      <w:r>
        <w:rPr>
          <w:rFonts w:ascii="Times New Roman"/>
          <w:b w:val="false"/>
          <w:i w:val="false"/>
          <w:color w:val="000000"/>
          <w:sz w:val="28"/>
        </w:rPr>
        <w:t xml:space="preserve">
      2. Рассмотрев жалобу по делу </w:t>
      </w:r>
      <w:r>
        <w:rPr>
          <w:rFonts w:ascii="Times New Roman"/>
          <w:b w:val="false"/>
          <w:i w:val="false"/>
          <w:color w:val="000000"/>
          <w:sz w:val="28"/>
        </w:rPr>
        <w:t>частного обвинения</w:t>
      </w:r>
      <w:r>
        <w:rPr>
          <w:rFonts w:ascii="Times New Roman"/>
          <w:b w:val="false"/>
          <w:i w:val="false"/>
          <w:color w:val="000000"/>
          <w:sz w:val="28"/>
        </w:rPr>
        <w:t xml:space="preserve">, судья в течение трех суток выносит постановление: </w:t>
      </w:r>
    </w:p>
    <w:p>
      <w:pPr>
        <w:spacing w:after="0"/>
        <w:ind w:left="0"/>
        <w:jc w:val="both"/>
      </w:pPr>
      <w:r>
        <w:rPr>
          <w:rFonts w:ascii="Times New Roman"/>
          <w:b w:val="false"/>
          <w:i w:val="false"/>
          <w:color w:val="000000"/>
          <w:sz w:val="28"/>
        </w:rPr>
        <w:t xml:space="preserve">
      1) о принятии жалобы к своему производству; </w:t>
      </w:r>
    </w:p>
    <w:p>
      <w:pPr>
        <w:spacing w:after="0"/>
        <w:ind w:left="0"/>
        <w:jc w:val="both"/>
      </w:pPr>
      <w:r>
        <w:rPr>
          <w:rFonts w:ascii="Times New Roman"/>
          <w:b w:val="false"/>
          <w:i w:val="false"/>
          <w:color w:val="000000"/>
          <w:sz w:val="28"/>
        </w:rPr>
        <w:t xml:space="preserve">
      2) о передаче жалобы по подследственности или подсудности; </w:t>
      </w:r>
    </w:p>
    <w:p>
      <w:pPr>
        <w:spacing w:after="0"/>
        <w:ind w:left="0"/>
        <w:jc w:val="both"/>
      </w:pPr>
      <w:r>
        <w:rPr>
          <w:rFonts w:ascii="Times New Roman"/>
          <w:b w:val="false"/>
          <w:i w:val="false"/>
          <w:color w:val="000000"/>
          <w:sz w:val="28"/>
        </w:rPr>
        <w:t xml:space="preserve">
      3) об отказе в принятии жалобы к производству. </w:t>
      </w:r>
    </w:p>
    <w:p>
      <w:pPr>
        <w:spacing w:after="0"/>
        <w:ind w:left="0"/>
        <w:jc w:val="both"/>
      </w:pPr>
      <w:r>
        <w:rPr>
          <w:rFonts w:ascii="Times New Roman"/>
          <w:b w:val="false"/>
          <w:i w:val="false"/>
          <w:color w:val="000000"/>
          <w:sz w:val="28"/>
        </w:rPr>
        <w:t xml:space="preserve">
      3. Копия постановления о решении, принятом по жалобе, направляется заявителю, а в случае, предусмотренном пунктом 1 части второй настоящей статьи, - также обвиняемому. </w:t>
      </w:r>
    </w:p>
    <w:p>
      <w:pPr>
        <w:spacing w:after="0"/>
        <w:ind w:left="0"/>
        <w:jc w:val="both"/>
      </w:pPr>
      <w:r>
        <w:rPr>
          <w:rFonts w:ascii="Times New Roman"/>
          <w:b w:val="false"/>
          <w:i w:val="false"/>
          <w:color w:val="000000"/>
          <w:sz w:val="28"/>
        </w:rPr>
        <w:t xml:space="preserve">
      4. При наличии оснований для назначения судебного заседания судья в срок до семи суток со дня поступления жалобы в суд обязан вызвать лицо, в отношении которого подана жалоба, ознакомить его с материалами дела, вручить копию поданной жалобы, разъяснить права подсудимого в судебном заседании, предусмотренные статьей 69 настоящего Кодекса, и выяснить, кого, по мнению данного лица, необходимо вызвать в суд в качестве свидетелей защиты, о чем отбирается подписка. В случае неявки лица, в отношении которого подана жалоба, в суд, копия жалобы с разъяснением прав подсудимого, а также возможности примирения направляется по почте. </w:t>
      </w:r>
    </w:p>
    <w:p>
      <w:pPr>
        <w:spacing w:after="0"/>
        <w:ind w:left="0"/>
        <w:jc w:val="both"/>
      </w:pPr>
      <w:r>
        <w:rPr>
          <w:rFonts w:ascii="Times New Roman"/>
          <w:b w:val="false"/>
          <w:i w:val="false"/>
          <w:color w:val="000000"/>
          <w:sz w:val="28"/>
        </w:rPr>
        <w:t>
      4-1. Судья обязан разъяснить законным представителям и представителям несовершеннолетних их право обратиться с ходатайством о передаче дела по подсудности в районный и приравненный к нему суд.</w:t>
      </w:r>
    </w:p>
    <w:p>
      <w:pPr>
        <w:spacing w:after="0"/>
        <w:ind w:left="0"/>
        <w:jc w:val="both"/>
      </w:pPr>
      <w:r>
        <w:rPr>
          <w:rFonts w:ascii="Times New Roman"/>
          <w:b w:val="false"/>
          <w:i w:val="false"/>
          <w:color w:val="000000"/>
          <w:sz w:val="28"/>
        </w:rPr>
        <w:t xml:space="preserve">
      5. Судья обязан разъяснить сторонам возможность примирения, в том числе в порядке медиации. В случае поступления от них заявления о примирении или соглашения об урегулировании спора (конфликта) в порядке медиации, производство по делу по постановлению судьи прекращается на основании пункта 6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6. Если примирение между сторонами не достигнуто, судья после выполнения требований частей четвертой и пятой настоящей статьи назначает рассмотрение дела в судебном заседании по правилам статьи 302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изменениями, внесенными законами РК от 28.01.2011 </w:t>
      </w:r>
      <w:r>
        <w:rPr>
          <w:rFonts w:ascii="Times New Roman"/>
          <w:b w:val="false"/>
          <w:i w:val="false"/>
          <w:color w:val="ff0000"/>
          <w:sz w:val="28"/>
        </w:rPr>
        <w:t>№ 402-IV</w:t>
      </w:r>
      <w:r>
        <w:rPr>
          <w:rFonts w:ascii="Times New Roman"/>
          <w:b w:val="false"/>
          <w:i w:val="false"/>
          <w:color w:val="ff0000"/>
          <w:sz w:val="28"/>
        </w:rPr>
        <w:t xml:space="preserve"> (вводится в действие с 05.08.2011);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392. Представление и собирание доказательств по инициативе сторон </w:t>
      </w:r>
    </w:p>
    <w:p>
      <w:pPr>
        <w:spacing w:after="0"/>
        <w:ind w:left="0"/>
        <w:jc w:val="both"/>
      </w:pPr>
      <w:r>
        <w:rPr>
          <w:rFonts w:ascii="Times New Roman"/>
          <w:b w:val="false"/>
          <w:i w:val="false"/>
          <w:color w:val="000000"/>
          <w:sz w:val="28"/>
        </w:rPr>
        <w:t xml:space="preserve">
      1. Потерпевший, иное лицо, подавшее жалобу о совершенном преступлении, должны указать в ней, какими доказательствами могут быть подтверждены в суде обстоятельства преступления, указанного в жалобе, и виновность лица, подозреваемого в его совершении. </w:t>
      </w:r>
    </w:p>
    <w:p>
      <w:pPr>
        <w:spacing w:after="0"/>
        <w:ind w:left="0"/>
        <w:jc w:val="both"/>
      </w:pPr>
      <w:r>
        <w:rPr>
          <w:rFonts w:ascii="Times New Roman"/>
          <w:b w:val="false"/>
          <w:i w:val="false"/>
          <w:color w:val="000000"/>
          <w:sz w:val="28"/>
        </w:rPr>
        <w:t xml:space="preserve">
      2. Гражданский истец, гражданский ответчик лично или через представителя сообщают судье до рассмотрения дела, свидетельскими показаниями каких лиц (фамилия, имя, отчество, место жительства), документами, иными доказательствами могут быть установлены обстоятельства, имеющие значение для защиты их интересов. Если жалоба подана органу дознания, дознавателю, прокурору, следователю, эти сведения сообщаются до направления дела в суд должностному лицу или органу, которым подана жалоба. </w:t>
      </w:r>
    </w:p>
    <w:p>
      <w:pPr>
        <w:spacing w:after="0"/>
        <w:ind w:left="0"/>
        <w:jc w:val="both"/>
      </w:pPr>
      <w:r>
        <w:rPr>
          <w:rFonts w:ascii="Times New Roman"/>
          <w:b w:val="false"/>
          <w:i w:val="false"/>
          <w:color w:val="000000"/>
          <w:sz w:val="28"/>
        </w:rPr>
        <w:t xml:space="preserve">
      3. Подозреваемый, его законный представитель, защитник вправе сообщить судье до начала рассмотрения дела, кто может дать в пользу подозреваемого свидетельские показания (фамилия, имя, отчество, место жительства), какие документы и иные доказательства могут послужить этой цели. </w:t>
      </w:r>
    </w:p>
    <w:p>
      <w:pPr>
        <w:spacing w:after="0"/>
        <w:ind w:left="0"/>
        <w:jc w:val="both"/>
      </w:pPr>
      <w:r>
        <w:rPr>
          <w:rFonts w:ascii="Times New Roman"/>
          <w:b w:val="false"/>
          <w:i w:val="false"/>
          <w:color w:val="000000"/>
          <w:sz w:val="28"/>
        </w:rPr>
        <w:t xml:space="preserve">
      4. Предметы и документы, поскольку это возможно, передаются судье или иному лицу (органу), которому подана жалоба. </w:t>
      </w:r>
    </w:p>
    <w:p>
      <w:pPr>
        <w:spacing w:after="0"/>
        <w:ind w:left="0"/>
        <w:jc w:val="both"/>
      </w:pPr>
      <w:r>
        <w:rPr>
          <w:rFonts w:ascii="Times New Roman"/>
          <w:b w:val="false"/>
          <w:i w:val="false"/>
          <w:color w:val="000000"/>
          <w:sz w:val="28"/>
        </w:rPr>
        <w:t xml:space="preserve">
      5. Подозреваемый, его защитник, законный представитель, а также потерпевший, гражданский истец, гражданский ответчик и их представители во всех случаях вправе представить </w:t>
      </w:r>
      <w:r>
        <w:rPr>
          <w:rFonts w:ascii="Times New Roman"/>
          <w:b w:val="false"/>
          <w:i w:val="false"/>
          <w:color w:val="000000"/>
          <w:sz w:val="28"/>
        </w:rPr>
        <w:t>доказательства</w:t>
      </w:r>
      <w:r>
        <w:rPr>
          <w:rFonts w:ascii="Times New Roman"/>
          <w:b w:val="false"/>
          <w:i w:val="false"/>
          <w:color w:val="000000"/>
          <w:sz w:val="28"/>
        </w:rPr>
        <w:t xml:space="preserve"> непосредственно в суд и сообщить судье сведения, которые могут послужить собиранию доказательств. </w:t>
      </w:r>
    </w:p>
    <w:p>
      <w:pPr>
        <w:spacing w:after="0"/>
        <w:ind w:left="0"/>
        <w:jc w:val="both"/>
      </w:pPr>
      <w:r>
        <w:rPr>
          <w:rFonts w:ascii="Times New Roman"/>
          <w:b w:val="false"/>
          <w:i w:val="false"/>
          <w:color w:val="000000"/>
          <w:sz w:val="28"/>
        </w:rPr>
        <w:t xml:space="preserve">
      6. Судья должен оказать содействие сторонам в собирании доказательств по их ходатайству. </w:t>
      </w:r>
    </w:p>
    <w:p>
      <w:pPr>
        <w:spacing w:after="0"/>
        <w:ind w:left="0"/>
        <w:jc w:val="both"/>
      </w:pPr>
      <w:r>
        <w:rPr>
          <w:rFonts w:ascii="Times New Roman"/>
          <w:b/>
          <w:i w:val="false"/>
          <w:color w:val="000000"/>
          <w:sz w:val="28"/>
        </w:rPr>
        <w:t xml:space="preserve">Статья 393. Рассмотрение дела частного обвинения в судебном заседании </w:t>
      </w:r>
    </w:p>
    <w:p>
      <w:pPr>
        <w:spacing w:after="0"/>
        <w:ind w:left="0"/>
        <w:jc w:val="both"/>
      </w:pPr>
      <w:r>
        <w:rPr>
          <w:rFonts w:ascii="Times New Roman"/>
          <w:b w:val="false"/>
          <w:i w:val="false"/>
          <w:color w:val="000000"/>
          <w:sz w:val="28"/>
        </w:rPr>
        <w:t xml:space="preserve">
      1. Рассмотрение дела частного обвинения в судебном заседании проводится по общим правилам судебного разбирательства, за изъятиями, установленными настоящей статьей. </w:t>
      </w:r>
    </w:p>
    <w:p>
      <w:pPr>
        <w:spacing w:after="0"/>
        <w:ind w:left="0"/>
        <w:jc w:val="both"/>
      </w:pPr>
      <w:r>
        <w:rPr>
          <w:rFonts w:ascii="Times New Roman"/>
          <w:b w:val="false"/>
          <w:i w:val="false"/>
          <w:color w:val="000000"/>
          <w:sz w:val="28"/>
        </w:rPr>
        <w:t xml:space="preserve">
      2. Судебное разбирательство должно быть начато не позднее пятнадцати суток с момента поступления жалобы в суд, но не ранее трех суток с момента получения обвиняемым копии жалобы с разъяснением его прав. </w:t>
      </w:r>
    </w:p>
    <w:p>
      <w:pPr>
        <w:spacing w:after="0"/>
        <w:ind w:left="0"/>
        <w:jc w:val="both"/>
      </w:pPr>
      <w:r>
        <w:rPr>
          <w:rFonts w:ascii="Times New Roman"/>
          <w:b w:val="false"/>
          <w:i w:val="false"/>
          <w:color w:val="000000"/>
          <w:sz w:val="28"/>
        </w:rPr>
        <w:t xml:space="preserve">
      3. В судебном разбирательстве частный обвинитель и обвиняемый вправе присутствовать лично или быть представленными их представителями. </w:t>
      </w:r>
    </w:p>
    <w:p>
      <w:pPr>
        <w:spacing w:after="0"/>
        <w:ind w:left="0"/>
        <w:jc w:val="both"/>
      </w:pPr>
      <w:r>
        <w:rPr>
          <w:rFonts w:ascii="Times New Roman"/>
          <w:b w:val="false"/>
          <w:i w:val="false"/>
          <w:color w:val="000000"/>
          <w:sz w:val="28"/>
        </w:rPr>
        <w:t xml:space="preserve">
      4. Рассмотрение жалобы по делу частного обвинения может быть соединено в одно производство с рассмотрением встречной жалобы. Соединение допускается по постановлению судьи до начала судебного следствия. При соединении жалоб в одно производство лица, подавшие их, участвуют в процессе одновременно в качестве частного обвинителя и подсудимого. Для подготовки к защите в связи с поступлением встречной жалобы и соединением производств, по ходатайству лица, в отношении которого подана встречная жалоба, дело может быть отложено на срок не более трех суток. Допрос этих лиц об обстоятельствах, изложенных ими в своих жалобах, производится по правилам допроса потерпевшего, а об обстоятельствах, изложенных во встречных жалобах, - по правилам допроса подсудимого. Обвинение в судебном заседании поддерживает частный обвинитель или его представитель. </w:t>
      </w:r>
    </w:p>
    <w:p>
      <w:pPr>
        <w:spacing w:after="0"/>
        <w:ind w:left="0"/>
        <w:jc w:val="both"/>
      </w:pPr>
      <w:r>
        <w:rPr>
          <w:rFonts w:ascii="Times New Roman"/>
          <w:b w:val="false"/>
          <w:i w:val="false"/>
          <w:color w:val="000000"/>
          <w:sz w:val="28"/>
        </w:rPr>
        <w:t xml:space="preserve">
      5. Перед началом судебного следствия председательствующий обязан принять меры к примирению сторон. Примирение сторон возможно до удаления суда в совещательную комнату. </w:t>
      </w:r>
    </w:p>
    <w:p>
      <w:pPr>
        <w:spacing w:after="0"/>
        <w:ind w:left="0"/>
        <w:jc w:val="both"/>
      </w:pPr>
      <w:r>
        <w:rPr>
          <w:rFonts w:ascii="Times New Roman"/>
          <w:b w:val="false"/>
          <w:i w:val="false"/>
          <w:color w:val="000000"/>
          <w:sz w:val="28"/>
        </w:rPr>
        <w:t xml:space="preserve">
      6. Судебное следствие начинается с изложения жалобы частным обвинителем, или его представителем. При одновременном рассмотрении по делу частного обвинения встречной жалобы, ее доводы излагаются в том же порядке, после изложения доводов основной жалобы. Обвинитель представляет доказательства, вправе участвовать в их исследовании, излагать суду свое мнение по существу обвинения, о применении уголовного закона к подсудимому и назначении ему наказания, а также по другим вопросам, возникающим во время судебного разбирательства. Обвинитель в судебном заседании может изменить обвинение, если этим не ухудшается положение подсудимого и не нарушается его право на защиту, а также вправе отказаться от обвинения. </w:t>
      </w:r>
    </w:p>
    <w:p>
      <w:pPr>
        <w:spacing w:after="0"/>
        <w:ind w:left="0"/>
        <w:jc w:val="both"/>
      </w:pPr>
      <w:r>
        <w:rPr>
          <w:rFonts w:ascii="Times New Roman"/>
          <w:b w:val="false"/>
          <w:i w:val="false"/>
          <w:color w:val="000000"/>
          <w:sz w:val="28"/>
        </w:rPr>
        <w:t xml:space="preserve">
      7. Неявка в судебное заседание без уважительных причин, указанных в части пятой </w:t>
      </w:r>
      <w:r>
        <w:rPr>
          <w:rFonts w:ascii="Times New Roman"/>
          <w:b w:val="false"/>
          <w:i w:val="false"/>
          <w:color w:val="000000"/>
          <w:sz w:val="28"/>
        </w:rPr>
        <w:t>статьи 208</w:t>
      </w:r>
      <w:r>
        <w:rPr>
          <w:rFonts w:ascii="Times New Roman"/>
          <w:b w:val="false"/>
          <w:i w:val="false"/>
          <w:color w:val="000000"/>
          <w:sz w:val="28"/>
        </w:rPr>
        <w:t xml:space="preserve"> настоящего Кодекса, частного обвинителя или его представителя влечет прекращение дела, однако по ходатайству подсудимого дело может быть рассмотрено по существу в их отсутствие.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393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394. Решение суда по делу частного обвинения </w:t>
      </w:r>
    </w:p>
    <w:p>
      <w:pPr>
        <w:spacing w:after="0"/>
        <w:ind w:left="0"/>
        <w:jc w:val="both"/>
      </w:pPr>
      <w:r>
        <w:rPr>
          <w:rFonts w:ascii="Times New Roman"/>
          <w:b w:val="false"/>
          <w:i w:val="false"/>
          <w:color w:val="000000"/>
          <w:sz w:val="28"/>
        </w:rPr>
        <w:t xml:space="preserve">
      1. Рассмотрев дело по частному обвинению, судья, руководствуясь правилами настоящего Кодекса, принимает одно из следующих решений: </w:t>
      </w:r>
    </w:p>
    <w:p>
      <w:pPr>
        <w:spacing w:after="0"/>
        <w:ind w:left="0"/>
        <w:jc w:val="both"/>
      </w:pPr>
      <w:r>
        <w:rPr>
          <w:rFonts w:ascii="Times New Roman"/>
          <w:b w:val="false"/>
          <w:i w:val="false"/>
          <w:color w:val="000000"/>
          <w:sz w:val="28"/>
        </w:rPr>
        <w:t xml:space="preserve">
      1) выносит обвинительный или оправдательный приговор; </w:t>
      </w:r>
    </w:p>
    <w:p>
      <w:pPr>
        <w:spacing w:after="0"/>
        <w:ind w:left="0"/>
        <w:jc w:val="both"/>
      </w:pPr>
      <w:r>
        <w:rPr>
          <w:rFonts w:ascii="Times New Roman"/>
          <w:b w:val="false"/>
          <w:i w:val="false"/>
          <w:color w:val="000000"/>
          <w:sz w:val="28"/>
        </w:rPr>
        <w:t xml:space="preserve">
      2) прекращает дело в случае отказа частного обвинителя от обвинения и примирения сторон; </w:t>
      </w:r>
    </w:p>
    <w:p>
      <w:pPr>
        <w:spacing w:after="0"/>
        <w:ind w:left="0"/>
        <w:jc w:val="both"/>
      </w:pPr>
      <w:r>
        <w:rPr>
          <w:rFonts w:ascii="Times New Roman"/>
          <w:b w:val="false"/>
          <w:i w:val="false"/>
          <w:color w:val="000000"/>
          <w:sz w:val="28"/>
        </w:rPr>
        <w:t xml:space="preserve">
      3) направляет дело прокурору для решения вопроса о проведении по делу дознания или предварительного следствия. При этом суд вправе избрать в отношении обвиняемого меру пресечения. </w:t>
      </w:r>
    </w:p>
    <w:p>
      <w:pPr>
        <w:spacing w:after="0"/>
        <w:ind w:left="0"/>
        <w:jc w:val="both"/>
      </w:pPr>
      <w:r>
        <w:rPr>
          <w:rFonts w:ascii="Times New Roman"/>
          <w:b w:val="false"/>
          <w:i w:val="false"/>
          <w:color w:val="000000"/>
          <w:sz w:val="28"/>
        </w:rPr>
        <w:t xml:space="preserve">
      2. Решение суда по делу частного обвинения может быть обжаловано сторонами в порядке и сроки, предусмотренные настоящим Кодексом на общих основаниях. </w:t>
      </w:r>
    </w:p>
    <w:p>
      <w:pPr>
        <w:spacing w:after="0"/>
        <w:ind w:left="0"/>
        <w:jc w:val="both"/>
      </w:pPr>
      <w:r>
        <w:rPr>
          <w:rFonts w:ascii="Times New Roman"/>
          <w:b/>
          <w:i w:val="false"/>
          <w:color w:val="000000"/>
          <w:sz w:val="28"/>
        </w:rPr>
        <w:t xml:space="preserve">Статья 395. Прекращение дела частного обвинения </w:t>
      </w:r>
    </w:p>
    <w:p>
      <w:pPr>
        <w:spacing w:after="0"/>
        <w:ind w:left="0"/>
        <w:jc w:val="both"/>
      </w:pPr>
      <w:r>
        <w:rPr>
          <w:rFonts w:ascii="Times New Roman"/>
          <w:b w:val="false"/>
          <w:i w:val="false"/>
          <w:color w:val="000000"/>
          <w:sz w:val="28"/>
        </w:rPr>
        <w:t xml:space="preserve">
      1. Уголовное дело частного обвинения подлежит прекращению при наличии обстоятельств,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а также в связи со смертью частного обвинителя, кроме случаев, когда близкие родственники потерпевшего либо обвиняемого настаивают на рассмотрении дела. Дело может быть прекращено также по основаниям, указанным в части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Порядок прекращения производства по делу частного обвинения определяется общими правилами настоящего Кодекса, за изъятиями, установленными настоящей главой.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395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bookmarkStart w:name="z451" w:id="327"/>
    <w:p>
      <w:pPr>
        <w:spacing w:after="0"/>
        <w:ind w:left="0"/>
        <w:jc w:val="left"/>
      </w:pPr>
      <w:r>
        <w:rPr>
          <w:rFonts w:ascii="Times New Roman"/>
          <w:b/>
          <w:i w:val="false"/>
          <w:color w:val="000000"/>
        </w:rPr>
        <w:t xml:space="preserve"> Раздел 8. Пересмотр приговоров и постановлений</w:t>
      </w:r>
      <w:r>
        <w:br/>
      </w:r>
      <w:r>
        <w:rPr>
          <w:rFonts w:ascii="Times New Roman"/>
          <w:b/>
          <w:i w:val="false"/>
          <w:color w:val="000000"/>
        </w:rPr>
        <w:t>суда в апелляционном и кассационном порядке</w:t>
      </w:r>
    </w:p>
    <w:bookmarkEnd w:id="327"/>
    <w:p>
      <w:pPr>
        <w:spacing w:after="0"/>
        <w:ind w:left="0"/>
        <w:jc w:val="both"/>
      </w:pPr>
      <w:r>
        <w:rPr>
          <w:rFonts w:ascii="Times New Roman"/>
          <w:b w:val="false"/>
          <w:i w:val="false"/>
          <w:color w:val="ff0000"/>
          <w:sz w:val="28"/>
        </w:rPr>
        <w:t xml:space="preserve">
      Сноска. Заголовок раздела 8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bookmarkStart w:name="z452" w:id="328"/>
    <w:p>
      <w:pPr>
        <w:spacing w:after="0"/>
        <w:ind w:left="0"/>
        <w:jc w:val="left"/>
      </w:pPr>
      <w:r>
        <w:rPr>
          <w:rFonts w:ascii="Times New Roman"/>
          <w:b/>
          <w:i w:val="false"/>
          <w:color w:val="000000"/>
        </w:rPr>
        <w:t xml:space="preserve"> Глава 46. Апелляционное обжалование, </w:t>
      </w:r>
      <w:r>
        <w:br/>
      </w:r>
      <w:r>
        <w:rPr>
          <w:rFonts w:ascii="Times New Roman"/>
          <w:b/>
          <w:i w:val="false"/>
          <w:color w:val="000000"/>
        </w:rPr>
        <w:t xml:space="preserve">опротестование судебных решений, </w:t>
      </w:r>
      <w:r>
        <w:br/>
      </w:r>
      <w:r>
        <w:rPr>
          <w:rFonts w:ascii="Times New Roman"/>
          <w:b/>
          <w:i w:val="false"/>
          <w:color w:val="000000"/>
        </w:rPr>
        <w:t>не вступивших в законную силу</w:t>
      </w:r>
    </w:p>
    <w:bookmarkEnd w:id="328"/>
    <w:p>
      <w:pPr>
        <w:spacing w:after="0"/>
        <w:ind w:left="0"/>
        <w:jc w:val="both"/>
      </w:pPr>
      <w:r>
        <w:rPr>
          <w:rFonts w:ascii="Times New Roman"/>
          <w:b w:val="false"/>
          <w:i w:val="false"/>
          <w:color w:val="ff0000"/>
          <w:sz w:val="28"/>
        </w:rPr>
        <w:t xml:space="preserve">
      Сноска. В заголовок главы 46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p>
    <w:p>
      <w:pPr>
        <w:spacing w:after="0"/>
        <w:ind w:left="0"/>
        <w:jc w:val="both"/>
      </w:pPr>
      <w:r>
        <w:rPr>
          <w:rFonts w:ascii="Times New Roman"/>
          <w:b/>
          <w:i w:val="false"/>
          <w:color w:val="000000"/>
          <w:sz w:val="28"/>
        </w:rPr>
        <w:t>Статья 396. Право апелляционного обжалования, опротестования приговора (постановления)</w:t>
      </w:r>
    </w:p>
    <w:p>
      <w:pPr>
        <w:spacing w:after="0"/>
        <w:ind w:left="0"/>
        <w:jc w:val="both"/>
      </w:pPr>
      <w:r>
        <w:rPr>
          <w:rFonts w:ascii="Times New Roman"/>
          <w:b w:val="false"/>
          <w:i w:val="false"/>
          <w:color w:val="000000"/>
          <w:sz w:val="28"/>
        </w:rPr>
        <w:t>
      1. Право апелляционного обжалования приговора, постановления принадлежит осужденному, оправданному, их защитникам, представителям и законным представителям, потерпевшему (частному обвинителю), их представителям и законным представителям. Гражданский истец, гражданский ответчик, их представители и законные представители вправе обжаловать приговор в части, относящейся к гражданскому иску.</w:t>
      </w:r>
    </w:p>
    <w:bookmarkStart w:name="z798" w:id="329"/>
    <w:p>
      <w:pPr>
        <w:spacing w:after="0"/>
        <w:ind w:left="0"/>
        <w:jc w:val="both"/>
      </w:pPr>
      <w:r>
        <w:rPr>
          <w:rFonts w:ascii="Times New Roman"/>
          <w:b w:val="false"/>
          <w:i w:val="false"/>
          <w:color w:val="000000"/>
          <w:sz w:val="28"/>
        </w:rPr>
        <w:t>
      2. Протест о пересмотре судебного акта в апелляционном порядке может быть принесен прокурором, участвовавшим в рассмотрении дела в качестве государственного обвинителя. Генеральным Прокурором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внесен протест о пересмотре приговора независимо от участия в рассмотрении дела.</w:t>
      </w:r>
    </w:p>
    <w:bookmarkEnd w:id="329"/>
    <w:bookmarkStart w:name="z799" w:id="330"/>
    <w:p>
      <w:pPr>
        <w:spacing w:after="0"/>
        <w:ind w:left="0"/>
        <w:jc w:val="both"/>
      </w:pPr>
      <w:r>
        <w:rPr>
          <w:rFonts w:ascii="Times New Roman"/>
          <w:b w:val="false"/>
          <w:i w:val="false"/>
          <w:color w:val="000000"/>
          <w:sz w:val="28"/>
        </w:rPr>
        <w:t>
      3. Обжаловать постановление суда вправе также лица, не являющиеся сторонами в данном деле, если постановление касается их прав и законных интересов.</w:t>
      </w:r>
    </w:p>
    <w:bookmarkEnd w:id="330"/>
    <w:p>
      <w:pPr>
        <w:spacing w:after="0"/>
        <w:ind w:left="0"/>
        <w:jc w:val="both"/>
      </w:pPr>
      <w:r>
        <w:rPr>
          <w:rFonts w:ascii="Times New Roman"/>
          <w:b w:val="false"/>
          <w:i w:val="false"/>
          <w:color w:val="000000"/>
          <w:sz w:val="28"/>
        </w:rPr>
        <w:t>
      4. Апелляционные жалобы, протесты о пересмотре приговора (постановления) могут быть поданы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396-1. Судебные акты, подлежащие рассмотрению в апелляционном порядке</w:t>
      </w:r>
    </w:p>
    <w:bookmarkStart w:name="z800" w:id="331"/>
    <w:p>
      <w:pPr>
        <w:spacing w:after="0"/>
        <w:ind w:left="0"/>
        <w:jc w:val="both"/>
      </w:pPr>
      <w:r>
        <w:rPr>
          <w:rFonts w:ascii="Times New Roman"/>
          <w:b w:val="false"/>
          <w:i w:val="false"/>
          <w:color w:val="000000"/>
          <w:sz w:val="28"/>
        </w:rPr>
        <w:t>
      1. В апелляционном порядке подлежат рассмотрению приговоры районных и приравненных к ним судов, специализированных межрайонных судов по уголовным делам, специализированных межрайонных военных судов по уголовным делам, специализированных межрайонных судов по делам несовершеннолетних, военных судов гарнизонов, не вступившие в законную силу.</w:t>
      </w:r>
    </w:p>
    <w:bookmarkEnd w:id="331"/>
    <w:bookmarkStart w:name="z801" w:id="332"/>
    <w:p>
      <w:pPr>
        <w:spacing w:after="0"/>
        <w:ind w:left="0"/>
        <w:jc w:val="both"/>
      </w:pPr>
      <w:r>
        <w:rPr>
          <w:rFonts w:ascii="Times New Roman"/>
          <w:b w:val="false"/>
          <w:i w:val="false"/>
          <w:color w:val="000000"/>
          <w:sz w:val="28"/>
        </w:rPr>
        <w:t xml:space="preserve">
      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протест в порядке, предусмотренном </w:t>
      </w:r>
      <w:r>
        <w:rPr>
          <w:rFonts w:ascii="Times New Roman"/>
          <w:b w:val="false"/>
          <w:i w:val="false"/>
          <w:color w:val="000000"/>
          <w:sz w:val="28"/>
        </w:rPr>
        <w:t>главой 46</w:t>
      </w:r>
      <w:r>
        <w:rPr>
          <w:rFonts w:ascii="Times New Roman"/>
          <w:b w:val="false"/>
          <w:i w:val="false"/>
          <w:color w:val="000000"/>
          <w:sz w:val="28"/>
        </w:rPr>
        <w:t xml:space="preserve"> настоящего Кодекса.</w:t>
      </w:r>
    </w:p>
    <w:bookmarkEnd w:id="332"/>
    <w:bookmarkStart w:name="z802" w:id="333"/>
    <w:p>
      <w:pPr>
        <w:spacing w:after="0"/>
        <w:ind w:left="0"/>
        <w:jc w:val="both"/>
      </w:pPr>
      <w:r>
        <w:rPr>
          <w:rFonts w:ascii="Times New Roman"/>
          <w:b w:val="false"/>
          <w:i w:val="false"/>
          <w:color w:val="000000"/>
          <w:sz w:val="28"/>
        </w:rPr>
        <w:t xml:space="preserve">
      3. Не подлежат пересмотру по правилам главы 46 настоящего Кодекса вынесенные в ходе судебного разбирательства постановления по вопросам, указанным в части второй </w:t>
      </w:r>
      <w:r>
        <w:rPr>
          <w:rFonts w:ascii="Times New Roman"/>
          <w:b w:val="false"/>
          <w:i w:val="false"/>
          <w:color w:val="000000"/>
          <w:sz w:val="28"/>
        </w:rPr>
        <w:t>статьи 10</w:t>
      </w:r>
      <w:r>
        <w:rPr>
          <w:rFonts w:ascii="Times New Roman"/>
          <w:b w:val="false"/>
          <w:i w:val="false"/>
          <w:color w:val="000000"/>
          <w:sz w:val="28"/>
        </w:rPr>
        <w:t xml:space="preserve">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наложении административного взыскания. Возражения против указанных выше постановлений могут быть изложены в апелляционных жалобах, протестах, принесенных на приговор.</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396-1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397. Суды, рассматривающие апелляционные (частные)жалобы, протесты на не вступившие в законную силу приговоры, постановления</w:t>
      </w:r>
    </w:p>
    <w:p>
      <w:pPr>
        <w:spacing w:after="0"/>
        <w:ind w:left="0"/>
        <w:jc w:val="both"/>
      </w:pPr>
      <w:r>
        <w:rPr>
          <w:rFonts w:ascii="Times New Roman"/>
          <w:b w:val="false"/>
          <w:i w:val="false"/>
          <w:color w:val="000000"/>
          <w:sz w:val="28"/>
        </w:rPr>
        <w:t>
      1. Апелляционные (частные) жалобы, протесты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p>
    <w:bookmarkStart w:name="z804" w:id="334"/>
    <w:p>
      <w:pPr>
        <w:spacing w:after="0"/>
        <w:ind w:left="0"/>
        <w:jc w:val="both"/>
      </w:pPr>
      <w:r>
        <w:rPr>
          <w:rFonts w:ascii="Times New Roman"/>
          <w:b w:val="false"/>
          <w:i w:val="false"/>
          <w:color w:val="000000"/>
          <w:sz w:val="28"/>
        </w:rPr>
        <w:t>
      2. Апелляционные (частные) жалобы, протесты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w:t>
      </w:r>
    </w:p>
    <w:bookmarkEnd w:id="334"/>
    <w:bookmarkStart w:name="z805" w:id="335"/>
    <w:p>
      <w:pPr>
        <w:spacing w:after="0"/>
        <w:ind w:left="0"/>
        <w:jc w:val="both"/>
      </w:pPr>
      <w:r>
        <w:rPr>
          <w:rFonts w:ascii="Times New Roman"/>
          <w:b w:val="false"/>
          <w:i w:val="false"/>
          <w:color w:val="000000"/>
          <w:sz w:val="28"/>
        </w:rPr>
        <w:t>
      3. Если по делу вынесены приговор и постановление, то апелляционные жалобы, протесты на приговор и частные жалобы, протесты на постановление рассматриваются в одном заседании апелляционной инстанции областного или приравненного к нему суда.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397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398. Порядок принесения апелляционных (частных)жалоб, протестов</w:t>
      </w:r>
    </w:p>
    <w:p>
      <w:pPr>
        <w:spacing w:after="0"/>
        <w:ind w:left="0"/>
        <w:jc w:val="both"/>
      </w:pPr>
      <w:r>
        <w:rPr>
          <w:rFonts w:ascii="Times New Roman"/>
          <w:b w:val="false"/>
          <w:i w:val="false"/>
          <w:color w:val="ff0000"/>
          <w:sz w:val="28"/>
        </w:rPr>
        <w:t xml:space="preserve">
      Сноска. Заголовок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1. Апелляционные (частные) жалобы, протесты приносятся через суд, вынесший приговор, постановление. Апелляционные (частные) жалобы, протесты, поступившие непосредственно в апелляционную инстанцию, подлежат направлению в суд, вынесший приговор, постановление, для выполнения требований </w:t>
      </w:r>
      <w:r>
        <w:rPr>
          <w:rFonts w:ascii="Times New Roman"/>
          <w:b w:val="false"/>
          <w:i w:val="false"/>
          <w:color w:val="000000"/>
          <w:sz w:val="28"/>
        </w:rPr>
        <w:t>статьи 401</w:t>
      </w:r>
      <w:r>
        <w:rPr>
          <w:rFonts w:ascii="Times New Roman"/>
          <w:b w:val="false"/>
          <w:i w:val="false"/>
          <w:color w:val="000000"/>
          <w:sz w:val="28"/>
        </w:rPr>
        <w:t xml:space="preserve"> и части второй </w:t>
      </w:r>
      <w:r>
        <w:rPr>
          <w:rFonts w:ascii="Times New Roman"/>
          <w:b w:val="false"/>
          <w:i w:val="false"/>
          <w:color w:val="000000"/>
          <w:sz w:val="28"/>
        </w:rPr>
        <w:t>статьи 402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опротестованы в таком же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399. Сроки апелляционного обжалования, опротестования приговоров (постановлений)</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p>
    <w:p>
      <w:pPr>
        <w:spacing w:after="0"/>
        <w:ind w:left="0"/>
        <w:jc w:val="both"/>
      </w:pPr>
      <w:r>
        <w:rPr>
          <w:rFonts w:ascii="Times New Roman"/>
          <w:b w:val="false"/>
          <w:i w:val="false"/>
          <w:color w:val="000000"/>
          <w:sz w:val="28"/>
        </w:rPr>
        <w:t xml:space="preserve">
      1. Апелляционные (частные) жалобы, протесты могут быть принесены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 </w:t>
      </w:r>
    </w:p>
    <w:p>
      <w:pPr>
        <w:spacing w:after="0"/>
        <w:ind w:left="0"/>
        <w:jc w:val="both"/>
      </w:pPr>
      <w:r>
        <w:rPr>
          <w:rFonts w:ascii="Times New Roman"/>
          <w:b w:val="false"/>
          <w:i w:val="false"/>
          <w:color w:val="000000"/>
          <w:sz w:val="28"/>
        </w:rPr>
        <w:t xml:space="preserve">
      2. В течение срока, установленного для обжалования судебного акта, дело не может быть истребовано из суда первой инстанции. </w:t>
      </w:r>
    </w:p>
    <w:p>
      <w:pPr>
        <w:spacing w:after="0"/>
        <w:ind w:left="0"/>
        <w:jc w:val="both"/>
      </w:pPr>
      <w:r>
        <w:rPr>
          <w:rFonts w:ascii="Times New Roman"/>
          <w:b w:val="false"/>
          <w:i w:val="false"/>
          <w:color w:val="000000"/>
          <w:sz w:val="28"/>
        </w:rPr>
        <w:t xml:space="preserve">
      3. Апелляционная (частная) жалоба, протест, поданные с пропуском срока, оставляются без рассмотрения.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400. Порядок восстановления срока на подачу апелляционной (частной) жалобы, протеста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p>
    <w:p>
      <w:pPr>
        <w:spacing w:after="0"/>
        <w:ind w:left="0"/>
        <w:jc w:val="both"/>
      </w:pPr>
      <w:r>
        <w:rPr>
          <w:rFonts w:ascii="Times New Roman"/>
          <w:b w:val="false"/>
          <w:i w:val="false"/>
          <w:color w:val="000000"/>
          <w:sz w:val="28"/>
        </w:rPr>
        <w:t xml:space="preserve">
      1. В случае пропуска срока на подачу апелляционной (частной) жалобы, протеста по уважительной причине лица, имеющие право подать жалобу, протест, могут ходатайствовать перед судом, постановившим приговор (постановление), о восстановлении пропущенного срока.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отсутствии другим судьей этого же суда, который вправе вызвать лицо, возбудившее ходатайство, для дачи объяснений. </w:t>
      </w:r>
    </w:p>
    <w:p>
      <w:pPr>
        <w:spacing w:after="0"/>
        <w:ind w:left="0"/>
        <w:jc w:val="both"/>
      </w:pPr>
      <w:r>
        <w:rPr>
          <w:rFonts w:ascii="Times New Roman"/>
          <w:b w:val="false"/>
          <w:i w:val="false"/>
          <w:color w:val="000000"/>
          <w:sz w:val="28"/>
        </w:rPr>
        <w:t xml:space="preserve">
      2. Постановление судьи об отказе в восстановлении пропущенного срока может быть обжаловано, опротестовано в соответствующий областной или приравненный к нему суд, который вправе восстановить пропущенный срок и рассмотреть дело по жалобе, протесту с соблюдением требований, изложенных в </w:t>
      </w:r>
      <w:r>
        <w:rPr>
          <w:rFonts w:ascii="Times New Roman"/>
          <w:b w:val="false"/>
          <w:i w:val="false"/>
          <w:color w:val="000000"/>
          <w:sz w:val="28"/>
        </w:rPr>
        <w:t>статье 401</w:t>
      </w:r>
      <w:r>
        <w:rPr>
          <w:rFonts w:ascii="Times New Roman"/>
          <w:b w:val="false"/>
          <w:i w:val="false"/>
          <w:color w:val="000000"/>
          <w:sz w:val="28"/>
        </w:rPr>
        <w:t xml:space="preserve"> и части второй </w:t>
      </w:r>
      <w:r>
        <w:rPr>
          <w:rFonts w:ascii="Times New Roman"/>
          <w:b w:val="false"/>
          <w:i w:val="false"/>
          <w:color w:val="000000"/>
          <w:sz w:val="28"/>
        </w:rPr>
        <w:t>статьи 402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Суд, указанный в части первой настоящей статьи, обязан восстановить пропущенный срок на подачу апелляционной (частной) жалобы, принесения протеста при нарушении закона, ограничивающем возможность участника процесса по защите своих прав и законных интересов (несвоевременное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при наличии иных обстоятельств, которые объективно воспрепятствовали ему своевременно подать жалобу или принести протест.</w:t>
      </w:r>
    </w:p>
    <w:p>
      <w:pPr>
        <w:spacing w:after="0"/>
        <w:ind w:left="0"/>
        <w:jc w:val="both"/>
      </w:pPr>
      <w:r>
        <w:rPr>
          <w:rFonts w:ascii="Times New Roman"/>
          <w:b w:val="false"/>
          <w:i w:val="false"/>
          <w:color w:val="000000"/>
          <w:sz w:val="28"/>
        </w:rPr>
        <w:t>
      4. Ходатайство о восстановлении срока на подачу апелляционной (частной) жалобы, протеста может быть подано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400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Извещение о подаче апелляционной (частной)жалобы и протеста</w:t>
      </w:r>
    </w:p>
    <w:p>
      <w:pPr>
        <w:spacing w:after="0"/>
        <w:ind w:left="0"/>
        <w:jc w:val="both"/>
      </w:pPr>
      <w:r>
        <w:rPr>
          <w:rFonts w:ascii="Times New Roman"/>
          <w:b w:val="false"/>
          <w:i w:val="false"/>
          <w:color w:val="000000"/>
          <w:sz w:val="28"/>
        </w:rPr>
        <w:t>
      1. О подаче апелляционной (частной) жалобы или протеста суд,  вынесший приговор, постановление извещает осужденного или оправданного, защитника, обвинителя, потерпевшего и его представителя, а также гражданского истца, гражданского ответчика или их представителей, если жалоба, протест затрагивает их интересы.</w:t>
      </w:r>
    </w:p>
    <w:bookmarkStart w:name="z806" w:id="336"/>
    <w:p>
      <w:pPr>
        <w:spacing w:after="0"/>
        <w:ind w:left="0"/>
        <w:jc w:val="both"/>
      </w:pPr>
      <w:r>
        <w:rPr>
          <w:rFonts w:ascii="Times New Roman"/>
          <w:b w:val="false"/>
          <w:i w:val="false"/>
          <w:color w:val="000000"/>
          <w:sz w:val="28"/>
        </w:rPr>
        <w:t>
      2. Копия жалобы, протеста направляется лицам, указанным в части первой настоящей статьи, с разъяснением им права подачи на них возражений в письменном виде с указанием срока представления. Возражения, поступившие на жалобу, протест, приобщаются к делу.</w:t>
      </w:r>
    </w:p>
    <w:bookmarkEnd w:id="336"/>
    <w:bookmarkStart w:name="z807" w:id="337"/>
    <w:p>
      <w:pPr>
        <w:spacing w:after="0"/>
        <w:ind w:left="0"/>
        <w:jc w:val="both"/>
      </w:pPr>
      <w:r>
        <w:rPr>
          <w:rFonts w:ascii="Times New Roman"/>
          <w:b w:val="false"/>
          <w:i w:val="false"/>
          <w:color w:val="000000"/>
          <w:sz w:val="28"/>
        </w:rPr>
        <w:t>
      3. Стороны вправе вместе с возражением на апелляционную (частную) жалобу, протест или отдельно представлять в апелляционную инстанцию новые материалы или ходатайствовать об их истребовании и исследовании, а также ходатайствовать о вызове в суд и допросе указанных ими потерпевших, свидетелей, экспертов.</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Последствия подачи апелляционной (частной)жалобы и принесения протеста</w:t>
      </w:r>
    </w:p>
    <w:bookmarkStart w:name="z1169" w:id="338"/>
    <w:p>
      <w:pPr>
        <w:spacing w:after="0"/>
        <w:ind w:left="0"/>
        <w:jc w:val="both"/>
      </w:pPr>
      <w:r>
        <w:rPr>
          <w:rFonts w:ascii="Times New Roman"/>
          <w:b w:val="false"/>
          <w:i w:val="false"/>
          <w:color w:val="000000"/>
          <w:sz w:val="28"/>
        </w:rPr>
        <w:t>
      1. Подача апелляционной (частной) жалобы и принесение протеста приостанавливают вступление приговора (постановления) в законную силу и приведение его в исполнение.</w:t>
      </w:r>
    </w:p>
    <w:bookmarkEnd w:id="338"/>
    <w:bookmarkStart w:name="z808" w:id="339"/>
    <w:p>
      <w:pPr>
        <w:spacing w:after="0"/>
        <w:ind w:left="0"/>
        <w:jc w:val="both"/>
      </w:pPr>
      <w:r>
        <w:rPr>
          <w:rFonts w:ascii="Times New Roman"/>
          <w:b w:val="false"/>
          <w:i w:val="false"/>
          <w:color w:val="000000"/>
          <w:sz w:val="28"/>
        </w:rPr>
        <w:t xml:space="preserve">
      2. Суд первой инстанции не позднее суток после истечения срока, установленного для обжалования, опротестования приговора (постановления), выполняет требования </w:t>
      </w:r>
      <w:r>
        <w:rPr>
          <w:rFonts w:ascii="Times New Roman"/>
          <w:b w:val="false"/>
          <w:i w:val="false"/>
          <w:color w:val="000000"/>
          <w:sz w:val="28"/>
        </w:rPr>
        <w:t>статьи 401</w:t>
      </w:r>
      <w:r>
        <w:rPr>
          <w:rFonts w:ascii="Times New Roman"/>
          <w:b w:val="false"/>
          <w:i w:val="false"/>
          <w:color w:val="000000"/>
          <w:sz w:val="28"/>
        </w:rPr>
        <w:t xml:space="preserve"> настоящего Кодекса, после чего направляет дело с поступившими жалобами, протестом и возражениями на них в апелляционную инстанцию. О времени и месте рассмотрения дела в апелляционном порядке участников процесса извещает суд апелляционной инстанции. В случае подачи жалобы, протеста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bookmarkEnd w:id="339"/>
    <w:p>
      <w:pPr>
        <w:spacing w:after="0"/>
        <w:ind w:left="0"/>
        <w:jc w:val="both"/>
      </w:pPr>
      <w:r>
        <w:rPr>
          <w:rFonts w:ascii="Times New Roman"/>
          <w:b w:val="false"/>
          <w:i w:val="false"/>
          <w:color w:val="000000"/>
          <w:sz w:val="28"/>
        </w:rPr>
        <w:t>
      Срок рассмотрения дела в апелляционном порядке исчисляется с момента поступления дела в суд апелляционной инстанции.</w:t>
      </w:r>
    </w:p>
    <w:bookmarkStart w:name="z809" w:id="340"/>
    <w:p>
      <w:pPr>
        <w:spacing w:after="0"/>
        <w:ind w:left="0"/>
        <w:jc w:val="both"/>
      </w:pPr>
      <w:r>
        <w:rPr>
          <w:rFonts w:ascii="Times New Roman"/>
          <w:b w:val="false"/>
          <w:i w:val="false"/>
          <w:color w:val="000000"/>
          <w:sz w:val="28"/>
        </w:rPr>
        <w:t>
      3. Лицо, обжаловавшее, опротестовавшее приговор (постановление), вправе отозвать свою жалобу, протест до начала заседания суда апелляционной инстанции. Протест прокурора может быть также отозван вышестоящим прокурором.</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403. Обжалование, опротестование постановления суда первой инстанции </w:t>
      </w:r>
    </w:p>
    <w:p>
      <w:pPr>
        <w:spacing w:after="0"/>
        <w:ind w:left="0"/>
        <w:jc w:val="both"/>
      </w:pPr>
      <w:r>
        <w:rPr>
          <w:rFonts w:ascii="Times New Roman"/>
          <w:b w:val="false"/>
          <w:i w:val="false"/>
          <w:color w:val="ff0000"/>
          <w:sz w:val="28"/>
        </w:rPr>
        <w:t xml:space="preserve">
      1.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ff0000"/>
          <w:sz w:val="28"/>
        </w:rPr>
        <w:t xml:space="preserve">
      2.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3. Частная жалоба, протест на постановления суда первой инстанции подается в вышестоящий суд в течение пятнадцати суток со дня вынесения обжалуемого решения и рассматривается по правилам апелляционного производства. По результатам рассмотрения выносится постановление об оставлении жалобы, протеста без удовлетворения либо об отмене или изменении обжалуемого решения. </w:t>
      </w:r>
    </w:p>
    <w:p>
      <w:pPr>
        <w:spacing w:after="0"/>
        <w:ind w:left="0"/>
        <w:jc w:val="both"/>
      </w:pPr>
      <w:r>
        <w:rPr>
          <w:rFonts w:ascii="Times New Roman"/>
          <w:b w:val="false"/>
          <w:i w:val="false"/>
          <w:color w:val="000000"/>
          <w:sz w:val="28"/>
        </w:rPr>
        <w:t xml:space="preserve">
      4. В случае обжалования, опротестования постановления, вынесенного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 При этом, если на приговор поданы апелляционная жалоба, протест, проверка частной жалобы, протеста производится той судебной инстанцией, которая рассматривает дело в апелляционном порядке. </w:t>
      </w:r>
    </w:p>
    <w:p>
      <w:pPr>
        <w:spacing w:after="0"/>
        <w:ind w:left="0"/>
        <w:jc w:val="both"/>
      </w:pPr>
      <w:r>
        <w:rPr>
          <w:rFonts w:ascii="Times New Roman"/>
          <w:b w:val="false"/>
          <w:i w:val="false"/>
          <w:color w:val="000000"/>
          <w:sz w:val="28"/>
        </w:rPr>
        <w:t xml:space="preserve">
      5. Обжаловать постановление суда вправе также лица, не являющиеся сторонами в данном деле, если постановление касается их интересов.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11.07.2001 N </w:t>
      </w:r>
      <w:r>
        <w:rPr>
          <w:rFonts w:ascii="Times New Roman"/>
          <w:b w:val="false"/>
          <w:i w:val="false"/>
          <w:color w:val="ff0000"/>
          <w:sz w:val="28"/>
        </w:rPr>
        <w:t>238</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от 29.06.2007 </w:t>
      </w:r>
      <w:r>
        <w:rPr>
          <w:rFonts w:ascii="Times New Roman"/>
          <w:b w:val="false"/>
          <w:i w:val="false"/>
          <w:color w:val="ff0000"/>
          <w:sz w:val="28"/>
        </w:rPr>
        <w:t xml:space="preserve">N 270 </w:t>
      </w:r>
      <w:r>
        <w:rPr>
          <w:rFonts w:ascii="Times New Roman"/>
          <w:b w:val="false"/>
          <w:i w:val="false"/>
          <w:color w:val="ff0000"/>
          <w:sz w:val="28"/>
        </w:rPr>
        <w:t xml:space="preserve">(вводятся в действие по истечении 10 дней со дня его официального опубликования);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404. Пределы рассмотрения дела в апелляционной инстанции </w:t>
      </w:r>
    </w:p>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лишь в той части и только в отношении тех осужденных, которых касается жалоба или протест.</w:t>
      </w:r>
    </w:p>
    <w:bookmarkStart w:name="z810" w:id="341"/>
    <w:p>
      <w:pPr>
        <w:spacing w:after="0"/>
        <w:ind w:left="0"/>
        <w:jc w:val="both"/>
      </w:pP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необжалованной, неопротестованной части и в отношении лиц, о которых жалоба, протест не поданы.</w:t>
      </w:r>
    </w:p>
    <w:bookmarkEnd w:id="341"/>
    <w:bookmarkStart w:name="z811" w:id="342"/>
    <w:p>
      <w:pPr>
        <w:spacing w:after="0"/>
        <w:ind w:left="0"/>
        <w:jc w:val="both"/>
      </w:pPr>
      <w:r>
        <w:rPr>
          <w:rFonts w:ascii="Times New Roman"/>
          <w:b w:val="false"/>
          <w:i w:val="false"/>
          <w:color w:val="000000"/>
          <w:sz w:val="28"/>
        </w:rPr>
        <w:t>
      3. Рассматривая дело по апелляционным жалобе, протесту на приговор суда первой инстанции, суд вправе также при отсутствии частных жалоб, протестов проверить законность вынесенных по делу частных и иных постановлений суда.</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404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bookmarkStart w:name="z462" w:id="343"/>
    <w:p>
      <w:pPr>
        <w:spacing w:after="0"/>
        <w:ind w:left="0"/>
        <w:jc w:val="left"/>
      </w:pPr>
      <w:r>
        <w:rPr>
          <w:rFonts w:ascii="Times New Roman"/>
          <w:b/>
          <w:i w:val="false"/>
          <w:color w:val="000000"/>
        </w:rPr>
        <w:t xml:space="preserve"> Глава 47. Рассмотрение дел по апелляционным жалобам,</w:t>
      </w:r>
      <w:r>
        <w:br/>
      </w:r>
      <w:r>
        <w:rPr>
          <w:rFonts w:ascii="Times New Roman"/>
          <w:b/>
          <w:i w:val="false"/>
          <w:color w:val="000000"/>
        </w:rPr>
        <w:t>протестам</w:t>
      </w:r>
    </w:p>
    <w:bookmarkEnd w:id="343"/>
    <w:p>
      <w:pPr>
        <w:spacing w:after="0"/>
        <w:ind w:left="0"/>
        <w:jc w:val="both"/>
      </w:pPr>
      <w:r>
        <w:rPr>
          <w:rFonts w:ascii="Times New Roman"/>
          <w:b w:val="false"/>
          <w:i w:val="false"/>
          <w:color w:val="ff0000"/>
          <w:sz w:val="28"/>
        </w:rPr>
        <w:t xml:space="preserve">
      Сноска. Глава 47 - в редакции </w:t>
      </w:r>
      <w:r>
        <w:rPr>
          <w:rFonts w:ascii="Times New Roman"/>
          <w:b w:val="false"/>
          <w:i w:val="false"/>
          <w:color w:val="ff0000"/>
          <w:sz w:val="28"/>
        </w:rPr>
        <w:t>Закона</w:t>
      </w:r>
      <w:r>
        <w:rPr>
          <w:rFonts w:ascii="Times New Roman"/>
          <w:b w:val="false"/>
          <w:i w:val="false"/>
          <w:color w:val="ff0000"/>
          <w:sz w:val="28"/>
        </w:rPr>
        <w:t xml:space="preserve"> РК от 11 июля 2001 г. N 238. </w:t>
      </w:r>
    </w:p>
    <w:p>
      <w:pPr>
        <w:spacing w:after="0"/>
        <w:ind w:left="0"/>
        <w:jc w:val="both"/>
      </w:pPr>
      <w:r>
        <w:rPr>
          <w:rFonts w:ascii="Times New Roman"/>
          <w:b/>
          <w:i w:val="false"/>
          <w:color w:val="000000"/>
          <w:sz w:val="28"/>
        </w:rPr>
        <w:t xml:space="preserve">Статья 405. Предмет апелляционного рассмотрения </w:t>
      </w:r>
    </w:p>
    <w:p>
      <w:pPr>
        <w:spacing w:after="0"/>
        <w:ind w:left="0"/>
        <w:jc w:val="both"/>
      </w:pPr>
      <w:r>
        <w:rPr>
          <w:rFonts w:ascii="Times New Roman"/>
          <w:b w:val="false"/>
          <w:i w:val="false"/>
          <w:color w:val="000000"/>
          <w:sz w:val="28"/>
        </w:rPr>
        <w:t xml:space="preserve">
      По апелляционным жалобам, протестам суд апелляционной инстанции  по имеющимся в деле и дополнительно представленным материалам, исследованным в заседании апелляционной инстанции, в полном объеме </w:t>
      </w:r>
      <w:r>
        <w:rPr>
          <w:rFonts w:ascii="Times New Roman"/>
          <w:b w:val="false"/>
          <w:i w:val="false"/>
          <w:color w:val="000000"/>
          <w:sz w:val="28"/>
        </w:rPr>
        <w:t>проверяет</w:t>
      </w:r>
      <w:r>
        <w:rPr>
          <w:rFonts w:ascii="Times New Roman"/>
          <w:b w:val="false"/>
          <w:i w:val="false"/>
          <w:color w:val="000000"/>
          <w:sz w:val="28"/>
        </w:rPr>
        <w:t xml:space="preserve">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законность и обоснованность приговора или постановления суда первой инстанции.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Сроки рассмотрения дела в апелляционной инстанции</w:t>
      </w:r>
    </w:p>
    <w:p>
      <w:pPr>
        <w:spacing w:after="0"/>
        <w:ind w:left="0"/>
        <w:jc w:val="both"/>
      </w:pPr>
      <w:r>
        <w:rPr>
          <w:rFonts w:ascii="Times New Roman"/>
          <w:b w:val="false"/>
          <w:i w:val="false"/>
          <w:color w:val="000000"/>
          <w:sz w:val="28"/>
        </w:rPr>
        <w:t>
      Дело в апелляционном порядке должно быть рассмотрено не позднее одного месяца со дня его поступления. В случаях, если суд усматривает основания необходимости исследования новых материалов и доказательств и вынесения нового приговора, дело в апелляционном порядке должно быть рассмотрено не позднее двух месяцев со дня его поступления. Указанные сроки при наличии уважительных причин могут быть продлены на один месяц по постановлению суда апелляционной инстанции, в производстве которой находится дело. При необходимости дальнейшее продление срока рассмотрения дела в апелляционной инстанции может осуществляться по постановлению председателя коллегии соответствующего областного и приравненного к нему суда. При этом каждое продление срока рассмотрения дела не может превышать одного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406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 Апелляционная (частная) жалоба, протест</w:t>
      </w:r>
    </w:p>
    <w:p>
      <w:pPr>
        <w:spacing w:after="0"/>
        <w:ind w:left="0"/>
        <w:jc w:val="both"/>
      </w:pPr>
      <w:r>
        <w:rPr>
          <w:rFonts w:ascii="Times New Roman"/>
          <w:b w:val="false"/>
          <w:i w:val="false"/>
          <w:color w:val="000000"/>
          <w:sz w:val="28"/>
        </w:rPr>
        <w:t>
      1. Апелляционная жалоба, протест должны содержать:</w:t>
      </w:r>
    </w:p>
    <w:bookmarkStart w:name="z812" w:id="344"/>
    <w:p>
      <w:pPr>
        <w:spacing w:after="0"/>
        <w:ind w:left="0"/>
        <w:jc w:val="both"/>
      </w:pPr>
      <w:r>
        <w:rPr>
          <w:rFonts w:ascii="Times New Roman"/>
          <w:b w:val="false"/>
          <w:i w:val="false"/>
          <w:color w:val="000000"/>
          <w:sz w:val="28"/>
        </w:rPr>
        <w:t>
      1) наименование суда, которому адресуются жалоба, протест;</w:t>
      </w:r>
    </w:p>
    <w:bookmarkEnd w:id="344"/>
    <w:bookmarkStart w:name="z813" w:id="345"/>
    <w:p>
      <w:pPr>
        <w:spacing w:after="0"/>
        <w:ind w:left="0"/>
        <w:jc w:val="both"/>
      </w:pP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место нахождения;</w:t>
      </w:r>
    </w:p>
    <w:bookmarkEnd w:id="345"/>
    <w:bookmarkStart w:name="z814" w:id="346"/>
    <w:p>
      <w:pPr>
        <w:spacing w:after="0"/>
        <w:ind w:left="0"/>
        <w:jc w:val="both"/>
      </w:pPr>
      <w:r>
        <w:rPr>
          <w:rFonts w:ascii="Times New Roman"/>
          <w:b w:val="false"/>
          <w:i w:val="false"/>
          <w:color w:val="000000"/>
          <w:sz w:val="28"/>
        </w:rPr>
        <w:t>
      3) приговор или постановление, на которые поданы жалоба, протест, и наименование суда, постановившего это решение;</w:t>
      </w:r>
    </w:p>
    <w:bookmarkEnd w:id="346"/>
    <w:bookmarkStart w:name="z815" w:id="347"/>
    <w:p>
      <w:pPr>
        <w:spacing w:after="0"/>
        <w:ind w:left="0"/>
        <w:jc w:val="both"/>
      </w:pPr>
      <w:r>
        <w:rPr>
          <w:rFonts w:ascii="Times New Roman"/>
          <w:b w:val="false"/>
          <w:i w:val="false"/>
          <w:color w:val="000000"/>
          <w:sz w:val="28"/>
        </w:rPr>
        <w:t>
      4) указание о том, в какой части приговора, постановления или в полном объеме на них подаются жалоба, протест;</w:t>
      </w:r>
    </w:p>
    <w:bookmarkEnd w:id="347"/>
    <w:bookmarkStart w:name="z816" w:id="348"/>
    <w:p>
      <w:pPr>
        <w:spacing w:after="0"/>
        <w:ind w:left="0"/>
        <w:jc w:val="both"/>
      </w:pPr>
      <w:r>
        <w:rPr>
          <w:rFonts w:ascii="Times New Roman"/>
          <w:b w:val="false"/>
          <w:i w:val="false"/>
          <w:color w:val="000000"/>
          <w:sz w:val="28"/>
        </w:rPr>
        <w:t>
      5) доводы лица, подавшего жалобу, протест, в чем заключается, по его мнению, неправильность приговора, постановления суда и существо его просьбы;</w:t>
      </w:r>
    </w:p>
    <w:bookmarkEnd w:id="348"/>
    <w:bookmarkStart w:name="z817" w:id="349"/>
    <w:p>
      <w:pPr>
        <w:spacing w:after="0"/>
        <w:ind w:left="0"/>
        <w:jc w:val="both"/>
      </w:pPr>
      <w:r>
        <w:rPr>
          <w:rFonts w:ascii="Times New Roman"/>
          <w:b w:val="false"/>
          <w:i w:val="false"/>
          <w:color w:val="000000"/>
          <w:sz w:val="28"/>
        </w:rPr>
        <w:t>
      6) доказательства, которыми автор жалобы, протеста обосновывает свои требования, в том числе и те, которые не были исследованы судом первой инстанции;</w:t>
      </w:r>
    </w:p>
    <w:bookmarkEnd w:id="349"/>
    <w:bookmarkStart w:name="z818" w:id="350"/>
    <w:p>
      <w:pPr>
        <w:spacing w:after="0"/>
        <w:ind w:left="0"/>
        <w:jc w:val="both"/>
      </w:pPr>
      <w:r>
        <w:rPr>
          <w:rFonts w:ascii="Times New Roman"/>
          <w:b w:val="false"/>
          <w:i w:val="false"/>
          <w:color w:val="000000"/>
          <w:sz w:val="28"/>
        </w:rPr>
        <w:t>
      7) перечень прилагаемых к жалобе, протесту материалов;</w:t>
      </w:r>
    </w:p>
    <w:bookmarkEnd w:id="350"/>
    <w:bookmarkStart w:name="z819" w:id="351"/>
    <w:p>
      <w:pPr>
        <w:spacing w:after="0"/>
        <w:ind w:left="0"/>
        <w:jc w:val="both"/>
      </w:pPr>
      <w:r>
        <w:rPr>
          <w:rFonts w:ascii="Times New Roman"/>
          <w:b w:val="false"/>
          <w:i w:val="false"/>
          <w:color w:val="000000"/>
          <w:sz w:val="28"/>
        </w:rPr>
        <w:t>
      8) дату подачи жалобы, протеста и подпись автора жалобы, протеста.</w:t>
      </w:r>
    </w:p>
    <w:bookmarkEnd w:id="351"/>
    <w:bookmarkStart w:name="z820" w:id="352"/>
    <w:p>
      <w:pPr>
        <w:spacing w:after="0"/>
        <w:ind w:left="0"/>
        <w:jc w:val="both"/>
      </w:pPr>
      <w:r>
        <w:rPr>
          <w:rFonts w:ascii="Times New Roman"/>
          <w:b w:val="false"/>
          <w:i w:val="false"/>
          <w:color w:val="000000"/>
          <w:sz w:val="28"/>
        </w:rPr>
        <w:t>
      2. В случае, если принесенные жалоба, протест не соответствуют настоящим требованиям, они считаются поданными, но возвращаются с указанием срока для дооформления. Если в течение указанного срока апелляционная (частная) жалоба, протест после пересоставления суду не предоставлены, они считаются не поданными.</w:t>
      </w:r>
    </w:p>
    <w:bookmarkEnd w:id="352"/>
    <w:bookmarkStart w:name="z821" w:id="353"/>
    <w:p>
      <w:pPr>
        <w:spacing w:after="0"/>
        <w:ind w:left="0"/>
        <w:jc w:val="both"/>
      </w:pPr>
      <w:r>
        <w:rPr>
          <w:rFonts w:ascii="Times New Roman"/>
          <w:b w:val="false"/>
          <w:i w:val="false"/>
          <w:color w:val="000000"/>
          <w:sz w:val="28"/>
        </w:rPr>
        <w:t>
      3. Стороны вправе в подтверждение оснований апелляционной (частной) жалобы, протеста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ходатайствовать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w:t>
      </w:r>
    </w:p>
    <w:bookmarkEnd w:id="353"/>
    <w:bookmarkStart w:name="z822" w:id="354"/>
    <w:p>
      <w:pPr>
        <w:spacing w:after="0"/>
        <w:ind w:left="0"/>
        <w:jc w:val="both"/>
      </w:pPr>
      <w:r>
        <w:rPr>
          <w:rFonts w:ascii="Times New Roman"/>
          <w:b w:val="false"/>
          <w:i w:val="false"/>
          <w:color w:val="000000"/>
          <w:sz w:val="28"/>
        </w:rPr>
        <w:t>
      4. Лицо, подавшее апелляционную (частную) жалобу, протест, до начала заседания суда вправе изменить либо дополнить новыми доводами свою жалобу, протест. При этом в дополнительном протесте прокурора или его заявлении об изменении протеста,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первоначальном протесте или жалобе.</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Назначение заседания суда апелляционной инстанции</w:t>
      </w:r>
    </w:p>
    <w:bookmarkStart w:name="z1170" w:id="355"/>
    <w:p>
      <w:pPr>
        <w:spacing w:after="0"/>
        <w:ind w:left="0"/>
        <w:jc w:val="both"/>
      </w:pPr>
      <w:r>
        <w:rPr>
          <w:rFonts w:ascii="Times New Roman"/>
          <w:b w:val="false"/>
          <w:i w:val="false"/>
          <w:color w:val="000000"/>
          <w:sz w:val="28"/>
        </w:rPr>
        <w:t xml:space="preserve">
      1. Суд первой инстанции по истечении срока для подачи апелляционных (частных) жалоб и протестов и после выполнения требований </w:t>
      </w:r>
      <w:r>
        <w:rPr>
          <w:rFonts w:ascii="Times New Roman"/>
          <w:b w:val="false"/>
          <w:i w:val="false"/>
          <w:color w:val="000000"/>
          <w:sz w:val="28"/>
        </w:rPr>
        <w:t>статьи 401</w:t>
      </w:r>
      <w:r>
        <w:rPr>
          <w:rFonts w:ascii="Times New Roman"/>
          <w:b w:val="false"/>
          <w:i w:val="false"/>
          <w:color w:val="000000"/>
          <w:sz w:val="28"/>
        </w:rPr>
        <w:t xml:space="preserve"> настоящего Кодекса направляет дело в соответствующую апелляционную инстанцию.</w:t>
      </w:r>
    </w:p>
    <w:bookmarkEnd w:id="355"/>
    <w:bookmarkStart w:name="z823" w:id="356"/>
    <w:p>
      <w:pPr>
        <w:spacing w:after="0"/>
        <w:ind w:left="0"/>
        <w:jc w:val="both"/>
      </w:pPr>
      <w:r>
        <w:rPr>
          <w:rFonts w:ascii="Times New Roman"/>
          <w:b w:val="false"/>
          <w:i w:val="false"/>
          <w:color w:val="000000"/>
          <w:sz w:val="28"/>
        </w:rPr>
        <w:t>
      2. О времени и месте рассмотрения дела стороны извещает суд апелляционной инстанции.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протеста прокурора, направленных на ухудшение его положения, судья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356"/>
    <w:bookmarkStart w:name="z824" w:id="357"/>
    <w:p>
      <w:pPr>
        <w:spacing w:after="0"/>
        <w:ind w:left="0"/>
        <w:jc w:val="both"/>
      </w:pPr>
      <w:r>
        <w:rPr>
          <w:rFonts w:ascii="Times New Roman"/>
          <w:b w:val="false"/>
          <w:i w:val="false"/>
          <w:color w:val="000000"/>
          <w:sz w:val="28"/>
        </w:rPr>
        <w:t xml:space="preserve">
      3. Вопрос о вызове в судебное заседание осужденного, содержащегося под стражей, в иных случаях решается судом апелляционной инстанции. Участие осужденного (оправданного) в заседании апелляционной инстанции обязательно при исследовании судом новых доказательств, которые не были предметом рассмотрения в суде первой инстанции. Рассмотрение дела в таких случаях в отсутствии осужденного (оправданного) допускается при наличии обстоятельств, указанных в </w:t>
      </w:r>
      <w:r>
        <w:rPr>
          <w:rFonts w:ascii="Times New Roman"/>
          <w:b w:val="false"/>
          <w:i w:val="false"/>
          <w:color w:val="000000"/>
          <w:sz w:val="28"/>
        </w:rPr>
        <w:t>статье 315</w:t>
      </w:r>
      <w:r>
        <w:rPr>
          <w:rFonts w:ascii="Times New Roman"/>
          <w:b w:val="false"/>
          <w:i w:val="false"/>
          <w:color w:val="000000"/>
          <w:sz w:val="28"/>
        </w:rPr>
        <w:t xml:space="preserve"> настоящего Кодекса.</w:t>
      </w:r>
    </w:p>
    <w:bookmarkEnd w:id="357"/>
    <w:bookmarkStart w:name="z825" w:id="358"/>
    <w:p>
      <w:pPr>
        <w:spacing w:after="0"/>
        <w:ind w:left="0"/>
        <w:jc w:val="both"/>
      </w:pPr>
      <w:r>
        <w:rPr>
          <w:rFonts w:ascii="Times New Roman"/>
          <w:b w:val="false"/>
          <w:i w:val="false"/>
          <w:color w:val="000000"/>
          <w:sz w:val="28"/>
        </w:rPr>
        <w:t xml:space="preserve">
      4. Участие защитника в апелляционной инстанции осуществляется в случаях, предусмотренных </w:t>
      </w:r>
      <w:r>
        <w:rPr>
          <w:rFonts w:ascii="Times New Roman"/>
          <w:b w:val="false"/>
          <w:i w:val="false"/>
          <w:color w:val="000000"/>
          <w:sz w:val="28"/>
        </w:rPr>
        <w:t>статьей 71</w:t>
      </w:r>
      <w:r>
        <w:rPr>
          <w:rFonts w:ascii="Times New Roman"/>
          <w:b w:val="false"/>
          <w:i w:val="false"/>
          <w:color w:val="000000"/>
          <w:sz w:val="28"/>
        </w:rPr>
        <w:t xml:space="preserve"> настоящего Кодекса. В тех случаях, когда дело рассматривается в отношении несовершеннолетнего осужденного либо когда дело рассматривается по апелляционной жалобе потерпевшего (гражданского истца), их представителей, протесту прокурора, в которых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bookmarkEnd w:id="358"/>
    <w:bookmarkStart w:name="z826" w:id="359"/>
    <w:p>
      <w:pPr>
        <w:spacing w:after="0"/>
        <w:ind w:left="0"/>
        <w:jc w:val="both"/>
      </w:pPr>
      <w:r>
        <w:rPr>
          <w:rFonts w:ascii="Times New Roman"/>
          <w:b w:val="false"/>
          <w:i w:val="false"/>
          <w:color w:val="000000"/>
          <w:sz w:val="28"/>
        </w:rPr>
        <w:t>
      5. Участие прокурора в апелляционной инстанции обязательно, за исключением дел частного обвинения.</w:t>
      </w:r>
    </w:p>
    <w:bookmarkEnd w:id="359"/>
    <w:bookmarkStart w:name="z827" w:id="360"/>
    <w:p>
      <w:pPr>
        <w:spacing w:after="0"/>
        <w:ind w:left="0"/>
        <w:jc w:val="both"/>
      </w:pPr>
      <w:r>
        <w:rPr>
          <w:rFonts w:ascii="Times New Roman"/>
          <w:b w:val="false"/>
          <w:i w:val="false"/>
          <w:color w:val="000000"/>
          <w:sz w:val="28"/>
        </w:rPr>
        <w:t xml:space="preserve">
      В апелляционной инстанции прокурор обладает полномочиями, предусмотренными </w:t>
      </w:r>
      <w:r>
        <w:rPr>
          <w:rFonts w:ascii="Times New Roman"/>
          <w:b w:val="false"/>
          <w:i w:val="false"/>
          <w:color w:val="000000"/>
          <w:sz w:val="28"/>
        </w:rPr>
        <w:t>статьей 317</w:t>
      </w:r>
      <w:r>
        <w:rPr>
          <w:rFonts w:ascii="Times New Roman"/>
          <w:b w:val="false"/>
          <w:i w:val="false"/>
          <w:color w:val="000000"/>
          <w:sz w:val="28"/>
        </w:rPr>
        <w:t xml:space="preserve"> настоящего Кодекса.</w:t>
      </w:r>
    </w:p>
    <w:bookmarkEnd w:id="360"/>
    <w:bookmarkStart w:name="z828" w:id="361"/>
    <w:p>
      <w:pPr>
        <w:spacing w:after="0"/>
        <w:ind w:left="0"/>
        <w:jc w:val="both"/>
      </w:pPr>
      <w:r>
        <w:rPr>
          <w:rFonts w:ascii="Times New Roman"/>
          <w:b w:val="false"/>
          <w:i w:val="false"/>
          <w:color w:val="000000"/>
          <w:sz w:val="28"/>
        </w:rPr>
        <w:t>
      Неявка других участников процесса, за исключением защитника, своевременно извещенных о месте и времени апелляционного заседания, не препятствует рассмотрению дела.</w:t>
      </w:r>
    </w:p>
    <w:bookmarkEnd w:id="361"/>
    <w:bookmarkStart w:name="z829" w:id="362"/>
    <w:p>
      <w:pPr>
        <w:spacing w:after="0"/>
        <w:ind w:left="0"/>
        <w:jc w:val="both"/>
      </w:pPr>
      <w:r>
        <w:rPr>
          <w:rFonts w:ascii="Times New Roman"/>
          <w:b w:val="false"/>
          <w:i w:val="false"/>
          <w:color w:val="000000"/>
          <w:sz w:val="28"/>
        </w:rPr>
        <w:t>
      6. Лица, которым в соответствии со статьей 396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протеста либо возражений на них.</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Подготовка заседания суда апелляционной инстанции</w:t>
      </w:r>
    </w:p>
    <w:bookmarkStart w:name="z830" w:id="363"/>
    <w:p>
      <w:pPr>
        <w:spacing w:after="0"/>
        <w:ind w:left="0"/>
        <w:jc w:val="both"/>
      </w:pPr>
      <w:r>
        <w:rPr>
          <w:rFonts w:ascii="Times New Roman"/>
          <w:b w:val="false"/>
          <w:i w:val="false"/>
          <w:color w:val="000000"/>
          <w:sz w:val="28"/>
        </w:rPr>
        <w:t xml:space="preserve">
      1. Если для проверки доводов жалоб, протеста необходимо выполнение соответствующих процессуальных действий, судья в течение десяти суток со дня поступления дела принимает решение о назначении экспертиз, вызове и допросе осужденного (оправданного), потерпевшего, свидетелей, экспертов, специалистов, об истребовании материалов и о совершении иных необходимых для правильного разрешения дела действий.  В связи с необходимостью выполнения указанных действий дата рассмотрения дела в апелляционной инстанции может быть перенесена судьей на другой срок в соответствии со </w:t>
      </w:r>
      <w:r>
        <w:rPr>
          <w:rFonts w:ascii="Times New Roman"/>
          <w:b w:val="false"/>
          <w:i w:val="false"/>
          <w:color w:val="000000"/>
          <w:sz w:val="28"/>
        </w:rPr>
        <w:t>статьей 406</w:t>
      </w:r>
      <w:r>
        <w:rPr>
          <w:rFonts w:ascii="Times New Roman"/>
          <w:b w:val="false"/>
          <w:i w:val="false"/>
          <w:color w:val="000000"/>
          <w:sz w:val="28"/>
        </w:rPr>
        <w:t xml:space="preserve"> настоящего Кодекса, о чем извещаются стороны.</w:t>
      </w:r>
    </w:p>
    <w:bookmarkEnd w:id="363"/>
    <w:bookmarkStart w:name="z831" w:id="364"/>
    <w:p>
      <w:pPr>
        <w:spacing w:after="0"/>
        <w:ind w:left="0"/>
        <w:jc w:val="both"/>
      </w:pPr>
      <w:r>
        <w:rPr>
          <w:rFonts w:ascii="Times New Roman"/>
          <w:b w:val="false"/>
          <w:i w:val="false"/>
          <w:color w:val="000000"/>
          <w:sz w:val="28"/>
        </w:rPr>
        <w:t>
      2. Судья разрешает вопрос о сохранении, об избрании, отмене или изменении меры пресечения в отношении подсудимого или осужденного, о чем указывает в постановлении.</w:t>
      </w:r>
    </w:p>
    <w:bookmarkEnd w:id="364"/>
    <w:bookmarkStart w:name="z832" w:id="365"/>
    <w:p>
      <w:pPr>
        <w:spacing w:after="0"/>
        <w:ind w:left="0"/>
        <w:jc w:val="both"/>
      </w:pPr>
      <w:r>
        <w:rPr>
          <w:rFonts w:ascii="Times New Roman"/>
          <w:b w:val="false"/>
          <w:i w:val="false"/>
          <w:color w:val="000000"/>
          <w:sz w:val="28"/>
        </w:rPr>
        <w:t>
      3. О подготовке дела к рассмотрению в апелляционной инстанции судья выносит постановление, в котором указывает принятые им решения по рассмотренным вопросам и о времени и месте рассмотрения дела в апелляционном порядке. Копия постановления в течение трех суток со дня вынесения направляется участникам процесса.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408-1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409. Порядок рассмотрения дела в апелляционной инстанции </w:t>
      </w:r>
    </w:p>
    <w:p>
      <w:pPr>
        <w:spacing w:after="0"/>
        <w:ind w:left="0"/>
        <w:jc w:val="both"/>
      </w:pPr>
      <w:r>
        <w:rPr>
          <w:rFonts w:ascii="Times New Roman"/>
          <w:b w:val="false"/>
          <w:i w:val="false"/>
          <w:color w:val="000000"/>
          <w:sz w:val="28"/>
        </w:rPr>
        <w:t xml:space="preserve">
      1. Апелляционная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протесту. После этого председательствующий объявляет состав суда, фамилии присутствующих лиц, являющихся сторонами по делу, а также фамилии переводчиков.</w:t>
      </w:r>
    </w:p>
    <w:bookmarkStart w:name="z834" w:id="366"/>
    <w:p>
      <w:pPr>
        <w:spacing w:after="0"/>
        <w:ind w:left="0"/>
        <w:jc w:val="both"/>
      </w:pPr>
      <w:r>
        <w:rPr>
          <w:rFonts w:ascii="Times New Roman"/>
          <w:b w:val="false"/>
          <w:i w:val="false"/>
          <w:color w:val="000000"/>
          <w:sz w:val="28"/>
        </w:rPr>
        <w:t xml:space="preserve">
      2. Председательствующий разъясняет участвующим в заседании лицам их процессуальные права при рассмотрении дела в апелляционной инстанции и опрашивает стороны о наличии у них отводов и ходатайств и, если они заявлены, выясняет по ним мнение участников процесса, после чего суд с соблюдением порядка, предусмотренного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выносит постановление по результатам их рассмотрения.</w:t>
      </w:r>
    </w:p>
    <w:bookmarkEnd w:id="366"/>
    <w:bookmarkStart w:name="z835" w:id="367"/>
    <w:p>
      <w:pPr>
        <w:spacing w:after="0"/>
        <w:ind w:left="0"/>
        <w:jc w:val="both"/>
      </w:pPr>
      <w:r>
        <w:rPr>
          <w:rFonts w:ascii="Times New Roman"/>
          <w:b w:val="false"/>
          <w:i w:val="false"/>
          <w:color w:val="000000"/>
          <w:sz w:val="28"/>
        </w:rPr>
        <w:t>
      3. Лицо, представляющее суду дополнительные материалы, обязано указать, каким путем они получены и в связи с чем возникла необходимость их представления, а также обосновать необходимость восполнения судебного следствия, проведенного судом первой инстанции. Дополнительные материалы не могут быть получены путем производства следственных действий.</w:t>
      </w:r>
    </w:p>
    <w:bookmarkEnd w:id="367"/>
    <w:bookmarkStart w:name="z836" w:id="368"/>
    <w:p>
      <w:pPr>
        <w:spacing w:after="0"/>
        <w:ind w:left="0"/>
        <w:jc w:val="both"/>
      </w:pPr>
      <w:r>
        <w:rPr>
          <w:rFonts w:ascii="Times New Roman"/>
          <w:b w:val="false"/>
          <w:i w:val="false"/>
          <w:color w:val="000000"/>
          <w:sz w:val="28"/>
        </w:rPr>
        <w:t xml:space="preserve">
      4. В случае заявления сторонами ходатайств о приобщении к делу новых материалов или об их истребовании и исследовании, а также ходатайств о вызове в судебное заседание и допросе указанных ими свидетелей, потерпевших, экспертов, специалистов, о совершении иных действий, направленных на восполнение пробелов судебного следствия в первой инстанции, суд выслушивает мнение участников процесса, после чего выносит постановление об их удовлетворении или отклонении. Ходатайства разрешаются с соблюдением требований части пятой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Ходатайства сторон о допросе явившихся по их инициативе свидетелей подлежат удовлетворению. Если в связи с удовлетворением ходатайств требуется время для проведения назначенных экспертиз или для выполнения других действий, суд объявляет перерыв и при необходимости продлевает срок рассмотрения дела в апелляционной инстанции.</w:t>
      </w:r>
    </w:p>
    <w:bookmarkEnd w:id="368"/>
    <w:bookmarkStart w:name="z837" w:id="369"/>
    <w:p>
      <w:pPr>
        <w:spacing w:after="0"/>
        <w:ind w:left="0"/>
        <w:jc w:val="both"/>
      </w:pPr>
      <w:r>
        <w:rPr>
          <w:rFonts w:ascii="Times New Roman"/>
          <w:b w:val="false"/>
          <w:i w:val="false"/>
          <w:color w:val="000000"/>
          <w:sz w:val="28"/>
        </w:rPr>
        <w:t>
      5. Суд апелляционной инстанции по правилам, предусмотренным для суда первой инстанции, исследует имеющие значение для правильного разрешения дела представленные сторонами или истребованные по их ходатайствам дополнительные материалы, полученные экспертные заключения, допрашивает вызванных в заседание лиц.</w:t>
      </w:r>
    </w:p>
    <w:bookmarkEnd w:id="369"/>
    <w:bookmarkStart w:name="z838" w:id="370"/>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протестов либо возражения на них. Стороны в своих выступлениях вправе ссылаться как на материалы, исследованные судом первой инстанции, так и на дополнительные материалы, исследованные апелляционной инстанцией. Первым выступает участник процесса, подавший жалобу, протест, если таких несколько, суд с учетом их мнения устанавливает очередность их выступлений. Если в жалобе, протесте стороны обвинения ставится вопрос об ухудшении положения осужденного (оправданного), сторона защиты выступает после заслушивания выступления стороны обвинения.</w:t>
      </w:r>
    </w:p>
    <w:bookmarkEnd w:id="370"/>
    <w:bookmarkStart w:name="z839" w:id="371"/>
    <w:p>
      <w:pPr>
        <w:spacing w:after="0"/>
        <w:ind w:left="0"/>
        <w:jc w:val="both"/>
      </w:pPr>
      <w:r>
        <w:rPr>
          <w:rFonts w:ascii="Times New Roman"/>
          <w:b w:val="false"/>
          <w:i w:val="false"/>
          <w:color w:val="000000"/>
          <w:sz w:val="28"/>
        </w:rPr>
        <w:t xml:space="preserve">
      7. При исследовании судом апелляционной инстанции новых доказательств, допросе осужденного (оправданного), свидетеля, потерпевшего, эксперта, специалиста и других лиц ведется протокол судебного заседания, который оформляется в соответствии с требованиями </w:t>
      </w:r>
      <w:r>
        <w:rPr>
          <w:rFonts w:ascii="Times New Roman"/>
          <w:b w:val="false"/>
          <w:i w:val="false"/>
          <w:color w:val="000000"/>
          <w:sz w:val="28"/>
        </w:rPr>
        <w:t>статьи 328</w:t>
      </w:r>
      <w:r>
        <w:rPr>
          <w:rFonts w:ascii="Times New Roman"/>
          <w:b w:val="false"/>
          <w:i w:val="false"/>
          <w:color w:val="000000"/>
          <w:sz w:val="28"/>
        </w:rPr>
        <w:t xml:space="preserve"> настоящего Кодекса. Стороны и лица, допрошенные в заседании апелляционной инстанции, вправе знакомиться с протоколом судебного заседания и приносить на него свои замечания в порядке, предусмотренном </w:t>
      </w:r>
      <w:r>
        <w:rPr>
          <w:rFonts w:ascii="Times New Roman"/>
          <w:b w:val="false"/>
          <w:i w:val="false"/>
          <w:color w:val="000000"/>
          <w:sz w:val="28"/>
        </w:rPr>
        <w:t>статьей 329</w:t>
      </w:r>
      <w:r>
        <w:rPr>
          <w:rFonts w:ascii="Times New Roman"/>
          <w:b w:val="false"/>
          <w:i w:val="false"/>
          <w:color w:val="000000"/>
          <w:sz w:val="28"/>
        </w:rPr>
        <w:t xml:space="preserve"> настоящего Кодекса. Замечания на протокол рассматриваются в порядке, предусмотренном </w:t>
      </w:r>
      <w:r>
        <w:rPr>
          <w:rFonts w:ascii="Times New Roman"/>
          <w:b w:val="false"/>
          <w:i w:val="false"/>
          <w:color w:val="000000"/>
          <w:sz w:val="28"/>
        </w:rPr>
        <w:t>статьей 330</w:t>
      </w:r>
      <w:r>
        <w:rPr>
          <w:rFonts w:ascii="Times New Roman"/>
          <w:b w:val="false"/>
          <w:i w:val="false"/>
          <w:color w:val="000000"/>
          <w:sz w:val="28"/>
        </w:rPr>
        <w:t xml:space="preserve"> настоящего Кодекса.</w:t>
      </w:r>
    </w:p>
    <w:bookmarkEnd w:id="371"/>
    <w:bookmarkStart w:name="z840" w:id="372"/>
    <w:p>
      <w:pPr>
        <w:spacing w:after="0"/>
        <w:ind w:left="0"/>
        <w:jc w:val="both"/>
      </w:pPr>
      <w:r>
        <w:rPr>
          <w:rFonts w:ascii="Times New Roman"/>
          <w:b w:val="false"/>
          <w:i w:val="false"/>
          <w:color w:val="000000"/>
          <w:sz w:val="28"/>
        </w:rPr>
        <w:t xml:space="preserve">
      8.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настоящего Кодекса. Порядок принятия решений в совещательной комнате определяется правилами </w:t>
      </w:r>
      <w:r>
        <w:rPr>
          <w:rFonts w:ascii="Times New Roman"/>
          <w:b w:val="false"/>
          <w:i w:val="false"/>
          <w:color w:val="000000"/>
          <w:sz w:val="28"/>
        </w:rPr>
        <w:t>статьи 370</w:t>
      </w:r>
      <w:r>
        <w:rPr>
          <w:rFonts w:ascii="Times New Roman"/>
          <w:b w:val="false"/>
          <w:i w:val="false"/>
          <w:color w:val="000000"/>
          <w:sz w:val="28"/>
        </w:rPr>
        <w:t xml:space="preserve"> настоящего Кодекса.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409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410. Полномочия апелляционной инстанции </w:t>
      </w:r>
    </w:p>
    <w:p>
      <w:pPr>
        <w:spacing w:after="0"/>
        <w:ind w:left="0"/>
        <w:jc w:val="both"/>
      </w:pPr>
      <w:r>
        <w:rPr>
          <w:rFonts w:ascii="Times New Roman"/>
          <w:b w:val="false"/>
          <w:i w:val="false"/>
          <w:color w:val="000000"/>
          <w:sz w:val="28"/>
        </w:rPr>
        <w:t>
      1. При рассмотрении дела, поступившего с апелляционной жалобой или протестом, суд по ходатайству сторон или по собственной инициативе в целях проверки законности приговора и правильного разрешения дела вправе:</w:t>
      </w:r>
    </w:p>
    <w:bookmarkStart w:name="z841" w:id="373"/>
    <w:p>
      <w:pPr>
        <w:spacing w:after="0"/>
        <w:ind w:left="0"/>
        <w:jc w:val="both"/>
      </w:pP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 потерпевшего и других участвующих в деле лиц, по ходатайству сторон истребовать и другие документы;</w:t>
      </w:r>
    </w:p>
    <w:bookmarkEnd w:id="373"/>
    <w:bookmarkStart w:name="z842" w:id="374"/>
    <w:p>
      <w:pPr>
        <w:spacing w:after="0"/>
        <w:ind w:left="0"/>
        <w:jc w:val="both"/>
      </w:pPr>
      <w:r>
        <w:rPr>
          <w:rFonts w:ascii="Times New Roman"/>
          <w:b w:val="false"/>
          <w:i w:val="false"/>
          <w:color w:val="000000"/>
          <w:sz w:val="28"/>
        </w:rPr>
        <w:t>
      2) назначить проведение судебно-психиатрической или иной экспертизы;</w:t>
      </w:r>
    </w:p>
    <w:bookmarkEnd w:id="374"/>
    <w:bookmarkStart w:name="z843" w:id="375"/>
    <w:p>
      <w:pPr>
        <w:spacing w:after="0"/>
        <w:ind w:left="0"/>
        <w:jc w:val="both"/>
      </w:pPr>
      <w:r>
        <w:rPr>
          <w:rFonts w:ascii="Times New Roman"/>
          <w:b w:val="false"/>
          <w:i w:val="false"/>
          <w:color w:val="000000"/>
          <w:sz w:val="28"/>
        </w:rPr>
        <w:t>
      3) вызвать в судебное заседание и допросить дополнительных свидетелей, экспертов, специалистов, исследовать письменные, вещественные и иные доказательства, представленные сторонами или истребованные по их просьбе судом;</w:t>
      </w:r>
    </w:p>
    <w:bookmarkEnd w:id="375"/>
    <w:bookmarkStart w:name="z844" w:id="376"/>
    <w:p>
      <w:pPr>
        <w:spacing w:after="0"/>
        <w:ind w:left="0"/>
        <w:jc w:val="both"/>
      </w:pPr>
      <w:r>
        <w:rPr>
          <w:rFonts w:ascii="Times New Roman"/>
          <w:b w:val="false"/>
          <w:i w:val="false"/>
          <w:color w:val="000000"/>
          <w:sz w:val="28"/>
        </w:rPr>
        <w:t>
      4) признать исследованные судом первой инстанции материалы недопустимыми доказательствами и исключить их из числа доказательств;</w:t>
      </w:r>
    </w:p>
    <w:bookmarkEnd w:id="376"/>
    <w:bookmarkStart w:name="z845" w:id="377"/>
    <w:p>
      <w:pPr>
        <w:spacing w:after="0"/>
        <w:ind w:left="0"/>
        <w:jc w:val="both"/>
      </w:pPr>
      <w:r>
        <w:rPr>
          <w:rFonts w:ascii="Times New Roman"/>
          <w:b w:val="false"/>
          <w:i w:val="false"/>
          <w:color w:val="000000"/>
          <w:sz w:val="28"/>
        </w:rPr>
        <w:t>
      5) признать исключенные судом первой инстанции из числа доказательств материалы допустимыми и их исследовать;</w:t>
      </w:r>
    </w:p>
    <w:bookmarkEnd w:id="377"/>
    <w:bookmarkStart w:name="z846" w:id="378"/>
    <w:p>
      <w:pPr>
        <w:spacing w:after="0"/>
        <w:ind w:left="0"/>
        <w:jc w:val="both"/>
      </w:pPr>
      <w:r>
        <w:rPr>
          <w:rFonts w:ascii="Times New Roman"/>
          <w:b w:val="false"/>
          <w:i w:val="false"/>
          <w:color w:val="000000"/>
          <w:sz w:val="28"/>
        </w:rPr>
        <w:t>
      6) исследовать обстоятельства, относящиеся к гражданскому иску, и принять решение по гражданскому иску;</w:t>
      </w:r>
    </w:p>
    <w:bookmarkEnd w:id="378"/>
    <w:bookmarkStart w:name="z847" w:id="379"/>
    <w:p>
      <w:pPr>
        <w:spacing w:after="0"/>
        <w:ind w:left="0"/>
        <w:jc w:val="both"/>
      </w:pPr>
      <w:r>
        <w:rPr>
          <w:rFonts w:ascii="Times New Roman"/>
          <w:b w:val="false"/>
          <w:i w:val="false"/>
          <w:color w:val="000000"/>
          <w:sz w:val="28"/>
        </w:rPr>
        <w:t>
      7) выполнить другие действия, необходимые для обеспечения полноты, всесторонности и объективности исследования всех материалов дела и установления истины по делу.</w:t>
      </w:r>
    </w:p>
    <w:bookmarkEnd w:id="379"/>
    <w:bookmarkStart w:name="z848" w:id="380"/>
    <w:p>
      <w:pPr>
        <w:spacing w:after="0"/>
        <w:ind w:left="0"/>
        <w:jc w:val="both"/>
      </w:pPr>
      <w:r>
        <w:rPr>
          <w:rFonts w:ascii="Times New Roman"/>
          <w:b w:val="false"/>
          <w:i w:val="false"/>
          <w:color w:val="000000"/>
          <w:sz w:val="28"/>
        </w:rPr>
        <w:t>
      2. При наличии неясностей в изложенных в протоколе судебного заседания показаниях осужденного (оправданного), потерпевших, свидетелей, других лиц, допрошенных судом первой инстанции, дающих возможность различного их толкования, суд по собственной инициативе или по ходатайству сторон вправе уточнить их показания путем допроса по этим обстоятельствам.</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411. Решения, принимаемые апелляционной инстанцией </w:t>
      </w:r>
    </w:p>
    <w:p>
      <w:pPr>
        <w:spacing w:after="0"/>
        <w:ind w:left="0"/>
        <w:jc w:val="both"/>
      </w:pPr>
      <w:r>
        <w:rPr>
          <w:rFonts w:ascii="Times New Roman"/>
          <w:b w:val="false"/>
          <w:i w:val="false"/>
          <w:color w:val="000000"/>
          <w:sz w:val="28"/>
        </w:rPr>
        <w:t>
      1. В результате рассмотрения дела в апелляционном порядке суд принимает одно из следующих решений:</w:t>
      </w:r>
    </w:p>
    <w:bookmarkStart w:name="z849" w:id="381"/>
    <w:p>
      <w:pPr>
        <w:spacing w:after="0"/>
        <w:ind w:left="0"/>
        <w:jc w:val="both"/>
      </w:pPr>
      <w:r>
        <w:rPr>
          <w:rFonts w:ascii="Times New Roman"/>
          <w:b w:val="false"/>
          <w:i w:val="false"/>
          <w:color w:val="000000"/>
          <w:sz w:val="28"/>
        </w:rPr>
        <w:t>
      1) об оставлении приговора (постановления) суда первой инстанции без изменения, а апелляционной (частной) жалобы, протеста - без удовлетворения;</w:t>
      </w:r>
    </w:p>
    <w:bookmarkEnd w:id="381"/>
    <w:bookmarkStart w:name="z850" w:id="382"/>
    <w:p>
      <w:pPr>
        <w:spacing w:after="0"/>
        <w:ind w:left="0"/>
        <w:jc w:val="both"/>
      </w:pPr>
      <w:r>
        <w:rPr>
          <w:rFonts w:ascii="Times New Roman"/>
          <w:b w:val="false"/>
          <w:i w:val="false"/>
          <w:color w:val="000000"/>
          <w:sz w:val="28"/>
        </w:rPr>
        <w:t>
      2) об изменении приговора;</w:t>
      </w:r>
    </w:p>
    <w:bookmarkEnd w:id="382"/>
    <w:bookmarkStart w:name="z851" w:id="383"/>
    <w:p>
      <w:pPr>
        <w:spacing w:after="0"/>
        <w:ind w:left="0"/>
        <w:jc w:val="both"/>
      </w:pPr>
      <w:r>
        <w:rPr>
          <w:rFonts w:ascii="Times New Roman"/>
          <w:b w:val="false"/>
          <w:i w:val="false"/>
          <w:color w:val="000000"/>
          <w:sz w:val="28"/>
        </w:rPr>
        <w:t>
      3) об отмене приговора и о прекращении дела;</w:t>
      </w:r>
    </w:p>
    <w:bookmarkEnd w:id="383"/>
    <w:bookmarkStart w:name="z852" w:id="384"/>
    <w:p>
      <w:pPr>
        <w:spacing w:after="0"/>
        <w:ind w:left="0"/>
        <w:jc w:val="both"/>
      </w:pPr>
      <w:r>
        <w:rPr>
          <w:rFonts w:ascii="Times New Roman"/>
          <w:b w:val="false"/>
          <w:i w:val="false"/>
          <w:color w:val="000000"/>
          <w:sz w:val="28"/>
        </w:rPr>
        <w:t>
      4) об отмене обвинительного приговора и о постановлении оправдательного приговора;</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исключен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854" w:id="385"/>
    <w:p>
      <w:pPr>
        <w:spacing w:after="0"/>
        <w:ind w:left="0"/>
        <w:jc w:val="both"/>
      </w:pPr>
      <w:r>
        <w:rPr>
          <w:rFonts w:ascii="Times New Roman"/>
          <w:b w:val="false"/>
          <w:i w:val="false"/>
          <w:color w:val="000000"/>
          <w:sz w:val="28"/>
        </w:rPr>
        <w:t>
      6) об отмене оправдательного приговора и о постановлении обвинительного приговора;</w:t>
      </w:r>
    </w:p>
    <w:bookmarkEnd w:id="385"/>
    <w:bookmarkStart w:name="z855" w:id="386"/>
    <w:p>
      <w:pPr>
        <w:spacing w:after="0"/>
        <w:ind w:left="0"/>
        <w:jc w:val="both"/>
      </w:pPr>
      <w:r>
        <w:rPr>
          <w:rFonts w:ascii="Times New Roman"/>
          <w:b w:val="false"/>
          <w:i w:val="false"/>
          <w:color w:val="000000"/>
          <w:sz w:val="28"/>
        </w:rPr>
        <w:t>
      7) об отмене приговора постановленного с участием присяжных заседателей и направлении дела на новое судебное рассмотрение;</w:t>
      </w:r>
    </w:p>
    <w:bookmarkEnd w:id="386"/>
    <w:bookmarkStart w:name="z856" w:id="387"/>
    <w:p>
      <w:pPr>
        <w:spacing w:after="0"/>
        <w:ind w:left="0"/>
        <w:jc w:val="both"/>
      </w:pPr>
      <w:r>
        <w:rPr>
          <w:rFonts w:ascii="Times New Roman"/>
          <w:b w:val="false"/>
          <w:i w:val="false"/>
          <w:color w:val="000000"/>
          <w:sz w:val="28"/>
        </w:rPr>
        <w:t xml:space="preserve">
      8) об отмене приговора и о направлении дела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p>
    <w:bookmarkEnd w:id="387"/>
    <w:bookmarkStart w:name="z1171" w:id="388"/>
    <w:p>
      <w:pPr>
        <w:spacing w:after="0"/>
        <w:ind w:left="0"/>
        <w:jc w:val="both"/>
      </w:pPr>
      <w:r>
        <w:rPr>
          <w:rFonts w:ascii="Times New Roman"/>
          <w:b w:val="false"/>
          <w:i w:val="false"/>
          <w:color w:val="000000"/>
          <w:sz w:val="28"/>
        </w:rPr>
        <w:t>
      9) об изменении постановления, отмене постановления с принятием нового постановления.</w:t>
      </w:r>
    </w:p>
    <w:bookmarkEnd w:id="388"/>
    <w:bookmarkStart w:name="z857" w:id="389"/>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протесте стороны обвинения.</w:t>
      </w:r>
    </w:p>
    <w:bookmarkEnd w:id="389"/>
    <w:bookmarkStart w:name="z858" w:id="390"/>
    <w:p>
      <w:pPr>
        <w:spacing w:after="0"/>
        <w:ind w:left="0"/>
        <w:jc w:val="both"/>
      </w:pPr>
      <w:r>
        <w:rPr>
          <w:rFonts w:ascii="Times New Roman"/>
          <w:b w:val="false"/>
          <w:i w:val="false"/>
          <w:color w:val="000000"/>
          <w:sz w:val="28"/>
        </w:rPr>
        <w:t xml:space="preserve">
      3. При установлении обстоятельств, указанных в </w:t>
      </w:r>
      <w:r>
        <w:rPr>
          <w:rFonts w:ascii="Times New Roman"/>
          <w:b w:val="false"/>
          <w:i w:val="false"/>
          <w:color w:val="000000"/>
          <w:sz w:val="28"/>
        </w:rPr>
        <w:t>статье 387</w:t>
      </w:r>
      <w:r>
        <w:rPr>
          <w:rFonts w:ascii="Times New Roman"/>
          <w:b w:val="false"/>
          <w:i w:val="false"/>
          <w:color w:val="000000"/>
          <w:sz w:val="28"/>
        </w:rPr>
        <w:t xml:space="preserve"> настоящего Кодекса, суд апелляционной инстанции выносит частное постановление.</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изменениями, внесенными законами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411-1. Рассмотрение апелляционной инстанцией гражданского иска в уголовном процессе</w:t>
      </w:r>
    </w:p>
    <w:bookmarkStart w:name="z859" w:id="391"/>
    <w:p>
      <w:pPr>
        <w:spacing w:after="0"/>
        <w:ind w:left="0"/>
        <w:jc w:val="both"/>
      </w:pPr>
      <w:r>
        <w:rPr>
          <w:rFonts w:ascii="Times New Roman"/>
          <w:b w:val="false"/>
          <w:i w:val="false"/>
          <w:color w:val="000000"/>
          <w:sz w:val="28"/>
        </w:rPr>
        <w:t xml:space="preserve">
      1. Суд апелляционной инстанции при рассмотрении дела проверяет также законность, обоснованность и справедливость приговора в части гражданского иска и принимает решение с соблюдением требований </w:t>
      </w:r>
      <w:r>
        <w:rPr>
          <w:rFonts w:ascii="Times New Roman"/>
          <w:b w:val="false"/>
          <w:i w:val="false"/>
          <w:color w:val="000000"/>
          <w:sz w:val="28"/>
        </w:rPr>
        <w:t>статьи 169</w:t>
      </w:r>
      <w:r>
        <w:rPr>
          <w:rFonts w:ascii="Times New Roman"/>
          <w:b w:val="false"/>
          <w:i w:val="false"/>
          <w:color w:val="000000"/>
          <w:sz w:val="28"/>
        </w:rPr>
        <w:t xml:space="preserve"> настоящего Кодекса.</w:t>
      </w:r>
    </w:p>
    <w:bookmarkEnd w:id="391"/>
    <w:bookmarkStart w:name="z860" w:id="392"/>
    <w:p>
      <w:pPr>
        <w:spacing w:after="0"/>
        <w:ind w:left="0"/>
        <w:jc w:val="both"/>
      </w:pPr>
      <w:r>
        <w:rPr>
          <w:rFonts w:ascii="Times New Roman"/>
          <w:b w:val="false"/>
          <w:i w:val="false"/>
          <w:color w:val="000000"/>
          <w:sz w:val="28"/>
        </w:rPr>
        <w:t>
      2. Суд апелляционной инстанции вправе изменить приговор в части гражданского иска.</w:t>
      </w:r>
    </w:p>
    <w:bookmarkEnd w:id="392"/>
    <w:bookmarkStart w:name="z861" w:id="393"/>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в протесте прокурора.";</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411-1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412. Основания к отмене или изменению приговора </w:t>
      </w:r>
    </w:p>
    <w:p>
      <w:pPr>
        <w:spacing w:after="0"/>
        <w:ind w:left="0"/>
        <w:jc w:val="both"/>
      </w:pPr>
      <w:r>
        <w:rPr>
          <w:rFonts w:ascii="Times New Roman"/>
          <w:b w:val="false"/>
          <w:i w:val="false"/>
          <w:color w:val="000000"/>
          <w:sz w:val="28"/>
        </w:rPr>
        <w:t xml:space="preserve">
      Основаниями к </w:t>
      </w:r>
      <w:r>
        <w:rPr>
          <w:rFonts w:ascii="Times New Roman"/>
          <w:b w:val="false"/>
          <w:i w:val="false"/>
          <w:color w:val="000000"/>
          <w:sz w:val="28"/>
        </w:rPr>
        <w:t>отмене</w:t>
      </w:r>
      <w:r>
        <w:rPr>
          <w:rFonts w:ascii="Times New Roman"/>
          <w:b w:val="false"/>
          <w:i w:val="false"/>
          <w:color w:val="000000"/>
          <w:sz w:val="28"/>
        </w:rPr>
        <w:t xml:space="preserve"> либо к изменению приговора суда первой инстанции являются: </w:t>
      </w:r>
    </w:p>
    <w:p>
      <w:pPr>
        <w:spacing w:after="0"/>
        <w:ind w:left="0"/>
        <w:jc w:val="both"/>
      </w:pPr>
      <w:r>
        <w:rPr>
          <w:rFonts w:ascii="Times New Roman"/>
          <w:b w:val="false"/>
          <w:i w:val="false"/>
          <w:color w:val="000000"/>
          <w:sz w:val="28"/>
        </w:rPr>
        <w:t xml:space="preserve">
      1) односторонность и неполнота судебного следствия; </w:t>
      </w:r>
    </w:p>
    <w:p>
      <w:pPr>
        <w:spacing w:after="0"/>
        <w:ind w:left="0"/>
        <w:jc w:val="both"/>
      </w:pPr>
      <w:r>
        <w:rPr>
          <w:rFonts w:ascii="Times New Roman"/>
          <w:b w:val="false"/>
          <w:i w:val="false"/>
          <w:color w:val="000000"/>
          <w:sz w:val="28"/>
        </w:rPr>
        <w:t xml:space="preserve">
      2) несоответствие выводов суда, изложенных в приговоре (постановлении), фактическим обстоятельствам дела; </w:t>
      </w:r>
    </w:p>
    <w:p>
      <w:pPr>
        <w:spacing w:after="0"/>
        <w:ind w:left="0"/>
        <w:jc w:val="both"/>
      </w:pPr>
      <w:r>
        <w:rPr>
          <w:rFonts w:ascii="Times New Roman"/>
          <w:b w:val="false"/>
          <w:i w:val="false"/>
          <w:color w:val="000000"/>
          <w:sz w:val="28"/>
        </w:rPr>
        <w:t xml:space="preserve">
      3) существенное нарушение уголовно-процессуального закона; </w:t>
      </w:r>
    </w:p>
    <w:p>
      <w:pPr>
        <w:spacing w:after="0"/>
        <w:ind w:left="0"/>
        <w:jc w:val="both"/>
      </w:pPr>
      <w:r>
        <w:rPr>
          <w:rFonts w:ascii="Times New Roman"/>
          <w:b w:val="false"/>
          <w:i w:val="false"/>
          <w:color w:val="000000"/>
          <w:sz w:val="28"/>
        </w:rPr>
        <w:t xml:space="preserve">
      4) неправильное применение уголовного закона; </w:t>
      </w:r>
    </w:p>
    <w:p>
      <w:pPr>
        <w:spacing w:after="0"/>
        <w:ind w:left="0"/>
        <w:jc w:val="both"/>
      </w:pPr>
      <w:r>
        <w:rPr>
          <w:rFonts w:ascii="Times New Roman"/>
          <w:b w:val="false"/>
          <w:i w:val="false"/>
          <w:color w:val="000000"/>
          <w:sz w:val="28"/>
        </w:rPr>
        <w:t xml:space="preserve">
      5) несоответствие наказания тяжести преступления и личности осужденного. </w:t>
      </w:r>
    </w:p>
    <w:p>
      <w:pPr>
        <w:spacing w:after="0"/>
        <w:ind w:left="0"/>
        <w:jc w:val="both"/>
      </w:pPr>
      <w:r>
        <w:rPr>
          <w:rFonts w:ascii="Times New Roman"/>
          <w:b/>
          <w:i w:val="false"/>
          <w:color w:val="000000"/>
          <w:sz w:val="28"/>
        </w:rPr>
        <w:t xml:space="preserve">Статья 413. Односторонность или неполнота судебного следствия </w:t>
      </w:r>
    </w:p>
    <w:p>
      <w:pPr>
        <w:spacing w:after="0"/>
        <w:ind w:left="0"/>
        <w:jc w:val="both"/>
      </w:pPr>
      <w:r>
        <w:rPr>
          <w:rFonts w:ascii="Times New Roman"/>
          <w:b w:val="false"/>
          <w:i w:val="false"/>
          <w:color w:val="000000"/>
          <w:sz w:val="28"/>
        </w:rPr>
        <w:t xml:space="preserve">
      1. Односторонним или неполно проведенным признается судебное следствие, которое оставило невыясненными такие обстоятельства, установление которых могло иметь существенное значение для правильного разрешения дела. </w:t>
      </w:r>
    </w:p>
    <w:p>
      <w:pPr>
        <w:spacing w:after="0"/>
        <w:ind w:left="0"/>
        <w:jc w:val="both"/>
      </w:pPr>
      <w:r>
        <w:rPr>
          <w:rFonts w:ascii="Times New Roman"/>
          <w:b w:val="false"/>
          <w:i w:val="false"/>
          <w:color w:val="000000"/>
          <w:sz w:val="28"/>
        </w:rPr>
        <w:t xml:space="preserve">
      2. Судебное следствие признается неполным во всяком случае, когда по делу: </w:t>
      </w:r>
    </w:p>
    <w:p>
      <w:pPr>
        <w:spacing w:after="0"/>
        <w:ind w:left="0"/>
        <w:jc w:val="both"/>
      </w:pPr>
      <w:r>
        <w:rPr>
          <w:rFonts w:ascii="Times New Roman"/>
          <w:b w:val="false"/>
          <w:i w:val="false"/>
          <w:color w:val="000000"/>
          <w:sz w:val="28"/>
        </w:rPr>
        <w:t xml:space="preserve">
      1) не были допрошены лица, чьи показания имеют существенное значение для дела, или не была проведена экспертиза, когда ее проведение по закону является обязательным, а равно не были истребованы документы или вещественные доказательства, имеющие существенное значение; </w:t>
      </w:r>
    </w:p>
    <w:p>
      <w:pPr>
        <w:spacing w:after="0"/>
        <w:ind w:left="0"/>
        <w:jc w:val="both"/>
      </w:pPr>
      <w:r>
        <w:rPr>
          <w:rFonts w:ascii="Times New Roman"/>
          <w:b w:val="false"/>
          <w:i w:val="false"/>
          <w:color w:val="000000"/>
          <w:sz w:val="28"/>
        </w:rPr>
        <w:t xml:space="preserve">
      2) не были исследованы доказательства, указанные в постановлении суда, передавшего дело на новое судебное рассмотрение; </w:t>
      </w:r>
    </w:p>
    <w:p>
      <w:pPr>
        <w:spacing w:after="0"/>
        <w:ind w:left="0"/>
        <w:jc w:val="both"/>
      </w:pPr>
      <w:r>
        <w:rPr>
          <w:rFonts w:ascii="Times New Roman"/>
          <w:b w:val="false"/>
          <w:i w:val="false"/>
          <w:color w:val="000000"/>
          <w:sz w:val="28"/>
        </w:rPr>
        <w:t xml:space="preserve">
      3) не установлены с достаточной полнотой данные о личности осужденного. </w:t>
      </w:r>
    </w:p>
    <w:p>
      <w:pPr>
        <w:spacing w:after="0"/>
        <w:ind w:left="0"/>
        <w:jc w:val="both"/>
      </w:pPr>
      <w:r>
        <w:rPr>
          <w:rFonts w:ascii="Times New Roman"/>
          <w:b w:val="false"/>
          <w:i w:val="false"/>
          <w:color w:val="000000"/>
          <w:sz w:val="28"/>
        </w:rPr>
        <w:t xml:space="preserve">
      3. После восполнения пробелов судебного следствия суд апелляционной инстанции принимает одно из решений, указанных в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Судебное следствие, проведенное в сокращенном порядке с соблюдением требований настоящего Кодекса, не может рассматриваться как неполное или одностороннее и влечь отмену приговора (постановления) суда по этим основаниям.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414. Несоответствие выводов суда, изложенных в приговоре (постановлении), фактическим обстоятельствам дела </w:t>
      </w:r>
    </w:p>
    <w:p>
      <w:pPr>
        <w:spacing w:after="0"/>
        <w:ind w:left="0"/>
        <w:jc w:val="both"/>
      </w:pPr>
      <w:r>
        <w:rPr>
          <w:rFonts w:ascii="Times New Roman"/>
          <w:b w:val="false"/>
          <w:i w:val="false"/>
          <w:color w:val="000000"/>
          <w:sz w:val="28"/>
        </w:rPr>
        <w:t xml:space="preserve">
      1. Приговор (постановление) признается несоответствующим фактическим обстоятельствам дела, если: </w:t>
      </w:r>
    </w:p>
    <w:p>
      <w:pPr>
        <w:spacing w:after="0"/>
        <w:ind w:left="0"/>
        <w:jc w:val="both"/>
      </w:pPr>
      <w:r>
        <w:rPr>
          <w:rFonts w:ascii="Times New Roman"/>
          <w:b w:val="false"/>
          <w:i w:val="false"/>
          <w:color w:val="000000"/>
          <w:sz w:val="28"/>
        </w:rPr>
        <w:t xml:space="preserve">
      1) выводы суда не подтверждаются доказательствами, рассмотренными в судебном заседании; </w:t>
      </w:r>
    </w:p>
    <w:p>
      <w:pPr>
        <w:spacing w:after="0"/>
        <w:ind w:left="0"/>
        <w:jc w:val="both"/>
      </w:pPr>
      <w:r>
        <w:rPr>
          <w:rFonts w:ascii="Times New Roman"/>
          <w:b w:val="false"/>
          <w:i w:val="false"/>
          <w:color w:val="000000"/>
          <w:sz w:val="28"/>
        </w:rPr>
        <w:t xml:space="preserve">
      2) суд не учел обстоятельств, которые могли существенно повлиять на выводы суда; </w:t>
      </w:r>
    </w:p>
    <w:p>
      <w:pPr>
        <w:spacing w:after="0"/>
        <w:ind w:left="0"/>
        <w:jc w:val="both"/>
      </w:pPr>
      <w:r>
        <w:rPr>
          <w:rFonts w:ascii="Times New Roman"/>
          <w:b w:val="false"/>
          <w:i w:val="false"/>
          <w:color w:val="000000"/>
          <w:sz w:val="28"/>
        </w:rPr>
        <w:t xml:space="preserve">
      3) при наличии противоречивых доказательств, имеющих существенное значение для выводов суда, в приговоре (постановлении) не указано, по каким основаниям суд принял одни из этих доказательств и отверг другие; </w:t>
      </w:r>
    </w:p>
    <w:p>
      <w:pPr>
        <w:spacing w:after="0"/>
        <w:ind w:left="0"/>
        <w:jc w:val="both"/>
      </w:pPr>
      <w:r>
        <w:rPr>
          <w:rFonts w:ascii="Times New Roman"/>
          <w:b w:val="false"/>
          <w:i w:val="false"/>
          <w:color w:val="000000"/>
          <w:sz w:val="28"/>
        </w:rPr>
        <w:t xml:space="preserve">
      4) выводы суда, изложенные в приговоре (постановлении), содержат существенные противоречия, которые повлияли или могли повлиять на разрешение дела, в том числе на решение судом вопроса о виновности или невиновности осужденного, оправданного, на правильность применения уголовного закона или на определение меры наказания. </w:t>
      </w:r>
    </w:p>
    <w:p>
      <w:pPr>
        <w:spacing w:after="0"/>
        <w:ind w:left="0"/>
        <w:jc w:val="both"/>
      </w:pPr>
      <w:r>
        <w:rPr>
          <w:rFonts w:ascii="Times New Roman"/>
          <w:b w:val="false"/>
          <w:i w:val="false"/>
          <w:color w:val="000000"/>
          <w:sz w:val="28"/>
        </w:rPr>
        <w:t xml:space="preserve">
      2. Рассмотрев материалы дела, доказательства, представленные сторонами и полученные в ходе апелляционного рассмотрения дела, суд вправе их заново оценить и принять новое решение, предусмотренное в части первой </w:t>
      </w:r>
      <w:r>
        <w:rPr>
          <w:rFonts w:ascii="Times New Roman"/>
          <w:b w:val="false"/>
          <w:i w:val="false"/>
          <w:color w:val="000000"/>
          <w:sz w:val="28"/>
        </w:rPr>
        <w:t>статьи 411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415. Существенное нарушение уголовно-процессуального закона </w:t>
      </w:r>
    </w:p>
    <w:p>
      <w:pPr>
        <w:spacing w:after="0"/>
        <w:ind w:left="0"/>
        <w:jc w:val="both"/>
      </w:pPr>
      <w:r>
        <w:rPr>
          <w:rFonts w:ascii="Times New Roman"/>
          <w:b w:val="false"/>
          <w:i w:val="false"/>
          <w:color w:val="000000"/>
          <w:sz w:val="28"/>
        </w:rPr>
        <w:t xml:space="preserve">
      1. Существенными нарушениями уголовно-процессуального закона признаются нарушения принципов и иных общих положений настоящего Кодекса допущенные в ходе предварительного расследования или при судебном рассмотрении дела, а также иные нарушения закона, которые путем лишения или стеснения гарантированных законом прав участвующих в деле лиц, несоблюдения процедуры судопроизводства или иным путем помешали всесторонне, полно и объективно исследовать обстоятельства дела, повлияли или могли повлиять на постановление правосудного приговора или иного решения суда.  </w:t>
      </w:r>
    </w:p>
    <w:p>
      <w:pPr>
        <w:spacing w:after="0"/>
        <w:ind w:left="0"/>
        <w:jc w:val="both"/>
      </w:pPr>
      <w:r>
        <w:rPr>
          <w:rFonts w:ascii="Times New Roman"/>
          <w:b w:val="false"/>
          <w:i w:val="false"/>
          <w:color w:val="000000"/>
          <w:sz w:val="28"/>
        </w:rPr>
        <w:t xml:space="preserve">
      2. Приговор подлежит отмене или изменению, когда допущенные судом первой инстанции односторонность или неполнота судебного следствия в результате неисследования доказательств, подлежащих обязательному исследованию, явилась результатом ошибочного исключения из разбирательства допустимых доказательств или необоснованного отказа стороне в исследовании доказательств, которые могут иметь значение для дела, либо исследование недопустимых доказательств. </w:t>
      </w:r>
    </w:p>
    <w:p>
      <w:pPr>
        <w:spacing w:after="0"/>
        <w:ind w:left="0"/>
        <w:jc w:val="both"/>
      </w:pPr>
      <w:r>
        <w:rPr>
          <w:rFonts w:ascii="Times New Roman"/>
          <w:b w:val="false"/>
          <w:i w:val="false"/>
          <w:color w:val="000000"/>
          <w:sz w:val="28"/>
        </w:rPr>
        <w:t xml:space="preserve">
      3. Приговор (постановление) подлежит отмене во всяком случае, если: </w:t>
      </w:r>
    </w:p>
    <w:p>
      <w:pPr>
        <w:spacing w:after="0"/>
        <w:ind w:left="0"/>
        <w:jc w:val="both"/>
      </w:pPr>
      <w:r>
        <w:rPr>
          <w:rFonts w:ascii="Times New Roman"/>
          <w:b w:val="false"/>
          <w:i w:val="false"/>
          <w:color w:val="000000"/>
          <w:sz w:val="28"/>
        </w:rPr>
        <w:t xml:space="preserve">
      1) судом при наличии оснований,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настоящего Кодекса, уголовное дело не было прекращено; </w:t>
      </w:r>
    </w:p>
    <w:p>
      <w:pPr>
        <w:spacing w:after="0"/>
        <w:ind w:left="0"/>
        <w:jc w:val="both"/>
      </w:pPr>
      <w:r>
        <w:rPr>
          <w:rFonts w:ascii="Times New Roman"/>
          <w:b w:val="false"/>
          <w:i w:val="false"/>
          <w:color w:val="000000"/>
          <w:sz w:val="28"/>
        </w:rPr>
        <w:t xml:space="preserve">
      2) приговор постановлен незаконным составом суда; </w:t>
      </w:r>
    </w:p>
    <w:p>
      <w:pPr>
        <w:spacing w:after="0"/>
        <w:ind w:left="0"/>
        <w:jc w:val="both"/>
      </w:pPr>
      <w:r>
        <w:rPr>
          <w:rFonts w:ascii="Times New Roman"/>
          <w:b w:val="false"/>
          <w:i w:val="false"/>
          <w:color w:val="000000"/>
          <w:sz w:val="28"/>
        </w:rPr>
        <w:t xml:space="preserve">
      3) дело рассмотрено в отсутствие подсудимого, кроме случаев, предусмотренных частью второй </w:t>
      </w:r>
      <w:r>
        <w:rPr>
          <w:rFonts w:ascii="Times New Roman"/>
          <w:b w:val="false"/>
          <w:i w:val="false"/>
          <w:color w:val="000000"/>
          <w:sz w:val="28"/>
        </w:rPr>
        <w:t>статьи 315</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дело в суде рассмотрено без участия защитника или представителя потерпевшего, когда их участие по закону является обязательным, или право подсудимого на защиту было нарушено иным образом; </w:t>
      </w:r>
    </w:p>
    <w:p>
      <w:pPr>
        <w:spacing w:after="0"/>
        <w:ind w:left="0"/>
        <w:jc w:val="both"/>
      </w:pPr>
      <w:r>
        <w:rPr>
          <w:rFonts w:ascii="Times New Roman"/>
          <w:b w:val="false"/>
          <w:i w:val="false"/>
          <w:color w:val="000000"/>
          <w:sz w:val="28"/>
        </w:rPr>
        <w:t xml:space="preserve">
      5) в суде нарушено право подсудимого или потерпевшего пользоваться родным языком или языком, которым они владеют, либо услугами переводчика; </w:t>
      </w:r>
    </w:p>
    <w:p>
      <w:pPr>
        <w:spacing w:after="0"/>
        <w:ind w:left="0"/>
        <w:jc w:val="both"/>
      </w:pPr>
      <w:r>
        <w:rPr>
          <w:rFonts w:ascii="Times New Roman"/>
          <w:b w:val="false"/>
          <w:i w:val="false"/>
          <w:color w:val="000000"/>
          <w:sz w:val="28"/>
        </w:rPr>
        <w:t xml:space="preserve">
      6) подсудимому не предоставлено право участия в судебных прениях; </w:t>
      </w:r>
    </w:p>
    <w:p>
      <w:pPr>
        <w:spacing w:after="0"/>
        <w:ind w:left="0"/>
        <w:jc w:val="both"/>
      </w:pPr>
      <w:r>
        <w:rPr>
          <w:rFonts w:ascii="Times New Roman"/>
          <w:b w:val="false"/>
          <w:i w:val="false"/>
          <w:color w:val="000000"/>
          <w:sz w:val="28"/>
        </w:rPr>
        <w:t xml:space="preserve">
      7) подсудимому не предоставлено последнее слово; </w:t>
      </w:r>
    </w:p>
    <w:p>
      <w:pPr>
        <w:spacing w:after="0"/>
        <w:ind w:left="0"/>
        <w:jc w:val="both"/>
      </w:pPr>
      <w:r>
        <w:rPr>
          <w:rFonts w:ascii="Times New Roman"/>
          <w:b w:val="false"/>
          <w:i w:val="false"/>
          <w:color w:val="000000"/>
          <w:sz w:val="28"/>
        </w:rPr>
        <w:t>
      8) нарушена тайна постановления приговора;</w:t>
      </w:r>
    </w:p>
    <w:p>
      <w:pPr>
        <w:spacing w:after="0"/>
        <w:ind w:left="0"/>
        <w:jc w:val="both"/>
      </w:pPr>
      <w:r>
        <w:rPr>
          <w:rFonts w:ascii="Times New Roman"/>
          <w:b w:val="false"/>
          <w:i w:val="false"/>
          <w:color w:val="000000"/>
          <w:sz w:val="28"/>
        </w:rPr>
        <w:t xml:space="preserve">
      9) приговор не подписан судьей; </w:t>
      </w:r>
    </w:p>
    <w:p>
      <w:pPr>
        <w:spacing w:after="0"/>
        <w:ind w:left="0"/>
        <w:jc w:val="both"/>
      </w:pPr>
      <w:r>
        <w:rPr>
          <w:rFonts w:ascii="Times New Roman"/>
          <w:b w:val="false"/>
          <w:i w:val="false"/>
          <w:color w:val="000000"/>
          <w:sz w:val="28"/>
        </w:rPr>
        <w:t xml:space="preserve">
      10) в деле отсутствует протокол судебного заседания.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416. Неправильное применение уголовного закона </w:t>
      </w:r>
    </w:p>
    <w:p>
      <w:pPr>
        <w:spacing w:after="0"/>
        <w:ind w:left="0"/>
        <w:jc w:val="both"/>
      </w:pPr>
      <w:r>
        <w:rPr>
          <w:rFonts w:ascii="Times New Roman"/>
          <w:b w:val="false"/>
          <w:i w:val="false"/>
          <w:color w:val="000000"/>
          <w:sz w:val="28"/>
        </w:rPr>
        <w:t xml:space="preserve">
      Неправильным применением уголовного закона является: </w:t>
      </w:r>
    </w:p>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2) применение не той статьи, части статьи, пункта части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 </w:t>
      </w:r>
    </w:p>
    <w:p>
      <w:pPr>
        <w:spacing w:after="0"/>
        <w:ind w:left="0"/>
        <w:jc w:val="both"/>
      </w:pPr>
      <w:r>
        <w:rPr>
          <w:rFonts w:ascii="Times New Roman"/>
          <w:b w:val="false"/>
          <w:i w:val="false"/>
          <w:color w:val="000000"/>
          <w:sz w:val="28"/>
        </w:rPr>
        <w:t xml:space="preserve">
      3) назначение наказания более строгого, чем предусмотрено санкцией данной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Статья 417. Несоответствие назначенного судом наказания тяжести преступления и личности осужденного </w:t>
      </w:r>
    </w:p>
    <w:p>
      <w:pPr>
        <w:spacing w:after="0"/>
        <w:ind w:left="0"/>
        <w:jc w:val="both"/>
      </w:pPr>
      <w:r>
        <w:rPr>
          <w:rFonts w:ascii="Times New Roman"/>
          <w:b w:val="false"/>
          <w:i w:val="false"/>
          <w:color w:val="000000"/>
          <w:sz w:val="28"/>
        </w:rPr>
        <w:t>
      1. Несоответствующим тяжести преступления и личности осужденного признается наказание, которое хотя и не выходит за пределы, предусмотренные санкцией соответствующей статьи Уголовного кодекса Республики Казахстан, но по своему виду и размеру является несправедливым вследствие чрезмерной мягкости или чрезмерной суровости.</w:t>
      </w:r>
    </w:p>
    <w:bookmarkStart w:name="z868" w:id="394"/>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преступлении,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в протесте прокурора и лишь в их пределах. Применение закона о более тяжком преступлении не может выходить за пределы обвинения, предъявленного подсудимому и поддержанного в суде первой инстанции стороной обвинения.</w:t>
      </w:r>
    </w:p>
    <w:bookmarkEnd w:id="394"/>
    <w:bookmarkStart w:name="z869" w:id="395"/>
    <w:p>
      <w:pPr>
        <w:spacing w:after="0"/>
        <w:ind w:left="0"/>
        <w:jc w:val="both"/>
      </w:pPr>
      <w:r>
        <w:rPr>
          <w:rFonts w:ascii="Times New Roman"/>
          <w:b w:val="false"/>
          <w:i w:val="false"/>
          <w:color w:val="000000"/>
          <w:sz w:val="28"/>
        </w:rPr>
        <w:t xml:space="preserve">
      3. В случаях, когда суд первой инстанции принял решение о квалификации преступления на основании части седьмой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преступлении, однако в пределах доводов жалоб, протеста вправе увеличить срок или размер наказания либо назначить осужденному другой более строгий вид наказания, чем указан в приговоре.</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418. Отмена обвинительного приговора с прекращением дела </w:t>
      </w:r>
    </w:p>
    <w:p>
      <w:pPr>
        <w:spacing w:after="0"/>
        <w:ind w:left="0"/>
        <w:jc w:val="both"/>
      </w:pPr>
      <w:r>
        <w:rPr>
          <w:rFonts w:ascii="Times New Roman"/>
          <w:b w:val="false"/>
          <w:i w:val="false"/>
          <w:color w:val="000000"/>
          <w:sz w:val="28"/>
        </w:rPr>
        <w:t xml:space="preserve">
      1. При рассмотрении апелляционных жалоб, протеста суд апелляционной инстанции отменяет приговор и прекращает дело при наличии оснований, предусмотренных пунктами 3) - 10) части первой </w:t>
      </w:r>
      <w:r>
        <w:rPr>
          <w:rFonts w:ascii="Times New Roman"/>
          <w:b w:val="false"/>
          <w:i w:val="false"/>
          <w:color w:val="000000"/>
          <w:sz w:val="28"/>
        </w:rPr>
        <w:t>статьи 37</w:t>
      </w:r>
      <w:r>
        <w:rPr>
          <w:rFonts w:ascii="Times New Roman"/>
          <w:b w:val="false"/>
          <w:i w:val="false"/>
          <w:color w:val="000000"/>
          <w:sz w:val="28"/>
        </w:rPr>
        <w:t xml:space="preserve"> и частью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w:t>
      </w:r>
    </w:p>
    <w:bookmarkStart w:name="z870" w:id="396"/>
    <w:p>
      <w:pPr>
        <w:spacing w:after="0"/>
        <w:ind w:left="0"/>
        <w:jc w:val="both"/>
      </w:pPr>
      <w:r>
        <w:rPr>
          <w:rFonts w:ascii="Times New Roman"/>
          <w:b w:val="false"/>
          <w:i w:val="false"/>
          <w:color w:val="000000"/>
          <w:sz w:val="28"/>
        </w:rPr>
        <w:t xml:space="preserve">
      2. При прекращении дела по основанию, предусмотренному пунктом 9) части первой статьи 37 настоящего Кодекса, суд апелляционной инстанции разрешает вопросы, указанные в </w:t>
      </w:r>
      <w:r>
        <w:rPr>
          <w:rFonts w:ascii="Times New Roman"/>
          <w:b w:val="false"/>
          <w:i w:val="false"/>
          <w:color w:val="000000"/>
          <w:sz w:val="28"/>
        </w:rPr>
        <w:t>статье 516</w:t>
      </w:r>
      <w:r>
        <w:rPr>
          <w:rFonts w:ascii="Times New Roman"/>
          <w:b w:val="false"/>
          <w:i w:val="false"/>
          <w:color w:val="000000"/>
          <w:sz w:val="28"/>
        </w:rPr>
        <w:t xml:space="preserve"> настоящего Кодекса, и в соответствии со </w:t>
      </w:r>
      <w:r>
        <w:rPr>
          <w:rFonts w:ascii="Times New Roman"/>
          <w:b w:val="false"/>
          <w:i w:val="false"/>
          <w:color w:val="000000"/>
          <w:sz w:val="28"/>
        </w:rPr>
        <w:t>статьей 517</w:t>
      </w:r>
      <w:r>
        <w:rPr>
          <w:rFonts w:ascii="Times New Roman"/>
          <w:b w:val="false"/>
          <w:i w:val="false"/>
          <w:color w:val="000000"/>
          <w:sz w:val="28"/>
        </w:rPr>
        <w:t xml:space="preserve"> настоящего Кодекса выносит постановление.</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419. Отмена оправдательного приговора </w:t>
      </w:r>
    </w:p>
    <w:p>
      <w:pPr>
        <w:spacing w:after="0"/>
        <w:ind w:left="0"/>
        <w:jc w:val="both"/>
      </w:pPr>
      <w:r>
        <w:rPr>
          <w:rFonts w:ascii="Times New Roman"/>
          <w:b w:val="false"/>
          <w:i w:val="false"/>
          <w:color w:val="000000"/>
          <w:sz w:val="28"/>
        </w:rPr>
        <w:t xml:space="preserve">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протесту прокурора либо по жалобе потерпевшего или его представителя, а также оправданного по суду, не согласного с основаниями оправдания. </w:t>
      </w:r>
    </w:p>
    <w:p>
      <w:pPr>
        <w:spacing w:after="0"/>
        <w:ind w:left="0"/>
        <w:jc w:val="both"/>
      </w:pPr>
      <w:r>
        <w:rPr>
          <w:rFonts w:ascii="Times New Roman"/>
          <w:b w:val="false"/>
          <w:i w:val="false"/>
          <w:color w:val="000000"/>
          <w:sz w:val="28"/>
        </w:rPr>
        <w:t xml:space="preserve">
      2. Оправдательный приговор, постановление о прекращении дела или иное решение, вынесенные в пользу подсудимого, не могут быть отменены по мотивам существенного нарушения уголовно-процессуального закона, указанного в </w:t>
      </w:r>
      <w:r>
        <w:rPr>
          <w:rFonts w:ascii="Times New Roman"/>
          <w:b w:val="false"/>
          <w:i w:val="false"/>
          <w:color w:val="000000"/>
          <w:sz w:val="28"/>
        </w:rPr>
        <w:t>статье 415</w:t>
      </w:r>
      <w:r>
        <w:rPr>
          <w:rFonts w:ascii="Times New Roman"/>
          <w:b w:val="false"/>
          <w:i w:val="false"/>
          <w:color w:val="000000"/>
          <w:sz w:val="28"/>
        </w:rPr>
        <w:t xml:space="preserve"> настоящего Кодекса, если невиновность оправданного или сущность иного решения, вынесенного в пользу подсудимого, не оспаривается. </w:t>
      </w:r>
    </w:p>
    <w:p>
      <w:pPr>
        <w:spacing w:after="0"/>
        <w:ind w:left="0"/>
        <w:jc w:val="both"/>
      </w:pPr>
      <w:r>
        <w:rPr>
          <w:rFonts w:ascii="Times New Roman"/>
          <w:b w:val="false"/>
          <w:i w:val="false"/>
          <w:color w:val="000000"/>
          <w:sz w:val="28"/>
        </w:rPr>
        <w:t>
      3. Постановление суда о прекращении дела ввиду отказа государственного обвинителя и потерпевших от обвинения при рассмотрении дела в апелляционном порядке отмене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Отмена приговора с участием присяжных заседателей с направлением дела на новое судебное разбирательство</w:t>
      </w:r>
    </w:p>
    <w:p>
      <w:pPr>
        <w:spacing w:after="0"/>
        <w:ind w:left="0"/>
        <w:jc w:val="both"/>
      </w:pPr>
      <w:r>
        <w:rPr>
          <w:rFonts w:ascii="Times New Roman"/>
          <w:b w:val="false"/>
          <w:i w:val="false"/>
          <w:color w:val="ff0000"/>
          <w:sz w:val="28"/>
        </w:rPr>
        <w:t xml:space="preserve">
      Сноска. Заголовок статьи 420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val="false"/>
          <w:i w:val="false"/>
          <w:color w:val="000000"/>
          <w:sz w:val="28"/>
        </w:rPr>
        <w:t xml:space="preserve">
      1. Приговор, постановленный с участием присяжных заседателей, подлежит отмене полностью или в части с направлением дела на новое судебное разбирательство в суд, постановивший приговор, но в ином составе суда, по основаниям, указанным в </w:t>
      </w:r>
      <w:r>
        <w:rPr>
          <w:rFonts w:ascii="Times New Roman"/>
          <w:b w:val="false"/>
          <w:i w:val="false"/>
          <w:color w:val="000000"/>
          <w:sz w:val="28"/>
        </w:rPr>
        <w:t>статье 575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При этом суд апелляционной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420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420-1. Отмена приговора с постановлением нового приговора</w:t>
      </w:r>
    </w:p>
    <w:bookmarkStart w:name="z871" w:id="397"/>
    <w:p>
      <w:pPr>
        <w:spacing w:after="0"/>
        <w:ind w:left="0"/>
        <w:jc w:val="both"/>
      </w:pPr>
      <w:r>
        <w:rPr>
          <w:rFonts w:ascii="Times New Roman"/>
          <w:b w:val="false"/>
          <w:i w:val="false"/>
          <w:color w:val="000000"/>
          <w:sz w:val="28"/>
        </w:rPr>
        <w:t xml:space="preserve">
      1. Суд апелляционной инстанции с соблюдением требований </w:t>
      </w:r>
      <w:r>
        <w:rPr>
          <w:rFonts w:ascii="Times New Roman"/>
          <w:b w:val="false"/>
          <w:i w:val="false"/>
          <w:color w:val="000000"/>
          <w:sz w:val="28"/>
        </w:rPr>
        <w:t>главы 44</w:t>
      </w:r>
      <w:r>
        <w:rPr>
          <w:rFonts w:ascii="Times New Roman"/>
          <w:b w:val="false"/>
          <w:i w:val="false"/>
          <w:color w:val="000000"/>
          <w:sz w:val="28"/>
        </w:rPr>
        <w:t xml:space="preserve"> настоящего Кодекса вправе:</w:t>
      </w:r>
    </w:p>
    <w:bookmarkEnd w:id="397"/>
    <w:bookmarkStart w:name="z872" w:id="398"/>
    <w:p>
      <w:pPr>
        <w:spacing w:after="0"/>
        <w:ind w:left="0"/>
        <w:jc w:val="both"/>
      </w:pPr>
      <w:r>
        <w:rPr>
          <w:rFonts w:ascii="Times New Roman"/>
          <w:b w:val="false"/>
          <w:i w:val="false"/>
          <w:color w:val="000000"/>
          <w:sz w:val="28"/>
        </w:rPr>
        <w:t>
      1) отменить обвинительный приговор и вынести оправдательный</w:t>
      </w:r>
    </w:p>
    <w:bookmarkEnd w:id="398"/>
    <w:p>
      <w:pPr>
        <w:spacing w:after="0"/>
        <w:ind w:left="0"/>
        <w:jc w:val="both"/>
      </w:pPr>
      <w:r>
        <w:rPr>
          <w:rFonts w:ascii="Times New Roman"/>
          <w:b w:val="false"/>
          <w:i w:val="false"/>
          <w:color w:val="000000"/>
          <w:sz w:val="28"/>
        </w:rPr>
        <w:t xml:space="preserve">
      приговор при наличии оснований, предусмотренных пунктами 1) и 2) части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Start w:name="z873" w:id="399"/>
    <w:p>
      <w:pPr>
        <w:spacing w:after="0"/>
        <w:ind w:left="0"/>
        <w:jc w:val="both"/>
      </w:pPr>
      <w:r>
        <w:rPr>
          <w:rFonts w:ascii="Times New Roman"/>
          <w:b w:val="false"/>
          <w:i w:val="false"/>
          <w:color w:val="000000"/>
          <w:sz w:val="28"/>
        </w:rPr>
        <w:t>
      2) по жалобе или протесту стороны обвинения отменить оправдательный приговор и постановить обвинительный приговор.</w:t>
      </w:r>
    </w:p>
    <w:bookmarkEnd w:id="399"/>
    <w:bookmarkStart w:name="z874" w:id="400"/>
    <w:p>
      <w:pPr>
        <w:spacing w:after="0"/>
        <w:ind w:left="0"/>
        <w:jc w:val="both"/>
      </w:pPr>
      <w:r>
        <w:rPr>
          <w:rFonts w:ascii="Times New Roman"/>
          <w:b w:val="false"/>
          <w:i w:val="false"/>
          <w:color w:val="000000"/>
          <w:sz w:val="28"/>
        </w:rPr>
        <w:t>
      2. При вынесении нового обвинительного приговора суд апелляционной инстанции не вправе выходить за пределы предъявленного обвинения, а также за пределы обвинения и размера наказания, которые при главном судебном разбирательстве поддержал государственный или частный обвинитель.</w:t>
      </w:r>
    </w:p>
    <w:bookmarkEnd w:id="400"/>
    <w:bookmarkStart w:name="z875" w:id="401"/>
    <w:p>
      <w:pPr>
        <w:spacing w:after="0"/>
        <w:ind w:left="0"/>
        <w:jc w:val="both"/>
      </w:pPr>
      <w:r>
        <w:rPr>
          <w:rFonts w:ascii="Times New Roman"/>
          <w:b w:val="false"/>
          <w:i w:val="false"/>
          <w:color w:val="000000"/>
          <w:sz w:val="28"/>
        </w:rPr>
        <w:t xml:space="preserve">
      3. На приговоры апелляционной инстанции, вынесенные по правилам части первой настоящей статьи, могут быть поданы кассационный протест прокурора или кассационная жалоба лицами, указанными в </w:t>
      </w:r>
      <w:r>
        <w:rPr>
          <w:rFonts w:ascii="Times New Roman"/>
          <w:b w:val="false"/>
          <w:i w:val="false"/>
          <w:color w:val="000000"/>
          <w:sz w:val="28"/>
        </w:rPr>
        <w:t>статье 396</w:t>
      </w:r>
      <w:r>
        <w:rPr>
          <w:rFonts w:ascii="Times New Roman"/>
          <w:b w:val="false"/>
          <w:i w:val="false"/>
          <w:color w:val="000000"/>
          <w:sz w:val="28"/>
        </w:rPr>
        <w:t xml:space="preserve"> настоящего Кодекса, в течение шести месяцев со дня его оглашения, а подсудимым, содержащимся под стражей, – в тот же срок с момента вручения ему копии приговора.</w:t>
      </w:r>
    </w:p>
    <w:bookmarkEnd w:id="401"/>
    <w:bookmarkStart w:name="z876" w:id="402"/>
    <w:p>
      <w:pPr>
        <w:spacing w:after="0"/>
        <w:ind w:left="0"/>
        <w:jc w:val="both"/>
      </w:pPr>
      <w:r>
        <w:rPr>
          <w:rFonts w:ascii="Times New Roman"/>
          <w:b w:val="false"/>
          <w:i w:val="false"/>
          <w:color w:val="000000"/>
          <w:sz w:val="28"/>
        </w:rPr>
        <w:t>
      4. Подача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420-1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420-2. Отмена приговора с направлением дела для дополнительного расследования</w:t>
      </w:r>
    </w:p>
    <w:bookmarkStart w:name="z878" w:id="403"/>
    <w:p>
      <w:pPr>
        <w:spacing w:after="0"/>
        <w:ind w:left="0"/>
        <w:jc w:val="both"/>
      </w:pPr>
      <w:r>
        <w:rPr>
          <w:rFonts w:ascii="Times New Roman"/>
          <w:b w:val="false"/>
          <w:i w:val="false"/>
          <w:color w:val="000000"/>
          <w:sz w:val="28"/>
        </w:rPr>
        <w:t xml:space="preserve">
      Суд апелляционной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420-2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421. Изменение приговора </w:t>
      </w:r>
    </w:p>
    <w:p>
      <w:pPr>
        <w:spacing w:after="0"/>
        <w:ind w:left="0"/>
        <w:jc w:val="both"/>
      </w:pPr>
      <w:r>
        <w:rPr>
          <w:rFonts w:ascii="Times New Roman"/>
          <w:b w:val="false"/>
          <w:i w:val="false"/>
          <w:color w:val="000000"/>
          <w:sz w:val="28"/>
        </w:rPr>
        <w:t>
      1. Суд апелляционной инстанции вправе изменить приговор:</w:t>
      </w:r>
    </w:p>
    <w:p>
      <w:pPr>
        <w:spacing w:after="0"/>
        <w:ind w:left="0"/>
        <w:jc w:val="both"/>
      </w:pPr>
      <w:r>
        <w:rPr>
          <w:rFonts w:ascii="Times New Roman"/>
          <w:b w:val="false"/>
          <w:i w:val="false"/>
          <w:color w:val="000000"/>
          <w:sz w:val="28"/>
        </w:rPr>
        <w:t xml:space="preserve">
      1) смягчить назначенное судом наказание и вид исправительного учреждения; </w:t>
      </w:r>
    </w:p>
    <w:p>
      <w:pPr>
        <w:spacing w:after="0"/>
        <w:ind w:left="0"/>
        <w:jc w:val="both"/>
      </w:pPr>
      <w:r>
        <w:rPr>
          <w:rFonts w:ascii="Times New Roman"/>
          <w:b w:val="false"/>
          <w:i w:val="false"/>
          <w:color w:val="000000"/>
          <w:sz w:val="28"/>
        </w:rPr>
        <w:t xml:space="preserve">
      2) применить закон о менее тяжком преступлении и назначить наказание в соответствии с измененной квалификацией, а также заменить вид исправительного учреждения на более мягкий;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преступлений или по совокупности приговоров, а также при рецидиве преступлений;</w:t>
      </w:r>
    </w:p>
    <w:p>
      <w:pPr>
        <w:spacing w:after="0"/>
        <w:ind w:left="0"/>
        <w:jc w:val="both"/>
      </w:pPr>
      <w:r>
        <w:rPr>
          <w:rFonts w:ascii="Times New Roman"/>
          <w:b w:val="false"/>
          <w:i w:val="false"/>
          <w:color w:val="000000"/>
          <w:sz w:val="28"/>
        </w:rPr>
        <w:t>
      4-1) применить дополнительное наказание в случае правильно установленных обстоятельств, полного исследования и анализа доказательств, правильной правовой квалификации действий осужденного и правильно назначенного основного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отменить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w:t>
      </w:r>
      <w:r>
        <w:rPr>
          <w:rFonts w:ascii="Times New Roman"/>
          <w:b w:val="false"/>
          <w:i w:val="false"/>
          <w:color w:val="000000"/>
          <w:sz w:val="28"/>
        </w:rPr>
        <w:t xml:space="preserve">Уголовным кодексом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7) признать наличие соответствующего рецидива преступлений, если это не было сделано или сделано неверно судом первой инстанции и назначить более строгий вид режима исправительной колонии; </w:t>
      </w:r>
    </w:p>
    <w:p>
      <w:pPr>
        <w:spacing w:after="0"/>
        <w:ind w:left="0"/>
        <w:jc w:val="both"/>
      </w:pPr>
      <w:r>
        <w:rPr>
          <w:rFonts w:ascii="Times New Roman"/>
          <w:b w:val="false"/>
          <w:i w:val="false"/>
          <w:color w:val="000000"/>
          <w:sz w:val="28"/>
        </w:rPr>
        <w:t xml:space="preserve">
      8) отменить в соответствии с частью пятой </w:t>
      </w:r>
      <w:r>
        <w:rPr>
          <w:rFonts w:ascii="Times New Roman"/>
          <w:b w:val="false"/>
          <w:i w:val="false"/>
          <w:color w:val="000000"/>
          <w:sz w:val="28"/>
        </w:rPr>
        <w:t>статьи 64</w:t>
      </w:r>
      <w:r>
        <w:rPr>
          <w:rFonts w:ascii="Times New Roman"/>
          <w:b w:val="false"/>
          <w:i w:val="false"/>
          <w:color w:val="000000"/>
          <w:sz w:val="28"/>
        </w:rPr>
        <w:t xml:space="preserve"> Уголовного кодекса Республики Казахстан условное осуждение по предыдущему приговору и в связи с этим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 если это не было сделано судом первой инстанции; </w:t>
      </w:r>
    </w:p>
    <w:p>
      <w:pPr>
        <w:spacing w:after="0"/>
        <w:ind w:left="0"/>
        <w:jc w:val="both"/>
      </w:pPr>
      <w:r>
        <w:rPr>
          <w:rFonts w:ascii="Times New Roman"/>
          <w:b w:val="false"/>
          <w:i w:val="false"/>
          <w:color w:val="000000"/>
          <w:sz w:val="28"/>
        </w:rPr>
        <w:t xml:space="preserve">
      9) в случаях, предусмотренных пунктами б) и в) части седьмой </w:t>
      </w:r>
      <w:r>
        <w:rPr>
          <w:rFonts w:ascii="Times New Roman"/>
          <w:b w:val="false"/>
          <w:i w:val="false"/>
          <w:color w:val="000000"/>
          <w:sz w:val="28"/>
        </w:rPr>
        <w:t>статьи 70</w:t>
      </w:r>
      <w:r>
        <w:rPr>
          <w:rFonts w:ascii="Times New Roman"/>
          <w:b w:val="false"/>
          <w:i w:val="false"/>
          <w:color w:val="000000"/>
          <w:sz w:val="28"/>
        </w:rPr>
        <w:t xml:space="preserve"> Уголовного кодекса Республики Казахстан, отменить условно-досрочное освобождение и назначить наказание по правилам </w:t>
      </w:r>
      <w:r>
        <w:rPr>
          <w:rFonts w:ascii="Times New Roman"/>
          <w:b w:val="false"/>
          <w:i w:val="false"/>
          <w:color w:val="000000"/>
          <w:sz w:val="28"/>
        </w:rPr>
        <w:t>статьи 60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10) внести в приговор изменения в части гражданского иска, в том числе по вопросам взыскания процессуальных издержек, решения о вещественных доказательствах;</w:t>
      </w:r>
    </w:p>
    <w:p>
      <w:pPr>
        <w:spacing w:after="0"/>
        <w:ind w:left="0"/>
        <w:jc w:val="both"/>
      </w:pPr>
      <w:r>
        <w:rPr>
          <w:rFonts w:ascii="Times New Roman"/>
          <w:b w:val="false"/>
          <w:i w:val="false"/>
          <w:color w:val="000000"/>
          <w:sz w:val="28"/>
        </w:rPr>
        <w:t xml:space="preserve">
      11) применить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Уголовного кодекса Республики Казахстан принудительные меры медицинского характера;</w:t>
      </w:r>
    </w:p>
    <w:p>
      <w:pPr>
        <w:spacing w:after="0"/>
        <w:ind w:left="0"/>
        <w:jc w:val="both"/>
      </w:pPr>
      <w:r>
        <w:rPr>
          <w:rFonts w:ascii="Times New Roman"/>
          <w:b w:val="false"/>
          <w:i w:val="false"/>
          <w:color w:val="000000"/>
          <w:sz w:val="28"/>
        </w:rPr>
        <w:t>
      12) применить закон о более тяжком преступлении, назначить более строгое наказание или применить дополнительное наказание при наличии оснований для удовлетворения жалобы, протеста стороны обвинения о необходимости применения закона о более тяжком преступлении или назначения более строгого наказания.</w:t>
      </w:r>
    </w:p>
    <w:p>
      <w:pPr>
        <w:spacing w:after="0"/>
        <w:ind w:left="0"/>
        <w:jc w:val="both"/>
      </w:pPr>
      <w:r>
        <w:rPr>
          <w:rFonts w:ascii="Times New Roman"/>
          <w:b w:val="false"/>
          <w:i w:val="false"/>
          <w:color w:val="000000"/>
          <w:sz w:val="28"/>
        </w:rPr>
        <w:t xml:space="preserve">
      2. Суд апелляционной инстанции вправе принять решения, ухудшающие положение осужденного, только в том случае, если по этим основаниям был принесен протест прокурором или подана жалоба частным обвинителем, потерпевшим, их представителями.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421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Содержание апелляционного приговора, постановления</w:t>
      </w:r>
    </w:p>
    <w:p>
      <w:pPr>
        <w:spacing w:after="0"/>
        <w:ind w:left="0"/>
        <w:jc w:val="both"/>
      </w:pPr>
      <w:r>
        <w:rPr>
          <w:rFonts w:ascii="Times New Roman"/>
          <w:b w:val="false"/>
          <w:i w:val="false"/>
          <w:color w:val="000000"/>
          <w:sz w:val="28"/>
        </w:rPr>
        <w:t xml:space="preserve">
      1. В случаях, предусмотренных 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первой статьи 411 настоящего Кодекса (об оставлении приговора суда первой инстанции без изменения, об изменении приговора, отмене приговора с прекращением дела с направлением дела для дополнительного расследования), выносится апелляционное постановление.</w:t>
      </w:r>
    </w:p>
    <w:p>
      <w:pPr>
        <w:spacing w:after="0"/>
        <w:ind w:left="0"/>
        <w:jc w:val="both"/>
      </w:pPr>
      <w:r>
        <w:rPr>
          <w:rFonts w:ascii="Times New Roman"/>
          <w:b w:val="false"/>
          <w:i w:val="false"/>
          <w:color w:val="000000"/>
          <w:sz w:val="28"/>
        </w:rPr>
        <w:t>
      Апелляционное постановление состоит из вводной, описательно-мотивировочной и резолютивной частей.</w:t>
      </w:r>
    </w:p>
    <w:p>
      <w:pPr>
        <w:spacing w:after="0"/>
        <w:ind w:left="0"/>
        <w:jc w:val="both"/>
      </w:pPr>
      <w:r>
        <w:rPr>
          <w:rFonts w:ascii="Times New Roman"/>
          <w:b w:val="false"/>
          <w:i w:val="false"/>
          <w:color w:val="000000"/>
          <w:sz w:val="28"/>
        </w:rPr>
        <w:t>
      2. Во вводной части постановления должны быть указаны:</w:t>
      </w:r>
    </w:p>
    <w:p>
      <w:pPr>
        <w:spacing w:after="0"/>
        <w:ind w:left="0"/>
        <w:jc w:val="both"/>
      </w:pPr>
      <w:r>
        <w:rPr>
          <w:rFonts w:ascii="Times New Roman"/>
          <w:b w:val="false"/>
          <w:i w:val="false"/>
          <w:color w:val="000000"/>
          <w:sz w:val="28"/>
        </w:rPr>
        <w:t>
      1) время и место вынесения постановления;</w:t>
      </w:r>
    </w:p>
    <w:p>
      <w:pPr>
        <w:spacing w:after="0"/>
        <w:ind w:left="0"/>
        <w:jc w:val="both"/>
      </w:pPr>
      <w:r>
        <w:rPr>
          <w:rFonts w:ascii="Times New Roman"/>
          <w:b w:val="false"/>
          <w:i w:val="false"/>
          <w:color w:val="000000"/>
          <w:sz w:val="28"/>
        </w:rPr>
        <w:t>
      2) наименование суда и состав суда, вынесшего постановление;</w:t>
      </w:r>
    </w:p>
    <w:p>
      <w:pPr>
        <w:spacing w:after="0"/>
        <w:ind w:left="0"/>
        <w:jc w:val="both"/>
      </w:pPr>
      <w:r>
        <w:rPr>
          <w:rFonts w:ascii="Times New Roman"/>
          <w:b w:val="false"/>
          <w:i w:val="false"/>
          <w:color w:val="000000"/>
          <w:sz w:val="28"/>
        </w:rPr>
        <w:t>
      3) лица, подавшие апелляционный протест или апелляционную жалобу;</w:t>
      </w:r>
    </w:p>
    <w:p>
      <w:pPr>
        <w:spacing w:after="0"/>
        <w:ind w:left="0"/>
        <w:jc w:val="both"/>
      </w:pPr>
      <w:r>
        <w:rPr>
          <w:rFonts w:ascii="Times New Roman"/>
          <w:b w:val="false"/>
          <w:i w:val="false"/>
          <w:color w:val="000000"/>
          <w:sz w:val="28"/>
        </w:rPr>
        <w:t>
      4) лица, участвовавшие в рассмотрении дела в апелляционной инстанции.</w:t>
      </w:r>
    </w:p>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протеста, возражений на них, мнения лиц, участвовавших в суде апелляционной инстанции, а также мотивы принятого решения.</w:t>
      </w:r>
    </w:p>
    <w:p>
      <w:pPr>
        <w:spacing w:after="0"/>
        <w:ind w:left="0"/>
        <w:jc w:val="both"/>
      </w:pPr>
      <w:r>
        <w:rPr>
          <w:rFonts w:ascii="Times New Roman"/>
          <w:b w:val="false"/>
          <w:i w:val="false"/>
          <w:color w:val="000000"/>
          <w:sz w:val="28"/>
        </w:rPr>
        <w:t>
      4. При оставлении жалобы, протеста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p>
      <w:pPr>
        <w:spacing w:after="0"/>
        <w:ind w:left="0"/>
        <w:jc w:val="both"/>
      </w:pPr>
      <w:r>
        <w:rPr>
          <w:rFonts w:ascii="Times New Roman"/>
          <w:b w:val="false"/>
          <w:i w:val="false"/>
          <w:color w:val="000000"/>
          <w:sz w:val="28"/>
        </w:rPr>
        <w:t>
      В случае приведения в апелляционной жалобе новых доводов, не являвшихся предметом рассмотрения в суде первой инстанции, в описательно-мотивировочной части должны быть указаны основания, по которым новые доводы признаны необоснованными.</w:t>
      </w:r>
    </w:p>
    <w:p>
      <w:pPr>
        <w:spacing w:after="0"/>
        <w:ind w:left="0"/>
        <w:jc w:val="both"/>
      </w:pPr>
      <w:r>
        <w:rPr>
          <w:rFonts w:ascii="Times New Roman"/>
          <w:b w:val="false"/>
          <w:i w:val="false"/>
          <w:color w:val="000000"/>
          <w:sz w:val="28"/>
        </w:rPr>
        <w:t>
      5. При отмене или изменении приговора в постановлении должно быть указано, требования каких норм уголовного или уголовно-процессуального закона нарушены, в чем состоят эти нарушения, основания, по которым в приговор суда первой инстанции внесены изменения.</w:t>
      </w:r>
    </w:p>
    <w:p>
      <w:pPr>
        <w:spacing w:after="0"/>
        <w:ind w:left="0"/>
        <w:jc w:val="both"/>
      </w:pPr>
      <w:r>
        <w:rPr>
          <w:rFonts w:ascii="Times New Roman"/>
          <w:b w:val="false"/>
          <w:i w:val="false"/>
          <w:color w:val="000000"/>
          <w:sz w:val="28"/>
        </w:rPr>
        <w:t>
      6. В резолютивной части апелляционного постановления указывается решение суда апелляционной инстанции по жалобе или протесту.</w:t>
      </w:r>
    </w:p>
    <w:p>
      <w:pPr>
        <w:spacing w:after="0"/>
        <w:ind w:left="0"/>
        <w:jc w:val="both"/>
      </w:pPr>
      <w:r>
        <w:rPr>
          <w:rFonts w:ascii="Times New Roman"/>
          <w:b w:val="false"/>
          <w:i w:val="false"/>
          <w:color w:val="000000"/>
          <w:sz w:val="28"/>
        </w:rPr>
        <w:t xml:space="preserve">
      7. В случаях, предусмотренных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статьи 411 настоящего Кодекса (об отмене обвинительного приговора и о постановлении оправдательного приговора, об отмене оправдательного приговора и о постановлении обвинительного приговора), по правилам </w:t>
      </w:r>
      <w:r>
        <w:rPr>
          <w:rFonts w:ascii="Times New Roman"/>
          <w:b w:val="false"/>
          <w:i w:val="false"/>
          <w:color w:val="000000"/>
          <w:sz w:val="28"/>
        </w:rPr>
        <w:t>главы 44</w:t>
      </w:r>
      <w:r>
        <w:rPr>
          <w:rFonts w:ascii="Times New Roman"/>
          <w:b w:val="false"/>
          <w:i w:val="false"/>
          <w:color w:val="000000"/>
          <w:sz w:val="28"/>
        </w:rPr>
        <w:t xml:space="preserve"> настоящего Кодекса выносится апелляционный приговор.</w:t>
      </w:r>
    </w:p>
    <w:p>
      <w:pPr>
        <w:spacing w:after="0"/>
        <w:ind w:left="0"/>
        <w:jc w:val="both"/>
      </w:pPr>
      <w:r>
        <w:rPr>
          <w:rFonts w:ascii="Times New Roman"/>
          <w:b w:val="false"/>
          <w:i w:val="false"/>
          <w:color w:val="000000"/>
          <w:sz w:val="28"/>
        </w:rPr>
        <w:t>
      8. В апелляционном приговоре должно быть указано, требования каких норм уголовного или уголовно-процессуального закона нарушены, в чем состоят эти нарушения, основания, по которым приговор суда первой инстанции признается незаконным.</w:t>
      </w:r>
    </w:p>
    <w:p>
      <w:pPr>
        <w:spacing w:after="0"/>
        <w:ind w:left="0"/>
        <w:jc w:val="both"/>
      </w:pPr>
      <w:r>
        <w:rPr>
          <w:rFonts w:ascii="Times New Roman"/>
          <w:b w:val="false"/>
          <w:i w:val="false"/>
          <w:color w:val="000000"/>
          <w:sz w:val="28"/>
        </w:rPr>
        <w:t xml:space="preserve">
      9. Если суд апелляционной инстанции принимает решения, предусмотренные частью первой </w:t>
      </w:r>
      <w:r>
        <w:rPr>
          <w:rFonts w:ascii="Times New Roman"/>
          <w:b w:val="false"/>
          <w:i w:val="false"/>
          <w:color w:val="000000"/>
          <w:sz w:val="28"/>
        </w:rPr>
        <w:t>статьи 421</w:t>
      </w:r>
      <w:r>
        <w:rPr>
          <w:rFonts w:ascii="Times New Roman"/>
          <w:b w:val="false"/>
          <w:i w:val="false"/>
          <w:color w:val="000000"/>
          <w:sz w:val="28"/>
        </w:rPr>
        <w:t xml:space="preserve"> настоящего Кодекса, в описательно-мотивировочной части постановления должны быть приведены мотивы, по которым решение суда первой инстанции признано неправильным, а также основания ухудшения положения осужденного.</w:t>
      </w:r>
    </w:p>
    <w:p>
      <w:pPr>
        <w:spacing w:after="0"/>
        <w:ind w:left="0"/>
        <w:jc w:val="both"/>
      </w:pPr>
      <w:r>
        <w:rPr>
          <w:rFonts w:ascii="Times New Roman"/>
          <w:b w:val="false"/>
          <w:i w:val="false"/>
          <w:color w:val="000000"/>
          <w:sz w:val="28"/>
        </w:rPr>
        <w:t>
      10. Суд апелляционной инстанции вправе, не изменяя сущности апелляционного приговора или постановления, вынести дополнительное постановление об исправлении допущенных явных описок и о разъяснении содержащихся в них неясностей.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 Вынесение апелляционного приговора, постановления и вступление их в законную силу</w:t>
      </w:r>
    </w:p>
    <w:p>
      <w:pPr>
        <w:spacing w:after="0"/>
        <w:ind w:left="0"/>
        <w:jc w:val="both"/>
      </w:pPr>
      <w:r>
        <w:rPr>
          <w:rFonts w:ascii="Times New Roman"/>
          <w:b w:val="false"/>
          <w:i w:val="false"/>
          <w:color w:val="000000"/>
          <w:sz w:val="28"/>
        </w:rPr>
        <w:t>
      1. Апелляционные приговор, постановление выносятся в совещательной комнате, подписываются судьей (судьями) и оглашаются в зале заседания после возвращения судьи (судей) из совещательной комнаты.</w:t>
      </w:r>
    </w:p>
    <w:bookmarkStart w:name="z880" w:id="404"/>
    <w:p>
      <w:pPr>
        <w:spacing w:after="0"/>
        <w:ind w:left="0"/>
        <w:jc w:val="both"/>
      </w:pPr>
      <w:r>
        <w:rPr>
          <w:rFonts w:ascii="Times New Roman"/>
          <w:b w:val="false"/>
          <w:i w:val="false"/>
          <w:color w:val="000000"/>
          <w:sz w:val="28"/>
        </w:rPr>
        <w:t>
      2. Суд может с соблюдением требований части первой настоящей статьи вынести резолютивную часть апелляционного приговора, постановления. В этом случае полный текст апелляционного приговора, постановления составляется и подписывается судьей (судьями) в течение десяти суток со дня рассмотрения дела.</w:t>
      </w:r>
    </w:p>
    <w:bookmarkEnd w:id="404"/>
    <w:bookmarkStart w:name="z881" w:id="405"/>
    <w:p>
      <w:pPr>
        <w:spacing w:after="0"/>
        <w:ind w:left="0"/>
        <w:jc w:val="both"/>
      </w:pPr>
      <w:r>
        <w:rPr>
          <w:rFonts w:ascii="Times New Roman"/>
          <w:b w:val="false"/>
          <w:i w:val="false"/>
          <w:color w:val="000000"/>
          <w:sz w:val="28"/>
        </w:rPr>
        <w:t>
      3. Апелляционные приговор, постановление вступают в законную силу с момента их оглашения.</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Обращение к исполнению приговора, постановления суда апелляционной инстанции</w:t>
      </w:r>
    </w:p>
    <w:p>
      <w:pPr>
        <w:spacing w:after="0"/>
        <w:ind w:left="0"/>
        <w:jc w:val="both"/>
      </w:pPr>
      <w:r>
        <w:rPr>
          <w:rFonts w:ascii="Times New Roman"/>
          <w:b w:val="false"/>
          <w:i w:val="false"/>
          <w:color w:val="000000"/>
          <w:sz w:val="28"/>
        </w:rPr>
        <w:t xml:space="preserve">
      1. Приговор или постановление апелляционной инстанции не позднее трех суток со дня их вынесения, а в случае, предусмотренном частью второй </w:t>
      </w:r>
      <w:r>
        <w:rPr>
          <w:rFonts w:ascii="Times New Roman"/>
          <w:b w:val="false"/>
          <w:i w:val="false"/>
          <w:color w:val="000000"/>
          <w:sz w:val="28"/>
        </w:rPr>
        <w:t>статьи 423</w:t>
      </w:r>
      <w:r>
        <w:rPr>
          <w:rFonts w:ascii="Times New Roman"/>
          <w:b w:val="false"/>
          <w:i w:val="false"/>
          <w:color w:val="000000"/>
          <w:sz w:val="28"/>
        </w:rPr>
        <w:t xml:space="preserve"> настоящего Кодекса, со дня изготовления его полного текста направляются вместе с делом в суд первой инстанции.</w:t>
      </w:r>
    </w:p>
    <w:p>
      <w:pPr>
        <w:spacing w:after="0"/>
        <w:ind w:left="0"/>
        <w:jc w:val="both"/>
      </w:pPr>
      <w:r>
        <w:rPr>
          <w:rFonts w:ascii="Times New Roman"/>
          <w:b w:val="false"/>
          <w:i w:val="false"/>
          <w:color w:val="000000"/>
          <w:sz w:val="28"/>
        </w:rPr>
        <w:t xml:space="preserve">
      2. При возвращении дела для дополнительного расследования в соответствии со </w:t>
      </w:r>
      <w:r>
        <w:rPr>
          <w:rFonts w:ascii="Times New Roman"/>
          <w:b w:val="false"/>
          <w:i w:val="false"/>
          <w:color w:val="000000"/>
          <w:sz w:val="28"/>
        </w:rPr>
        <w:t>статьей 303</w:t>
      </w:r>
      <w:r>
        <w:rPr>
          <w:rFonts w:ascii="Times New Roman"/>
          <w:b w:val="false"/>
          <w:i w:val="false"/>
          <w:color w:val="000000"/>
          <w:sz w:val="28"/>
        </w:rPr>
        <w:t xml:space="preserve"> настоящего Кодекса постановление апелляционной инстанции вместе с делом направляется соответствующему прокурору. В этом случае в суд первой инстанции направляется копия постановления апелляционной инстанции.</w:t>
      </w:r>
    </w:p>
    <w:p>
      <w:pPr>
        <w:spacing w:after="0"/>
        <w:ind w:left="0"/>
        <w:jc w:val="both"/>
      </w:pPr>
      <w:r>
        <w:rPr>
          <w:rFonts w:ascii="Times New Roman"/>
          <w:b w:val="false"/>
          <w:i w:val="false"/>
          <w:color w:val="000000"/>
          <w:sz w:val="28"/>
        </w:rPr>
        <w:t>
      3. Приговор, постановление, в соответствии с которым осужденный подлежит освобождению из-под стражи, исполняются в этой части немедленно, если осужденный участвует в заседании суда апелляционной инстанции. В иных случаях копия апелляционного приговора, постановления или выписка из его резолютивной части немедленно направляется администрации места заключения для исполнения решения об освобождении осужденного из-под стражи.</w:t>
      </w:r>
    </w:p>
    <w:p>
      <w:pPr>
        <w:spacing w:after="0"/>
        <w:ind w:left="0"/>
        <w:jc w:val="both"/>
      </w:pPr>
      <w:r>
        <w:rPr>
          <w:rFonts w:ascii="Times New Roman"/>
          <w:b w:val="false"/>
          <w:i w:val="false"/>
          <w:color w:val="000000"/>
          <w:sz w:val="28"/>
        </w:rPr>
        <w:t>
      4. При постановлении судом апелляционной инстанции нового приговора дело направляется в суд первой инстанции для обращения приговора к исполнению.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423-2. Повторное рассмотрение дела в апелляционной инстанции </w:t>
      </w:r>
    </w:p>
    <w:p>
      <w:pPr>
        <w:spacing w:after="0"/>
        <w:ind w:left="0"/>
        <w:jc w:val="both"/>
      </w:pPr>
      <w:r>
        <w:rPr>
          <w:rFonts w:ascii="Times New Roman"/>
          <w:b w:val="false"/>
          <w:i w:val="false"/>
          <w:color w:val="000000"/>
          <w:sz w:val="28"/>
        </w:rPr>
        <w:t>
      1. Повторное рассмотрение дела в апелляционной инстанции без отмены первого апелляционного приговора, постановления, вынесенного при проверке законности приговора суда первой инстанции, допускается, если:</w:t>
      </w:r>
    </w:p>
    <w:bookmarkStart w:name="z882" w:id="406"/>
    <w:p>
      <w:pPr>
        <w:spacing w:after="0"/>
        <w:ind w:left="0"/>
        <w:jc w:val="both"/>
      </w:pPr>
      <w:r>
        <w:rPr>
          <w:rFonts w:ascii="Times New Roman"/>
          <w:b w:val="false"/>
          <w:i w:val="false"/>
          <w:color w:val="000000"/>
          <w:sz w:val="28"/>
        </w:rPr>
        <w:t>
      1) апелляционные жалобы, протест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bookmarkEnd w:id="406"/>
    <w:bookmarkStart w:name="z883" w:id="407"/>
    <w:p>
      <w:pPr>
        <w:spacing w:after="0"/>
        <w:ind w:left="0"/>
        <w:jc w:val="both"/>
      </w:pPr>
      <w:r>
        <w:rPr>
          <w:rFonts w:ascii="Times New Roman"/>
          <w:b w:val="false"/>
          <w:i w:val="false"/>
          <w:color w:val="000000"/>
          <w:sz w:val="28"/>
        </w:rPr>
        <w:t>
      2) пропущенный срок для обжалования, опротестования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bookmarkEnd w:id="407"/>
    <w:bookmarkStart w:name="z884" w:id="408"/>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протесту других участников процесса.</w:t>
      </w:r>
    </w:p>
    <w:bookmarkEnd w:id="408"/>
    <w:bookmarkStart w:name="z885" w:id="409"/>
    <w:p>
      <w:pPr>
        <w:spacing w:after="0"/>
        <w:ind w:left="0"/>
        <w:jc w:val="both"/>
      </w:pPr>
      <w:r>
        <w:rPr>
          <w:rFonts w:ascii="Times New Roman"/>
          <w:b w:val="false"/>
          <w:i w:val="false"/>
          <w:color w:val="000000"/>
          <w:sz w:val="28"/>
        </w:rPr>
        <w:t>
      3.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коллегии вносит представление об устранении возникших противоречий в кассационную инстанцию областного и приравненного к нему суда.</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423-2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423-3. Рассмотрение дела по первой инстанции после отмены первоначального приговора, постановленного с участием присяжных заседателей</w:t>
      </w:r>
    </w:p>
    <w:p>
      <w:pPr>
        <w:spacing w:after="0"/>
        <w:ind w:left="0"/>
        <w:jc w:val="both"/>
      </w:pPr>
      <w:r>
        <w:rPr>
          <w:rFonts w:ascii="Times New Roman"/>
          <w:b w:val="false"/>
          <w:i w:val="false"/>
          <w:color w:val="000000"/>
          <w:sz w:val="28"/>
        </w:rPr>
        <w:t xml:space="preserve">
      1. После отмены первоначального приговора дело подлежит рассмотрению в порядке, предусмотренном </w:t>
      </w:r>
      <w:r>
        <w:rPr>
          <w:rFonts w:ascii="Times New Roman"/>
          <w:b w:val="false"/>
          <w:i w:val="false"/>
          <w:color w:val="000000"/>
          <w:sz w:val="28"/>
        </w:rPr>
        <w:t>главой 57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w:t>
      </w:r>
    </w:p>
    <w:p>
      <w:pPr>
        <w:spacing w:after="0"/>
        <w:ind w:left="0"/>
        <w:jc w:val="both"/>
      </w:pPr>
      <w:r>
        <w:rPr>
          <w:rFonts w:ascii="Times New Roman"/>
          <w:b w:val="false"/>
          <w:i w:val="false"/>
          <w:color w:val="000000"/>
          <w:sz w:val="28"/>
        </w:rPr>
        <w:t xml:space="preserve">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w:t>
      </w:r>
      <w:r>
        <w:rPr>
          <w:rFonts w:ascii="Times New Roman"/>
          <w:b w:val="false"/>
          <w:i w:val="false"/>
          <w:color w:val="000000"/>
          <w:sz w:val="28"/>
        </w:rPr>
        <w:t>статьи 575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Приговор, постановленный судом первой инстанции, при новом рассмотрении дела может быть обжалован в общем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423-3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Сноска. Глава 48 исключена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bookmarkStart w:name="z984" w:id="410"/>
    <w:p>
      <w:pPr>
        <w:spacing w:after="0"/>
        <w:ind w:left="0"/>
        <w:jc w:val="left"/>
      </w:pPr>
      <w:r>
        <w:rPr>
          <w:rFonts w:ascii="Times New Roman"/>
          <w:b/>
          <w:i w:val="false"/>
          <w:color w:val="000000"/>
        </w:rPr>
        <w:t xml:space="preserve"> Глава 48-1. Рассмотрение дел по кассационным жалобам, протестам</w:t>
      </w:r>
    </w:p>
    <w:bookmarkEnd w:id="410"/>
    <w:p>
      <w:pPr>
        <w:spacing w:after="0"/>
        <w:ind w:left="0"/>
        <w:jc w:val="both"/>
      </w:pPr>
      <w:r>
        <w:rPr>
          <w:rFonts w:ascii="Times New Roman"/>
          <w:b w:val="false"/>
          <w:i w:val="false"/>
          <w:color w:val="ff0000"/>
          <w:sz w:val="28"/>
        </w:rPr>
        <w:t xml:space="preserve">
      Сноска. Кодекс дополнен главой 48-1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i w:val="false"/>
          <w:color w:val="000000"/>
          <w:sz w:val="28"/>
        </w:rPr>
        <w:t>Статья 446-1. Общие условия обжалования приговоров, постановлений суда в кассационном порядке</w:t>
      </w:r>
    </w:p>
    <w:bookmarkStart w:name="z887" w:id="411"/>
    <w:p>
      <w:pPr>
        <w:spacing w:after="0"/>
        <w:ind w:left="0"/>
        <w:jc w:val="both"/>
      </w:pPr>
      <w:r>
        <w:rPr>
          <w:rFonts w:ascii="Times New Roman"/>
          <w:b w:val="false"/>
          <w:i w:val="false"/>
          <w:color w:val="000000"/>
          <w:sz w:val="28"/>
        </w:rPr>
        <w:t>
      1. По правилам настоящей главы подлежат пересмотру вступившие в законную силу приговоры, постановления районных и приравненных к ним судов (в том числе специализированных, межрайонных судов), а также приговоры и постановления апелляционной инстанции.</w:t>
      </w:r>
    </w:p>
    <w:bookmarkEnd w:id="411"/>
    <w:bookmarkStart w:name="z888" w:id="412"/>
    <w:p>
      <w:pPr>
        <w:spacing w:after="0"/>
        <w:ind w:left="0"/>
        <w:jc w:val="both"/>
      </w:pPr>
      <w:r>
        <w:rPr>
          <w:rFonts w:ascii="Times New Roman"/>
          <w:b w:val="false"/>
          <w:i w:val="false"/>
          <w:color w:val="000000"/>
          <w:sz w:val="28"/>
        </w:rPr>
        <w:t>
      2. Пересмотру в кассационном порядке не подлежат приговоры,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w:t>
      </w:r>
    </w:p>
    <w:bookmarkEnd w:id="412"/>
    <w:bookmarkStart w:name="z1182" w:id="413"/>
    <w:p>
      <w:pPr>
        <w:spacing w:after="0"/>
        <w:ind w:left="0"/>
        <w:jc w:val="both"/>
      </w:pPr>
      <w:r>
        <w:rPr>
          <w:rFonts w:ascii="Times New Roman"/>
          <w:b w:val="false"/>
          <w:i w:val="false"/>
          <w:color w:val="000000"/>
          <w:sz w:val="28"/>
        </w:rPr>
        <w:t xml:space="preserve">
      3. Круг лиц, обладающих правом принесения кассационных жалоб, и порядок принесения жалоб определяются по правилам, указанным в </w:t>
      </w:r>
      <w:r>
        <w:rPr>
          <w:rFonts w:ascii="Times New Roman"/>
          <w:b w:val="false"/>
          <w:i w:val="false"/>
          <w:color w:val="000000"/>
          <w:sz w:val="28"/>
        </w:rPr>
        <w:t>статьях 396</w:t>
      </w:r>
      <w:r>
        <w:rPr>
          <w:rFonts w:ascii="Times New Roman"/>
          <w:b w:val="false"/>
          <w:i w:val="false"/>
          <w:color w:val="000000"/>
          <w:sz w:val="28"/>
        </w:rPr>
        <w:t xml:space="preserve"> и </w:t>
      </w:r>
      <w:r>
        <w:rPr>
          <w:rFonts w:ascii="Times New Roman"/>
          <w:b w:val="false"/>
          <w:i w:val="false"/>
          <w:color w:val="000000"/>
          <w:sz w:val="28"/>
        </w:rPr>
        <w:t>398</w:t>
      </w:r>
      <w:r>
        <w:rPr>
          <w:rFonts w:ascii="Times New Roman"/>
          <w:b w:val="false"/>
          <w:i w:val="false"/>
          <w:color w:val="000000"/>
          <w:sz w:val="28"/>
        </w:rPr>
        <w:t xml:space="preserve"> настоящего Кодекса.</w:t>
      </w:r>
    </w:p>
    <w:bookmarkEnd w:id="413"/>
    <w:bookmarkStart w:name="z1183" w:id="414"/>
    <w:p>
      <w:pPr>
        <w:spacing w:after="0"/>
        <w:ind w:left="0"/>
        <w:jc w:val="both"/>
      </w:pPr>
      <w:r>
        <w:rPr>
          <w:rFonts w:ascii="Times New Roman"/>
          <w:b w:val="false"/>
          <w:i w:val="false"/>
          <w:color w:val="000000"/>
          <w:sz w:val="28"/>
        </w:rPr>
        <w:t xml:space="preserve">
      4. Протест о пересмотре судебного акта в кассационном порядке может быть принесен прокурором области и приравненным к нему прокурором, а также Генеральным Прокурором и его заместителями по правилам, указанным в </w:t>
      </w:r>
      <w:r>
        <w:rPr>
          <w:rFonts w:ascii="Times New Roman"/>
          <w:b w:val="false"/>
          <w:i w:val="false"/>
          <w:color w:val="000000"/>
          <w:sz w:val="28"/>
        </w:rPr>
        <w:t>статье 398</w:t>
      </w:r>
      <w:r>
        <w:rPr>
          <w:rFonts w:ascii="Times New Roman"/>
          <w:b w:val="false"/>
          <w:i w:val="false"/>
          <w:color w:val="000000"/>
          <w:sz w:val="28"/>
        </w:rPr>
        <w:t xml:space="preserve"> настоящего Кодекса.</w:t>
      </w:r>
    </w:p>
    <w:bookmarkEnd w:id="414"/>
    <w:p>
      <w:pPr>
        <w:spacing w:after="0"/>
        <w:ind w:left="0"/>
        <w:jc w:val="both"/>
      </w:pPr>
      <w:r>
        <w:rPr>
          <w:rFonts w:ascii="Times New Roman"/>
          <w:b w:val="false"/>
          <w:i w:val="false"/>
          <w:color w:val="000000"/>
          <w:sz w:val="28"/>
        </w:rPr>
        <w:t xml:space="preserve">
      Уголовное дело может быть истребовано из соответствующего суда для проверки в кассационном порядке Генеральным прокурором Республики Казахстан, его заместителями, прокурорами областей и приравненными к ним прокурорами в сроки, указанные в части 2-1 </w:t>
      </w:r>
      <w:r>
        <w:rPr>
          <w:rFonts w:ascii="Times New Roman"/>
          <w:b w:val="false"/>
          <w:i w:val="false"/>
          <w:color w:val="000000"/>
          <w:sz w:val="28"/>
        </w:rPr>
        <w:t>статьи 460</w:t>
      </w:r>
      <w:r>
        <w:rPr>
          <w:rFonts w:ascii="Times New Roman"/>
          <w:b w:val="false"/>
          <w:i w:val="false"/>
          <w:color w:val="000000"/>
          <w:sz w:val="28"/>
        </w:rPr>
        <w:t xml:space="preserve"> настоящего Кодекса.</w:t>
      </w:r>
    </w:p>
    <w:bookmarkStart w:name="z1184" w:id="415"/>
    <w:p>
      <w:pPr>
        <w:spacing w:after="0"/>
        <w:ind w:left="0"/>
        <w:jc w:val="both"/>
      </w:pPr>
      <w:r>
        <w:rPr>
          <w:rFonts w:ascii="Times New Roman"/>
          <w:b w:val="false"/>
          <w:i w:val="false"/>
          <w:color w:val="000000"/>
          <w:sz w:val="28"/>
        </w:rPr>
        <w:t>
      5. На вступившие в законную силу приговоры, постановления районных и приравненных к ним судов (в том числе специализированных, межрайонных судов) могут быть поданы кассационный протест или кассационная жалоба в течение шести месяцев со дня их вступления в законную силу, а подсудимым, содержащимся под стражей, – в тот же срок с момента вручения ему копии приговора, постановления.</w:t>
      </w:r>
    </w:p>
    <w:bookmarkEnd w:id="415"/>
    <w:p>
      <w:pPr>
        <w:spacing w:after="0"/>
        <w:ind w:left="0"/>
        <w:jc w:val="both"/>
      </w:pPr>
      <w:r>
        <w:rPr>
          <w:rFonts w:ascii="Times New Roman"/>
          <w:b w:val="false"/>
          <w:i w:val="false"/>
          <w:color w:val="000000"/>
          <w:sz w:val="28"/>
        </w:rPr>
        <w:t>
      На приговоры, постановления апелляционной инстанции могут быть поданы кассационный протест или кассационная жалоба в течение шести месяцев со дня их оглашения, а подсудимым, содержащимся под стражей, – в тот же срок с момента вручения ему копии приговора, постановления.</w:t>
      </w:r>
    </w:p>
    <w:bookmarkStart w:name="z1185" w:id="416"/>
    <w:p>
      <w:pPr>
        <w:spacing w:after="0"/>
        <w:ind w:left="0"/>
        <w:jc w:val="both"/>
      </w:pPr>
      <w:r>
        <w:rPr>
          <w:rFonts w:ascii="Times New Roman"/>
          <w:b w:val="false"/>
          <w:i w:val="false"/>
          <w:color w:val="000000"/>
          <w:sz w:val="28"/>
        </w:rPr>
        <w:t>
      6. Подача жалобы, протеста о пересмотре в кассационной инстанции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p>
    <w:bookmarkEnd w:id="416"/>
    <w:p>
      <w:pPr>
        <w:spacing w:after="0"/>
        <w:ind w:left="0"/>
        <w:jc w:val="both"/>
      </w:pPr>
      <w:r>
        <w:rPr>
          <w:rFonts w:ascii="Times New Roman"/>
          <w:b w:val="false"/>
          <w:i w:val="false"/>
          <w:color w:val="000000"/>
          <w:sz w:val="28"/>
        </w:rPr>
        <w:t>
      7. Жалоба, протест о пересмотре в кассационной инстанции вступившего в законную силу обвинительного приговора могут быть поданы в письменной форме либо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с изменением, внесенным Законом РК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446-2. Предмет кассационного рассмотрения</w:t>
      </w:r>
    </w:p>
    <w:bookmarkStart w:name="z890" w:id="417"/>
    <w:p>
      <w:pPr>
        <w:spacing w:after="0"/>
        <w:ind w:left="0"/>
        <w:jc w:val="both"/>
      </w:pPr>
      <w:r>
        <w:rPr>
          <w:rFonts w:ascii="Times New Roman"/>
          <w:b w:val="false"/>
          <w:i w:val="false"/>
          <w:color w:val="000000"/>
          <w:sz w:val="28"/>
        </w:rPr>
        <w:t>
      Суд кассационной инстанции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bookmarkEnd w:id="417"/>
    <w:p>
      <w:pPr>
        <w:spacing w:after="0"/>
        <w:ind w:left="0"/>
        <w:jc w:val="both"/>
      </w:pPr>
      <w:r>
        <w:rPr>
          <w:rFonts w:ascii="Times New Roman"/>
          <w:b/>
          <w:i w:val="false"/>
          <w:color w:val="000000"/>
          <w:sz w:val="28"/>
        </w:rPr>
        <w:t>Статья 446-3. Кассационные жалоба или протест</w:t>
      </w:r>
    </w:p>
    <w:bookmarkStart w:name="z892" w:id="418"/>
    <w:p>
      <w:pPr>
        <w:spacing w:after="0"/>
        <w:ind w:left="0"/>
        <w:jc w:val="both"/>
      </w:pPr>
      <w:r>
        <w:rPr>
          <w:rFonts w:ascii="Times New Roman"/>
          <w:b w:val="false"/>
          <w:i w:val="false"/>
          <w:color w:val="000000"/>
          <w:sz w:val="28"/>
        </w:rPr>
        <w:t>
      1. Кассационные жалоба или протест должны содержать:</w:t>
      </w:r>
    </w:p>
    <w:bookmarkEnd w:id="418"/>
    <w:bookmarkStart w:name="z893" w:id="419"/>
    <w:p>
      <w:pPr>
        <w:spacing w:after="0"/>
        <w:ind w:left="0"/>
        <w:jc w:val="both"/>
      </w:pPr>
      <w:r>
        <w:rPr>
          <w:rFonts w:ascii="Times New Roman"/>
          <w:b w:val="false"/>
          <w:i w:val="false"/>
          <w:color w:val="000000"/>
          <w:sz w:val="28"/>
        </w:rPr>
        <w:t>
      1) наименование суда, которому адресуется жалоба или протест;</w:t>
      </w:r>
    </w:p>
    <w:bookmarkEnd w:id="419"/>
    <w:bookmarkStart w:name="z894" w:id="420"/>
    <w:p>
      <w:pPr>
        <w:spacing w:after="0"/>
        <w:ind w:left="0"/>
        <w:jc w:val="both"/>
      </w:pPr>
      <w:r>
        <w:rPr>
          <w:rFonts w:ascii="Times New Roman"/>
          <w:b w:val="false"/>
          <w:i w:val="false"/>
          <w:color w:val="000000"/>
          <w:sz w:val="28"/>
        </w:rPr>
        <w:t>
      2) данные о лице, подавшем жалобу или принесшем протест, с указанием его процессуального положения, места жительства или место нахождения;</w:t>
      </w:r>
    </w:p>
    <w:bookmarkEnd w:id="420"/>
    <w:bookmarkStart w:name="z895" w:id="421"/>
    <w:p>
      <w:pPr>
        <w:spacing w:after="0"/>
        <w:ind w:left="0"/>
        <w:jc w:val="both"/>
      </w:pPr>
      <w:r>
        <w:rPr>
          <w:rFonts w:ascii="Times New Roman"/>
          <w:b w:val="false"/>
          <w:i w:val="false"/>
          <w:color w:val="000000"/>
          <w:sz w:val="28"/>
        </w:rPr>
        <w:t>
      3) приговор или иное решение, которое обжалуется или опротестовывается, и наименование суда, постановившего это решение;</w:t>
      </w:r>
    </w:p>
    <w:bookmarkEnd w:id="421"/>
    <w:bookmarkStart w:name="z896" w:id="422"/>
    <w:p>
      <w:pPr>
        <w:spacing w:after="0"/>
        <w:ind w:left="0"/>
        <w:jc w:val="both"/>
      </w:pPr>
      <w:r>
        <w:rPr>
          <w:rFonts w:ascii="Times New Roman"/>
          <w:b w:val="false"/>
          <w:i w:val="false"/>
          <w:color w:val="000000"/>
          <w:sz w:val="28"/>
        </w:rPr>
        <w:t>
      4) доводы лица, подавшего жалобу или протест, с указанием, в чем заключается неправильность применения уголовного или уголовно-процессуального закона и как это отразилось на существе судебного решения, в чем состоит просьба;</w:t>
      </w:r>
    </w:p>
    <w:bookmarkEnd w:id="422"/>
    <w:bookmarkStart w:name="z897" w:id="423"/>
    <w:p>
      <w:pPr>
        <w:spacing w:after="0"/>
        <w:ind w:left="0"/>
        <w:jc w:val="both"/>
      </w:pPr>
      <w:r>
        <w:rPr>
          <w:rFonts w:ascii="Times New Roman"/>
          <w:b w:val="false"/>
          <w:i w:val="false"/>
          <w:color w:val="000000"/>
          <w:sz w:val="28"/>
        </w:rPr>
        <w:t>
      5) перечень прилагаемых к жалобе или протесту материалов;</w:t>
      </w:r>
    </w:p>
    <w:bookmarkEnd w:id="423"/>
    <w:bookmarkStart w:name="z898" w:id="424"/>
    <w:p>
      <w:pPr>
        <w:spacing w:after="0"/>
        <w:ind w:left="0"/>
        <w:jc w:val="both"/>
      </w:pPr>
      <w:r>
        <w:rPr>
          <w:rFonts w:ascii="Times New Roman"/>
          <w:b w:val="false"/>
          <w:i w:val="false"/>
          <w:color w:val="000000"/>
          <w:sz w:val="28"/>
        </w:rPr>
        <w:t>
      6) подпись автора жалобы или протеста.</w:t>
      </w:r>
    </w:p>
    <w:bookmarkEnd w:id="424"/>
    <w:bookmarkStart w:name="z899" w:id="425"/>
    <w:p>
      <w:pPr>
        <w:spacing w:after="0"/>
        <w:ind w:left="0"/>
        <w:jc w:val="both"/>
      </w:pPr>
      <w:r>
        <w:rPr>
          <w:rFonts w:ascii="Times New Roman"/>
          <w:b w:val="false"/>
          <w:i w:val="false"/>
          <w:color w:val="000000"/>
          <w:sz w:val="28"/>
        </w:rPr>
        <w:t>
      2. В случае, если принесенные жалоба, протест не соответствуют требованиям, установленным частью первой настоящей статьи, они считаются поданными, но возвращаются с указанием срока для дооформления. Если в течение этого срока кассационная жалоба, протест после пересоставления суду не предоставлены, они считаются не поданными.</w:t>
      </w:r>
    </w:p>
    <w:bookmarkEnd w:id="425"/>
    <w:bookmarkStart w:name="z900" w:id="426"/>
    <w:p>
      <w:pPr>
        <w:spacing w:after="0"/>
        <w:ind w:left="0"/>
        <w:jc w:val="both"/>
      </w:pPr>
      <w:r>
        <w:rPr>
          <w:rFonts w:ascii="Times New Roman"/>
          <w:b w:val="false"/>
          <w:i w:val="false"/>
          <w:color w:val="000000"/>
          <w:sz w:val="28"/>
        </w:rPr>
        <w:t>
      3. В случае обжалования приговора, постановления, вынесенных судом при рассмотрении дела в апелляционном порядке, в кассационной жалобе, протесте должны быть отражены основания о согласии или несогласии с приговором, постановлением апелляционной инстанции.</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446-3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446-4. Сроки рассмотрения дела в кассационной инстанции</w:t>
      </w:r>
    </w:p>
    <w:bookmarkStart w:name="z902" w:id="427"/>
    <w:p>
      <w:pPr>
        <w:spacing w:after="0"/>
        <w:ind w:left="0"/>
        <w:jc w:val="both"/>
      </w:pPr>
      <w:r>
        <w:rPr>
          <w:rFonts w:ascii="Times New Roman"/>
          <w:b w:val="false"/>
          <w:i w:val="false"/>
          <w:color w:val="000000"/>
          <w:sz w:val="28"/>
        </w:rPr>
        <w:t>
      Дело должно быть рассмотрено не позднее одного месяца со дня его поступления в кассационную инстанцию. Этот срок ввиду сложности или большого объема дела, а также при наличии иных уважительных причин может продлеваться постановлением суда, рассматривающего дело, но каждый раз не более чем на один месяц.</w:t>
      </w:r>
    </w:p>
    <w:bookmarkEnd w:id="427"/>
    <w:p>
      <w:pPr>
        <w:spacing w:after="0"/>
        <w:ind w:left="0"/>
        <w:jc w:val="both"/>
      </w:pPr>
      <w:r>
        <w:rPr>
          <w:rFonts w:ascii="Times New Roman"/>
          <w:b/>
          <w:i w:val="false"/>
          <w:color w:val="000000"/>
          <w:sz w:val="28"/>
        </w:rPr>
        <w:t>Статья 446-5. Назначение заседания суда кассационной инстанции</w:t>
      </w:r>
    </w:p>
    <w:bookmarkStart w:name="z904" w:id="428"/>
    <w:p>
      <w:pPr>
        <w:spacing w:after="0"/>
        <w:ind w:left="0"/>
        <w:jc w:val="both"/>
      </w:pPr>
      <w:r>
        <w:rPr>
          <w:rFonts w:ascii="Times New Roman"/>
          <w:b w:val="false"/>
          <w:i w:val="false"/>
          <w:color w:val="000000"/>
          <w:sz w:val="28"/>
        </w:rPr>
        <w:t>
      1. При поступлении жалобы, протеста судья кассационной инстанции истребует дело, по поступлению которого устанавливает дату его рассмотрения.</w:t>
      </w:r>
    </w:p>
    <w:bookmarkEnd w:id="428"/>
    <w:bookmarkStart w:name="z905" w:id="429"/>
    <w:p>
      <w:pPr>
        <w:spacing w:after="0"/>
        <w:ind w:left="0"/>
        <w:jc w:val="both"/>
      </w:pPr>
      <w:r>
        <w:rPr>
          <w:rFonts w:ascii="Times New Roman"/>
          <w:b w:val="false"/>
          <w:i w:val="false"/>
          <w:color w:val="000000"/>
          <w:sz w:val="28"/>
        </w:rPr>
        <w:t>
      2. О месте и времени рассмотрения дела в кассационной инстанции извещаются стороны. Вопрос о вызове осужденного, содержащегося под стражей, решается судом кассационной инстанции. При поступлении от осужденного, содержащегося под стражей, ходатайства об участии в судебном заседании кассационной инстанции при рассмотрении жалобы или протеста прокурора, направленных на ухудшение его положения, суд кассационной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bookmarkEnd w:id="429"/>
    <w:bookmarkStart w:name="z906" w:id="430"/>
    <w:p>
      <w:pPr>
        <w:spacing w:after="0"/>
        <w:ind w:left="0"/>
        <w:jc w:val="both"/>
      </w:pPr>
      <w:r>
        <w:rPr>
          <w:rFonts w:ascii="Times New Roman"/>
          <w:b w:val="false"/>
          <w:i w:val="false"/>
          <w:color w:val="000000"/>
          <w:sz w:val="28"/>
        </w:rPr>
        <w:t>
      3. Неявка лиц, своевременно извещенных о месте и времени кассационного заседания, не препятствует рассмотрению дела. Участие прокурора в заседании суда кассационной инстанции обязательно.</w:t>
      </w:r>
    </w:p>
    <w:bookmarkEnd w:id="430"/>
    <w:bookmarkStart w:name="z907" w:id="431"/>
    <w:p>
      <w:pPr>
        <w:spacing w:after="0"/>
        <w:ind w:left="0"/>
        <w:jc w:val="both"/>
      </w:pPr>
      <w:r>
        <w:rPr>
          <w:rFonts w:ascii="Times New Roman"/>
          <w:b w:val="false"/>
          <w:i w:val="false"/>
          <w:color w:val="000000"/>
          <w:sz w:val="28"/>
        </w:rPr>
        <w:t>
      4. Лица, обладающие правом принесения кассационных жалоб, протестов, а также защитник осужденного (оправданного) или представитель потерпевшего, принявшие поручение после вынесения приговора, постановления, во всех случаях допускаются в заседание суда кассационной инстанции. По их просьбе им предоставляется слово для выступлений в обоснование поданных жалоб или протеста либо возражений на них.</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446-5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446-6. Полномочия суда кассационной инстанции</w:t>
      </w:r>
    </w:p>
    <w:bookmarkStart w:name="z909" w:id="432"/>
    <w:p>
      <w:pPr>
        <w:spacing w:after="0"/>
        <w:ind w:left="0"/>
        <w:jc w:val="both"/>
      </w:pPr>
      <w:r>
        <w:rPr>
          <w:rFonts w:ascii="Times New Roman"/>
          <w:b w:val="false"/>
          <w:i w:val="false"/>
          <w:color w:val="000000"/>
          <w:sz w:val="28"/>
        </w:rPr>
        <w:t>
      Судья при подготовке дела к слушанию или суд при рассмотрении дела, поступившего с кассационной жалобой или протестом, по собственной инициативе или ходатайству сторон вправе:</w:t>
      </w:r>
    </w:p>
    <w:bookmarkEnd w:id="432"/>
    <w:bookmarkStart w:name="z910" w:id="433"/>
    <w:p>
      <w:pPr>
        <w:spacing w:after="0"/>
        <w:ind w:left="0"/>
        <w:jc w:val="both"/>
      </w:pPr>
      <w:r>
        <w:rPr>
          <w:rFonts w:ascii="Times New Roman"/>
          <w:b w:val="false"/>
          <w:i w:val="false"/>
          <w:color w:val="000000"/>
          <w:sz w:val="28"/>
        </w:rPr>
        <w:t>
      1) истребовать документы, связанные с состоянием здоровья, семейным положением и данными о прошлых судимостях осужденного;</w:t>
      </w:r>
    </w:p>
    <w:bookmarkEnd w:id="433"/>
    <w:bookmarkStart w:name="z911" w:id="434"/>
    <w:p>
      <w:pPr>
        <w:spacing w:after="0"/>
        <w:ind w:left="0"/>
        <w:jc w:val="both"/>
      </w:pPr>
      <w:r>
        <w:rPr>
          <w:rFonts w:ascii="Times New Roman"/>
          <w:b w:val="false"/>
          <w:i w:val="false"/>
          <w:color w:val="000000"/>
          <w:sz w:val="28"/>
        </w:rPr>
        <w:t>
      2) истребовать сведения, необходимые для определения действия закона во времени, в пространстве и для определения правильности применения судом первой и апелляционной инстанций норм уголовного и уголовно-процессуального законов при разрешении дела.</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446-6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446-7. Порядок рассмотрения дела кассационной инстанцией</w:t>
      </w:r>
    </w:p>
    <w:bookmarkStart w:name="z913" w:id="435"/>
    <w:p>
      <w:pPr>
        <w:spacing w:after="0"/>
        <w:ind w:left="0"/>
        <w:jc w:val="both"/>
      </w:pPr>
      <w:r>
        <w:rPr>
          <w:rFonts w:ascii="Times New Roman"/>
          <w:b w:val="false"/>
          <w:i w:val="false"/>
          <w:color w:val="000000"/>
          <w:sz w:val="28"/>
        </w:rPr>
        <w:t xml:space="preserve">
      1. Кассационная инстанция рассматривает дела в открытом судебном заседании, кроме случаев,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Кодекса.</w:t>
      </w:r>
    </w:p>
    <w:bookmarkEnd w:id="435"/>
    <w:bookmarkStart w:name="z914" w:id="436"/>
    <w:p>
      <w:pPr>
        <w:spacing w:after="0"/>
        <w:ind w:left="0"/>
        <w:jc w:val="both"/>
      </w:pPr>
      <w:r>
        <w:rPr>
          <w:rFonts w:ascii="Times New Roman"/>
          <w:b w:val="false"/>
          <w:i w:val="false"/>
          <w:color w:val="000000"/>
          <w:sz w:val="28"/>
        </w:rPr>
        <w:t>
      2. Председательствующий открывает судебное заседание и объявляет, какое дело рассматривается и по чьим кассационным жалобам или протесту. После этого председательствующий объявляет состав суда, фамилии лиц, являющихся сторонами по делу и присутствующих в заседании суда, а также фамилии переводчиков и разъясняет участвующим в заседании лицам их права при рассмотрении дела в кассационной инстанции.</w:t>
      </w:r>
    </w:p>
    <w:bookmarkEnd w:id="436"/>
    <w:bookmarkStart w:name="z915" w:id="437"/>
    <w:p>
      <w:pPr>
        <w:spacing w:after="0"/>
        <w:ind w:left="0"/>
        <w:jc w:val="both"/>
      </w:pPr>
      <w:r>
        <w:rPr>
          <w:rFonts w:ascii="Times New Roman"/>
          <w:b w:val="false"/>
          <w:i w:val="false"/>
          <w:color w:val="000000"/>
          <w:sz w:val="28"/>
        </w:rPr>
        <w:t xml:space="preserve">
      3. Председательствующий опрашивает явившихся по делу участников процесса об имеющихся у них отводах и ходатайствах и по результатам их рассмотрения суд в порядке, предусмотренном </w:t>
      </w:r>
      <w:r>
        <w:rPr>
          <w:rFonts w:ascii="Times New Roman"/>
          <w:b w:val="false"/>
          <w:i w:val="false"/>
          <w:color w:val="000000"/>
          <w:sz w:val="28"/>
        </w:rPr>
        <w:t>статьей 325</w:t>
      </w:r>
      <w:r>
        <w:rPr>
          <w:rFonts w:ascii="Times New Roman"/>
          <w:b w:val="false"/>
          <w:i w:val="false"/>
          <w:color w:val="000000"/>
          <w:sz w:val="28"/>
        </w:rPr>
        <w:t xml:space="preserve"> настоящего Кодекса, выносит постановление.</w:t>
      </w:r>
    </w:p>
    <w:bookmarkEnd w:id="437"/>
    <w:bookmarkStart w:name="z916" w:id="438"/>
    <w:p>
      <w:pPr>
        <w:spacing w:after="0"/>
        <w:ind w:left="0"/>
        <w:jc w:val="both"/>
      </w:pPr>
      <w:r>
        <w:rPr>
          <w:rFonts w:ascii="Times New Roman"/>
          <w:b w:val="false"/>
          <w:i w:val="false"/>
          <w:color w:val="000000"/>
          <w:sz w:val="28"/>
        </w:rPr>
        <w:t>
      4. Рассмотрение дела начинается с выступления участника процесса, подавшего кассационную жалобу или протест. Если таких участников несколько, председательствующим с учетом мнения сторон устанавливается очередность их выступления. В выступлениях участники процесса указывают, какие относящиеся к предмету кассационного рассмотрения обстоятельства, связанные с нарушениями в применении закона, были допущены судом первой или апелляционной инстанций, в чем это выразилось и как отразилось на существе принятого решения по делу.</w:t>
      </w:r>
    </w:p>
    <w:bookmarkEnd w:id="438"/>
    <w:bookmarkStart w:name="z917" w:id="439"/>
    <w:p>
      <w:pPr>
        <w:spacing w:after="0"/>
        <w:ind w:left="0"/>
        <w:jc w:val="both"/>
      </w:pPr>
      <w:r>
        <w:rPr>
          <w:rFonts w:ascii="Times New Roman"/>
          <w:b w:val="false"/>
          <w:i w:val="false"/>
          <w:color w:val="000000"/>
          <w:sz w:val="28"/>
        </w:rPr>
        <w:t>
      5. В подтверждение или опровержение доводов, приведенных в кассационной жалобе или протесте, выступающие вправе представить в кассационную инстанцию дополнительные материалы, при этом сообщить суду, каким путем они получены и в связи с чем возникла необходимость их представления. Дополнительные материалы не могут быть получены путем производства следственных действий. О принятии или отклонении дополнительных материалов суд, выслушав мнение сторон, выносит постановление. Дополнительные материалы, если они имеют значение для разрешения дела, могут послужить основанием для отмены или изменения приговора, если содержащиеся в таких материалах данные или сведения не требуют дополнительной проверки. В иных случаях дополнительные материалы могут служить основанием для отмены приговора, постановления суда и направления дела на новое рассмотрение в суд апелляционной инстанции или в суд первой инстанции, если дело в апелляционном порядке не рассматривалось.</w:t>
      </w:r>
    </w:p>
    <w:bookmarkEnd w:id="439"/>
    <w:bookmarkStart w:name="z918" w:id="440"/>
    <w:p>
      <w:pPr>
        <w:spacing w:after="0"/>
        <w:ind w:left="0"/>
        <w:jc w:val="both"/>
      </w:pPr>
      <w:r>
        <w:rPr>
          <w:rFonts w:ascii="Times New Roman"/>
          <w:b w:val="false"/>
          <w:i w:val="false"/>
          <w:color w:val="000000"/>
          <w:sz w:val="28"/>
        </w:rPr>
        <w:t xml:space="preserve">
      6. Распорядок судебного заседания и меры, принимаемые в отношении нарушителей, определяются правилами </w:t>
      </w:r>
      <w:r>
        <w:rPr>
          <w:rFonts w:ascii="Times New Roman"/>
          <w:b w:val="false"/>
          <w:i w:val="false"/>
          <w:color w:val="000000"/>
          <w:sz w:val="28"/>
        </w:rPr>
        <w:t>статей 326</w:t>
      </w:r>
      <w:r>
        <w:rPr>
          <w:rFonts w:ascii="Times New Roman"/>
          <w:b w:val="false"/>
          <w:i w:val="false"/>
          <w:color w:val="000000"/>
          <w:sz w:val="28"/>
        </w:rPr>
        <w:t xml:space="preserve"> и </w:t>
      </w:r>
      <w:r>
        <w:rPr>
          <w:rFonts w:ascii="Times New Roman"/>
          <w:b w:val="false"/>
          <w:i w:val="false"/>
          <w:color w:val="000000"/>
          <w:sz w:val="28"/>
        </w:rPr>
        <w:t>327</w:t>
      </w:r>
      <w:r>
        <w:rPr>
          <w:rFonts w:ascii="Times New Roman"/>
          <w:b w:val="false"/>
          <w:i w:val="false"/>
          <w:color w:val="000000"/>
          <w:sz w:val="28"/>
        </w:rPr>
        <w:t xml:space="preserve"> настоящего Кодекса. Порядок совещания судей и принятия решений определяется правилами </w:t>
      </w:r>
      <w:r>
        <w:rPr>
          <w:rFonts w:ascii="Times New Roman"/>
          <w:b w:val="false"/>
          <w:i w:val="false"/>
          <w:color w:val="000000"/>
          <w:sz w:val="28"/>
        </w:rPr>
        <w:t>статьи 370</w:t>
      </w:r>
      <w:r>
        <w:rPr>
          <w:rFonts w:ascii="Times New Roman"/>
          <w:b w:val="false"/>
          <w:i w:val="false"/>
          <w:color w:val="000000"/>
          <w:sz w:val="28"/>
        </w:rPr>
        <w:t xml:space="preserve"> настоящего Кодекса. Принятию постановления предшествует совещание судей.</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446-7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446-8. Решения, принимаемые кассационной инстанцией</w:t>
      </w:r>
    </w:p>
    <w:bookmarkStart w:name="z920" w:id="441"/>
    <w:p>
      <w:pPr>
        <w:spacing w:after="0"/>
        <w:ind w:left="0"/>
        <w:jc w:val="both"/>
      </w:pPr>
      <w:r>
        <w:rPr>
          <w:rFonts w:ascii="Times New Roman"/>
          <w:b w:val="false"/>
          <w:i w:val="false"/>
          <w:color w:val="000000"/>
          <w:sz w:val="28"/>
        </w:rPr>
        <w:t>
      В результате рассмотрения дела в кассационном порядке суд своим постановлением принимает одно из следующих решений:</w:t>
      </w:r>
    </w:p>
    <w:bookmarkEnd w:id="441"/>
    <w:bookmarkStart w:name="z921" w:id="442"/>
    <w:p>
      <w:pPr>
        <w:spacing w:after="0"/>
        <w:ind w:left="0"/>
        <w:jc w:val="both"/>
      </w:pPr>
      <w:r>
        <w:rPr>
          <w:rFonts w:ascii="Times New Roman"/>
          <w:b w:val="false"/>
          <w:i w:val="false"/>
          <w:color w:val="000000"/>
          <w:sz w:val="28"/>
        </w:rPr>
        <w:t>
      1) оставляет приговор первой инстанции и постановление апелляционной инстанции без изменения, а жалобу или протест без удовлетворения;</w:t>
      </w:r>
    </w:p>
    <w:bookmarkEnd w:id="442"/>
    <w:bookmarkStart w:name="z922" w:id="443"/>
    <w:p>
      <w:pPr>
        <w:spacing w:after="0"/>
        <w:ind w:left="0"/>
        <w:jc w:val="both"/>
      </w:pPr>
      <w:r>
        <w:rPr>
          <w:rFonts w:ascii="Times New Roman"/>
          <w:b w:val="false"/>
          <w:i w:val="false"/>
          <w:color w:val="000000"/>
          <w:sz w:val="28"/>
        </w:rPr>
        <w:t>
      2) отменяет судебные акты и прекращает дело;</w:t>
      </w:r>
    </w:p>
    <w:bookmarkEnd w:id="443"/>
    <w:bookmarkStart w:name="z923" w:id="444"/>
    <w:p>
      <w:pPr>
        <w:spacing w:after="0"/>
        <w:ind w:left="0"/>
        <w:jc w:val="both"/>
      </w:pPr>
      <w:r>
        <w:rPr>
          <w:rFonts w:ascii="Times New Roman"/>
          <w:b w:val="false"/>
          <w:i w:val="false"/>
          <w:color w:val="000000"/>
          <w:sz w:val="28"/>
        </w:rPr>
        <w:t>
      3) отменяет судебные акты апелляционной инстанции и оставляет приговор первой инстанции без изменения;</w:t>
      </w:r>
    </w:p>
    <w:bookmarkEnd w:id="444"/>
    <w:bookmarkStart w:name="z924" w:id="445"/>
    <w:p>
      <w:pPr>
        <w:spacing w:after="0"/>
        <w:ind w:left="0"/>
        <w:jc w:val="both"/>
      </w:pPr>
      <w:r>
        <w:rPr>
          <w:rFonts w:ascii="Times New Roman"/>
          <w:b w:val="false"/>
          <w:i w:val="false"/>
          <w:color w:val="000000"/>
          <w:sz w:val="28"/>
        </w:rPr>
        <w:t>
      4) отменяет судебные акты апелляционной инстанции и направляет дело на новое рассмотрение в суд апелляционной инстанции;</w:t>
      </w:r>
    </w:p>
    <w:bookmarkEnd w:id="445"/>
    <w:bookmarkStart w:name="z925" w:id="446"/>
    <w:p>
      <w:pPr>
        <w:spacing w:after="0"/>
        <w:ind w:left="0"/>
        <w:jc w:val="both"/>
      </w:pPr>
      <w:r>
        <w:rPr>
          <w:rFonts w:ascii="Times New Roman"/>
          <w:b w:val="false"/>
          <w:i w:val="false"/>
          <w:color w:val="000000"/>
          <w:sz w:val="28"/>
        </w:rPr>
        <w:t>
      5) отменяет судебные акты первой инстанции и направляет дело на новое рассмотрение в суд первой инстанции, если дело в апелляционном порядке не рассматривалось, а также если дело в суде первой инстанции рассматривалось с участием присяжных заседателей;</w:t>
      </w:r>
    </w:p>
    <w:bookmarkEnd w:id="446"/>
    <w:bookmarkStart w:name="z926" w:id="447"/>
    <w:p>
      <w:pPr>
        <w:spacing w:after="0"/>
        <w:ind w:left="0"/>
        <w:jc w:val="both"/>
      </w:pPr>
      <w:r>
        <w:rPr>
          <w:rFonts w:ascii="Times New Roman"/>
          <w:b w:val="false"/>
          <w:i w:val="false"/>
          <w:color w:val="000000"/>
          <w:sz w:val="28"/>
        </w:rPr>
        <w:t>
      6) изменяет приговор первой инстанции и постановление апелляционной инстанции;</w:t>
      </w:r>
    </w:p>
    <w:bookmarkEnd w:id="447"/>
    <w:bookmarkStart w:name="z1186" w:id="448"/>
    <w:p>
      <w:pPr>
        <w:spacing w:after="0"/>
        <w:ind w:left="0"/>
        <w:jc w:val="both"/>
      </w:pPr>
      <w:r>
        <w:rPr>
          <w:rFonts w:ascii="Times New Roman"/>
          <w:b w:val="false"/>
          <w:i w:val="false"/>
          <w:color w:val="000000"/>
          <w:sz w:val="28"/>
        </w:rPr>
        <w:t xml:space="preserve">
      7) отменяет приговор и направляет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p>
    <w:bookmarkEnd w:id="448"/>
    <w:bookmarkStart w:name="z1187" w:id="449"/>
    <w:p>
      <w:pPr>
        <w:spacing w:after="0"/>
        <w:ind w:left="0"/>
        <w:jc w:val="both"/>
      </w:pPr>
      <w:r>
        <w:rPr>
          <w:rFonts w:ascii="Times New Roman"/>
          <w:b w:val="false"/>
          <w:i w:val="false"/>
          <w:color w:val="000000"/>
          <w:sz w:val="28"/>
        </w:rPr>
        <w:t xml:space="preserve">
      8) при установлении обстоятельств, указанных в </w:t>
      </w:r>
      <w:r>
        <w:rPr>
          <w:rFonts w:ascii="Times New Roman"/>
          <w:b w:val="false"/>
          <w:i w:val="false"/>
          <w:color w:val="000000"/>
          <w:sz w:val="28"/>
        </w:rPr>
        <w:t>статье 387</w:t>
      </w:r>
      <w:r>
        <w:rPr>
          <w:rFonts w:ascii="Times New Roman"/>
          <w:b w:val="false"/>
          <w:i w:val="false"/>
          <w:color w:val="000000"/>
          <w:sz w:val="28"/>
        </w:rPr>
        <w:t xml:space="preserve"> настоящего Кодекса, выносит частное постановление.</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446-8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446-9. Основания к отмене или изменению приговора, постановления кассационной инстанцией</w:t>
      </w:r>
    </w:p>
    <w:bookmarkStart w:name="z928" w:id="450"/>
    <w:p>
      <w:pPr>
        <w:spacing w:after="0"/>
        <w:ind w:left="0"/>
        <w:jc w:val="both"/>
      </w:pPr>
      <w:r>
        <w:rPr>
          <w:rFonts w:ascii="Times New Roman"/>
          <w:b w:val="false"/>
          <w:i w:val="false"/>
          <w:color w:val="000000"/>
          <w:sz w:val="28"/>
        </w:rPr>
        <w:t>
      Основаниями к отмене или изменению приговора, постановления в кассационном порядке являются:</w:t>
      </w:r>
    </w:p>
    <w:bookmarkEnd w:id="450"/>
    <w:bookmarkStart w:name="z929" w:id="451"/>
    <w:p>
      <w:pPr>
        <w:spacing w:after="0"/>
        <w:ind w:left="0"/>
        <w:jc w:val="both"/>
      </w:pPr>
      <w:r>
        <w:rPr>
          <w:rFonts w:ascii="Times New Roman"/>
          <w:b w:val="false"/>
          <w:i w:val="false"/>
          <w:color w:val="000000"/>
          <w:sz w:val="28"/>
        </w:rPr>
        <w:t>
      1) неправильное применение уголовного закона;</w:t>
      </w:r>
    </w:p>
    <w:bookmarkEnd w:id="451"/>
    <w:bookmarkStart w:name="z930" w:id="452"/>
    <w:p>
      <w:pPr>
        <w:spacing w:after="0"/>
        <w:ind w:left="0"/>
        <w:jc w:val="both"/>
      </w:pPr>
      <w:r>
        <w:rPr>
          <w:rFonts w:ascii="Times New Roman"/>
          <w:b w:val="false"/>
          <w:i w:val="false"/>
          <w:color w:val="000000"/>
          <w:sz w:val="28"/>
        </w:rPr>
        <w:t>
      2) существенное нарушение уголовно-процессуального закона;</w:t>
      </w:r>
    </w:p>
    <w:bookmarkEnd w:id="452"/>
    <w:bookmarkStart w:name="z931" w:id="453"/>
    <w:p>
      <w:pPr>
        <w:spacing w:after="0"/>
        <w:ind w:left="0"/>
        <w:jc w:val="both"/>
      </w:pPr>
      <w:r>
        <w:rPr>
          <w:rFonts w:ascii="Times New Roman"/>
          <w:b w:val="false"/>
          <w:i w:val="false"/>
          <w:color w:val="000000"/>
          <w:sz w:val="28"/>
        </w:rPr>
        <w:t>
      3) несправедливость приговора.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446-10. Неправильное применение уголовного закона</w:t>
      </w:r>
    </w:p>
    <w:bookmarkStart w:name="z933" w:id="454"/>
    <w:p>
      <w:pPr>
        <w:spacing w:after="0"/>
        <w:ind w:left="0"/>
        <w:jc w:val="both"/>
      </w:pPr>
      <w:r>
        <w:rPr>
          <w:rFonts w:ascii="Times New Roman"/>
          <w:b w:val="false"/>
          <w:i w:val="false"/>
          <w:color w:val="000000"/>
          <w:sz w:val="28"/>
        </w:rPr>
        <w:t>
      Неправильным применением уголовного закона является:</w:t>
      </w:r>
    </w:p>
    <w:bookmarkEnd w:id="454"/>
    <w:bookmarkStart w:name="z934" w:id="455"/>
    <w:p>
      <w:pPr>
        <w:spacing w:after="0"/>
        <w:ind w:left="0"/>
        <w:jc w:val="both"/>
      </w:pPr>
      <w:r>
        <w:rPr>
          <w:rFonts w:ascii="Times New Roman"/>
          <w:b w:val="false"/>
          <w:i w:val="false"/>
          <w:color w:val="000000"/>
          <w:sz w:val="28"/>
        </w:rPr>
        <w:t xml:space="preserve">
      1) нарушение требований Общей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455"/>
    <w:bookmarkStart w:name="z935" w:id="456"/>
    <w:p>
      <w:pPr>
        <w:spacing w:after="0"/>
        <w:ind w:left="0"/>
        <w:jc w:val="both"/>
      </w:pPr>
      <w:r>
        <w:rPr>
          <w:rFonts w:ascii="Times New Roman"/>
          <w:b w:val="false"/>
          <w:i w:val="false"/>
          <w:color w:val="000000"/>
          <w:sz w:val="28"/>
        </w:rPr>
        <w:t xml:space="preserve">
      2) применение не той статьи или части (пункта) статьи Особенной части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которые подлежали применению;</w:t>
      </w:r>
    </w:p>
    <w:bookmarkEnd w:id="456"/>
    <w:bookmarkStart w:name="z936" w:id="457"/>
    <w:p>
      <w:pPr>
        <w:spacing w:after="0"/>
        <w:ind w:left="0"/>
        <w:jc w:val="both"/>
      </w:pPr>
      <w:r>
        <w:rPr>
          <w:rFonts w:ascii="Times New Roman"/>
          <w:b w:val="false"/>
          <w:i w:val="false"/>
          <w:color w:val="000000"/>
          <w:sz w:val="28"/>
        </w:rPr>
        <w:t xml:space="preserve">
      3) назначение наказания более строгого, чем предусмотрено санкцией данной статьи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p>
    <w:bookmarkEnd w:id="457"/>
    <w:p>
      <w:pPr>
        <w:spacing w:after="0"/>
        <w:ind w:left="0"/>
        <w:jc w:val="both"/>
      </w:pPr>
      <w:r>
        <w:rPr>
          <w:rFonts w:ascii="Times New Roman"/>
          <w:b/>
          <w:i w:val="false"/>
          <w:color w:val="000000"/>
          <w:sz w:val="28"/>
        </w:rPr>
        <w:t>Статья 446-11. Существенное нарушение уголовно-процессуального закона</w:t>
      </w:r>
    </w:p>
    <w:bookmarkStart w:name="z938" w:id="458"/>
    <w:p>
      <w:pPr>
        <w:spacing w:after="0"/>
        <w:ind w:left="0"/>
        <w:jc w:val="both"/>
      </w:pPr>
      <w:r>
        <w:rPr>
          <w:rFonts w:ascii="Times New Roman"/>
          <w:b w:val="false"/>
          <w:i w:val="false"/>
          <w:color w:val="000000"/>
          <w:sz w:val="28"/>
        </w:rPr>
        <w:t>
      1. Существенными нарушениями уголовно-процессуального закона признаются нарушения принципов и иных общих положений настоящего Кодекса при судебном рассмотрении дела, которые путем лишения или стеснения гарантированных законом прав участвующих в деле лиц, несоблюдения процедуры судопроизводства или иным путем воспрепятствовали всесторонне, полно и объективно исследовать обстоятельства дела, повлияли или могли повлиять на постановление правосудного приговора.</w:t>
      </w:r>
    </w:p>
    <w:bookmarkEnd w:id="458"/>
    <w:bookmarkStart w:name="z939" w:id="459"/>
    <w:p>
      <w:pPr>
        <w:spacing w:after="0"/>
        <w:ind w:left="0"/>
        <w:jc w:val="both"/>
      </w:pPr>
      <w:r>
        <w:rPr>
          <w:rFonts w:ascii="Times New Roman"/>
          <w:b w:val="false"/>
          <w:i w:val="false"/>
          <w:color w:val="000000"/>
          <w:sz w:val="28"/>
        </w:rPr>
        <w:t xml:space="preserve">
      2. Приговор подлежит отмене во всяком случае, если судом допущены нарушения уголовно-процессуального закона, указанные в части третьей </w:t>
      </w:r>
      <w:r>
        <w:rPr>
          <w:rFonts w:ascii="Times New Roman"/>
          <w:b w:val="false"/>
          <w:i w:val="false"/>
          <w:color w:val="000000"/>
          <w:sz w:val="28"/>
        </w:rPr>
        <w:t>статьи 415</w:t>
      </w:r>
      <w:r>
        <w:rPr>
          <w:rFonts w:ascii="Times New Roman"/>
          <w:b w:val="false"/>
          <w:i w:val="false"/>
          <w:color w:val="000000"/>
          <w:sz w:val="28"/>
        </w:rPr>
        <w:t xml:space="preserve"> настоящего Кодекса.</w:t>
      </w:r>
    </w:p>
    <w:bookmarkEnd w:id="459"/>
    <w:p>
      <w:pPr>
        <w:spacing w:after="0"/>
        <w:ind w:left="0"/>
        <w:jc w:val="both"/>
      </w:pPr>
      <w:r>
        <w:rPr>
          <w:rFonts w:ascii="Times New Roman"/>
          <w:b/>
          <w:i w:val="false"/>
          <w:color w:val="000000"/>
          <w:sz w:val="28"/>
        </w:rPr>
        <w:t>Статья 446-12. Несправедливость приговора</w:t>
      </w:r>
    </w:p>
    <w:bookmarkStart w:name="z941" w:id="460"/>
    <w:p>
      <w:pPr>
        <w:spacing w:after="0"/>
        <w:ind w:left="0"/>
        <w:jc w:val="both"/>
      </w:pPr>
      <w:r>
        <w:rPr>
          <w:rFonts w:ascii="Times New Roman"/>
          <w:b w:val="false"/>
          <w:i w:val="false"/>
          <w:color w:val="000000"/>
          <w:sz w:val="28"/>
        </w:rPr>
        <w:t xml:space="preserve">
      1. Несправедливым признается приговор, по которому назначено наказание, не соответствующее требованиям </w:t>
      </w:r>
      <w:r>
        <w:rPr>
          <w:rFonts w:ascii="Times New Roman"/>
          <w:b w:val="false"/>
          <w:i w:val="false"/>
          <w:color w:val="000000"/>
          <w:sz w:val="28"/>
        </w:rPr>
        <w:t>статьи 52</w:t>
      </w:r>
      <w:r>
        <w:rPr>
          <w:rFonts w:ascii="Times New Roman"/>
          <w:b w:val="false"/>
          <w:i w:val="false"/>
          <w:color w:val="000000"/>
          <w:sz w:val="28"/>
        </w:rPr>
        <w:t xml:space="preserve"> Уголовного кодекса Республики Казахстан.</w:t>
      </w:r>
    </w:p>
    <w:bookmarkEnd w:id="460"/>
    <w:bookmarkStart w:name="z942" w:id="461"/>
    <w:p>
      <w:pPr>
        <w:spacing w:after="0"/>
        <w:ind w:left="0"/>
        <w:jc w:val="both"/>
      </w:pPr>
      <w:r>
        <w:rPr>
          <w:rFonts w:ascii="Times New Roman"/>
          <w:b w:val="false"/>
          <w:i w:val="false"/>
          <w:color w:val="000000"/>
          <w:sz w:val="28"/>
        </w:rPr>
        <w:t xml:space="preserve">
      2. Суд кассационной инстанции по правилам </w:t>
      </w:r>
      <w:r>
        <w:rPr>
          <w:rFonts w:ascii="Times New Roman"/>
          <w:b w:val="false"/>
          <w:i w:val="false"/>
          <w:color w:val="000000"/>
          <w:sz w:val="28"/>
        </w:rPr>
        <w:t>статьи 446-17</w:t>
      </w:r>
      <w:r>
        <w:rPr>
          <w:rFonts w:ascii="Times New Roman"/>
          <w:b w:val="false"/>
          <w:i w:val="false"/>
          <w:color w:val="000000"/>
          <w:sz w:val="28"/>
        </w:rPr>
        <w:t xml:space="preserve"> настоящего Кодекса вправе изменить приговор в связи с его несправедливостью.</w:t>
      </w:r>
    </w:p>
    <w:bookmarkEnd w:id="461"/>
    <w:bookmarkStart w:name="z943" w:id="462"/>
    <w:p>
      <w:pPr>
        <w:spacing w:after="0"/>
        <w:ind w:left="0"/>
        <w:jc w:val="both"/>
      </w:pPr>
      <w:r>
        <w:rPr>
          <w:rFonts w:ascii="Times New Roman"/>
          <w:b w:val="false"/>
          <w:i w:val="false"/>
          <w:color w:val="000000"/>
          <w:sz w:val="28"/>
        </w:rPr>
        <w:t>
      3. Если приговор признан несправедливым вследствие необоснованного оправдания, применения уголовного закона о менее тяжком преступлении или в связи с чрезмерной мягкостью наказания, суд кассационной инстанции при наличии протеста прокурора или жалобы потерпевшего, его представителя, принесенных по этим основаниям, вправе усилить наказание либо применить закон о более тяжком преступлении.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446-12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446-13. Отмена обвинительного приговора с прекращением дела</w:t>
      </w:r>
    </w:p>
    <w:bookmarkStart w:name="z945" w:id="463"/>
    <w:p>
      <w:pPr>
        <w:spacing w:after="0"/>
        <w:ind w:left="0"/>
        <w:jc w:val="both"/>
      </w:pPr>
      <w:r>
        <w:rPr>
          <w:rFonts w:ascii="Times New Roman"/>
          <w:b w:val="false"/>
          <w:i w:val="false"/>
          <w:color w:val="000000"/>
          <w:sz w:val="28"/>
        </w:rPr>
        <w:t xml:space="preserve">
      Рассматривая дело в кассационном порядке, суд отменяет обвинительный приговор и прекращает дело при наличии оснований, предусмотренных частью первой </w:t>
      </w:r>
      <w:r>
        <w:rPr>
          <w:rFonts w:ascii="Times New Roman"/>
          <w:b w:val="false"/>
          <w:i w:val="false"/>
          <w:color w:val="000000"/>
          <w:sz w:val="28"/>
        </w:rPr>
        <w:t>статьи 37</w:t>
      </w:r>
      <w:r>
        <w:rPr>
          <w:rFonts w:ascii="Times New Roman"/>
          <w:b w:val="false"/>
          <w:i w:val="false"/>
          <w:color w:val="000000"/>
          <w:sz w:val="28"/>
        </w:rPr>
        <w:t xml:space="preserve"> и частью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w:t>
      </w:r>
    </w:p>
    <w:bookmarkEnd w:id="463"/>
    <w:p>
      <w:pPr>
        <w:spacing w:after="0"/>
        <w:ind w:left="0"/>
        <w:jc w:val="both"/>
      </w:pPr>
      <w:r>
        <w:rPr>
          <w:rFonts w:ascii="Times New Roman"/>
          <w:b/>
          <w:i w:val="false"/>
          <w:color w:val="000000"/>
          <w:sz w:val="28"/>
        </w:rPr>
        <w:t>Статья 446-14. Отмена оправдательного приговора</w:t>
      </w:r>
    </w:p>
    <w:bookmarkStart w:name="z947" w:id="464"/>
    <w:p>
      <w:pPr>
        <w:spacing w:after="0"/>
        <w:ind w:left="0"/>
        <w:jc w:val="both"/>
      </w:pPr>
      <w:r>
        <w:rPr>
          <w:rFonts w:ascii="Times New Roman"/>
          <w:b w:val="false"/>
          <w:i w:val="false"/>
          <w:color w:val="000000"/>
          <w:sz w:val="28"/>
        </w:rPr>
        <w:t>
      1. Оправдательный приговор может быть отменен в кассационной инстанции не иначе, как по протесту прокурора либо по жалобе потерпевшего или его представителя, а также по жалобе оправданного по суду, не согласного с основаниями оправдания.</w:t>
      </w:r>
    </w:p>
    <w:bookmarkEnd w:id="464"/>
    <w:bookmarkStart w:name="z948" w:id="465"/>
    <w:p>
      <w:pPr>
        <w:spacing w:after="0"/>
        <w:ind w:left="0"/>
        <w:jc w:val="both"/>
      </w:pPr>
      <w:r>
        <w:rPr>
          <w:rFonts w:ascii="Times New Roman"/>
          <w:b w:val="false"/>
          <w:i w:val="false"/>
          <w:color w:val="000000"/>
          <w:sz w:val="28"/>
        </w:rPr>
        <w:t>
      2. Оправдательный приговор, постановление о прекращении дела или иное решение, вынесенное в пользу подсудимого, не могут быть отменены по мотивам существенного нарушения уголовно-процессуального закона, если невиновность оправданного или сущность иного решения, вынесенного в пользу подсудимого, не подвергается сомнению.</w:t>
      </w:r>
    </w:p>
    <w:bookmarkEnd w:id="465"/>
    <w:p>
      <w:pPr>
        <w:spacing w:after="0"/>
        <w:ind w:left="0"/>
        <w:jc w:val="both"/>
      </w:pPr>
      <w:r>
        <w:rPr>
          <w:rFonts w:ascii="Times New Roman"/>
          <w:b/>
          <w:i w:val="false"/>
          <w:color w:val="000000"/>
          <w:sz w:val="28"/>
        </w:rPr>
        <w:t>Статья 446-15. Отмена приговора с направлением дела на новое рассмотрение</w:t>
      </w:r>
    </w:p>
    <w:p>
      <w:pPr>
        <w:spacing w:after="0"/>
        <w:ind w:left="0"/>
        <w:jc w:val="both"/>
      </w:pPr>
      <w:r>
        <w:rPr>
          <w:rFonts w:ascii="Times New Roman"/>
          <w:b w:val="false"/>
          <w:i w:val="false"/>
          <w:color w:val="ff0000"/>
          <w:sz w:val="28"/>
        </w:rPr>
        <w:t xml:space="preserve">
      Сноска. Заголовок статьи 446-15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bookmarkStart w:name="z950" w:id="466"/>
    <w:p>
      <w:pPr>
        <w:spacing w:after="0"/>
        <w:ind w:left="0"/>
        <w:jc w:val="both"/>
      </w:pPr>
      <w:r>
        <w:rPr>
          <w:rFonts w:ascii="Times New Roman"/>
          <w:b w:val="false"/>
          <w:i w:val="false"/>
          <w:color w:val="000000"/>
          <w:sz w:val="28"/>
        </w:rPr>
        <w:t>
      1. Приговор подлежит отмене с направлением дела на новое апелляционное рассмотрение или на новое рассмотрение в суд первой инстанции, если дело в апелляционном порядке не рассматривалось, только в случае установления кассационной инстанцией существенных нарушений уголовно-процессуального закона, которые повлияли или могли повлиять на законность приговора.</w:t>
      </w:r>
    </w:p>
    <w:bookmarkEnd w:id="466"/>
    <w:bookmarkStart w:name="z951" w:id="467"/>
    <w:p>
      <w:pPr>
        <w:spacing w:after="0"/>
        <w:ind w:left="0"/>
        <w:jc w:val="both"/>
      </w:pPr>
      <w:r>
        <w:rPr>
          <w:rFonts w:ascii="Times New Roman"/>
          <w:b w:val="false"/>
          <w:i w:val="false"/>
          <w:color w:val="000000"/>
          <w:sz w:val="28"/>
        </w:rPr>
        <w:t xml:space="preserve">
      2. Приговор может быть также отменен с направлением дела на новое судебное рассмотрение по основанию, предусмотренному в части третьей </w:t>
      </w:r>
      <w:r>
        <w:rPr>
          <w:rFonts w:ascii="Times New Roman"/>
          <w:b w:val="false"/>
          <w:i w:val="false"/>
          <w:color w:val="000000"/>
          <w:sz w:val="28"/>
        </w:rPr>
        <w:t>статьи 446-12</w:t>
      </w:r>
      <w:r>
        <w:rPr>
          <w:rFonts w:ascii="Times New Roman"/>
          <w:b w:val="false"/>
          <w:i w:val="false"/>
          <w:color w:val="000000"/>
          <w:sz w:val="28"/>
        </w:rPr>
        <w:t xml:space="preserve"> настоящего Кодекса.</w:t>
      </w:r>
    </w:p>
    <w:bookmarkEnd w:id="467"/>
    <w:bookmarkStart w:name="z952" w:id="468"/>
    <w:p>
      <w:pPr>
        <w:spacing w:after="0"/>
        <w:ind w:left="0"/>
        <w:jc w:val="both"/>
      </w:pPr>
      <w:r>
        <w:rPr>
          <w:rFonts w:ascii="Times New Roman"/>
          <w:b w:val="false"/>
          <w:i w:val="false"/>
          <w:color w:val="000000"/>
          <w:sz w:val="28"/>
        </w:rPr>
        <w:t>
      3. При этом суд кассационной инстанции не вправе предрешать вопросы о доказанности или недоказанности обвинения, о достоверности или недостоверности того или иного доказательства, о преимуществе одних доказательств перед другими, о применении судом первой инстанции того или иного уголовного закона и мере наказания, а также предрешать выводы, которые могут быть сделаны судом.</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446-16. Отмена приговора с направлением дела для дополнительного расследования</w:t>
      </w:r>
    </w:p>
    <w:bookmarkStart w:name="z954" w:id="469"/>
    <w:p>
      <w:pPr>
        <w:spacing w:after="0"/>
        <w:ind w:left="0"/>
        <w:jc w:val="both"/>
      </w:pPr>
      <w:r>
        <w:rPr>
          <w:rFonts w:ascii="Times New Roman"/>
          <w:b w:val="false"/>
          <w:i w:val="false"/>
          <w:color w:val="000000"/>
          <w:sz w:val="28"/>
        </w:rPr>
        <w:t xml:space="preserve">
      При наличии оснований суд кассационной инстанции по ходатайствам сторон вправе отменить приговор и направить дело для дополнительного расследования по основаниям, указанным в части первой </w:t>
      </w:r>
      <w:r>
        <w:rPr>
          <w:rFonts w:ascii="Times New Roman"/>
          <w:b w:val="false"/>
          <w:i w:val="false"/>
          <w:color w:val="000000"/>
          <w:sz w:val="28"/>
        </w:rPr>
        <w:t>статьи 303</w:t>
      </w:r>
      <w:r>
        <w:rPr>
          <w:rFonts w:ascii="Times New Roman"/>
          <w:b w:val="false"/>
          <w:i w:val="false"/>
          <w:color w:val="000000"/>
          <w:sz w:val="28"/>
        </w:rPr>
        <w:t xml:space="preserve"> настоящего Кодекса.</w:t>
      </w:r>
    </w:p>
    <w:bookmarkEnd w:id="469"/>
    <w:p>
      <w:pPr>
        <w:spacing w:after="0"/>
        <w:ind w:left="0"/>
        <w:jc w:val="both"/>
      </w:pPr>
      <w:r>
        <w:rPr>
          <w:rFonts w:ascii="Times New Roman"/>
          <w:b/>
          <w:i w:val="false"/>
          <w:color w:val="000000"/>
          <w:sz w:val="28"/>
        </w:rPr>
        <w:t>Статья 446-17. Изменение приговора</w:t>
      </w:r>
    </w:p>
    <w:bookmarkStart w:name="z956" w:id="470"/>
    <w:p>
      <w:pPr>
        <w:spacing w:after="0"/>
        <w:ind w:left="0"/>
        <w:jc w:val="both"/>
      </w:pPr>
      <w:r>
        <w:rPr>
          <w:rFonts w:ascii="Times New Roman"/>
          <w:b w:val="false"/>
          <w:i w:val="false"/>
          <w:color w:val="000000"/>
          <w:sz w:val="28"/>
        </w:rPr>
        <w:t>
      1. В случае неправильного применения судом первой или апелляционной инстанции уголовного закона суд кассационной инстанции вправе применить к осужденному закон о менее тяжком преступлении и снизить наказание в соответствии с измененной квалификацией содеянного, а также вправе применить закон о более тяжком преступлении или усилить назначенное наказание.</w:t>
      </w:r>
    </w:p>
    <w:bookmarkEnd w:id="470"/>
    <w:bookmarkStart w:name="z957" w:id="471"/>
    <w:p>
      <w:pPr>
        <w:spacing w:after="0"/>
        <w:ind w:left="0"/>
        <w:jc w:val="both"/>
      </w:pPr>
      <w:r>
        <w:rPr>
          <w:rFonts w:ascii="Times New Roman"/>
          <w:b w:val="false"/>
          <w:i w:val="false"/>
          <w:color w:val="000000"/>
          <w:sz w:val="28"/>
        </w:rPr>
        <w:t>
      2. Суд кассационной инстанции вправе снизить назначенное осужденному наказание без изменения квалификации, если оно признано несправедливым вследствие чрезмерной его суровости.</w:t>
      </w:r>
    </w:p>
    <w:bookmarkEnd w:id="471"/>
    <w:bookmarkStart w:name="z958" w:id="472"/>
    <w:p>
      <w:pPr>
        <w:spacing w:after="0"/>
        <w:ind w:left="0"/>
        <w:jc w:val="both"/>
      </w:pPr>
      <w:r>
        <w:rPr>
          <w:rFonts w:ascii="Times New Roman"/>
          <w:b w:val="false"/>
          <w:i w:val="false"/>
          <w:color w:val="000000"/>
          <w:sz w:val="28"/>
        </w:rPr>
        <w:t xml:space="preserve">
      3. Суд кассационной инстанции вправе увеличить размер наказания, если его увеличение связано с устранением арифметических ошибок или ошибок при зачете срока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приговоров и преступлений. Суд кассационной инстанции вправе отменить немотивированное в приговоре назначение осужденному более мягкого вида исправительного учреждения, чем предусмотрено законом, и назначить вид исправительного учреждения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472"/>
    <w:bookmarkStart w:name="z959" w:id="473"/>
    <w:p>
      <w:pPr>
        <w:spacing w:after="0"/>
        <w:ind w:left="0"/>
        <w:jc w:val="both"/>
      </w:pPr>
      <w:r>
        <w:rPr>
          <w:rFonts w:ascii="Times New Roman"/>
          <w:b w:val="false"/>
          <w:i w:val="false"/>
          <w:color w:val="000000"/>
          <w:sz w:val="28"/>
        </w:rPr>
        <w:t>
      4. Суд кассационной инстанции вправе внести предусмотренные настоящей статьей изменения, ухудшающие положение осужденного, только в том случае, если по этим основаниям внесен протест прокурора или подана жалоба потерпевшего, частного обвинителя или их представителей.</w:t>
      </w:r>
    </w:p>
    <w:bookmarkEnd w:id="473"/>
    <w:bookmarkStart w:name="z1188" w:id="474"/>
    <w:p>
      <w:pPr>
        <w:spacing w:after="0"/>
        <w:ind w:left="0"/>
        <w:jc w:val="both"/>
      </w:pPr>
      <w:r>
        <w:rPr>
          <w:rFonts w:ascii="Times New Roman"/>
          <w:b w:val="false"/>
          <w:i w:val="false"/>
          <w:color w:val="000000"/>
          <w:sz w:val="28"/>
        </w:rPr>
        <w:t>
      5.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кассационной жалобе (протесте), а также в отношении других осужденных, в отношении которых кассационная жалоба (протест) не принесена, допускается лишь при изменении квалификации преступления, совершенного в соучастии с осужденным, в отношении которого подана кассационная жалоба,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кассационной жалобе. Суд не вправе ухудшить положение осужденного по кассационной жалобе его или его защитника, или представителя.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446-17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446-18. Содержание кассационного постановления</w:t>
      </w:r>
    </w:p>
    <w:bookmarkStart w:name="z961" w:id="475"/>
    <w:p>
      <w:pPr>
        <w:spacing w:after="0"/>
        <w:ind w:left="0"/>
        <w:jc w:val="both"/>
      </w:pPr>
      <w:r>
        <w:rPr>
          <w:rFonts w:ascii="Times New Roman"/>
          <w:b w:val="false"/>
          <w:i w:val="false"/>
          <w:color w:val="000000"/>
          <w:sz w:val="28"/>
        </w:rPr>
        <w:t>
      1. Кассационное постановление состоит из вводной, описательно-мотивировочной и резолютивной частей.</w:t>
      </w:r>
    </w:p>
    <w:bookmarkEnd w:id="475"/>
    <w:bookmarkStart w:name="z962" w:id="476"/>
    <w:p>
      <w:pPr>
        <w:spacing w:after="0"/>
        <w:ind w:left="0"/>
        <w:jc w:val="both"/>
      </w:pPr>
      <w:r>
        <w:rPr>
          <w:rFonts w:ascii="Times New Roman"/>
          <w:b w:val="false"/>
          <w:i w:val="false"/>
          <w:color w:val="000000"/>
          <w:sz w:val="28"/>
        </w:rPr>
        <w:t>
      2. Во вводной части постановления должны быть указаны:</w:t>
      </w:r>
    </w:p>
    <w:bookmarkEnd w:id="476"/>
    <w:bookmarkStart w:name="z963" w:id="477"/>
    <w:p>
      <w:pPr>
        <w:spacing w:after="0"/>
        <w:ind w:left="0"/>
        <w:jc w:val="both"/>
      </w:pPr>
      <w:r>
        <w:rPr>
          <w:rFonts w:ascii="Times New Roman"/>
          <w:b w:val="false"/>
          <w:i w:val="false"/>
          <w:color w:val="000000"/>
          <w:sz w:val="28"/>
        </w:rPr>
        <w:t>
      1) время и место вынесения постановления;</w:t>
      </w:r>
    </w:p>
    <w:bookmarkEnd w:id="477"/>
    <w:bookmarkStart w:name="z964" w:id="478"/>
    <w:p>
      <w:pPr>
        <w:spacing w:after="0"/>
        <w:ind w:left="0"/>
        <w:jc w:val="both"/>
      </w:pPr>
      <w:r>
        <w:rPr>
          <w:rFonts w:ascii="Times New Roman"/>
          <w:b w:val="false"/>
          <w:i w:val="false"/>
          <w:color w:val="000000"/>
          <w:sz w:val="28"/>
        </w:rPr>
        <w:t>
      2) наименование суда и состав кассационной коллегии, вынесшей постановление;</w:t>
      </w:r>
    </w:p>
    <w:bookmarkEnd w:id="478"/>
    <w:bookmarkStart w:name="z965" w:id="479"/>
    <w:p>
      <w:pPr>
        <w:spacing w:after="0"/>
        <w:ind w:left="0"/>
        <w:jc w:val="both"/>
      </w:pPr>
      <w:r>
        <w:rPr>
          <w:rFonts w:ascii="Times New Roman"/>
          <w:b w:val="false"/>
          <w:i w:val="false"/>
          <w:color w:val="000000"/>
          <w:sz w:val="28"/>
        </w:rPr>
        <w:t>
      3) лица, подавшие кассационную жалобу или принесшие кассационный протест;</w:t>
      </w:r>
    </w:p>
    <w:bookmarkEnd w:id="479"/>
    <w:bookmarkStart w:name="z966" w:id="480"/>
    <w:p>
      <w:pPr>
        <w:spacing w:after="0"/>
        <w:ind w:left="0"/>
        <w:jc w:val="both"/>
      </w:pPr>
      <w:r>
        <w:rPr>
          <w:rFonts w:ascii="Times New Roman"/>
          <w:b w:val="false"/>
          <w:i w:val="false"/>
          <w:color w:val="000000"/>
          <w:sz w:val="28"/>
        </w:rPr>
        <w:t>
      4) лица, участвовавшие при рассмотрении дела в кассационной инстанции.</w:t>
      </w:r>
    </w:p>
    <w:bookmarkEnd w:id="480"/>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доводов лица, подавшего жалобу или принесшего протест, возражений других лиц, участвовавших в суде в кассационной инстанции, а также мотивы принятого решения. Если жалоба или протест оставлены без удовлетворения, указываются основания, по которым доводы жалобы или протеста признаны необоснованными или несущественными.</w:t>
      </w:r>
    </w:p>
    <w:bookmarkStart w:name="z967" w:id="481"/>
    <w:p>
      <w:pPr>
        <w:spacing w:after="0"/>
        <w:ind w:left="0"/>
        <w:jc w:val="both"/>
      </w:pPr>
      <w:r>
        <w:rPr>
          <w:rFonts w:ascii="Times New Roman"/>
          <w:b w:val="false"/>
          <w:i w:val="false"/>
          <w:color w:val="000000"/>
          <w:sz w:val="28"/>
        </w:rPr>
        <w:t>
      При отмене или изменении приговора указывается, требования каких статей уголовного или уголовно-процессуального закона нарушены и в чем состоят эти нарушения; основания, по которым назначенное судом первой или апелляционной инстанции наказание признано несправедливым. В случае направления дела на новое судебное разбирательство указывается, какие нарушения закона должны быть устранены. При этом кассационная инстанция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апелляционной инстанции того или иного уголовного закона и мере наказания.</w:t>
      </w:r>
    </w:p>
    <w:bookmarkEnd w:id="481"/>
    <w:bookmarkStart w:name="z968" w:id="482"/>
    <w:p>
      <w:pPr>
        <w:spacing w:after="0"/>
        <w:ind w:left="0"/>
        <w:jc w:val="both"/>
      </w:pPr>
      <w:r>
        <w:rPr>
          <w:rFonts w:ascii="Times New Roman"/>
          <w:b w:val="false"/>
          <w:i w:val="false"/>
          <w:color w:val="000000"/>
          <w:sz w:val="28"/>
        </w:rPr>
        <w:t>
      4. При оставлении жалобы, протеста без удовлетворения в связи с отсутствием новых доводов в описательно-мотивировочной части кассационного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bookmarkEnd w:id="482"/>
    <w:p>
      <w:pPr>
        <w:spacing w:after="0"/>
        <w:ind w:left="0"/>
        <w:jc w:val="both"/>
      </w:pPr>
      <w:r>
        <w:rPr>
          <w:rFonts w:ascii="Times New Roman"/>
          <w:b w:val="false"/>
          <w:i w:val="false"/>
          <w:color w:val="000000"/>
          <w:sz w:val="28"/>
        </w:rPr>
        <w:t>
      В случае приведения в кассационной жалобе новых доводов, не являвшихся предметом рассмотрения в судах первой и апелляционной инстанций, в описательно-мотивировочной части должны быть указаны основания, по которым новые доводы признаны необоснованными.</w:t>
      </w:r>
    </w:p>
    <w:bookmarkStart w:name="z1189" w:id="483"/>
    <w:p>
      <w:pPr>
        <w:spacing w:after="0"/>
        <w:ind w:left="0"/>
        <w:jc w:val="both"/>
      </w:pPr>
      <w:r>
        <w:rPr>
          <w:rFonts w:ascii="Times New Roman"/>
          <w:b w:val="false"/>
          <w:i w:val="false"/>
          <w:color w:val="000000"/>
          <w:sz w:val="28"/>
        </w:rPr>
        <w:t>
      5. В резолютивной части постановления указывается решение суда кассационной инстанции по жалобе или протесту.</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446-18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446-19. Вынесение кассационного постановления</w:t>
      </w:r>
    </w:p>
    <w:p>
      <w:pPr>
        <w:spacing w:after="0"/>
        <w:ind w:left="0"/>
        <w:jc w:val="both"/>
      </w:pPr>
      <w:r>
        <w:rPr>
          <w:rFonts w:ascii="Times New Roman"/>
          <w:b w:val="false"/>
          <w:i w:val="false"/>
          <w:color w:val="000000"/>
          <w:sz w:val="28"/>
        </w:rPr>
        <w:t xml:space="preserve">
      1. Кассационное постановление выносится в совещательной комнате с соблюдением требований, предусмотренных </w:t>
      </w:r>
      <w:r>
        <w:rPr>
          <w:rFonts w:ascii="Times New Roman"/>
          <w:b w:val="false"/>
          <w:i w:val="false"/>
          <w:color w:val="000000"/>
          <w:sz w:val="28"/>
        </w:rPr>
        <w:t>статьей 423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Кассационное постановление вступает в законную силу с момента его 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446-19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446-20. Обращение к исполнению постановления кассационной инстанции</w:t>
      </w:r>
    </w:p>
    <w:bookmarkStart w:name="z971" w:id="484"/>
    <w:p>
      <w:pPr>
        <w:spacing w:after="0"/>
        <w:ind w:left="0"/>
        <w:jc w:val="both"/>
      </w:pPr>
      <w:r>
        <w:rPr>
          <w:rFonts w:ascii="Times New Roman"/>
          <w:b w:val="false"/>
          <w:i w:val="false"/>
          <w:color w:val="000000"/>
          <w:sz w:val="28"/>
        </w:rPr>
        <w:t>
      1. Постановление кассационной инстанции не позднее трех суток после его вынесения направляется вместе с делом для исполнения в суд первой инстанции, постановивший приговор.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первой инстанции, постановивший приговор, направляется копия постановления кассационной инстанции.</w:t>
      </w:r>
    </w:p>
    <w:bookmarkEnd w:id="484"/>
    <w:bookmarkStart w:name="z972" w:id="485"/>
    <w:p>
      <w:pPr>
        <w:spacing w:after="0"/>
        <w:ind w:left="0"/>
        <w:jc w:val="both"/>
      </w:pPr>
      <w:r>
        <w:rPr>
          <w:rFonts w:ascii="Times New Roman"/>
          <w:b w:val="false"/>
          <w:i w:val="false"/>
          <w:color w:val="000000"/>
          <w:sz w:val="28"/>
        </w:rPr>
        <w:t>
      2. Постановление, в соответствии с которым осужденный подлежит освобождению из-под стражи, исполняется в этой части немедленно, если осужденный участвует в заседании кассационной инстанции. В иных случаях копия кассационного постановления или выписка из кассационного постановления его резолютивной части немедленно направляется администрации места заключения для исполнения решения об освобождении осужденного из-под стражи.</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446-20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446-21. Повторное рассмотрение дела в кассационной инстанции</w:t>
      </w:r>
    </w:p>
    <w:bookmarkStart w:name="z974" w:id="486"/>
    <w:p>
      <w:pPr>
        <w:spacing w:after="0"/>
        <w:ind w:left="0"/>
        <w:jc w:val="both"/>
      </w:pPr>
      <w:r>
        <w:rPr>
          <w:rFonts w:ascii="Times New Roman"/>
          <w:b w:val="false"/>
          <w:i w:val="false"/>
          <w:color w:val="000000"/>
          <w:sz w:val="28"/>
        </w:rPr>
        <w:t>
      1. Если по каким-либо причинам кассационные жалоба или протест в отношении некоторых осужденных, поданные в установленный срок, поступят в суд кассационной инстанции после рассмотрения дела в отношении других осужденных, а также если кассационная жалоба осужденного, его защитника или законного представителя поступит, когда дело в отношении этого осужденного уже рассмотрено по кассационной жалобе другого участника процесса или протесту прокурора, суд кассационной инстанции обязан рассмотреть такую жалобу или протест и вынести по ним постановление.</w:t>
      </w:r>
    </w:p>
    <w:bookmarkEnd w:id="486"/>
    <w:bookmarkStart w:name="z975" w:id="487"/>
    <w:p>
      <w:pPr>
        <w:spacing w:after="0"/>
        <w:ind w:left="0"/>
        <w:jc w:val="both"/>
      </w:pPr>
      <w:r>
        <w:rPr>
          <w:rFonts w:ascii="Times New Roman"/>
          <w:b w:val="false"/>
          <w:i w:val="false"/>
          <w:color w:val="000000"/>
          <w:sz w:val="28"/>
        </w:rPr>
        <w:t>
      2. В случае, если вновь вынесенное постановление войдет в противоречие с ранее вынесенным, суд кассационной инстанции направляет дело в Верховный Суд Республики Казахстан для проверки в порядке надзора.</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446-21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446-22. Рассмотрение дела в первой, апелляционной инстанции после отмены приговора</w:t>
      </w:r>
    </w:p>
    <w:bookmarkStart w:name="z977" w:id="488"/>
    <w:p>
      <w:pPr>
        <w:spacing w:after="0"/>
        <w:ind w:left="0"/>
        <w:jc w:val="both"/>
      </w:pPr>
      <w:r>
        <w:rPr>
          <w:rFonts w:ascii="Times New Roman"/>
          <w:b w:val="false"/>
          <w:i w:val="false"/>
          <w:color w:val="000000"/>
          <w:sz w:val="28"/>
        </w:rPr>
        <w:t>
      1. После отмены приговора дело подлежит рассмотрению в общем порядке.</w:t>
      </w:r>
    </w:p>
    <w:bookmarkEnd w:id="488"/>
    <w:bookmarkStart w:name="z978" w:id="489"/>
    <w:p>
      <w:pPr>
        <w:spacing w:after="0"/>
        <w:ind w:left="0"/>
        <w:jc w:val="both"/>
      </w:pPr>
      <w:r>
        <w:rPr>
          <w:rFonts w:ascii="Times New Roman"/>
          <w:b w:val="false"/>
          <w:i w:val="false"/>
          <w:color w:val="000000"/>
          <w:sz w:val="28"/>
        </w:rPr>
        <w:t>
      2. Усиление наказания или применение закона о более тяжком обвинении при новом рассмотрении дела судом первой, апелляционной инстанции допускаются, если такая просьба содержалась в кассационной жалобе, протесте стороны обвинения и судом кассационной инстанции указана в качестве одного из оснований отмены приговора.</w:t>
      </w:r>
    </w:p>
    <w:bookmarkEnd w:id="489"/>
    <w:bookmarkStart w:name="z979" w:id="490"/>
    <w:p>
      <w:pPr>
        <w:spacing w:after="0"/>
        <w:ind w:left="0"/>
        <w:jc w:val="both"/>
      </w:pPr>
      <w:r>
        <w:rPr>
          <w:rFonts w:ascii="Times New Roman"/>
          <w:b w:val="false"/>
          <w:i w:val="false"/>
          <w:color w:val="000000"/>
          <w:sz w:val="28"/>
        </w:rPr>
        <w:t>
      3. При новом рассмотрении дела суд первой, апелляционной инстанции не вправе:</w:t>
      </w:r>
    </w:p>
    <w:bookmarkEnd w:id="490"/>
    <w:bookmarkStart w:name="z980" w:id="491"/>
    <w:p>
      <w:pPr>
        <w:spacing w:after="0"/>
        <w:ind w:left="0"/>
        <w:jc w:val="both"/>
      </w:pPr>
      <w:r>
        <w:rPr>
          <w:rFonts w:ascii="Times New Roman"/>
          <w:b w:val="false"/>
          <w:i w:val="false"/>
          <w:color w:val="000000"/>
          <w:sz w:val="28"/>
        </w:rPr>
        <w:t>
      1) признать осужденного виновным в той части обвинения, которая была исключена первоначальным приговором, если приговор в этой части не был отменен по жалобе, протесту стороны обвинения;</w:t>
      </w:r>
    </w:p>
    <w:bookmarkEnd w:id="491"/>
    <w:bookmarkStart w:name="z981" w:id="492"/>
    <w:p>
      <w:pPr>
        <w:spacing w:after="0"/>
        <w:ind w:left="0"/>
        <w:jc w:val="both"/>
      </w:pPr>
      <w:r>
        <w:rPr>
          <w:rFonts w:ascii="Times New Roman"/>
          <w:b w:val="false"/>
          <w:i w:val="false"/>
          <w:color w:val="000000"/>
          <w:sz w:val="28"/>
        </w:rPr>
        <w:t>
      2) усилить наказание, назначить отбывание части срока лишения свободы в тюрьме или отбывание наказания в колонии более строгого режима, назначить дополнительное наказание или применить закон о более тяжком преступлении, если первоначальный приговор отменен хотя и по жалобе, протесту стороны обвинения, но не по этим основаниям.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446-22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446-23. Пределы назначения наказания при новом рассмотрении дела</w:t>
      </w:r>
    </w:p>
    <w:bookmarkStart w:name="z983" w:id="493"/>
    <w:p>
      <w:pPr>
        <w:spacing w:after="0"/>
        <w:ind w:left="0"/>
        <w:jc w:val="both"/>
      </w:pPr>
      <w:r>
        <w:rPr>
          <w:rFonts w:ascii="Times New Roman"/>
          <w:b w:val="false"/>
          <w:i w:val="false"/>
          <w:color w:val="000000"/>
          <w:sz w:val="28"/>
        </w:rPr>
        <w:t>
      Приговор, постановленный судом первой, апелляционной инстанции при новом рассмотрении дела, может быть обжалован в общем порядке. При этом, если первый приговор отменен по жалобе, протесту в защиту осужденного, а второй приговор отменен по жалобе, протесту стороны обвинения на мягкость наказания или в связи с необходимостью применить закон о более тяжком преступлении, суд, рассматривающий дело в третий раз, может назначить более суровое наказание или применить закон о более тяжком преступлении, чем по второму приговору, но не вправе усилить наказание или применить закон о более тяжком преступлении по сравнению с первым приговором.</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485" w:id="494"/>
    <w:p>
      <w:pPr>
        <w:spacing w:after="0"/>
        <w:ind w:left="0"/>
        <w:jc w:val="left"/>
      </w:pPr>
      <w:r>
        <w:rPr>
          <w:rFonts w:ascii="Times New Roman"/>
          <w:b/>
          <w:i w:val="false"/>
          <w:color w:val="000000"/>
        </w:rPr>
        <w:t xml:space="preserve"> Раздел 9. Исполнение судебных решений</w:t>
      </w:r>
      <w:r>
        <w:br/>
      </w:r>
      <w:r>
        <w:rPr>
          <w:rFonts w:ascii="Times New Roman"/>
          <w:b/>
          <w:i w:val="false"/>
          <w:color w:val="000000"/>
        </w:rPr>
        <w:t>Глава 49. Исполнение приговоров и постановлений суда</w:t>
      </w:r>
    </w:p>
    <w:bookmarkEnd w:id="494"/>
    <w:p>
      <w:pPr>
        <w:spacing w:after="0"/>
        <w:ind w:left="0"/>
        <w:jc w:val="both"/>
      </w:pPr>
      <w:r>
        <w:rPr>
          <w:rFonts w:ascii="Times New Roman"/>
          <w:b/>
          <w:i w:val="false"/>
          <w:color w:val="000000"/>
          <w:sz w:val="28"/>
        </w:rPr>
        <w:t xml:space="preserve">Статья 447. Вступление приговора в законную силу и обращение его к исполнению </w:t>
      </w:r>
    </w:p>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ним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или опротестование, если они не были обжалованы или опротестованы.</w:t>
      </w:r>
    </w:p>
    <w:bookmarkStart w:name="z985" w:id="495"/>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протест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протеста.</w:t>
      </w:r>
    </w:p>
    <w:bookmarkEnd w:id="495"/>
    <w:bookmarkStart w:name="z986" w:id="496"/>
    <w:p>
      <w:pPr>
        <w:spacing w:after="0"/>
        <w:ind w:left="0"/>
        <w:jc w:val="both"/>
      </w:pPr>
      <w:r>
        <w:rPr>
          <w:rFonts w:ascii="Times New Roman"/>
          <w:b w:val="false"/>
          <w:i w:val="false"/>
          <w:color w:val="000000"/>
          <w:sz w:val="28"/>
        </w:rPr>
        <w:t>
      3. Приговор обращается к исполнению судом первой инстанции не позднее трех суток со дня вступления приговора в законную силу или возвращения дела из вышестоящего суда.</w:t>
      </w:r>
    </w:p>
    <w:bookmarkEnd w:id="496"/>
    <w:bookmarkStart w:name="z987" w:id="497"/>
    <w:p>
      <w:pPr>
        <w:spacing w:after="0"/>
        <w:ind w:left="0"/>
        <w:jc w:val="both"/>
      </w:pPr>
      <w:r>
        <w:rPr>
          <w:rFonts w:ascii="Times New Roman"/>
          <w:b w:val="false"/>
          <w:i w:val="false"/>
          <w:color w:val="000000"/>
          <w:sz w:val="28"/>
        </w:rPr>
        <w:t xml:space="preserve">
      4. Лицо, осужденное за преступление, освобождается от отбывания наказания, если обвинительный приговор не был приведен в исполнение в сроки, установленные </w:t>
      </w:r>
      <w:r>
        <w:rPr>
          <w:rFonts w:ascii="Times New Roman"/>
          <w:b w:val="false"/>
          <w:i w:val="false"/>
          <w:color w:val="000000"/>
          <w:sz w:val="28"/>
        </w:rPr>
        <w:t>статьей 75</w:t>
      </w:r>
      <w:r>
        <w:rPr>
          <w:rFonts w:ascii="Times New Roman"/>
          <w:b w:val="false"/>
          <w:i w:val="false"/>
          <w:color w:val="000000"/>
          <w:sz w:val="28"/>
        </w:rPr>
        <w:t xml:space="preserve"> Уголовного кодекса Республики Казахстан.</w:t>
      </w:r>
    </w:p>
    <w:bookmarkEnd w:id="497"/>
    <w:bookmarkStart w:name="z988" w:id="498"/>
    <w:p>
      <w:pPr>
        <w:spacing w:after="0"/>
        <w:ind w:left="0"/>
        <w:jc w:val="both"/>
      </w:pPr>
      <w:r>
        <w:rPr>
          <w:rFonts w:ascii="Times New Roman"/>
          <w:b w:val="false"/>
          <w:i w:val="false"/>
          <w:color w:val="000000"/>
          <w:sz w:val="28"/>
        </w:rPr>
        <w:t>
      5. Если судом постановлен оправдательный приговор либо подсудимый осужден без назначения наказания или освобожден от наказания либо приговорен к наказанию, не связанному с лишением свободы, а до постановления приговора он находился под стражей, суд, вынесший такое решение, немедленно освобождает его из-под стражи.</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447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448. Вступление постановления суда в законную силу и обращение его к исполнению </w:t>
      </w:r>
    </w:p>
    <w:p>
      <w:pPr>
        <w:spacing w:after="0"/>
        <w:ind w:left="0"/>
        <w:jc w:val="both"/>
      </w:pPr>
      <w:r>
        <w:rPr>
          <w:rFonts w:ascii="Times New Roman"/>
          <w:b w:val="false"/>
          <w:i w:val="false"/>
          <w:color w:val="000000"/>
          <w:sz w:val="28"/>
        </w:rPr>
        <w:t xml:space="preserve">
      1. Постановление суда первой инстанции вступает в законную силу и обращается к исполнению по истечении срока на обжалование или опротестование либо, в случае принесения частной жалобы или протеста, по рассмотрении дела вышестоящим судом. </w:t>
      </w:r>
    </w:p>
    <w:p>
      <w:pPr>
        <w:spacing w:after="0"/>
        <w:ind w:left="0"/>
        <w:jc w:val="both"/>
      </w:pPr>
      <w:r>
        <w:rPr>
          <w:rFonts w:ascii="Times New Roman"/>
          <w:b w:val="false"/>
          <w:i w:val="false"/>
          <w:color w:val="000000"/>
          <w:sz w:val="28"/>
        </w:rPr>
        <w:t xml:space="preserve">
      2. Постановление суда, не подлежащее обжалованию или опротестованию, вступает в силу и обращается к исполнению немедленно по его вынесении. </w:t>
      </w:r>
    </w:p>
    <w:p>
      <w:pPr>
        <w:spacing w:after="0"/>
        <w:ind w:left="0"/>
        <w:jc w:val="both"/>
      </w:pPr>
      <w:r>
        <w:rPr>
          <w:rFonts w:ascii="Times New Roman"/>
          <w:b w:val="false"/>
          <w:i w:val="false"/>
          <w:color w:val="000000"/>
          <w:sz w:val="28"/>
        </w:rPr>
        <w:t xml:space="preserve">
      3. Постановление суда о прекращении дела при разрешении вопроса о назначении судебного заседания или в судебном заседании подлежит немедленному исполнению в той его части, которая касается освобождения обвиняемого или подсудимого из-под стражи. </w:t>
      </w:r>
    </w:p>
    <w:p>
      <w:pPr>
        <w:spacing w:after="0"/>
        <w:ind w:left="0"/>
        <w:jc w:val="both"/>
      </w:pPr>
      <w:r>
        <w:rPr>
          <w:rFonts w:ascii="Times New Roman"/>
          <w:b w:val="false"/>
          <w:i w:val="false"/>
          <w:color w:val="000000"/>
          <w:sz w:val="28"/>
        </w:rPr>
        <w:t>
      4. Постановление, приговор суда апелляционной инстанции вступают в силу с момента его оглашения.</w:t>
      </w:r>
    </w:p>
    <w:p>
      <w:pPr>
        <w:spacing w:after="0"/>
        <w:ind w:left="0"/>
        <w:jc w:val="both"/>
      </w:pPr>
      <w:r>
        <w:rPr>
          <w:rFonts w:ascii="Times New Roman"/>
          <w:b w:val="false"/>
          <w:i w:val="false"/>
          <w:color w:val="000000"/>
          <w:sz w:val="28"/>
        </w:rPr>
        <w:t xml:space="preserve">
      5. Приговоры и постановления судов апелляционной и кассационной инстанций обращаются к исполнению в порядке, предусмотренном </w:t>
      </w:r>
      <w:r>
        <w:rPr>
          <w:rFonts w:ascii="Times New Roman"/>
          <w:b w:val="false"/>
          <w:i w:val="false"/>
          <w:color w:val="000000"/>
          <w:sz w:val="28"/>
        </w:rPr>
        <w:t>статьей 423-1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Частное постановление суда по истечении не более трех суток с момента вступления в законную силу направляется соответствующему должностному лицу, выполняющему управленческие функции. Не позднее чем в месячный срок по частному постановлению должны быть приняты необходимые меры и о результатах сообщено суду, вынесшему постановление.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09.12.2004 </w:t>
      </w:r>
      <w:r>
        <w:rPr>
          <w:rFonts w:ascii="Times New Roman"/>
          <w:b w:val="false"/>
          <w:i w:val="false"/>
          <w:color w:val="ff0000"/>
          <w:sz w:val="28"/>
        </w:rPr>
        <w:t>N 10</w:t>
      </w:r>
      <w:r>
        <w:rPr>
          <w:rFonts w:ascii="Times New Roman"/>
          <w:b w:val="false"/>
          <w:i w:val="false"/>
          <w:color w:val="ff0000"/>
          <w:sz w:val="28"/>
        </w:rPr>
        <w:t xml:space="preserve">;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449. Порядок обращения к исполнению приговора, постановления суда </w:t>
      </w:r>
    </w:p>
    <w:p>
      <w:pPr>
        <w:spacing w:after="0"/>
        <w:ind w:left="0"/>
        <w:jc w:val="both"/>
      </w:pPr>
      <w:r>
        <w:rPr>
          <w:rFonts w:ascii="Times New Roman"/>
          <w:b w:val="false"/>
          <w:i w:val="false"/>
          <w:color w:val="000000"/>
          <w:sz w:val="28"/>
        </w:rPr>
        <w:t xml:space="preserve">
      1. Вступившие в законную силу приговор и постановление суда обязательны для всех без исключения государственных органов, органов местного самоуправления, юридических лиц, должностных лиц, граждан и подлежат неукоснительному исполнению на всей территории Республики Казахстан. Неисполнение приговора, постановления суда влечет </w:t>
      </w:r>
      <w:r>
        <w:rPr>
          <w:rFonts w:ascii="Times New Roman"/>
          <w:b w:val="false"/>
          <w:i w:val="false"/>
          <w:color w:val="000000"/>
          <w:sz w:val="28"/>
        </w:rPr>
        <w:t>уголовную ответственность</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Обращение к исполнению приговора и постановления возлагается на суд, рассматривавший дело по первой инстанции. Распоряжение об исполнении приговора направляется судьей вместе с копией приговора тому органу, на который в соответствии с </w:t>
      </w:r>
      <w:r>
        <w:rPr>
          <w:rFonts w:ascii="Times New Roman"/>
          <w:b w:val="false"/>
          <w:i w:val="false"/>
          <w:color w:val="000000"/>
          <w:sz w:val="28"/>
        </w:rPr>
        <w:t>уголовно-исполнительным законодательством</w:t>
      </w:r>
      <w:r>
        <w:rPr>
          <w:rFonts w:ascii="Times New Roman"/>
          <w:b w:val="false"/>
          <w:i w:val="false"/>
          <w:color w:val="000000"/>
          <w:sz w:val="28"/>
        </w:rPr>
        <w:t xml:space="preserve"> возложена обязанность приведения приговора в исполнение. На суд апелляционной инстанции возлагаются обязанности сообщить результаты апелляционного рассмотрения дела в отношении лиц, содержащихся под стражей. В случае изменения приговора при рассмотрении дела в апелляционном порядке к копии приговора должна быть приложена копия постановления апелляционной инстанции. </w:t>
      </w:r>
    </w:p>
    <w:p>
      <w:pPr>
        <w:spacing w:after="0"/>
        <w:ind w:left="0"/>
        <w:jc w:val="both"/>
      </w:pPr>
      <w:r>
        <w:rPr>
          <w:rFonts w:ascii="Times New Roman"/>
          <w:b w:val="false"/>
          <w:i w:val="false"/>
          <w:color w:val="000000"/>
          <w:sz w:val="28"/>
        </w:rPr>
        <w:t xml:space="preserve">
      3. Если в приговоре указано на необходимость поставить вопрос о лишении осужденного государственной награды Республики Казахстан, почетного, воинского, специального или иного звания, классного чина, дипломатического ранга или квалификационного класса, присвоенных Президентом Республики Казахстан, суд, вынесший приговор, направляет представление о лишении осужденного государственной награды, указанных звания, классного чина, дипломатического ранга или квалификационного класса, а также копию приговора и справку о вступлении его в законную силу Президенту Республики Казахстан. </w:t>
      </w:r>
    </w:p>
    <w:p>
      <w:pPr>
        <w:spacing w:after="0"/>
        <w:ind w:left="0"/>
        <w:jc w:val="both"/>
      </w:pPr>
      <w:r>
        <w:rPr>
          <w:rFonts w:ascii="Times New Roman"/>
          <w:b w:val="false"/>
          <w:i w:val="false"/>
          <w:color w:val="000000"/>
          <w:sz w:val="28"/>
        </w:rPr>
        <w:t xml:space="preserve">
      4. Органы, исполняющие приговор, немедленно извещают суд, постановивший приговор, о приведении его в исполнение. Администрация исправительного учреждения должна извещать суд, постановивший приговор, о месте отбывания наказания осужденным. Об исполнении приговора апелляционной инстанции извещение направляется в соответствующий суд первой инстанции.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449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450. Извещение родственников осужденного и гражданского истца об обращении приговора к исполнению </w:t>
      </w:r>
    </w:p>
    <w:p>
      <w:pPr>
        <w:spacing w:after="0"/>
        <w:ind w:left="0"/>
        <w:jc w:val="both"/>
      </w:pPr>
      <w:r>
        <w:rPr>
          <w:rFonts w:ascii="Times New Roman"/>
          <w:b w:val="false"/>
          <w:i w:val="false"/>
          <w:color w:val="000000"/>
          <w:sz w:val="28"/>
        </w:rPr>
        <w:t xml:space="preserve">
      1. После вступления в законную силу приговора, которым осужденный, содержащийся под стражей, приговорен к содержанию на гауптвахте или лишению свободы, администрация места заключения обязана поставить в известность семью осужденного о том, куда он направляется для отбывания наказания. </w:t>
      </w:r>
    </w:p>
    <w:p>
      <w:pPr>
        <w:spacing w:after="0"/>
        <w:ind w:left="0"/>
        <w:jc w:val="both"/>
      </w:pPr>
      <w:r>
        <w:rPr>
          <w:rFonts w:ascii="Times New Roman"/>
          <w:b w:val="false"/>
          <w:i w:val="false"/>
          <w:color w:val="000000"/>
          <w:sz w:val="28"/>
        </w:rPr>
        <w:t>
      2. Об обращении приговора к исполнению в случае удовлетворения гражданского иска гражданский истец извещается судебным исполнителем.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451. Предоставление родственникам свидания с осужденным </w:t>
      </w:r>
    </w:p>
    <w:p>
      <w:pPr>
        <w:spacing w:after="0"/>
        <w:ind w:left="0"/>
        <w:jc w:val="both"/>
      </w:pPr>
      <w:r>
        <w:rPr>
          <w:rFonts w:ascii="Times New Roman"/>
          <w:b w:val="false"/>
          <w:i w:val="false"/>
          <w:color w:val="000000"/>
          <w:sz w:val="28"/>
        </w:rPr>
        <w:t xml:space="preserve">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 </w:t>
      </w:r>
    </w:p>
    <w:p>
      <w:pPr>
        <w:spacing w:after="0"/>
        <w:ind w:left="0"/>
        <w:jc w:val="both"/>
      </w:pPr>
      <w:r>
        <w:rPr>
          <w:rFonts w:ascii="Times New Roman"/>
          <w:b/>
          <w:i w:val="false"/>
          <w:color w:val="000000"/>
          <w:sz w:val="28"/>
        </w:rPr>
        <w:t xml:space="preserve">Статья 452. Отсрочка исполнения приговора </w:t>
      </w:r>
    </w:p>
    <w:p>
      <w:pPr>
        <w:spacing w:after="0"/>
        <w:ind w:left="0"/>
        <w:jc w:val="both"/>
      </w:pPr>
      <w:r>
        <w:rPr>
          <w:rFonts w:ascii="Times New Roman"/>
          <w:b w:val="false"/>
          <w:i w:val="false"/>
          <w:color w:val="000000"/>
          <w:sz w:val="28"/>
        </w:rPr>
        <w:t xml:space="preserve">
      1. Исполнение приговора об осуждении лица к привлечению к общественным работам, исправительным работам, ограничению свободы или лишению свободы может быть отсрочено при наличии одного из следующих оснований: </w:t>
      </w:r>
    </w:p>
    <w:p>
      <w:pPr>
        <w:spacing w:after="0"/>
        <w:ind w:left="0"/>
        <w:jc w:val="both"/>
      </w:pPr>
      <w:r>
        <w:rPr>
          <w:rFonts w:ascii="Times New Roman"/>
          <w:b w:val="false"/>
          <w:i w:val="false"/>
          <w:color w:val="000000"/>
          <w:sz w:val="28"/>
        </w:rPr>
        <w:t xml:space="preserve">
      1) тяжелой болезни осужденного, препятствующей отбыванию наказания, - до его выздоровления; </w:t>
      </w:r>
    </w:p>
    <w:p>
      <w:pPr>
        <w:spacing w:after="0"/>
        <w:ind w:left="0"/>
        <w:jc w:val="both"/>
      </w:pPr>
      <w:r>
        <w:rPr>
          <w:rFonts w:ascii="Times New Roman"/>
          <w:b w:val="false"/>
          <w:i w:val="false"/>
          <w:color w:val="000000"/>
          <w:sz w:val="28"/>
        </w:rPr>
        <w:t xml:space="preserve">
      2) беременности осужденной или наличия у осужденной женщины малолетних детей и в отношении мужчин, в одиночку воспитывающих малолетних детей, - в порядке, предусмотренном </w:t>
      </w:r>
      <w:r>
        <w:rPr>
          <w:rFonts w:ascii="Times New Roman"/>
          <w:b w:val="false"/>
          <w:i w:val="false"/>
          <w:color w:val="000000"/>
          <w:sz w:val="28"/>
        </w:rPr>
        <w:t>статьей 72</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3) когда немедленное отбывание наказания может повлечь за собой тяжкие последствия для осужденного или его семьи ввиду пожара или иного стихийного бедствия, тяжкой болезни или смерти единственного трудоспособного члена семьи или других чрезвычайных обстоятельств - на срок, установленный судом, но не более шести месяцев, а в отношении лиц, указанных в части второй </w:t>
      </w:r>
      <w:r>
        <w:rPr>
          <w:rFonts w:ascii="Times New Roman"/>
          <w:b w:val="false"/>
          <w:i w:val="false"/>
          <w:color w:val="000000"/>
          <w:sz w:val="28"/>
        </w:rPr>
        <w:t>статьи 74</w:t>
      </w:r>
      <w:r>
        <w:rPr>
          <w:rFonts w:ascii="Times New Roman"/>
          <w:b w:val="false"/>
          <w:i w:val="false"/>
          <w:color w:val="000000"/>
          <w:sz w:val="28"/>
        </w:rPr>
        <w:t xml:space="preserve"> Уголовного кодекса Республики Казахстан, - не более трех месяцев. </w:t>
      </w:r>
    </w:p>
    <w:p>
      <w:pPr>
        <w:spacing w:after="0"/>
        <w:ind w:left="0"/>
        <w:jc w:val="both"/>
      </w:pPr>
      <w:r>
        <w:rPr>
          <w:rFonts w:ascii="Times New Roman"/>
          <w:b w:val="false"/>
          <w:i w:val="false"/>
          <w:color w:val="000000"/>
          <w:sz w:val="28"/>
        </w:rPr>
        <w:t xml:space="preserve">
      2. Уплата штрафа может быть отсрочена или рассрочена на срок до шести месяцев, если немедленная уплата его является для осужденного невозможной. </w:t>
      </w:r>
    </w:p>
    <w:p>
      <w:pPr>
        <w:spacing w:after="0"/>
        <w:ind w:left="0"/>
        <w:jc w:val="both"/>
      </w:pPr>
      <w:r>
        <w:rPr>
          <w:rFonts w:ascii="Times New Roman"/>
          <w:b w:val="false"/>
          <w:i w:val="false"/>
          <w:color w:val="000000"/>
          <w:sz w:val="28"/>
        </w:rPr>
        <w:t>
      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 или по собственной инициативе.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452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453. Вопросы, подлежащие рассмотрению судом при исполнении приговора </w:t>
      </w:r>
    </w:p>
    <w:p>
      <w:pPr>
        <w:spacing w:after="0"/>
        <w:ind w:left="0"/>
        <w:jc w:val="both"/>
      </w:pPr>
      <w:r>
        <w:rPr>
          <w:rFonts w:ascii="Times New Roman"/>
          <w:b w:val="false"/>
          <w:i w:val="false"/>
          <w:color w:val="000000"/>
          <w:sz w:val="28"/>
        </w:rPr>
        <w:t xml:space="preserve">
      К ведению суда относится рассмотрение следующих вопросов, связанных с исполнением приговора: </w:t>
      </w:r>
    </w:p>
    <w:p>
      <w:pPr>
        <w:spacing w:after="0"/>
        <w:ind w:left="0"/>
        <w:jc w:val="both"/>
      </w:pPr>
      <w:r>
        <w:rPr>
          <w:rFonts w:ascii="Times New Roman"/>
          <w:b w:val="false"/>
          <w:i w:val="false"/>
          <w:color w:val="000000"/>
          <w:sz w:val="28"/>
        </w:rPr>
        <w:t>
      1) о замене в случае злостного уклонения от наказания в виде штрафа привлечением к общественным работам, исправительными работами (</w:t>
      </w:r>
      <w:r>
        <w:rPr>
          <w:rFonts w:ascii="Times New Roman"/>
          <w:b w:val="false"/>
          <w:i w:val="false"/>
          <w:color w:val="000000"/>
          <w:sz w:val="28"/>
        </w:rPr>
        <w:t>статья 40</w:t>
      </w:r>
      <w:r>
        <w:rPr>
          <w:rFonts w:ascii="Times New Roman"/>
          <w:b w:val="false"/>
          <w:i w:val="false"/>
          <w:color w:val="000000"/>
          <w:sz w:val="28"/>
        </w:rPr>
        <w:t xml:space="preserve"> Уголовного кодекса Республики Казахстан), привлечения к общественным работам ограничением свободы (</w:t>
      </w:r>
      <w:r>
        <w:rPr>
          <w:rFonts w:ascii="Times New Roman"/>
          <w:b w:val="false"/>
          <w:i w:val="false"/>
          <w:color w:val="000000"/>
          <w:sz w:val="28"/>
        </w:rPr>
        <w:t>статья 42</w:t>
      </w:r>
      <w:r>
        <w:rPr>
          <w:rFonts w:ascii="Times New Roman"/>
          <w:b w:val="false"/>
          <w:i w:val="false"/>
          <w:color w:val="000000"/>
          <w:sz w:val="28"/>
        </w:rPr>
        <w:t xml:space="preserve"> Уголовного кодекса Республики Казахстан), исправительных работ ограничением свободы или лишением свободы (</w:t>
      </w:r>
      <w:r>
        <w:rPr>
          <w:rFonts w:ascii="Times New Roman"/>
          <w:b w:val="false"/>
          <w:i w:val="false"/>
          <w:color w:val="000000"/>
          <w:sz w:val="28"/>
        </w:rPr>
        <w:t>статья 43</w:t>
      </w:r>
      <w:r>
        <w:rPr>
          <w:rFonts w:ascii="Times New Roman"/>
          <w:b w:val="false"/>
          <w:i w:val="false"/>
          <w:color w:val="000000"/>
          <w:sz w:val="28"/>
        </w:rPr>
        <w:t xml:space="preserve"> Уголовного кодекса Республики Казахстан), ограничения свободы лишением свободы (</w:t>
      </w:r>
      <w:r>
        <w:rPr>
          <w:rFonts w:ascii="Times New Roman"/>
          <w:b w:val="false"/>
          <w:i w:val="false"/>
          <w:color w:val="000000"/>
          <w:sz w:val="28"/>
        </w:rPr>
        <w:t>статья 45</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1-1) об объявлении розыска и избрании меры пресечения в отношении лиц, осужденных к наказанию, не связанному с изоляцией от общества, скрывшихся от контроля и уклоняющихся от отбывания наказания; </w:t>
      </w:r>
    </w:p>
    <w:p>
      <w:pPr>
        <w:spacing w:after="0"/>
        <w:ind w:left="0"/>
        <w:jc w:val="both"/>
      </w:pPr>
      <w:r>
        <w:rPr>
          <w:rFonts w:ascii="Times New Roman"/>
          <w:b w:val="false"/>
          <w:i w:val="false"/>
          <w:color w:val="000000"/>
          <w:sz w:val="28"/>
        </w:rPr>
        <w:t xml:space="preserve">
      2) об изменении вида исправительного учреждения, назначенного по приговору лицу, осужденному к лишению свободы в соответствии с </w:t>
      </w:r>
      <w:r>
        <w:rPr>
          <w:rFonts w:ascii="Times New Roman"/>
          <w:b w:val="false"/>
          <w:i w:val="false"/>
          <w:color w:val="000000"/>
          <w:sz w:val="28"/>
        </w:rPr>
        <w:t>уголовно-исполнительным 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об условно-досрочном освобождении от отбывания наказания (</w:t>
      </w:r>
      <w:r>
        <w:rPr>
          <w:rFonts w:ascii="Times New Roman"/>
          <w:b w:val="false"/>
          <w:i w:val="false"/>
          <w:color w:val="000000"/>
          <w:sz w:val="28"/>
        </w:rPr>
        <w:t>статья 70</w:t>
      </w:r>
      <w:r>
        <w:rPr>
          <w:rFonts w:ascii="Times New Roman"/>
          <w:b w:val="false"/>
          <w:i w:val="false"/>
          <w:color w:val="000000"/>
          <w:sz w:val="28"/>
        </w:rPr>
        <w:t xml:space="preserve"> Уголовного кодекса Республики Казахстан), о замене неотбытой части наказания более мягким (</w:t>
      </w:r>
      <w:r>
        <w:rPr>
          <w:rFonts w:ascii="Times New Roman"/>
          <w:b w:val="false"/>
          <w:i w:val="false"/>
          <w:color w:val="000000"/>
          <w:sz w:val="28"/>
        </w:rPr>
        <w:t>статья 71</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3-1) об отмене условно-досрочного освобождения от отбывания наказания (часть седьмая </w:t>
      </w:r>
      <w:r>
        <w:rPr>
          <w:rFonts w:ascii="Times New Roman"/>
          <w:b w:val="false"/>
          <w:i w:val="false"/>
          <w:color w:val="000000"/>
          <w:sz w:val="28"/>
        </w:rPr>
        <w:t>статьи 70</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4) об </w:t>
      </w:r>
      <w:r>
        <w:rPr>
          <w:rFonts w:ascii="Times New Roman"/>
          <w:b w:val="false"/>
          <w:i w:val="false"/>
          <w:color w:val="000000"/>
          <w:sz w:val="28"/>
        </w:rPr>
        <w:t>освобождении от наказания</w:t>
      </w:r>
      <w:r>
        <w:rPr>
          <w:rFonts w:ascii="Times New Roman"/>
          <w:b w:val="false"/>
          <w:i w:val="false"/>
          <w:color w:val="000000"/>
          <w:sz w:val="28"/>
        </w:rPr>
        <w:t xml:space="preserve"> в связи с болезнью с применением или без применения принудительных мер медицинского характера (</w:t>
      </w:r>
      <w:r>
        <w:rPr>
          <w:rFonts w:ascii="Times New Roman"/>
          <w:b w:val="false"/>
          <w:i w:val="false"/>
          <w:color w:val="000000"/>
          <w:sz w:val="28"/>
        </w:rPr>
        <w:t>статья 73</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5) об отмене условного осуждения или продлении испытательного срока (</w:t>
      </w:r>
      <w:r>
        <w:rPr>
          <w:rFonts w:ascii="Times New Roman"/>
          <w:b w:val="false"/>
          <w:i w:val="false"/>
          <w:color w:val="000000"/>
          <w:sz w:val="28"/>
        </w:rPr>
        <w:t>статья 64</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5-1) об отмене полностью или частично ранее установленных для осужденного к ограничению свободы обязанностей (</w:t>
      </w:r>
      <w:r>
        <w:rPr>
          <w:rFonts w:ascii="Times New Roman"/>
          <w:b w:val="false"/>
          <w:i w:val="false"/>
          <w:color w:val="000000"/>
          <w:sz w:val="28"/>
        </w:rPr>
        <w:t>статья 45</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5-2) об отмене отсрочки исполнения наказания по истечении его срока или в случае смерти ребенка, либо в случае прерывания беременности (часть третья статьи 72 Уголовного кодекса Республики Казахстан);</w:t>
      </w:r>
    </w:p>
    <w:p>
      <w:pPr>
        <w:spacing w:after="0"/>
        <w:ind w:left="0"/>
        <w:jc w:val="both"/>
      </w:pPr>
      <w:r>
        <w:rPr>
          <w:rFonts w:ascii="Times New Roman"/>
          <w:b w:val="false"/>
          <w:i w:val="false"/>
          <w:color w:val="000000"/>
          <w:sz w:val="28"/>
        </w:rPr>
        <w:t>
      6) об освобождении от отбывания наказания в связи с истечением сроков давности обвинительного приговора суда (</w:t>
      </w:r>
      <w:r>
        <w:rPr>
          <w:rFonts w:ascii="Times New Roman"/>
          <w:b w:val="false"/>
          <w:i w:val="false"/>
          <w:color w:val="000000"/>
          <w:sz w:val="28"/>
        </w:rPr>
        <w:t>статья 75</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7) об исполнении приговора при наличии других неисполненных приговоров, если это не решено в последнем по времени приговоре (</w:t>
      </w:r>
      <w:r>
        <w:rPr>
          <w:rFonts w:ascii="Times New Roman"/>
          <w:b w:val="false"/>
          <w:i w:val="false"/>
          <w:color w:val="000000"/>
          <w:sz w:val="28"/>
        </w:rPr>
        <w:t>статья 60</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8) о зачете времени содержания под стражей, а также времени пребывания в лечебном учреждении (</w:t>
      </w:r>
      <w:r>
        <w:rPr>
          <w:rFonts w:ascii="Times New Roman"/>
          <w:b w:val="false"/>
          <w:i w:val="false"/>
          <w:color w:val="000000"/>
          <w:sz w:val="28"/>
        </w:rPr>
        <w:t>статьи 62</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9) о продлении, изменении или прекращении применения принудительных мер медицинского характера (статьи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10) об освобождении от наказания или смягчении наказания, об изменении квалификации совершенного осужденным деяния, сокращении срока наказания, рецидива преступлений вследствие издания уголовного закона, имеющего обратную силу, а также акта об амнистии (</w:t>
      </w:r>
      <w:r>
        <w:rPr>
          <w:rFonts w:ascii="Times New Roman"/>
          <w:b w:val="false"/>
          <w:i w:val="false"/>
          <w:color w:val="000000"/>
          <w:sz w:val="28"/>
        </w:rPr>
        <w:t>статья 5</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xml:space="preserve">
      11) о снижении размера удержаний из заработной платы осужденного к исправительным работам в соответствии с </w:t>
      </w:r>
      <w:r>
        <w:rPr>
          <w:rFonts w:ascii="Times New Roman"/>
          <w:b w:val="false"/>
          <w:i w:val="false"/>
          <w:color w:val="000000"/>
          <w:sz w:val="28"/>
        </w:rPr>
        <w:t>уголовно-исполнительным законодательством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о разъяснении всякого рода сомнений и неясностей, возникающих при исполнении приговора; </w:t>
      </w:r>
    </w:p>
    <w:p>
      <w:pPr>
        <w:spacing w:after="0"/>
        <w:ind w:left="0"/>
        <w:jc w:val="both"/>
      </w:pPr>
      <w:r>
        <w:rPr>
          <w:rFonts w:ascii="Times New Roman"/>
          <w:b w:val="false"/>
          <w:i w:val="false"/>
          <w:color w:val="000000"/>
          <w:sz w:val="28"/>
        </w:rPr>
        <w:t xml:space="preserve">
      13) о прекращении производства в связи со смертью осужденного.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21.12.2002 </w:t>
      </w:r>
      <w:r>
        <w:rPr>
          <w:rFonts w:ascii="Times New Roman"/>
          <w:b w:val="false"/>
          <w:i w:val="false"/>
          <w:color w:val="ff0000"/>
          <w:sz w:val="28"/>
        </w:rPr>
        <w:t>N 363</w:t>
      </w:r>
      <w:r>
        <w:rPr>
          <w:rFonts w:ascii="Times New Roman"/>
          <w:b w:val="false"/>
          <w:i w:val="false"/>
          <w:color w:val="ff0000"/>
          <w:sz w:val="28"/>
        </w:rPr>
        <w:t xml:space="preserve">; от 09.12.2004 г. </w:t>
      </w:r>
      <w:r>
        <w:rPr>
          <w:rFonts w:ascii="Times New Roman"/>
          <w:b w:val="false"/>
          <w:i w:val="false"/>
          <w:color w:val="ff0000"/>
          <w:sz w:val="28"/>
        </w:rPr>
        <w:t>N 10</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454. Суды, разрешающие вопросы, связанные с исполнением приговора </w:t>
      </w:r>
    </w:p>
    <w:p>
      <w:pPr>
        <w:spacing w:after="0"/>
        <w:ind w:left="0"/>
        <w:jc w:val="both"/>
      </w:pPr>
      <w:r>
        <w:rPr>
          <w:rFonts w:ascii="Times New Roman"/>
          <w:b w:val="false"/>
          <w:i w:val="false"/>
          <w:color w:val="000000"/>
          <w:sz w:val="28"/>
        </w:rPr>
        <w:t xml:space="preserve">
      1. Вопросы об отсрочке исполнения приговора в соответствии со </w:t>
      </w:r>
      <w:r>
        <w:rPr>
          <w:rFonts w:ascii="Times New Roman"/>
          <w:b w:val="false"/>
          <w:i w:val="false"/>
          <w:color w:val="000000"/>
          <w:sz w:val="28"/>
        </w:rPr>
        <w:t>статьей 452</w:t>
      </w:r>
      <w:r>
        <w:rPr>
          <w:rFonts w:ascii="Times New Roman"/>
          <w:b w:val="false"/>
          <w:i w:val="false"/>
          <w:color w:val="000000"/>
          <w:sz w:val="28"/>
        </w:rPr>
        <w:t xml:space="preserve"> настоящего Кодекса, о замене одного вида наказания другим (пункт 1 </w:t>
      </w:r>
      <w:r>
        <w:rPr>
          <w:rFonts w:ascii="Times New Roman"/>
          <w:b w:val="false"/>
          <w:i w:val="false"/>
          <w:color w:val="000000"/>
          <w:sz w:val="28"/>
        </w:rPr>
        <w:t>статьи 453</w:t>
      </w:r>
      <w:r>
        <w:rPr>
          <w:rFonts w:ascii="Times New Roman"/>
          <w:b w:val="false"/>
          <w:i w:val="false"/>
          <w:color w:val="000000"/>
          <w:sz w:val="28"/>
        </w:rPr>
        <w:t xml:space="preserve"> настоящего Кодекса), об освобождении от наказания в связи с истечением срока давности обвинительного приговора (пункт 6 статьи 453 настоящего Кодекса), об исполнении приговора при наличии других неисполненных приговоров (пункт 7 статьи 453 настоящего Кодекса), о снижении размера удержания из заработной платы осужденного к исправительным работам в случае ухудшения его материального положения (пункт 11 статьи 453 настоящего Кодекса), а также сомнения и неясности, возникающие при исполнении приговора (пункт 12 статьи 453 настоящего Кодекса), разрешаются судом, постановившим приговор. </w:t>
      </w:r>
    </w:p>
    <w:p>
      <w:pPr>
        <w:spacing w:after="0"/>
        <w:ind w:left="0"/>
        <w:jc w:val="both"/>
      </w:pPr>
      <w:r>
        <w:rPr>
          <w:rFonts w:ascii="Times New Roman"/>
          <w:b w:val="false"/>
          <w:i w:val="false"/>
          <w:color w:val="000000"/>
          <w:sz w:val="28"/>
        </w:rPr>
        <w:t xml:space="preserve">
      2. Если приговор приводится в исполнение вне района деятельности суда, постановившего приговор, эти вопросы разрешаются судом того же уровня, а при отсутствии в районе исполнения приговора суда того же уровня - вышестоящим судом. В этом случае копия постановления суда направляется суду, постановившему приговор. </w:t>
      </w:r>
    </w:p>
    <w:p>
      <w:pPr>
        <w:spacing w:after="0"/>
        <w:ind w:left="0"/>
        <w:jc w:val="both"/>
      </w:pPr>
      <w:r>
        <w:rPr>
          <w:rFonts w:ascii="Times New Roman"/>
          <w:b w:val="false"/>
          <w:i w:val="false"/>
          <w:color w:val="000000"/>
          <w:sz w:val="28"/>
        </w:rPr>
        <w:t xml:space="preserve">
      3. Вопросы об изменении вида исправительного учреждения, назначенного лицу, осужденному к лишению свободы (пункт 2 </w:t>
      </w:r>
      <w:r>
        <w:rPr>
          <w:rFonts w:ascii="Times New Roman"/>
          <w:b w:val="false"/>
          <w:i w:val="false"/>
          <w:color w:val="000000"/>
          <w:sz w:val="28"/>
        </w:rPr>
        <w:t>статьи 453</w:t>
      </w:r>
      <w:r>
        <w:rPr>
          <w:rFonts w:ascii="Times New Roman"/>
          <w:b w:val="false"/>
          <w:i w:val="false"/>
          <w:color w:val="000000"/>
          <w:sz w:val="28"/>
        </w:rPr>
        <w:t xml:space="preserve"> настоящего Кодекса), об условно-досрочном освобождении от наказания или замене неотбытой части наказания более мягким (пункт 3 статьи 453 настоящего Кодекса), об освобождении от наказания в связи с болезнью (пункт 4 статьи 453 настоящего Кодекса), о зачете предварительного заключения или времени пребывания в лечебном учреждении (пункт 8 статьи 453 настоящего Кодекса), о продлении, изменении или прекращении применения принудительных мер медицинского характера (пункт 9 статьи 453 настоящего Кодекса), а также об освобождении от наказания или смягчении наказания, об изменении квалификации совершенного осужденным деяния, сокращении срока наказания, рецидива преступлений вследствие издания закона, имеющего обратную силу (пункт 10 статьи 453 настоящего Кодекса), разрешаются районным и приравненным к нему судом по месту отбывания наказания осужденным. </w:t>
      </w:r>
    </w:p>
    <w:p>
      <w:pPr>
        <w:spacing w:after="0"/>
        <w:ind w:left="0"/>
        <w:jc w:val="both"/>
      </w:pPr>
      <w:r>
        <w:rPr>
          <w:rFonts w:ascii="Times New Roman"/>
          <w:b w:val="false"/>
          <w:i w:val="false"/>
          <w:color w:val="000000"/>
          <w:sz w:val="28"/>
        </w:rPr>
        <w:t>
      4. Вопросы об отмене условно-досрочного освобождения (пункт 3-1 статьи 453 настоящего Кодекса), об отмене условного осуждения и другие вопросы, предусмотренные пунктами 1-1, 5 и 5-2 статьи 453 настоящего Кодекса, разрешаются районным и приравненным к нему судом по месту жительства осужденного.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законами РК от 09.12.2004 </w:t>
      </w:r>
      <w:r>
        <w:rPr>
          <w:rFonts w:ascii="Times New Roman"/>
          <w:b w:val="false"/>
          <w:i w:val="false"/>
          <w:color w:val="ff0000"/>
          <w:sz w:val="28"/>
        </w:rPr>
        <w:t>N 10</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455. Порядок разрешения вопросов, связанных с исполнением приговора </w:t>
      </w:r>
    </w:p>
    <w:p>
      <w:pPr>
        <w:spacing w:after="0"/>
        <w:ind w:left="0"/>
        <w:jc w:val="both"/>
      </w:pPr>
      <w:r>
        <w:rPr>
          <w:rFonts w:ascii="Times New Roman"/>
          <w:b w:val="false"/>
          <w:i w:val="false"/>
          <w:color w:val="000000"/>
          <w:sz w:val="28"/>
        </w:rPr>
        <w:t xml:space="preserve">
      1. Применение принудительных мер медицинского характера при освобождении от отбывания наказания в случаях, предусмотренных пунктом 4 </w:t>
      </w:r>
      <w:r>
        <w:rPr>
          <w:rFonts w:ascii="Times New Roman"/>
          <w:b w:val="false"/>
          <w:i w:val="false"/>
          <w:color w:val="000000"/>
          <w:sz w:val="28"/>
        </w:rPr>
        <w:t>статьи 453</w:t>
      </w:r>
      <w:r>
        <w:rPr>
          <w:rFonts w:ascii="Times New Roman"/>
          <w:b w:val="false"/>
          <w:i w:val="false"/>
          <w:color w:val="000000"/>
          <w:sz w:val="28"/>
        </w:rPr>
        <w:t xml:space="preserve"> настоящего Кодекса, производится судом в составе трех судей. Все другие вопросы, связанные с исполнением наказания, разрешаются судьей единолично в судебном заседании. </w:t>
      </w:r>
    </w:p>
    <w:p>
      <w:pPr>
        <w:spacing w:after="0"/>
        <w:ind w:left="0"/>
        <w:jc w:val="both"/>
      </w:pPr>
      <w:r>
        <w:rPr>
          <w:rFonts w:ascii="Times New Roman"/>
          <w:b w:val="false"/>
          <w:i w:val="false"/>
          <w:color w:val="000000"/>
          <w:sz w:val="28"/>
        </w:rPr>
        <w:t xml:space="preserve">
      2. Вопросы, связанные с исполнением приговора, рассматриваются судом в месячный срок по представлению (ходатайству) органа, ведающего исполнением наказания, либо по представлению специализированного государственного органа, обеспечивающего исправление несовершеннолетнего. В судебное заседание вызываются представители органов и организаций, по представлению (ходатайству) которых рассматривается дело. </w:t>
      </w:r>
    </w:p>
    <w:p>
      <w:pPr>
        <w:spacing w:after="0"/>
        <w:ind w:left="0"/>
        <w:jc w:val="both"/>
      </w:pPr>
      <w:r>
        <w:rPr>
          <w:rFonts w:ascii="Times New Roman"/>
          <w:b w:val="false"/>
          <w:i w:val="false"/>
          <w:color w:val="000000"/>
          <w:sz w:val="28"/>
        </w:rPr>
        <w:t xml:space="preserve">
      3. В случаях, указанных в </w:t>
      </w:r>
      <w:r>
        <w:rPr>
          <w:rFonts w:ascii="Times New Roman"/>
          <w:b w:val="false"/>
          <w:i w:val="false"/>
          <w:color w:val="000000"/>
          <w:sz w:val="28"/>
        </w:rPr>
        <w:t>статье 452</w:t>
      </w:r>
      <w:r>
        <w:rPr>
          <w:rFonts w:ascii="Times New Roman"/>
          <w:b w:val="false"/>
          <w:i w:val="false"/>
          <w:color w:val="000000"/>
          <w:sz w:val="28"/>
        </w:rPr>
        <w:t xml:space="preserve">, в пунктах 3, 4, 6, 7, 10, 11 и 12 </w:t>
      </w:r>
      <w:r>
        <w:rPr>
          <w:rFonts w:ascii="Times New Roman"/>
          <w:b w:val="false"/>
          <w:i w:val="false"/>
          <w:color w:val="000000"/>
          <w:sz w:val="28"/>
        </w:rPr>
        <w:t>статьи 453</w:t>
      </w:r>
      <w:r>
        <w:rPr>
          <w:rFonts w:ascii="Times New Roman"/>
          <w:b w:val="false"/>
          <w:i w:val="false"/>
          <w:color w:val="000000"/>
          <w:sz w:val="28"/>
        </w:rPr>
        <w:t xml:space="preserve"> настоящего Кодекса, основанием к рассмотрению вопроса судом может быть ходатайство осужденного. </w:t>
      </w:r>
    </w:p>
    <w:p>
      <w:pPr>
        <w:spacing w:after="0"/>
        <w:ind w:left="0"/>
        <w:jc w:val="both"/>
      </w:pPr>
      <w:r>
        <w:rPr>
          <w:rFonts w:ascii="Times New Roman"/>
          <w:b w:val="false"/>
          <w:i w:val="false"/>
          <w:color w:val="000000"/>
          <w:sz w:val="28"/>
        </w:rPr>
        <w:t xml:space="preserve">
      4. В случаях, предусмотренных пунктами 1), 2), 3), 3-1), 5), 6), 7), 10) и 11) </w:t>
      </w:r>
      <w:r>
        <w:rPr>
          <w:rFonts w:ascii="Times New Roman"/>
          <w:b w:val="false"/>
          <w:i w:val="false"/>
          <w:color w:val="000000"/>
          <w:sz w:val="28"/>
        </w:rPr>
        <w:t>статьи 453</w:t>
      </w:r>
      <w:r>
        <w:rPr>
          <w:rFonts w:ascii="Times New Roman"/>
          <w:b w:val="false"/>
          <w:i w:val="false"/>
          <w:color w:val="000000"/>
          <w:sz w:val="28"/>
        </w:rPr>
        <w:t xml:space="preserve"> настоящего Кодекса, в судебном заседании обязательно участие осужденного, в отношении которого рассматривается дело. Участие осужденного в судебном заседании в случае, предусмотренном пунктом 1) </w:t>
      </w:r>
      <w:r>
        <w:rPr>
          <w:rFonts w:ascii="Times New Roman"/>
          <w:b w:val="false"/>
          <w:i w:val="false"/>
          <w:color w:val="000000"/>
          <w:sz w:val="28"/>
        </w:rPr>
        <w:t>статьи 453</w:t>
      </w:r>
      <w:r>
        <w:rPr>
          <w:rFonts w:ascii="Times New Roman"/>
          <w:b w:val="false"/>
          <w:i w:val="false"/>
          <w:color w:val="000000"/>
          <w:sz w:val="28"/>
        </w:rPr>
        <w:t xml:space="preserve"> настоящего Кодекса, не обязательно, когда есть достаточные основания полагать, что осужденный скрывается за пределами Республики Казахстан. Осужденный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доказательства.</w:t>
      </w:r>
    </w:p>
    <w:p>
      <w:pPr>
        <w:spacing w:after="0"/>
        <w:ind w:left="0"/>
        <w:jc w:val="both"/>
      </w:pPr>
      <w:r>
        <w:rPr>
          <w:rFonts w:ascii="Times New Roman"/>
          <w:b w:val="false"/>
          <w:i w:val="false"/>
          <w:color w:val="000000"/>
          <w:sz w:val="28"/>
        </w:rPr>
        <w:t xml:space="preserve">
      5. Осужденный может осуществлять свои права с помощью защитника. При рассмотрении судом вопросов, связанных с исполнением приговоров в отношении несовершеннолетних, а также страдающих физическими и психическими недостатками, лишающими их возможности самостоятельно осуществлять свое право на защиту, а равно не владеющих языком, на котором ведется производство по делу, участие защитника обязательно. В случаях оказания юридической помощи осужденным адвокатами на основании постановления суда оплата их труда производится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При рассмотрении вопроса об освобождении осужденного по болезни либо о помещении его в лечебное учреждение обязательно присутствие представителя врачебной комиссии, давшей заключение. </w:t>
      </w:r>
    </w:p>
    <w:p>
      <w:pPr>
        <w:spacing w:after="0"/>
        <w:ind w:left="0"/>
        <w:jc w:val="both"/>
      </w:pPr>
      <w:r>
        <w:rPr>
          <w:rFonts w:ascii="Times New Roman"/>
          <w:b w:val="false"/>
          <w:i w:val="false"/>
          <w:color w:val="000000"/>
          <w:sz w:val="28"/>
        </w:rPr>
        <w:t xml:space="preserve">
      6-1. При рассмотрении вопроса об условно-досрочном освобождении от отбывания наказания учитывается мнение потерпевшего либо его представителя. </w:t>
      </w:r>
    </w:p>
    <w:p>
      <w:pPr>
        <w:spacing w:after="0"/>
        <w:ind w:left="0"/>
        <w:jc w:val="both"/>
      </w:pPr>
      <w:r>
        <w:rPr>
          <w:rFonts w:ascii="Times New Roman"/>
          <w:b w:val="false"/>
          <w:i w:val="false"/>
          <w:color w:val="000000"/>
          <w:sz w:val="28"/>
        </w:rPr>
        <w:t xml:space="preserve">
      Суд уведомляет потерпевшего либо его представителя о предстоящем судебном заседании по почте заказным письмом. В случае невозможности личного участия потерпевшего либо его представителя в суде могут быть рассмотрены письменные заявления и ходатайства. При надлежащем уведомлении потерпевшего либо его представителя и отсутствии с его стороны каких-либо письменных заявлений и ходатайств, а также в случае, если ущерб нанесен интересам государства, по вопросу о соблюдении прав потерпевшего или государства в обязательном порядке требуется заключение прокурора. </w:t>
      </w:r>
    </w:p>
    <w:p>
      <w:pPr>
        <w:spacing w:after="0"/>
        <w:ind w:left="0"/>
        <w:jc w:val="both"/>
      </w:pPr>
      <w:r>
        <w:rPr>
          <w:rFonts w:ascii="Times New Roman"/>
          <w:b w:val="false"/>
          <w:i w:val="false"/>
          <w:color w:val="000000"/>
          <w:sz w:val="28"/>
        </w:rPr>
        <w:t xml:space="preserve">
      7. Если вопрос касается исполнения приговора в части гражданского иска, в судебное заседание вызывается также гражданский истец или его представитель. Неявка указанных лиц не препятствует рассмотрению дела. </w:t>
      </w:r>
    </w:p>
    <w:p>
      <w:pPr>
        <w:spacing w:after="0"/>
        <w:ind w:left="0"/>
        <w:jc w:val="both"/>
      </w:pPr>
      <w:r>
        <w:rPr>
          <w:rFonts w:ascii="Times New Roman"/>
          <w:b w:val="false"/>
          <w:i w:val="false"/>
          <w:color w:val="000000"/>
          <w:sz w:val="28"/>
        </w:rPr>
        <w:t xml:space="preserve">
      8. В судебном заседании принимает участие прокурор. </w:t>
      </w:r>
    </w:p>
    <w:p>
      <w:pPr>
        <w:spacing w:after="0"/>
        <w:ind w:left="0"/>
        <w:jc w:val="both"/>
      </w:pPr>
      <w:r>
        <w:rPr>
          <w:rFonts w:ascii="Times New Roman"/>
          <w:b w:val="false"/>
          <w:i w:val="false"/>
          <w:color w:val="000000"/>
          <w:sz w:val="28"/>
        </w:rPr>
        <w:t xml:space="preserve">
      9. Рассмотрение дела начинается докладом представителя органа, по представлению (ходатайству) которого рассматривается дело, либо объяснением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456. Рассмотрение ходатайств о снятии судимости </w:t>
      </w:r>
    </w:p>
    <w:p>
      <w:pPr>
        <w:spacing w:after="0"/>
        <w:ind w:left="0"/>
        <w:jc w:val="both"/>
      </w:pPr>
      <w:r>
        <w:rPr>
          <w:rFonts w:ascii="Times New Roman"/>
          <w:b w:val="false"/>
          <w:i w:val="false"/>
          <w:color w:val="000000"/>
          <w:sz w:val="28"/>
        </w:rPr>
        <w:t xml:space="preserve">
      1. Вопрос о снятии судимости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Уголовного кодекса Республики Казахстан разрешается судом по месту жительства лица, отбывшего наказание, по его ходатайству. </w:t>
      </w:r>
    </w:p>
    <w:p>
      <w:pPr>
        <w:spacing w:after="0"/>
        <w:ind w:left="0"/>
        <w:jc w:val="both"/>
      </w:pPr>
      <w:r>
        <w:rPr>
          <w:rFonts w:ascii="Times New Roman"/>
          <w:b w:val="false"/>
          <w:i w:val="false"/>
          <w:color w:val="000000"/>
          <w:sz w:val="28"/>
        </w:rPr>
        <w:t xml:space="preserve">
      2. Участие в судебном заседании лица, в отношении которого рассматривается ходатайство о снятии судимости, обязательно. </w:t>
      </w:r>
    </w:p>
    <w:p>
      <w:pPr>
        <w:spacing w:after="0"/>
        <w:ind w:left="0"/>
        <w:jc w:val="both"/>
      </w:pPr>
      <w:r>
        <w:rPr>
          <w:rFonts w:ascii="Times New Roman"/>
          <w:b w:val="false"/>
          <w:i w:val="false"/>
          <w:color w:val="000000"/>
          <w:sz w:val="28"/>
        </w:rPr>
        <w:t xml:space="preserve">
      3. Рассмотрение начинается заслушиванием объяснений лица, обратившегося с ходатайством, после чего исследуются представленные материалы и выслушиваются вызванные лица. </w:t>
      </w:r>
    </w:p>
    <w:p>
      <w:pPr>
        <w:spacing w:after="0"/>
        <w:ind w:left="0"/>
        <w:jc w:val="both"/>
      </w:pPr>
      <w:r>
        <w:rPr>
          <w:rFonts w:ascii="Times New Roman"/>
          <w:b w:val="false"/>
          <w:i w:val="false"/>
          <w:color w:val="000000"/>
          <w:sz w:val="28"/>
        </w:rPr>
        <w:t xml:space="preserve">
      4.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 </w:t>
      </w:r>
    </w:p>
    <w:p>
      <w:pPr>
        <w:spacing w:after="0"/>
        <w:ind w:left="0"/>
        <w:jc w:val="both"/>
      </w:pPr>
      <w:r>
        <w:rPr>
          <w:rFonts w:ascii="Times New Roman"/>
          <w:b/>
          <w:i w:val="false"/>
          <w:color w:val="000000"/>
          <w:sz w:val="28"/>
        </w:rPr>
        <w:t>Статья 457. Обжалование и опротестование постановления судьи</w:t>
      </w:r>
    </w:p>
    <w:p>
      <w:pPr>
        <w:spacing w:after="0"/>
        <w:ind w:left="0"/>
        <w:jc w:val="both"/>
      </w:pPr>
      <w:r>
        <w:rPr>
          <w:rFonts w:ascii="Times New Roman"/>
          <w:b w:val="false"/>
          <w:i w:val="false"/>
          <w:color w:val="000000"/>
          <w:sz w:val="28"/>
        </w:rPr>
        <w:t xml:space="preserve">
      Судебные постановления, вынесенные при разрешении вопросов, связанных с исполнением приговора, могут быть обжалованы и опротестованы в апелляционном и кассационном порядке по правилам, установленным </w:t>
      </w:r>
      <w:r>
        <w:rPr>
          <w:rFonts w:ascii="Times New Roman"/>
          <w:b w:val="false"/>
          <w:i w:val="false"/>
          <w:color w:val="000000"/>
          <w:sz w:val="28"/>
        </w:rPr>
        <w:t>главами 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457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498" w:id="499"/>
    <w:p>
      <w:pPr>
        <w:spacing w:after="0"/>
        <w:ind w:left="0"/>
        <w:jc w:val="left"/>
      </w:pPr>
      <w:r>
        <w:rPr>
          <w:rFonts w:ascii="Times New Roman"/>
          <w:b/>
          <w:i w:val="false"/>
          <w:color w:val="000000"/>
        </w:rPr>
        <w:t xml:space="preserve"> Раздел 10. Производство по пересмотру решений суда, </w:t>
      </w:r>
      <w:r>
        <w:br/>
      </w:r>
      <w:r>
        <w:rPr>
          <w:rFonts w:ascii="Times New Roman"/>
          <w:b/>
          <w:i w:val="false"/>
          <w:color w:val="000000"/>
        </w:rPr>
        <w:t>вступивших в законную силу</w:t>
      </w:r>
      <w:r>
        <w:br/>
      </w:r>
      <w:r>
        <w:rPr>
          <w:rFonts w:ascii="Times New Roman"/>
          <w:b/>
          <w:i w:val="false"/>
          <w:color w:val="000000"/>
        </w:rPr>
        <w:t>Глава 50. Пересмотр судебных актов в порядке судебного</w:t>
      </w:r>
      <w:r>
        <w:br/>
      </w:r>
      <w:r>
        <w:rPr>
          <w:rFonts w:ascii="Times New Roman"/>
          <w:b/>
          <w:i w:val="false"/>
          <w:color w:val="000000"/>
        </w:rPr>
        <w:t>надзора Верховным Судом Республики Казахстан</w:t>
      </w:r>
    </w:p>
    <w:bookmarkEnd w:id="499"/>
    <w:p>
      <w:pPr>
        <w:spacing w:after="0"/>
        <w:ind w:left="0"/>
        <w:jc w:val="both"/>
      </w:pPr>
      <w:r>
        <w:rPr>
          <w:rFonts w:ascii="Times New Roman"/>
          <w:b w:val="false"/>
          <w:i w:val="false"/>
          <w:color w:val="ff0000"/>
          <w:sz w:val="28"/>
        </w:rPr>
        <w:t xml:space="preserve">
      Сноска. Заголовок главы 50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i w:val="false"/>
          <w:color w:val="000000"/>
          <w:sz w:val="28"/>
        </w:rPr>
        <w:t>Статья 458. Судебные акты, которые могут быть пересмотрены в порядке судебного надзора после вступления в законную силу</w:t>
      </w:r>
    </w:p>
    <w:p>
      <w:pPr>
        <w:spacing w:after="0"/>
        <w:ind w:left="0"/>
        <w:jc w:val="both"/>
      </w:pPr>
      <w:r>
        <w:rPr>
          <w:rFonts w:ascii="Times New Roman"/>
          <w:b w:val="false"/>
          <w:i w:val="false"/>
          <w:color w:val="ff0000"/>
          <w:sz w:val="28"/>
        </w:rPr>
        <w:t xml:space="preserve">
      Сноска. Заголовок статьи 458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val="false"/>
          <w:i w:val="false"/>
          <w:color w:val="000000"/>
          <w:sz w:val="28"/>
        </w:rPr>
        <w:t>
      1. По вступлении в законную силу в надзорной судебной коллегии по уголовным делам Верховного Суда Республики Казахстан могут быть пересмотрены:</w:t>
      </w:r>
    </w:p>
    <w:bookmarkStart w:name="z989" w:id="500"/>
    <w:p>
      <w:pPr>
        <w:spacing w:after="0"/>
        <w:ind w:left="0"/>
        <w:jc w:val="both"/>
      </w:pPr>
      <w:r>
        <w:rPr>
          <w:rFonts w:ascii="Times New Roman"/>
          <w:b w:val="false"/>
          <w:i w:val="false"/>
          <w:color w:val="000000"/>
          <w:sz w:val="28"/>
        </w:rPr>
        <w:t>
      1) приговоры, постановления судов первой, апелляционной инстанций только после их рассмотрения в кассационной инстанции;</w:t>
      </w:r>
    </w:p>
    <w:bookmarkEnd w:id="500"/>
    <w:bookmarkStart w:name="z990" w:id="501"/>
    <w:p>
      <w:pPr>
        <w:spacing w:after="0"/>
        <w:ind w:left="0"/>
        <w:jc w:val="both"/>
      </w:pPr>
      <w:r>
        <w:rPr>
          <w:rFonts w:ascii="Times New Roman"/>
          <w:b w:val="false"/>
          <w:i w:val="false"/>
          <w:color w:val="000000"/>
          <w:sz w:val="28"/>
        </w:rPr>
        <w:t>
      2) постановления суда кассационной инстанции.</w:t>
      </w:r>
    </w:p>
    <w:bookmarkEnd w:id="501"/>
    <w:bookmarkStart w:name="z991" w:id="502"/>
    <w:p>
      <w:pPr>
        <w:spacing w:after="0"/>
        <w:ind w:left="0"/>
        <w:jc w:val="both"/>
      </w:pPr>
      <w:r>
        <w:rPr>
          <w:rFonts w:ascii="Times New Roman"/>
          <w:b w:val="false"/>
          <w:i w:val="false"/>
          <w:color w:val="000000"/>
          <w:sz w:val="28"/>
        </w:rPr>
        <w:t>
      2. Вступившие в законную силу постановления судов, вынесенные в связи с отказом от обвинения государственного и частного обвинителя, по вопросам санкционирования меры пресечения в виде ареста и продления его срока, по разрешению жалоб на действия и решения лиц, осуществляющих дознание или предварительное следствие, или на действия и решения прокурора в стадии предварительного расследования дела, пересмотру в порядке надзора не подлежат.</w:t>
      </w:r>
    </w:p>
    <w:bookmarkEnd w:id="502"/>
    <w:bookmarkStart w:name="z992" w:id="503"/>
    <w:p>
      <w:pPr>
        <w:spacing w:after="0"/>
        <w:ind w:left="0"/>
        <w:jc w:val="both"/>
      </w:pPr>
      <w:r>
        <w:rPr>
          <w:rFonts w:ascii="Times New Roman"/>
          <w:b w:val="false"/>
          <w:i w:val="false"/>
          <w:color w:val="000000"/>
          <w:sz w:val="28"/>
        </w:rPr>
        <w:t>
      3. Постановления коллегии Верховного Суда Республики Казахстан являются окончательными. В исключительных случаях они могут быть пересмотрены в связи с установлением данных о том, что принятое постановление может привести к тяжким необратимым последствиям для жизни, здоровья людей либо для экономики и безопасности Республики Казахстан.</w:t>
      </w:r>
    </w:p>
    <w:bookmarkEnd w:id="503"/>
    <w:bookmarkStart w:name="z1190" w:id="504"/>
    <w:p>
      <w:pPr>
        <w:spacing w:after="0"/>
        <w:ind w:left="0"/>
        <w:jc w:val="both"/>
      </w:pPr>
      <w:r>
        <w:rPr>
          <w:rFonts w:ascii="Times New Roman"/>
          <w:b w:val="false"/>
          <w:i w:val="false"/>
          <w:color w:val="000000"/>
          <w:sz w:val="28"/>
        </w:rPr>
        <w:t>
      4. В исключительных случаях, предусмотренных частью третьей настоящей статьи, Генеральным Прокурором может быть принесен протест на приговоры и постановления суда первой инстанции, не пересматривавшиеся в апелляционном и кассационном порядке, а также приговоры и постановления суда апелляционной инстанции, не пересматривавшиеся в кассационном порядке.</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Основания к пересмотру в порядке судебного надзора судебных приговоров и постановлений, вступивших в законную силу</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Основаниями</w:t>
      </w:r>
      <w:r>
        <w:rPr>
          <w:rFonts w:ascii="Times New Roman"/>
          <w:b w:val="false"/>
          <w:i w:val="false"/>
          <w:color w:val="000000"/>
          <w:sz w:val="28"/>
        </w:rPr>
        <w:t xml:space="preserve"> к пересмотру в порядке судебного надзора приговоров и постановлений, вступивших в законную силу, являются допущенные при расследовании или судебном рассмотрении дела нарушения конституционных прав и свобод граждан либо неправильное применение уголовного и уголовно-процессуального законов, которые повлекли:</w:t>
      </w:r>
    </w:p>
    <w:bookmarkStart w:name="z993" w:id="505"/>
    <w:p>
      <w:pPr>
        <w:spacing w:after="0"/>
        <w:ind w:left="0"/>
        <w:jc w:val="both"/>
      </w:pPr>
      <w:r>
        <w:rPr>
          <w:rFonts w:ascii="Times New Roman"/>
          <w:b w:val="false"/>
          <w:i w:val="false"/>
          <w:color w:val="000000"/>
          <w:sz w:val="28"/>
        </w:rPr>
        <w:t xml:space="preserve">
      1) осуждение </w:t>
      </w:r>
      <w:r>
        <w:rPr>
          <w:rFonts w:ascii="Times New Roman"/>
          <w:b w:val="false"/>
          <w:i w:val="false"/>
          <w:color w:val="000000"/>
          <w:sz w:val="28"/>
        </w:rPr>
        <w:t>невиновного</w:t>
      </w:r>
      <w:r>
        <w:rPr>
          <w:rFonts w:ascii="Times New Roman"/>
          <w:b w:val="false"/>
          <w:i w:val="false"/>
          <w:color w:val="000000"/>
          <w:sz w:val="28"/>
        </w:rPr>
        <w:t>;</w:t>
      </w:r>
    </w:p>
    <w:bookmarkEnd w:id="505"/>
    <w:bookmarkStart w:name="z994" w:id="506"/>
    <w:p>
      <w:pPr>
        <w:spacing w:after="0"/>
        <w:ind w:left="0"/>
        <w:jc w:val="both"/>
      </w:pPr>
      <w:r>
        <w:rPr>
          <w:rFonts w:ascii="Times New Roman"/>
          <w:b w:val="false"/>
          <w:i w:val="false"/>
          <w:color w:val="000000"/>
          <w:sz w:val="28"/>
        </w:rPr>
        <w:t>
      2) необоснованное вынесение оправдательного приговора или прекращение дела;</w:t>
      </w:r>
    </w:p>
    <w:bookmarkEnd w:id="506"/>
    <w:bookmarkStart w:name="z995" w:id="5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лишение</w:t>
      </w:r>
      <w:r>
        <w:rPr>
          <w:rFonts w:ascii="Times New Roman"/>
          <w:b w:val="false"/>
          <w:i w:val="false"/>
          <w:color w:val="000000"/>
          <w:sz w:val="28"/>
        </w:rPr>
        <w:t xml:space="preserve"> потерпевшего права на судебную защиту;</w:t>
      </w:r>
    </w:p>
    <w:bookmarkEnd w:id="507"/>
    <w:bookmarkStart w:name="z996" w:id="5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несоответствие</w:t>
      </w:r>
      <w:r>
        <w:rPr>
          <w:rFonts w:ascii="Times New Roman"/>
          <w:b w:val="false"/>
          <w:i w:val="false"/>
          <w:color w:val="000000"/>
          <w:sz w:val="28"/>
        </w:rPr>
        <w:t xml:space="preserve"> назначенного судом наказания тяжести преступления и личности осужденного;</w:t>
      </w:r>
    </w:p>
    <w:bookmarkEnd w:id="508"/>
    <w:bookmarkStart w:name="z997" w:id="509"/>
    <w:p>
      <w:pPr>
        <w:spacing w:after="0"/>
        <w:ind w:left="0"/>
        <w:jc w:val="both"/>
      </w:pPr>
      <w:r>
        <w:rPr>
          <w:rFonts w:ascii="Times New Roman"/>
          <w:b w:val="false"/>
          <w:i w:val="false"/>
          <w:color w:val="000000"/>
          <w:sz w:val="28"/>
        </w:rPr>
        <w:t>
      5) неправильное разрешение гражданского иска, кроме случаев оставления иска без рассмотрения;</w:t>
      </w:r>
    </w:p>
    <w:bookmarkEnd w:id="509"/>
    <w:bookmarkStart w:name="z998" w:id="510"/>
    <w:p>
      <w:pPr>
        <w:spacing w:after="0"/>
        <w:ind w:left="0"/>
        <w:jc w:val="both"/>
      </w:pPr>
      <w:r>
        <w:rPr>
          <w:rFonts w:ascii="Times New Roman"/>
          <w:b w:val="false"/>
          <w:i w:val="false"/>
          <w:color w:val="000000"/>
          <w:sz w:val="28"/>
        </w:rPr>
        <w:t>
      6) незаконное или необоснованное вынесение постановления по вновь открывшимся обстоятельствам или при применении принудительных мер медицинского характера.</w:t>
      </w:r>
    </w:p>
    <w:bookmarkEnd w:id="510"/>
    <w:bookmarkStart w:name="z1000" w:id="511"/>
    <w:p>
      <w:pPr>
        <w:spacing w:after="0"/>
        <w:ind w:left="0"/>
        <w:jc w:val="both"/>
      </w:pPr>
      <w:r>
        <w:rPr>
          <w:rFonts w:ascii="Times New Roman"/>
          <w:b w:val="false"/>
          <w:i w:val="false"/>
          <w:color w:val="000000"/>
          <w:sz w:val="28"/>
        </w:rPr>
        <w:t>
      2. Вступившие в законную силу судебные акты также пересматриваются в порядке судебного надзора, если:</w:t>
      </w:r>
    </w:p>
    <w:bookmarkEnd w:id="511"/>
    <w:bookmarkStart w:name="z1001" w:id="512"/>
    <w:p>
      <w:pPr>
        <w:spacing w:after="0"/>
        <w:ind w:left="0"/>
        <w:jc w:val="both"/>
      </w:pPr>
      <w:r>
        <w:rPr>
          <w:rFonts w:ascii="Times New Roman"/>
          <w:b w:val="false"/>
          <w:i w:val="false"/>
          <w:color w:val="000000"/>
          <w:sz w:val="28"/>
        </w:rPr>
        <w:t>
      1) судебный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512"/>
    <w:bookmarkStart w:name="z1002" w:id="513"/>
    <w:p>
      <w:pPr>
        <w:spacing w:after="0"/>
        <w:ind w:left="0"/>
        <w:jc w:val="both"/>
      </w:pPr>
      <w:r>
        <w:rPr>
          <w:rFonts w:ascii="Times New Roman"/>
          <w:b w:val="false"/>
          <w:i w:val="false"/>
          <w:color w:val="000000"/>
          <w:sz w:val="28"/>
        </w:rPr>
        <w:t>
      2) приговором лицо осуждено к смертной казни или пожизненному лишению свободы;</w:t>
      </w:r>
    </w:p>
    <w:bookmarkEnd w:id="513"/>
    <w:bookmarkStart w:name="z1003" w:id="514"/>
    <w:p>
      <w:pPr>
        <w:spacing w:after="0"/>
        <w:ind w:left="0"/>
        <w:jc w:val="both"/>
      </w:pPr>
      <w:r>
        <w:rPr>
          <w:rFonts w:ascii="Times New Roman"/>
          <w:b w:val="false"/>
          <w:i w:val="false"/>
          <w:color w:val="000000"/>
          <w:sz w:val="28"/>
        </w:rPr>
        <w:t xml:space="preserve">
      3) имеется представление об устранении возникших противоречий в случае, предусмотренном частью второй </w:t>
      </w:r>
      <w:r>
        <w:rPr>
          <w:rFonts w:ascii="Times New Roman"/>
          <w:b w:val="false"/>
          <w:i w:val="false"/>
          <w:color w:val="000000"/>
          <w:sz w:val="28"/>
        </w:rPr>
        <w:t>статьи 446-21</w:t>
      </w:r>
      <w:r>
        <w:rPr>
          <w:rFonts w:ascii="Times New Roman"/>
          <w:b w:val="false"/>
          <w:i w:val="false"/>
          <w:color w:val="000000"/>
          <w:sz w:val="28"/>
        </w:rPr>
        <w:t xml:space="preserve"> настоящего Кодекса.</w:t>
      </w:r>
    </w:p>
    <w:bookmarkEnd w:id="514"/>
    <w:bookmarkStart w:name="z1004" w:id="515"/>
    <w:p>
      <w:pPr>
        <w:spacing w:after="0"/>
        <w:ind w:left="0"/>
        <w:jc w:val="both"/>
      </w:pPr>
      <w:r>
        <w:rPr>
          <w:rFonts w:ascii="Times New Roman"/>
          <w:b w:val="false"/>
          <w:i w:val="false"/>
          <w:color w:val="000000"/>
          <w:sz w:val="28"/>
        </w:rPr>
        <w:t>
      3. Вступившие в законную силу приговоры о смертной казни могут быть также пересмотрены в порядке судебного надзора после отмены моратория на исполнение смертной казни.</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459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 Лица, имеющие право ходатайствовать о пересмотре в порядке судебного надзора вступивших в законную силу приговоров и постановлений судов, опротестовать вступившие в законную силу приговоры и постановления судов</w:t>
      </w:r>
    </w:p>
    <w:p>
      <w:pPr>
        <w:spacing w:after="0"/>
        <w:ind w:left="0"/>
        <w:jc w:val="both"/>
      </w:pPr>
      <w:r>
        <w:rPr>
          <w:rFonts w:ascii="Times New Roman"/>
          <w:b w:val="false"/>
          <w:i w:val="false"/>
          <w:color w:val="ff0000"/>
          <w:sz w:val="28"/>
        </w:rPr>
        <w:t xml:space="preserve">
      Сноска. Заголовок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val="false"/>
          <w:i w:val="false"/>
          <w:color w:val="000000"/>
          <w:sz w:val="28"/>
        </w:rPr>
        <w:t>
      1. Обращения о пересмотре в порядке судебного надзора вступивших в законную силу приговоров и постановлений именуются ходатайствами и могут быть поданы участниками процесса, имеющими право на подачу апелляционной и кассационной жалоб в письменной форме либо в форме электронного документа.</w:t>
      </w:r>
    </w:p>
    <w:bookmarkStart w:name="z1005" w:id="516"/>
    <w:p>
      <w:pPr>
        <w:spacing w:after="0"/>
        <w:ind w:left="0"/>
        <w:jc w:val="both"/>
      </w:pPr>
      <w:r>
        <w:rPr>
          <w:rFonts w:ascii="Times New Roman"/>
          <w:b w:val="false"/>
          <w:i w:val="false"/>
          <w:color w:val="000000"/>
          <w:sz w:val="28"/>
        </w:rPr>
        <w:t>
      2. Протест о пересмотре в порядке судебного надзора вступивших в законную силу приговоров и постановлений вправе приносить Генеральный прокурор.</w:t>
      </w:r>
    </w:p>
    <w:bookmarkEnd w:id="516"/>
    <w:p>
      <w:pPr>
        <w:spacing w:after="0"/>
        <w:ind w:left="0"/>
        <w:jc w:val="both"/>
      </w:pPr>
      <w:r>
        <w:rPr>
          <w:rFonts w:ascii="Times New Roman"/>
          <w:b w:val="false"/>
          <w:i w:val="false"/>
          <w:color w:val="000000"/>
          <w:sz w:val="28"/>
        </w:rPr>
        <w:t>
      Уголовное дело может быть истребовано из соответствующего суда для проверки в порядке надзора Генеральным прокурором Республики Казахстан либо по его поручению заместителями Генерального Прокурора Республики Казахстан, прокурорами областей и приравненными к ним прокурорами.</w:t>
      </w:r>
    </w:p>
    <w:bookmarkStart w:name="z1191" w:id="517"/>
    <w:p>
      <w:pPr>
        <w:spacing w:after="0"/>
        <w:ind w:left="0"/>
        <w:jc w:val="both"/>
      </w:pPr>
      <w:r>
        <w:rPr>
          <w:rFonts w:ascii="Times New Roman"/>
          <w:b w:val="false"/>
          <w:i w:val="false"/>
          <w:color w:val="000000"/>
          <w:sz w:val="28"/>
        </w:rPr>
        <w:t>
      2-1. Запрос прокурора об истребовании дела исполняется судом не позднее семи календарных дней со дня поступления его в суд. Запросы могут направляться в письменной форме либо в форме электронного документа.</w:t>
      </w:r>
    </w:p>
    <w:bookmarkEnd w:id="517"/>
    <w:p>
      <w:pPr>
        <w:spacing w:after="0"/>
        <w:ind w:left="0"/>
        <w:jc w:val="both"/>
      </w:pP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тридцати календарных дней со дня поступления дела в прокуратуру.</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Исключен Законом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w:t>
      </w:r>
      <w:r>
        <w:br/>
      </w:r>
      <w:r>
        <w:rPr>
          <w:rFonts w:ascii="Times New Roman"/>
          <w:b w:val="false"/>
          <w:i w:val="false"/>
          <w:color w:val="000000"/>
          <w:sz w:val="28"/>
        </w:rPr>
        <w:t>
</w:t>
      </w:r>
    </w:p>
    <w:bookmarkStart w:name="z1009" w:id="518"/>
    <w:p>
      <w:pPr>
        <w:spacing w:after="0"/>
        <w:ind w:left="0"/>
        <w:jc w:val="both"/>
      </w:pPr>
      <w:r>
        <w:rPr>
          <w:rFonts w:ascii="Times New Roman"/>
          <w:b w:val="false"/>
          <w:i w:val="false"/>
          <w:color w:val="000000"/>
          <w:sz w:val="28"/>
        </w:rPr>
        <w:t xml:space="preserve">
      4. Ходатайство, протест до рассмотрения дела в надзорной инстанции могут быть отозваны подавшим их лицом. </w:t>
      </w:r>
    </w:p>
    <w:bookmarkEnd w:id="518"/>
    <w:bookmarkStart w:name="z1010" w:id="519"/>
    <w:p>
      <w:pPr>
        <w:spacing w:after="0"/>
        <w:ind w:left="0"/>
        <w:jc w:val="both"/>
      </w:pPr>
      <w:r>
        <w:rPr>
          <w:rFonts w:ascii="Times New Roman"/>
          <w:b w:val="false"/>
          <w:i w:val="false"/>
          <w:color w:val="000000"/>
          <w:sz w:val="28"/>
        </w:rPr>
        <w:t xml:space="preserve">
      5. Правила, предусмотренные </w:t>
      </w:r>
      <w:r>
        <w:rPr>
          <w:rFonts w:ascii="Times New Roman"/>
          <w:b w:val="false"/>
          <w:i w:val="false"/>
          <w:color w:val="000000"/>
          <w:sz w:val="28"/>
        </w:rPr>
        <w:t>статьями 463</w:t>
      </w:r>
      <w:r>
        <w:rPr>
          <w:rFonts w:ascii="Times New Roman"/>
          <w:b w:val="false"/>
          <w:i w:val="false"/>
          <w:color w:val="000000"/>
          <w:sz w:val="28"/>
        </w:rPr>
        <w:t xml:space="preserve">-465 настоящего Кодекса, на протесты прокурора не распространяются и рассматриваются надзорной инстанцией непосредственно. </w:t>
      </w:r>
    </w:p>
    <w:bookmarkEnd w:id="519"/>
    <w:p>
      <w:pPr>
        <w:spacing w:after="0"/>
        <w:ind w:left="0"/>
        <w:jc w:val="both"/>
      </w:pPr>
      <w:r>
        <w:rPr>
          <w:rFonts w:ascii="Times New Roman"/>
          <w:b w:val="false"/>
          <w:i w:val="false"/>
          <w:color w:val="000000"/>
          <w:sz w:val="28"/>
        </w:rPr>
        <w:t xml:space="preserve">
      При этом надзорная коллегия решает вопрос о наличии оснований к пересмотру дела в порядке надзора, предусмотренных </w:t>
      </w:r>
      <w:r>
        <w:rPr>
          <w:rFonts w:ascii="Times New Roman"/>
          <w:b w:val="false"/>
          <w:i w:val="false"/>
          <w:color w:val="000000"/>
          <w:sz w:val="28"/>
        </w:rPr>
        <w:t>статьей 459</w:t>
      </w:r>
      <w:r>
        <w:rPr>
          <w:rFonts w:ascii="Times New Roman"/>
          <w:b w:val="false"/>
          <w:i w:val="false"/>
          <w:color w:val="000000"/>
          <w:sz w:val="28"/>
        </w:rPr>
        <w:t xml:space="preserve"> настоящего Кодекса, после чего рассматривает протест прокурора по существу. При отсутствии указанных оснований надзорная коллегия выносит постановление об отказе в пересмотре дела в порядке судебного надзора.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460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30.12.2005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 2);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 от 17.11.2014 </w:t>
      </w:r>
      <w:r>
        <w:rPr>
          <w:rFonts w:ascii="Times New Roman"/>
          <w:b w:val="false"/>
          <w:i w:val="false"/>
          <w:color w:val="ff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Сроки обжалования в порядке судебного надзора судебных решений, вступивших в законную силу</w:t>
      </w:r>
    </w:p>
    <w:p>
      <w:pPr>
        <w:spacing w:after="0"/>
        <w:ind w:left="0"/>
        <w:jc w:val="both"/>
      </w:pPr>
      <w:r>
        <w:rPr>
          <w:rFonts w:ascii="Times New Roman"/>
          <w:b w:val="false"/>
          <w:i w:val="false"/>
          <w:color w:val="000000"/>
          <w:sz w:val="28"/>
        </w:rPr>
        <w:t>
      1. Подача ходатайства, протеста о пересмотре в порядке судебного надзора вступившего в законную силу обвинительного приговора по мотивам невиновности осужденного, а также в связи с необходимостью применения закона о менее тяжком преступлении, за суровостью наказания или по иным основаниям, влекущим улучшение положения осужденного, сроками не ограничена.</w:t>
      </w:r>
    </w:p>
    <w:bookmarkStart w:name="z1011" w:id="520"/>
    <w:p>
      <w:pPr>
        <w:spacing w:after="0"/>
        <w:ind w:left="0"/>
        <w:jc w:val="both"/>
      </w:pPr>
      <w:r>
        <w:rPr>
          <w:rFonts w:ascii="Times New Roman"/>
          <w:b w:val="false"/>
          <w:i w:val="false"/>
          <w:color w:val="000000"/>
          <w:sz w:val="28"/>
        </w:rPr>
        <w:t>
      2. Ходатайство, протест о пересмотре в порядке судебного надзора вступившего в законную силу оправдательного приговора, обвинительного приговора по мотивам необходимости применения закона о более тяжком преступлении, за мягкостью наказания или по иным основаниям, влекущим ухудшение положения осужденного, либо постановления суда о прекращении дела допускаются в течение одного года по вступлении их в законную силу.</w:t>
      </w:r>
    </w:p>
    <w:bookmarkEnd w:id="520"/>
    <w:bookmarkStart w:name="z1012" w:id="521"/>
    <w:p>
      <w:pPr>
        <w:spacing w:after="0"/>
        <w:ind w:left="0"/>
        <w:jc w:val="both"/>
      </w:pPr>
      <w:r>
        <w:rPr>
          <w:rFonts w:ascii="Times New Roman"/>
          <w:b w:val="false"/>
          <w:i w:val="false"/>
          <w:color w:val="000000"/>
          <w:sz w:val="28"/>
        </w:rPr>
        <w:t>
      3. Ходатайство, протест на вступившее в законную силу постановление суда о направлении дела для дополнительного расследования или на новое судебное рассмотрение могут быть поданы в течение пятнадцати суток со дня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суда, если они не приняты судом или не проводится дополнительное расследование.</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Порядок подачи ходатайства, протеста о пересмотре приговора, постановления суда, вступившего в законную силу</w:t>
      </w:r>
    </w:p>
    <w:p>
      <w:pPr>
        <w:spacing w:after="0"/>
        <w:ind w:left="0"/>
        <w:jc w:val="both"/>
      </w:pPr>
      <w:r>
        <w:rPr>
          <w:rFonts w:ascii="Times New Roman"/>
          <w:b w:val="false"/>
          <w:i w:val="false"/>
          <w:color w:val="000000"/>
          <w:sz w:val="28"/>
        </w:rPr>
        <w:t xml:space="preserve">
      1. Ходатайство, протест о пересмотре вступивших в законную силу судебных актов подаются в письменном виде в Верховный Суд. В ходатайстве, протесте, кроме обстоятельств, перечисленных в </w:t>
      </w:r>
      <w:r>
        <w:rPr>
          <w:rFonts w:ascii="Times New Roman"/>
          <w:b w:val="false"/>
          <w:i w:val="false"/>
          <w:color w:val="000000"/>
          <w:sz w:val="28"/>
        </w:rPr>
        <w:t>статье 407</w:t>
      </w:r>
      <w:r>
        <w:rPr>
          <w:rFonts w:ascii="Times New Roman"/>
          <w:b w:val="false"/>
          <w:i w:val="false"/>
          <w:color w:val="000000"/>
          <w:sz w:val="28"/>
        </w:rPr>
        <w:t xml:space="preserve"> настоящего Кодекса, должно быть указано, какие нарушения закона допущены при производстве по делу и как эти нарушения отразились на вынесенных судебных решениях, и какие из перечисленных в </w:t>
      </w:r>
      <w:r>
        <w:rPr>
          <w:rFonts w:ascii="Times New Roman"/>
          <w:b w:val="false"/>
          <w:i w:val="false"/>
          <w:color w:val="000000"/>
          <w:sz w:val="28"/>
        </w:rPr>
        <w:t>статье 459</w:t>
      </w:r>
      <w:r>
        <w:rPr>
          <w:rFonts w:ascii="Times New Roman"/>
          <w:b w:val="false"/>
          <w:i w:val="false"/>
          <w:color w:val="000000"/>
          <w:sz w:val="28"/>
        </w:rPr>
        <w:t xml:space="preserve"> настоящего Кодекса имеются основания для пересмотра обжалуемого судебного акта.</w:t>
      </w:r>
    </w:p>
    <w:bookmarkStart w:name="z1013" w:id="522"/>
    <w:p>
      <w:pPr>
        <w:spacing w:after="0"/>
        <w:ind w:left="0"/>
        <w:jc w:val="both"/>
      </w:pPr>
      <w:r>
        <w:rPr>
          <w:rFonts w:ascii="Times New Roman"/>
          <w:b w:val="false"/>
          <w:i w:val="false"/>
          <w:color w:val="000000"/>
          <w:sz w:val="28"/>
        </w:rPr>
        <w:t>
      2. К ходатайству, протесту должны быть приложены копии обжалуемых судебных решений и иные материалы, подтверждающие обоснованность доводов ходатайства, протеста.</w:t>
      </w:r>
    </w:p>
    <w:bookmarkEnd w:id="522"/>
    <w:bookmarkStart w:name="z1014" w:id="523"/>
    <w:p>
      <w:pPr>
        <w:spacing w:after="0"/>
        <w:ind w:left="0"/>
        <w:jc w:val="both"/>
      </w:pPr>
      <w:r>
        <w:rPr>
          <w:rFonts w:ascii="Times New Roman"/>
          <w:b w:val="false"/>
          <w:i w:val="false"/>
          <w:color w:val="000000"/>
          <w:sz w:val="28"/>
        </w:rPr>
        <w:t>
      3. Ходатайства на вступившие в законную силу приговоры, постановления судов, адресованные в иные государственные органы или общественные организации, не могут быть приняты к производству Верховного Суда.</w:t>
      </w:r>
    </w:p>
    <w:bookmarkEnd w:id="523"/>
    <w:bookmarkStart w:name="z1015" w:id="524"/>
    <w:p>
      <w:pPr>
        <w:spacing w:after="0"/>
        <w:ind w:left="0"/>
        <w:jc w:val="both"/>
      </w:pPr>
      <w:r>
        <w:rPr>
          <w:rFonts w:ascii="Times New Roman"/>
          <w:b w:val="false"/>
          <w:i w:val="false"/>
          <w:color w:val="000000"/>
          <w:sz w:val="28"/>
        </w:rPr>
        <w:t xml:space="preserve">
      4. Подача ходатайства, протеста о пересмотре вступивших в законную силу судебных актов не приостанавливает их исполнения, за исключением случаев, предусмотренных </w:t>
      </w:r>
      <w:r>
        <w:rPr>
          <w:rFonts w:ascii="Times New Roman"/>
          <w:b w:val="false"/>
          <w:i w:val="false"/>
          <w:color w:val="000000"/>
          <w:sz w:val="28"/>
        </w:rPr>
        <w:t>статьей 466</w:t>
      </w:r>
      <w:r>
        <w:rPr>
          <w:rFonts w:ascii="Times New Roman"/>
          <w:b w:val="false"/>
          <w:i w:val="false"/>
          <w:color w:val="000000"/>
          <w:sz w:val="28"/>
        </w:rPr>
        <w:t xml:space="preserve"> настоящего Кодекса. </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462-1. Возвращение ходатайств, протеста без рассмотрения</w:t>
      </w:r>
    </w:p>
    <w:p>
      <w:pPr>
        <w:spacing w:after="0"/>
        <w:ind w:left="0"/>
        <w:jc w:val="both"/>
      </w:pPr>
      <w:r>
        <w:rPr>
          <w:rFonts w:ascii="Times New Roman"/>
          <w:b w:val="false"/>
          <w:i w:val="false"/>
          <w:color w:val="ff0000"/>
          <w:sz w:val="28"/>
        </w:rPr>
        <w:t xml:space="preserve">
      Сноска. Заголовок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p>
    <w:p>
      <w:pPr>
        <w:spacing w:after="0"/>
        <w:ind w:left="0"/>
        <w:jc w:val="both"/>
      </w:pPr>
      <w:r>
        <w:rPr>
          <w:rFonts w:ascii="Times New Roman"/>
          <w:b w:val="false"/>
          <w:i w:val="false"/>
          <w:color w:val="000000"/>
          <w:sz w:val="28"/>
        </w:rPr>
        <w:t xml:space="preserve">
      1. Ходатайства, протест о пересмотре вступивших в законную силу судебных актов подлежат возвращению лицам, их подавшим, по следующим основаниям: </w:t>
      </w:r>
    </w:p>
    <w:p>
      <w:pPr>
        <w:spacing w:after="0"/>
        <w:ind w:left="0"/>
        <w:jc w:val="both"/>
      </w:pPr>
      <w:r>
        <w:rPr>
          <w:rFonts w:ascii="Times New Roman"/>
          <w:b w:val="false"/>
          <w:i w:val="false"/>
          <w:color w:val="000000"/>
          <w:sz w:val="28"/>
        </w:rPr>
        <w:t xml:space="preserve">
      1) ходатайства, протест не соответствуют требованиям </w:t>
      </w:r>
      <w:r>
        <w:rPr>
          <w:rFonts w:ascii="Times New Roman"/>
          <w:b w:val="false"/>
          <w:i w:val="false"/>
          <w:color w:val="000000"/>
          <w:sz w:val="28"/>
        </w:rPr>
        <w:t>статьи 462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ходатайства, протест поданы лицами, которые в соответствии со </w:t>
      </w:r>
      <w:r>
        <w:rPr>
          <w:rFonts w:ascii="Times New Roman"/>
          <w:b w:val="false"/>
          <w:i w:val="false"/>
          <w:color w:val="000000"/>
          <w:sz w:val="28"/>
        </w:rPr>
        <w:t>статьей 460</w:t>
      </w:r>
      <w:r>
        <w:rPr>
          <w:rFonts w:ascii="Times New Roman"/>
          <w:b w:val="false"/>
          <w:i w:val="false"/>
          <w:color w:val="000000"/>
          <w:sz w:val="28"/>
        </w:rPr>
        <w:t xml:space="preserve"> настоящего Кодекса не имеют права на обжалование вступившего в законную силу данного судебного акта; </w:t>
      </w:r>
    </w:p>
    <w:p>
      <w:pPr>
        <w:spacing w:after="0"/>
        <w:ind w:left="0"/>
        <w:jc w:val="both"/>
      </w:pPr>
      <w:r>
        <w:rPr>
          <w:rFonts w:ascii="Times New Roman"/>
          <w:b w:val="false"/>
          <w:i w:val="false"/>
          <w:color w:val="000000"/>
          <w:sz w:val="28"/>
        </w:rPr>
        <w:t xml:space="preserve">
      3) ходатайства, протест поданы после истечения срока, указанного в части второй </w:t>
      </w:r>
      <w:r>
        <w:rPr>
          <w:rFonts w:ascii="Times New Roman"/>
          <w:b w:val="false"/>
          <w:i w:val="false"/>
          <w:color w:val="000000"/>
          <w:sz w:val="28"/>
        </w:rPr>
        <w:t>статьи 461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4) до рассмотрения ходатайств, протеста по существу они были отозваны;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ходатайства, протест поданы на судебные акты, которые в соответствии с частью второй </w:t>
      </w:r>
      <w:r>
        <w:rPr>
          <w:rFonts w:ascii="Times New Roman"/>
          <w:b w:val="false"/>
          <w:i w:val="false"/>
          <w:color w:val="000000"/>
          <w:sz w:val="28"/>
        </w:rPr>
        <w:t>статьи 458</w:t>
      </w:r>
      <w:r>
        <w:rPr>
          <w:rFonts w:ascii="Times New Roman"/>
          <w:b w:val="false"/>
          <w:i w:val="false"/>
          <w:color w:val="000000"/>
          <w:sz w:val="28"/>
        </w:rPr>
        <w:t xml:space="preserve"> настоящего Кодекса не подлежат пересмотру в порядке судебного надзора.</w:t>
      </w:r>
    </w:p>
    <w:p>
      <w:pPr>
        <w:spacing w:after="0"/>
        <w:ind w:left="0"/>
        <w:jc w:val="both"/>
      </w:pPr>
      <w:r>
        <w:rPr>
          <w:rFonts w:ascii="Times New Roman"/>
          <w:b w:val="false"/>
          <w:i w:val="false"/>
          <w:color w:val="000000"/>
          <w:sz w:val="28"/>
        </w:rPr>
        <w:t>
      2. При устранении указанных в пунктах 1) и 2) части первой настоящей статьи недостатков, послуживших основанием для возврата ходатайств, протеста, они могут быть поданы вновь на общих основаниях.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462-1 в соответствии с Законом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Предварительное рассмотрение ходатайства о пересмотре вступивших в законную силу судебных актов</w:t>
      </w:r>
    </w:p>
    <w:p>
      <w:pPr>
        <w:spacing w:after="0"/>
        <w:ind w:left="0"/>
        <w:jc w:val="both"/>
      </w:pPr>
      <w:r>
        <w:rPr>
          <w:rFonts w:ascii="Times New Roman"/>
          <w:b w:val="false"/>
          <w:i w:val="false"/>
          <w:color w:val="000000"/>
          <w:sz w:val="28"/>
        </w:rPr>
        <w:t>
      1. Ходатайство о пересмотре вступивших в законную силу судебных актов по поручению Председателя или председателя коллегии Верховного Суда предварительно изучается и рассматривается судом в составе трех судей. При необходимости может быть истребовано уголовное дело.</w:t>
      </w:r>
    </w:p>
    <w:bookmarkStart w:name="z1016" w:id="525"/>
    <w:p>
      <w:pPr>
        <w:spacing w:after="0"/>
        <w:ind w:left="0"/>
        <w:jc w:val="both"/>
      </w:pPr>
      <w:r>
        <w:rPr>
          <w:rFonts w:ascii="Times New Roman"/>
          <w:b w:val="false"/>
          <w:i w:val="false"/>
          <w:color w:val="000000"/>
          <w:sz w:val="28"/>
        </w:rPr>
        <w:t>
      Дело не может быть истребовано для проверки доводов ходатайства, протеста на постановление суда о направлении дела для дополнительного расследования или на новое судебное рассмотрение, если на момент истребования оно принято судом и по нему начато судебное разбирательство или проводится дополнительное расследование.</w:t>
      </w:r>
    </w:p>
    <w:bookmarkEnd w:id="525"/>
    <w:bookmarkStart w:name="z1017" w:id="526"/>
    <w:p>
      <w:pPr>
        <w:spacing w:after="0"/>
        <w:ind w:left="0"/>
        <w:jc w:val="both"/>
      </w:pPr>
      <w:r>
        <w:rPr>
          <w:rFonts w:ascii="Times New Roman"/>
          <w:b w:val="false"/>
          <w:i w:val="false"/>
          <w:color w:val="000000"/>
          <w:sz w:val="28"/>
        </w:rPr>
        <w:t>
      2. Ходатайство о пересмотре вступивших в законную силу судебных актов рассматривается в течение одного месяца со дня поступления, а в случае истребования дела - в течение одного месяца со дня поступления дела.</w:t>
      </w:r>
    </w:p>
    <w:bookmarkEnd w:id="526"/>
    <w:bookmarkStart w:name="z1018" w:id="527"/>
    <w:p>
      <w:pPr>
        <w:spacing w:after="0"/>
        <w:ind w:left="0"/>
        <w:jc w:val="both"/>
      </w:pPr>
      <w:r>
        <w:rPr>
          <w:rFonts w:ascii="Times New Roman"/>
          <w:b w:val="false"/>
          <w:i w:val="false"/>
          <w:color w:val="000000"/>
          <w:sz w:val="28"/>
        </w:rPr>
        <w:t>
      3. О дате предварительного рассмотрения ходатайства извещаются прокурор, а также лицо, подавшее ходатайство, однако их неявка не препятствует решению вопроса о наличии или отсутствии оснований для возбуждения производства по делу в порядке судебного надзора.</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в редакции Закона РК от 10.12.2009 </w:t>
      </w:r>
      <w:r>
        <w:rPr>
          <w:rFonts w:ascii="Times New Roman"/>
          <w:b w:val="false"/>
          <w:i w:val="false"/>
          <w:color w:val="ff0000"/>
          <w:sz w:val="28"/>
        </w:rPr>
        <w:t>№ 227-IV</w:t>
      </w:r>
      <w:r>
        <w:rPr>
          <w:rFonts w:ascii="Times New Roman"/>
          <w:b w:val="false"/>
          <w:i w:val="false"/>
          <w:color w:val="ff0000"/>
          <w:sz w:val="28"/>
        </w:rPr>
        <w:t>(вводится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Постановления, принимаемые по результатам предварительного рассмотрения ходатайства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p>
    <w:p>
      <w:pPr>
        <w:spacing w:after="0"/>
        <w:ind w:left="0"/>
        <w:jc w:val="both"/>
      </w:pPr>
      <w:r>
        <w:rPr>
          <w:rFonts w:ascii="Times New Roman"/>
          <w:b w:val="false"/>
          <w:i w:val="false"/>
          <w:color w:val="000000"/>
          <w:sz w:val="28"/>
        </w:rPr>
        <w:t xml:space="preserve">
      1. По результатам предварительного рассмотрения ходатайства суд выносит </w:t>
      </w:r>
      <w:r>
        <w:rPr>
          <w:rFonts w:ascii="Times New Roman"/>
          <w:b w:val="false"/>
          <w:i w:val="false"/>
          <w:color w:val="000000"/>
          <w:sz w:val="28"/>
        </w:rPr>
        <w:t>постановление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 возбуждении надзорного производства по пересмотру обжалуемого судебного акта и рассмотрении ходатайства в надзорной инстанции с истребованием уголовного дела; </w:t>
      </w:r>
    </w:p>
    <w:p>
      <w:pPr>
        <w:spacing w:after="0"/>
        <w:ind w:left="0"/>
        <w:jc w:val="both"/>
      </w:pPr>
      <w:r>
        <w:rPr>
          <w:rFonts w:ascii="Times New Roman"/>
          <w:b w:val="false"/>
          <w:i w:val="false"/>
          <w:color w:val="000000"/>
          <w:sz w:val="28"/>
        </w:rPr>
        <w:t xml:space="preserve">
      2) об отказе в возбуждении надзорного производства по пересмотру обжалуемого судебного акта; </w:t>
      </w:r>
    </w:p>
    <w:p>
      <w:pPr>
        <w:spacing w:after="0"/>
        <w:ind w:left="0"/>
        <w:jc w:val="both"/>
      </w:pPr>
      <w:r>
        <w:rPr>
          <w:rFonts w:ascii="Times New Roman"/>
          <w:b w:val="false"/>
          <w:i w:val="false"/>
          <w:color w:val="000000"/>
          <w:sz w:val="28"/>
        </w:rPr>
        <w:t xml:space="preserve">
      3) о возвращении ходатайства. </w:t>
      </w:r>
    </w:p>
    <w:p>
      <w:pPr>
        <w:spacing w:after="0"/>
        <w:ind w:left="0"/>
        <w:jc w:val="both"/>
      </w:pPr>
      <w:r>
        <w:rPr>
          <w:rFonts w:ascii="Times New Roman"/>
          <w:b w:val="false"/>
          <w:i w:val="false"/>
          <w:color w:val="000000"/>
          <w:sz w:val="28"/>
        </w:rPr>
        <w:t xml:space="preserve">
      2. В постановлении, выносимом судом по результатам предварительного рассмотрения ходатайства, должны быть указаны: </w:t>
      </w:r>
    </w:p>
    <w:p>
      <w:pPr>
        <w:spacing w:after="0"/>
        <w:ind w:left="0"/>
        <w:jc w:val="both"/>
      </w:pPr>
      <w:r>
        <w:rPr>
          <w:rFonts w:ascii="Times New Roman"/>
          <w:b w:val="false"/>
          <w:i w:val="false"/>
          <w:color w:val="000000"/>
          <w:sz w:val="28"/>
        </w:rPr>
        <w:t xml:space="preserve">
      1) дата и место вынесения постановления; </w:t>
      </w:r>
    </w:p>
    <w:p>
      <w:pPr>
        <w:spacing w:after="0"/>
        <w:ind w:left="0"/>
        <w:jc w:val="both"/>
      </w:pPr>
      <w:r>
        <w:rPr>
          <w:rFonts w:ascii="Times New Roman"/>
          <w:b w:val="false"/>
          <w:i w:val="false"/>
          <w:color w:val="000000"/>
          <w:sz w:val="28"/>
        </w:rPr>
        <w:t xml:space="preserve">
      2) фамилии и инициалы судей соответствующего суда, рассмотревших ходатайство и вынесших постановление; </w:t>
      </w:r>
    </w:p>
    <w:p>
      <w:pPr>
        <w:spacing w:after="0"/>
        <w:ind w:left="0"/>
        <w:jc w:val="both"/>
      </w:pPr>
      <w:r>
        <w:rPr>
          <w:rFonts w:ascii="Times New Roman"/>
          <w:b w:val="false"/>
          <w:i w:val="false"/>
          <w:color w:val="000000"/>
          <w:sz w:val="28"/>
        </w:rPr>
        <w:t xml:space="preserve">
      3) дело, по которому вынесено постановление, с указанием оспариваемого судебного акта; </w:t>
      </w:r>
    </w:p>
    <w:p>
      <w:pPr>
        <w:spacing w:after="0"/>
        <w:ind w:left="0"/>
        <w:jc w:val="both"/>
      </w:pPr>
      <w:r>
        <w:rPr>
          <w:rFonts w:ascii="Times New Roman"/>
          <w:b w:val="false"/>
          <w:i w:val="false"/>
          <w:color w:val="000000"/>
          <w:sz w:val="28"/>
        </w:rPr>
        <w:t xml:space="preserve">
      4) лицо, подавшее ходатайство; </w:t>
      </w:r>
    </w:p>
    <w:p>
      <w:pPr>
        <w:spacing w:after="0"/>
        <w:ind w:left="0"/>
        <w:jc w:val="both"/>
      </w:pPr>
      <w:r>
        <w:rPr>
          <w:rFonts w:ascii="Times New Roman"/>
          <w:b w:val="false"/>
          <w:i w:val="false"/>
          <w:color w:val="000000"/>
          <w:sz w:val="28"/>
        </w:rPr>
        <w:t xml:space="preserve">
      5) доводы, приведенные в ходатайстве; </w:t>
      </w:r>
    </w:p>
    <w:p>
      <w:pPr>
        <w:spacing w:after="0"/>
        <w:ind w:left="0"/>
        <w:jc w:val="both"/>
      </w:pPr>
      <w:r>
        <w:rPr>
          <w:rFonts w:ascii="Times New Roman"/>
          <w:b w:val="false"/>
          <w:i w:val="false"/>
          <w:color w:val="000000"/>
          <w:sz w:val="28"/>
        </w:rPr>
        <w:t xml:space="preserve">
      6) основания для возбуждения надзорного производства по пересмотру обжалуемого судебного акта или отказа в этом либо для возвращения ходатайства лицам, их подавшим; </w:t>
      </w:r>
    </w:p>
    <w:p>
      <w:pPr>
        <w:spacing w:after="0"/>
        <w:ind w:left="0"/>
        <w:jc w:val="both"/>
      </w:pPr>
      <w:r>
        <w:rPr>
          <w:rFonts w:ascii="Times New Roman"/>
          <w:b w:val="false"/>
          <w:i w:val="false"/>
          <w:color w:val="000000"/>
          <w:sz w:val="28"/>
        </w:rPr>
        <w:t xml:space="preserve">
      7) одно из решений, указанных в части первой настоящей статьи. </w:t>
      </w:r>
    </w:p>
    <w:p>
      <w:pPr>
        <w:spacing w:after="0"/>
        <w:ind w:left="0"/>
        <w:jc w:val="both"/>
      </w:pPr>
      <w:r>
        <w:rPr>
          <w:rFonts w:ascii="Times New Roman"/>
          <w:b w:val="false"/>
          <w:i w:val="false"/>
          <w:color w:val="000000"/>
          <w:sz w:val="28"/>
        </w:rPr>
        <w:t>
      3. О результатах предварительного рассмотрения ходатайства извещается лицо, его подавшее.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464 в редакции Закона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465. Назначение судебного заседания надзорной инстанции </w:t>
      </w:r>
    </w:p>
    <w:p>
      <w:pPr>
        <w:spacing w:after="0"/>
        <w:ind w:left="0"/>
        <w:jc w:val="both"/>
      </w:pPr>
      <w:r>
        <w:rPr>
          <w:rFonts w:ascii="Times New Roman"/>
          <w:b w:val="false"/>
          <w:i w:val="false"/>
          <w:color w:val="000000"/>
          <w:sz w:val="28"/>
        </w:rPr>
        <w:t xml:space="preserve">
      1. Надзорная инстанция после получения постановления суда о возбуждении надзорного производства по пересмотру обжалуемого судебного акта направляет сторонам копию ходатайства о пересмотре вступивших в законную силу судебных актов, извещение о рассмотрении дела в надзорной инстанции с указанием даты, времени, места проведения судебного заседания. </w:t>
      </w:r>
    </w:p>
    <w:p>
      <w:pPr>
        <w:spacing w:after="0"/>
        <w:ind w:left="0"/>
        <w:jc w:val="both"/>
      </w:pPr>
      <w:r>
        <w:rPr>
          <w:rFonts w:ascii="Times New Roman"/>
          <w:b w:val="false"/>
          <w:i w:val="false"/>
          <w:color w:val="000000"/>
          <w:sz w:val="28"/>
        </w:rPr>
        <w:t xml:space="preserve">
      2. Дело в надзорной инстанции должно быть рассмотрено в течение одного месяца со дня передачи дела в надзорную инстанцию с постановлением о возбуждении надзорного производства либо поступления протеста прокурора.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в редакции Закона РК от 30.12.2005 N </w:t>
      </w:r>
      <w:r>
        <w:rPr>
          <w:rFonts w:ascii="Times New Roman"/>
          <w:b w:val="false"/>
          <w:i w:val="false"/>
          <w:color w:val="ff0000"/>
          <w:sz w:val="28"/>
        </w:rPr>
        <w:t xml:space="preserve">111 </w:t>
      </w:r>
      <w:r>
        <w:rPr>
          <w:rFonts w:ascii="Times New Roman"/>
          <w:b w:val="false"/>
          <w:i w:val="false"/>
          <w:color w:val="ff0000"/>
          <w:sz w:val="28"/>
        </w:rPr>
        <w:t xml:space="preserve">(порядок введения в действие см. ст. 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466. Приостановление исполнения приговора, постановления суда </w:t>
      </w:r>
    </w:p>
    <w:p>
      <w:pPr>
        <w:spacing w:after="0"/>
        <w:ind w:left="0"/>
        <w:jc w:val="both"/>
      </w:pPr>
      <w:r>
        <w:rPr>
          <w:rFonts w:ascii="Times New Roman"/>
          <w:b w:val="false"/>
          <w:i w:val="false"/>
          <w:color w:val="000000"/>
          <w:sz w:val="28"/>
        </w:rPr>
        <w:t xml:space="preserve">
      Председатель Верховного Суда, Генеральный Прокурор Республики Казахстан одновременно с истребованием дела вправе </w:t>
      </w:r>
      <w:r>
        <w:rPr>
          <w:rFonts w:ascii="Times New Roman"/>
          <w:b w:val="false"/>
          <w:i w:val="false"/>
          <w:color w:val="000000"/>
          <w:sz w:val="28"/>
        </w:rPr>
        <w:t>приостановить</w:t>
      </w:r>
      <w:r>
        <w:rPr>
          <w:rFonts w:ascii="Times New Roman"/>
          <w:b w:val="false"/>
          <w:i w:val="false"/>
          <w:color w:val="000000"/>
          <w:sz w:val="28"/>
        </w:rPr>
        <w:t xml:space="preserve"> исполнение приговора, постановления суда для проверки в порядке надзора на срок не свыше трех месяцев.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 в редакции </w:t>
      </w:r>
      <w:r>
        <w:rPr>
          <w:rFonts w:ascii="Times New Roman"/>
          <w:b w:val="false"/>
          <w:i w:val="false"/>
          <w:color w:val="ff0000"/>
          <w:sz w:val="28"/>
        </w:rPr>
        <w:t>Закона</w:t>
      </w:r>
      <w:r>
        <w:rPr>
          <w:rFonts w:ascii="Times New Roman"/>
          <w:b w:val="false"/>
          <w:i w:val="false"/>
          <w:color w:val="ff0000"/>
          <w:sz w:val="28"/>
        </w:rPr>
        <w:t xml:space="preserve"> РК от 9 августа 2002 г. N 346; внесены изменения - от 30 декабря 2005 года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ff0000"/>
          <w:sz w:val="28"/>
        </w:rPr>
        <w:t>111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467. Порядок рассмотрения дела в надзорной инстанции, решения суда надзорной инстанции </w:t>
      </w:r>
    </w:p>
    <w:p>
      <w:pPr>
        <w:spacing w:after="0"/>
        <w:ind w:left="0"/>
        <w:jc w:val="both"/>
      </w:pPr>
      <w:r>
        <w:rPr>
          <w:rFonts w:ascii="Times New Roman"/>
          <w:b w:val="false"/>
          <w:i w:val="false"/>
          <w:color w:val="000000"/>
          <w:sz w:val="28"/>
        </w:rPr>
        <w:t xml:space="preserve">
      1. Судебное заседание </w:t>
      </w:r>
      <w:r>
        <w:rPr>
          <w:rFonts w:ascii="Times New Roman"/>
          <w:b w:val="false"/>
          <w:i w:val="false"/>
          <w:color w:val="000000"/>
          <w:sz w:val="28"/>
        </w:rPr>
        <w:t>надзорной инстанции</w:t>
      </w:r>
      <w:r>
        <w:rPr>
          <w:rFonts w:ascii="Times New Roman"/>
          <w:b w:val="false"/>
          <w:i w:val="false"/>
          <w:color w:val="000000"/>
          <w:sz w:val="28"/>
        </w:rPr>
        <w:t xml:space="preserve"> открывается объявлением председательствующего о том, какое судебное решение и по чьему ходатайству (протесту) пересматривается, кто входит в состав суда и кто из участников процесса присутствует в зале судебного заседания. Отсутствие лица, подавшего ходатайство (протест), надлежаще уведомленного о времени и месте рассмотрения дела, не исключает возможность продолжения судебного заседания. Участие прокурора в судебном заседании надзорной инстанции обязательно.</w:t>
      </w:r>
    </w:p>
    <w:bookmarkStart w:name="z1019" w:id="528"/>
    <w:p>
      <w:pPr>
        <w:spacing w:after="0"/>
        <w:ind w:left="0"/>
        <w:jc w:val="both"/>
      </w:pPr>
      <w:r>
        <w:rPr>
          <w:rFonts w:ascii="Times New Roman"/>
          <w:b w:val="false"/>
          <w:i w:val="false"/>
          <w:color w:val="000000"/>
          <w:sz w:val="28"/>
        </w:rPr>
        <w:t>
      2. После разрешения заявленных отводов и ходатайств суд принимает решение о продолжении слушания либо о его отложении. При принятии судом решения о продолжении слушания дела председательствующий предоставляет слово участнику процесса, подавшему ходатайство (протест). Если таких участников несколько, то они доводят до сведения суда предлагаемую ими очередность выступлений. Если они не достигнут согласия, то очередность выступлений определяет суд.</w:t>
      </w:r>
    </w:p>
    <w:bookmarkEnd w:id="528"/>
    <w:bookmarkStart w:name="z1020" w:id="529"/>
    <w:p>
      <w:pPr>
        <w:spacing w:after="0"/>
        <w:ind w:left="0"/>
        <w:jc w:val="both"/>
      </w:pPr>
      <w:r>
        <w:rPr>
          <w:rFonts w:ascii="Times New Roman"/>
          <w:b w:val="false"/>
          <w:i w:val="false"/>
          <w:color w:val="000000"/>
          <w:sz w:val="28"/>
        </w:rPr>
        <w:t>
      3. Лицо, подавшее ходатайство (протест), излагает мотивы и доводы, в силу которых, по его мнению, обжалуемое решение является незаконным, необоснованным, несправедливым. Затем председательствующий предоставляет слово другим участникам процесса.</w:t>
      </w:r>
    </w:p>
    <w:bookmarkEnd w:id="529"/>
    <w:bookmarkStart w:name="z1021" w:id="530"/>
    <w:p>
      <w:pPr>
        <w:spacing w:after="0"/>
        <w:ind w:left="0"/>
        <w:jc w:val="both"/>
      </w:pPr>
      <w:r>
        <w:rPr>
          <w:rFonts w:ascii="Times New Roman"/>
          <w:b w:val="false"/>
          <w:i w:val="false"/>
          <w:color w:val="000000"/>
          <w:sz w:val="28"/>
        </w:rPr>
        <w:t>
      4. Если ходатайство подано стороной защиты, то первыми получают слово участники процесса, ее представляющие. Порядок, в котором они выступают, определяется либо в соответствии с достигнутой ими договоренностью, либо, в случае отсутствия таковой, решением суда.</w:t>
      </w:r>
    </w:p>
    <w:bookmarkEnd w:id="530"/>
    <w:bookmarkStart w:name="z1022" w:id="531"/>
    <w:p>
      <w:pPr>
        <w:spacing w:after="0"/>
        <w:ind w:left="0"/>
        <w:jc w:val="both"/>
      </w:pPr>
      <w:r>
        <w:rPr>
          <w:rFonts w:ascii="Times New Roman"/>
          <w:b w:val="false"/>
          <w:i w:val="false"/>
          <w:color w:val="000000"/>
          <w:sz w:val="28"/>
        </w:rPr>
        <w:t>
      5. Если ходатайство (протест) подано стороной обвинения, то ее представители выступают первыми, после чего председательствующий предоставляет слово другим участникам процесса.</w:t>
      </w:r>
    </w:p>
    <w:bookmarkEnd w:id="531"/>
    <w:bookmarkStart w:name="z1023" w:id="532"/>
    <w:p>
      <w:pPr>
        <w:spacing w:after="0"/>
        <w:ind w:left="0"/>
        <w:jc w:val="both"/>
      </w:pPr>
      <w:r>
        <w:rPr>
          <w:rFonts w:ascii="Times New Roman"/>
          <w:b w:val="false"/>
          <w:i w:val="false"/>
          <w:color w:val="000000"/>
          <w:sz w:val="28"/>
        </w:rPr>
        <w:t xml:space="preserve">
      6. В результате рассмотрения дела в надзорном порядке суд с соблюдением требований </w:t>
      </w:r>
      <w:r>
        <w:rPr>
          <w:rFonts w:ascii="Times New Roman"/>
          <w:b w:val="false"/>
          <w:i w:val="false"/>
          <w:color w:val="000000"/>
          <w:sz w:val="28"/>
        </w:rPr>
        <w:t>статьи 370</w:t>
      </w:r>
      <w:r>
        <w:rPr>
          <w:rFonts w:ascii="Times New Roman"/>
          <w:b w:val="false"/>
          <w:i w:val="false"/>
          <w:color w:val="000000"/>
          <w:sz w:val="28"/>
        </w:rPr>
        <w:t xml:space="preserve"> настоящего Кодекса в совещательной комнате принимает одно из следующих решений:</w:t>
      </w:r>
    </w:p>
    <w:bookmarkEnd w:id="532"/>
    <w:bookmarkStart w:name="z1024" w:id="533"/>
    <w:p>
      <w:pPr>
        <w:spacing w:after="0"/>
        <w:ind w:left="0"/>
        <w:jc w:val="both"/>
      </w:pPr>
      <w:r>
        <w:rPr>
          <w:rFonts w:ascii="Times New Roman"/>
          <w:b w:val="false"/>
          <w:i w:val="false"/>
          <w:color w:val="000000"/>
          <w:sz w:val="28"/>
        </w:rPr>
        <w:t>
      1) оставляет приговор, постановление суда без изменения, а ходатайство (протест) об их пересмотре без удовлетворения;</w:t>
      </w:r>
    </w:p>
    <w:bookmarkEnd w:id="533"/>
    <w:bookmarkStart w:name="z1025" w:id="534"/>
    <w:p>
      <w:pPr>
        <w:spacing w:after="0"/>
        <w:ind w:left="0"/>
        <w:jc w:val="both"/>
      </w:pPr>
      <w:r>
        <w:rPr>
          <w:rFonts w:ascii="Times New Roman"/>
          <w:b w:val="false"/>
          <w:i w:val="false"/>
          <w:color w:val="000000"/>
          <w:sz w:val="28"/>
        </w:rPr>
        <w:t>
      2) изменяет приговор суда первой, апелляционной инстанций, постановление первой, апелляционной и кассационной инстанций;</w:t>
      </w:r>
    </w:p>
    <w:bookmarkEnd w:id="534"/>
    <w:bookmarkStart w:name="z1026" w:id="535"/>
    <w:p>
      <w:pPr>
        <w:spacing w:after="0"/>
        <w:ind w:left="0"/>
        <w:jc w:val="both"/>
      </w:pPr>
      <w:r>
        <w:rPr>
          <w:rFonts w:ascii="Times New Roman"/>
          <w:b w:val="false"/>
          <w:i w:val="false"/>
          <w:color w:val="000000"/>
          <w:sz w:val="28"/>
        </w:rPr>
        <w:t>
      3) отменяет приговор и все последующие постановления и прекращает дело;</w:t>
      </w:r>
    </w:p>
    <w:bookmarkEnd w:id="535"/>
    <w:bookmarkStart w:name="z1027" w:id="536"/>
    <w:p>
      <w:pPr>
        <w:spacing w:after="0"/>
        <w:ind w:left="0"/>
        <w:jc w:val="both"/>
      </w:pPr>
      <w:r>
        <w:rPr>
          <w:rFonts w:ascii="Times New Roman"/>
          <w:b w:val="false"/>
          <w:i w:val="false"/>
          <w:color w:val="000000"/>
          <w:sz w:val="28"/>
        </w:rPr>
        <w:t>
      4) отменяет приговор и все последующие постановления и направляет дело на новое судебное рассмотрение в суд апелляционной инстанции или в суд первой инстанции, если дело в апелляционном порядке не рассматривалось, а также если дело в суде первой инстанции рассматривалось с участием присяжных заседателей;</w:t>
      </w:r>
    </w:p>
    <w:bookmarkEnd w:id="536"/>
    <w:bookmarkStart w:name="z1028" w:id="537"/>
    <w:p>
      <w:pPr>
        <w:spacing w:after="0"/>
        <w:ind w:left="0"/>
        <w:jc w:val="both"/>
      </w:pPr>
      <w:r>
        <w:rPr>
          <w:rFonts w:ascii="Times New Roman"/>
          <w:b w:val="false"/>
          <w:i w:val="false"/>
          <w:color w:val="000000"/>
          <w:sz w:val="28"/>
        </w:rPr>
        <w:t>
      5) отменяет постановления, вынесенные в апелляционном и кассационном порядке, изменив приговор суда или оставив его без изменения.</w:t>
      </w:r>
    </w:p>
    <w:bookmarkEnd w:id="537"/>
    <w:bookmarkStart w:name="z1029" w:id="538"/>
    <w:p>
      <w:pPr>
        <w:spacing w:after="0"/>
        <w:ind w:left="0"/>
        <w:jc w:val="both"/>
      </w:pPr>
      <w:r>
        <w:rPr>
          <w:rFonts w:ascii="Times New Roman"/>
          <w:b w:val="false"/>
          <w:i w:val="false"/>
          <w:color w:val="000000"/>
          <w:sz w:val="28"/>
        </w:rPr>
        <w:t>
      Решение об отмене постановления суда о направлении дела для дополнительного расследования или на новое судебное рассмотрение не может быть принято, если дело принято судом и по нему начато судебное разбирательство или проводится дополнительное расследование.</w:t>
      </w:r>
    </w:p>
    <w:bookmarkEnd w:id="538"/>
    <w:bookmarkStart w:name="z1030" w:id="539"/>
    <w:p>
      <w:pPr>
        <w:spacing w:after="0"/>
        <w:ind w:left="0"/>
        <w:jc w:val="both"/>
      </w:pPr>
      <w:r>
        <w:rPr>
          <w:rFonts w:ascii="Times New Roman"/>
          <w:b w:val="false"/>
          <w:i w:val="false"/>
          <w:color w:val="000000"/>
          <w:sz w:val="28"/>
        </w:rPr>
        <w:t xml:space="preserve">
      7. Основанием к отмене или изменению приговора являются обстоятельства, указанные в </w:t>
      </w:r>
      <w:r>
        <w:rPr>
          <w:rFonts w:ascii="Times New Roman"/>
          <w:b w:val="false"/>
          <w:i w:val="false"/>
          <w:color w:val="000000"/>
          <w:sz w:val="28"/>
        </w:rPr>
        <w:t>статье 412</w:t>
      </w:r>
      <w:r>
        <w:rPr>
          <w:rFonts w:ascii="Times New Roman"/>
          <w:b w:val="false"/>
          <w:i w:val="false"/>
          <w:color w:val="000000"/>
          <w:sz w:val="28"/>
        </w:rPr>
        <w:t xml:space="preserve"> настоящего Кодекса.</w:t>
      </w:r>
    </w:p>
    <w:bookmarkEnd w:id="539"/>
    <w:bookmarkStart w:name="z1031" w:id="540"/>
    <w:p>
      <w:pPr>
        <w:spacing w:after="0"/>
        <w:ind w:left="0"/>
        <w:jc w:val="both"/>
      </w:pPr>
      <w:r>
        <w:rPr>
          <w:rFonts w:ascii="Times New Roman"/>
          <w:b w:val="false"/>
          <w:i w:val="false"/>
          <w:color w:val="000000"/>
          <w:sz w:val="28"/>
        </w:rPr>
        <w:t>
      8. Постановления судов первой, апелляционной и кассационной инстанций подлежат отмене или изменению, если будет признано, что этим постановлением принято незаконное и необоснованное решение судом первой инстанции либо незаконно и необоснованно отменены или изменены вышестоящим судом предшествующие постановления или приговор по делу, либо если при рассмотрении дела в вышестоящем суде были допущены существенные нарушения закона, которые повлияли или могли повлиять на правильность принятого решения.</w:t>
      </w:r>
    </w:p>
    <w:bookmarkEnd w:id="540"/>
    <w:bookmarkStart w:name="z1032" w:id="541"/>
    <w:p>
      <w:pPr>
        <w:spacing w:after="0"/>
        <w:ind w:left="0"/>
        <w:jc w:val="both"/>
      </w:pPr>
      <w:r>
        <w:rPr>
          <w:rFonts w:ascii="Times New Roman"/>
          <w:b w:val="false"/>
          <w:i w:val="false"/>
          <w:color w:val="000000"/>
          <w:sz w:val="28"/>
        </w:rPr>
        <w:t>
      9. Если незаконное прекращение дела или смягчение наказания осужденному было допущено при рассмотрении дела в кассационном порядке, Верховный Суд Республики Казахстан вправе отменить кассационное постановление и оставить в силе с изменением или без изменения приговор суда первой и апелляционной инстанций, апелляционное постановление.</w:t>
      </w:r>
    </w:p>
    <w:bookmarkEnd w:id="541"/>
    <w:bookmarkStart w:name="z1033" w:id="542"/>
    <w:p>
      <w:pPr>
        <w:spacing w:after="0"/>
        <w:ind w:left="0"/>
        <w:jc w:val="both"/>
      </w:pPr>
      <w:r>
        <w:rPr>
          <w:rFonts w:ascii="Times New Roman"/>
          <w:b w:val="false"/>
          <w:i w:val="false"/>
          <w:color w:val="000000"/>
          <w:sz w:val="28"/>
        </w:rPr>
        <w:t>
      10. Суд может смягчить назначенное осужденному наказание или применить закон о менее тяжком преступлении, но не вправе усилить наказание либо применить закон о более тяжком преступлении, а также не вправе устанавливать или считать доказанными факты, которые не были предметом судебного разбирательства.</w:t>
      </w:r>
    </w:p>
    <w:bookmarkEnd w:id="542"/>
    <w:bookmarkStart w:name="z1034" w:id="543"/>
    <w:p>
      <w:pPr>
        <w:spacing w:after="0"/>
        <w:ind w:left="0"/>
        <w:jc w:val="both"/>
      </w:pPr>
      <w:r>
        <w:rPr>
          <w:rFonts w:ascii="Times New Roman"/>
          <w:b w:val="false"/>
          <w:i w:val="false"/>
          <w:color w:val="000000"/>
          <w:sz w:val="28"/>
        </w:rPr>
        <w:t>
      11. В случаях, когда дело направляется на новое рассмотрение, суд не вправе: предрешать вопросы о доказанности или недоказанности обвинения, о достоверности или недостоверности того или иного доказательства и о преимуществах одних доказательств перед другими, о применении судом первой инстанции того или иного уголовного закона и о мере наказания, а также предрешать выводы, которые могут быть сделаны судом.</w:t>
      </w:r>
    </w:p>
    <w:bookmarkEnd w:id="543"/>
    <w:bookmarkStart w:name="z1035" w:id="544"/>
    <w:p>
      <w:pPr>
        <w:spacing w:after="0"/>
        <w:ind w:left="0"/>
        <w:jc w:val="both"/>
      </w:pPr>
      <w:r>
        <w:rPr>
          <w:rFonts w:ascii="Times New Roman"/>
          <w:b w:val="false"/>
          <w:i w:val="false"/>
          <w:color w:val="000000"/>
          <w:sz w:val="28"/>
        </w:rPr>
        <w:t>
      12.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не указанным в ходатайстве (протесте), а также в отношении других осужденных, в отношении которых ходатайство (протест) не принесены, допускается лишь при изменении квалификации преступления, 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467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(вводится в действие с 01.01.2010); с изменениями, внесенными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467-1. Основания обязательного участия адвоката в суде надзорной инстанции</w:t>
      </w:r>
    </w:p>
    <w:p>
      <w:pPr>
        <w:spacing w:after="0"/>
        <w:ind w:left="0"/>
        <w:jc w:val="both"/>
      </w:pPr>
      <w:r>
        <w:rPr>
          <w:rFonts w:ascii="Times New Roman"/>
          <w:b w:val="false"/>
          <w:i w:val="false"/>
          <w:color w:val="000000"/>
          <w:sz w:val="28"/>
        </w:rPr>
        <w:t xml:space="preserve">
      Участие адвоката в судебном заседании надзорной инстанции обязательно в случаях, если дело рассматривается по ходатайству потерпевшего (гражданского истца), протесту прокурора, в которых ставится вопрос об ухудшении положения осужденного, либо когда досудебное производство по делу и рассмотрение дела в первой инстанции осуществлялись без участия обвиняемого. В таких случаях вопросы, связанные с приглашением, назначением, заменой защитника, оплатой его труда, разрешаются в порядке, установленном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467-1 в соответствии с Законом  РК от 11.12.2009 </w:t>
      </w:r>
      <w:r>
        <w:rPr>
          <w:rFonts w:ascii="Times New Roman"/>
          <w:b w:val="false"/>
          <w:i w:val="false"/>
          <w:color w:val="ff0000"/>
          <w:sz w:val="28"/>
        </w:rPr>
        <w:t>№ 230-IV</w:t>
      </w:r>
      <w:r>
        <w:rPr>
          <w:rFonts w:ascii="Times New Roman"/>
          <w:b w:val="false"/>
          <w:i w:val="false"/>
          <w:color w:val="ff0000"/>
          <w:sz w:val="28"/>
        </w:rPr>
        <w:t xml:space="preserve"> (вводится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468. Содержание постановления суда надзорной инстанции </w:t>
      </w:r>
    </w:p>
    <w:p>
      <w:pPr>
        <w:spacing w:after="0"/>
        <w:ind w:left="0"/>
        <w:jc w:val="both"/>
      </w:pPr>
      <w:r>
        <w:rPr>
          <w:rFonts w:ascii="Times New Roman"/>
          <w:b w:val="false"/>
          <w:i w:val="false"/>
          <w:color w:val="000000"/>
          <w:sz w:val="28"/>
        </w:rPr>
        <w:t xml:space="preserve">
      Постановление суда надзорной инстанции должно соответствовать требованиям, установленным настоящим Кодексом для апелляционного постановления. Постановление суда надзорной инстанции подписывается всеми судьями, принимавшими решение по делу.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468 внесены изменения - Законом РК от 11 июля 2001 г. N </w:t>
      </w:r>
      <w:r>
        <w:rPr>
          <w:rFonts w:ascii="Times New Roman"/>
          <w:b w:val="false"/>
          <w:i w:val="false"/>
          <w:color w:val="ff0000"/>
          <w:sz w:val="28"/>
        </w:rPr>
        <w:t>238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469. Рассмотрение дела после отмены приговора и постановления суда </w:t>
      </w:r>
    </w:p>
    <w:p>
      <w:pPr>
        <w:spacing w:after="0"/>
        <w:ind w:left="0"/>
        <w:jc w:val="both"/>
      </w:pPr>
      <w:r>
        <w:rPr>
          <w:rFonts w:ascii="Times New Roman"/>
          <w:b w:val="false"/>
          <w:i w:val="false"/>
          <w:color w:val="000000"/>
          <w:sz w:val="28"/>
        </w:rPr>
        <w:t>
      1. После отмены вступившего в законную силу приговора или постановления суда дело подлежит рассмотрению в общем порядке. Указания суда надзорной инстанции обязательны при повторном рассмотрении дела судом нижестоящей инстанции.</w:t>
      </w:r>
    </w:p>
    <w:p>
      <w:pPr>
        <w:spacing w:after="0"/>
        <w:ind w:left="0"/>
        <w:jc w:val="both"/>
      </w:pPr>
      <w:r>
        <w:rPr>
          <w:rFonts w:ascii="Times New Roman"/>
          <w:b w:val="false"/>
          <w:i w:val="false"/>
          <w:color w:val="000000"/>
          <w:sz w:val="28"/>
        </w:rPr>
        <w:t>
      2. Усиление наказания или применение закона о более тяжком преступлении при рассмотрении дела судом первой, апелляционной инстанций допускаются лишь при условии, если первоначальные приговор или постановление были отменены в порядке надзора за мягкостью наказания или в связи с необходимостью применения закона о более тяжком преступлении. Приговор, постановленный судом апелляционной инстанции при новом разбирательстве дела, может быть обжалован и опротестован в общем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469 с изменениями, внесенными законами РК от 11.07.2001 </w:t>
      </w:r>
      <w:r>
        <w:rPr>
          <w:rFonts w:ascii="Times New Roman"/>
          <w:b w:val="false"/>
          <w:i w:val="false"/>
          <w:color w:val="ff0000"/>
          <w:sz w:val="28"/>
        </w:rPr>
        <w:t>N 238</w:t>
      </w:r>
      <w:r>
        <w:rPr>
          <w:rFonts w:ascii="Times New Roman"/>
          <w:b w:val="false"/>
          <w:i w:val="false"/>
          <w:color w:val="ff0000"/>
          <w:sz w:val="28"/>
        </w:rPr>
        <w:t xml:space="preserve">;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470. Принесение ходатайства (протеста) о пересмотре приговора и постановления суда, вынесенных при новом рассмотрении дела</w:t>
      </w:r>
    </w:p>
    <w:p>
      <w:pPr>
        <w:spacing w:after="0"/>
        <w:ind w:left="0"/>
        <w:jc w:val="both"/>
      </w:pPr>
      <w:r>
        <w:rPr>
          <w:rFonts w:ascii="Times New Roman"/>
          <w:b w:val="false"/>
          <w:i w:val="false"/>
          <w:color w:val="000000"/>
          <w:sz w:val="28"/>
        </w:rPr>
        <w:t>
      Ходатайство (протест) о пересмотре нового приговора или постановления, вынесенных в связи с отменой предыдущих, могут быть поданы на общих основаниях независимо от мотивов, по которым были отменены первый приговор или постановление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470-1. Назначение пленарного заседания Верховного Суда Республики Казахстан</w:t>
      </w:r>
    </w:p>
    <w:bookmarkStart w:name="z1036" w:id="545"/>
    <w:p>
      <w:pPr>
        <w:spacing w:after="0"/>
        <w:ind w:left="0"/>
        <w:jc w:val="both"/>
      </w:pPr>
      <w:r>
        <w:rPr>
          <w:rFonts w:ascii="Times New Roman"/>
          <w:b w:val="false"/>
          <w:i w:val="false"/>
          <w:color w:val="000000"/>
          <w:sz w:val="28"/>
        </w:rPr>
        <w:t>
      По поступлению представления Председателя Верховного Суда Республики Казахстан или протеста Генерального Прокурора Республики Казахстан Председатель Верховного Суда созывает пленарное заседание. Секретарь пленарного заседания извещает членов пленарного заседания, а также Генерального Прокурора Республики Казахстан о дате, времени и месте проведения пленарного заседания.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470-1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470-2. Порядок рассмотрения пленарным заседанием Верховного Суда Республики Казахстан представления или протеста</w:t>
      </w:r>
    </w:p>
    <w:bookmarkStart w:name="z1038" w:id="546"/>
    <w:p>
      <w:pPr>
        <w:spacing w:after="0"/>
        <w:ind w:left="0"/>
        <w:jc w:val="both"/>
      </w:pPr>
      <w:r>
        <w:rPr>
          <w:rFonts w:ascii="Times New Roman"/>
          <w:b w:val="false"/>
          <w:i w:val="false"/>
          <w:color w:val="000000"/>
          <w:sz w:val="28"/>
        </w:rPr>
        <w:t>
      1. Пленарное заседание Верховного Суда Республики Казахстан рассматривает представление или протест при наличии не менее двух третей от общего числа судей Верховного Суда Республики Казахстан.</w:t>
      </w:r>
    </w:p>
    <w:bookmarkEnd w:id="546"/>
    <w:bookmarkStart w:name="z1039" w:id="547"/>
    <w:p>
      <w:pPr>
        <w:spacing w:after="0"/>
        <w:ind w:left="0"/>
        <w:jc w:val="both"/>
      </w:pPr>
      <w:r>
        <w:rPr>
          <w:rFonts w:ascii="Times New Roman"/>
          <w:b w:val="false"/>
          <w:i w:val="false"/>
          <w:color w:val="000000"/>
          <w:sz w:val="28"/>
        </w:rPr>
        <w:t xml:space="preserve">
      2. Председатель Верховного Суда Республики Казахстан или Генеральный Прокурор Республики Казахстан докладывает об основаниях внесения представления либо протеста, предусмотренных частью третьей </w:t>
      </w:r>
      <w:r>
        <w:rPr>
          <w:rFonts w:ascii="Times New Roman"/>
          <w:b w:val="false"/>
          <w:i w:val="false"/>
          <w:color w:val="000000"/>
          <w:sz w:val="28"/>
        </w:rPr>
        <w:t>статьи 458</w:t>
      </w:r>
      <w:r>
        <w:rPr>
          <w:rFonts w:ascii="Times New Roman"/>
          <w:b w:val="false"/>
          <w:i w:val="false"/>
          <w:color w:val="000000"/>
          <w:sz w:val="28"/>
        </w:rPr>
        <w:t xml:space="preserve"> настоящего Кодекса.</w:t>
      </w:r>
    </w:p>
    <w:bookmarkEnd w:id="547"/>
    <w:bookmarkStart w:name="z1040" w:id="548"/>
    <w:p>
      <w:pPr>
        <w:spacing w:after="0"/>
        <w:ind w:left="0"/>
        <w:jc w:val="both"/>
      </w:pPr>
      <w:r>
        <w:rPr>
          <w:rFonts w:ascii="Times New Roman"/>
          <w:b w:val="false"/>
          <w:i w:val="false"/>
          <w:color w:val="000000"/>
          <w:sz w:val="28"/>
        </w:rPr>
        <w:t>
      3. Пленарное заседание Верховного Суда Республики Казахстан при отсутствии указанных оснований выносит постановление об отказе в пересмотре дела, а при наличии оснований назначает судебное заседание для рассмотрения дела по существу.</w:t>
      </w:r>
    </w:p>
    <w:bookmarkEnd w:id="548"/>
    <w:bookmarkStart w:name="z1041" w:id="549"/>
    <w:p>
      <w:pPr>
        <w:spacing w:after="0"/>
        <w:ind w:left="0"/>
        <w:jc w:val="both"/>
      </w:pPr>
      <w:r>
        <w:rPr>
          <w:rFonts w:ascii="Times New Roman"/>
          <w:b w:val="false"/>
          <w:i w:val="false"/>
          <w:color w:val="000000"/>
          <w:sz w:val="28"/>
        </w:rPr>
        <w:t xml:space="preserve">
      4. Рассмотрение дела по существу начинается с доклада судьи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w:t>
      </w:r>
      <w:r>
        <w:rPr>
          <w:rFonts w:ascii="Times New Roman"/>
          <w:b w:val="false"/>
          <w:i w:val="false"/>
          <w:color w:val="000000"/>
          <w:sz w:val="28"/>
        </w:rPr>
        <w:t>статьей 467</w:t>
      </w:r>
      <w:r>
        <w:rPr>
          <w:rFonts w:ascii="Times New Roman"/>
          <w:b w:val="false"/>
          <w:i w:val="false"/>
          <w:color w:val="000000"/>
          <w:sz w:val="28"/>
        </w:rPr>
        <w:t xml:space="preserve"> настоящего Кодекса.</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470-2 в соответствии с Законом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bookmarkStart w:name="z513" w:id="550"/>
    <w:p>
      <w:pPr>
        <w:spacing w:after="0"/>
        <w:ind w:left="0"/>
        <w:jc w:val="left"/>
      </w:pPr>
      <w:r>
        <w:rPr>
          <w:rFonts w:ascii="Times New Roman"/>
          <w:b/>
          <w:i w:val="false"/>
          <w:color w:val="000000"/>
        </w:rPr>
        <w:t xml:space="preserve"> Глава 51. Возобновление производства по делу ввиду</w:t>
      </w:r>
      <w:r>
        <w:br/>
      </w:r>
      <w:r>
        <w:rPr>
          <w:rFonts w:ascii="Times New Roman"/>
          <w:b/>
          <w:i w:val="false"/>
          <w:color w:val="000000"/>
        </w:rPr>
        <w:t>вновь открывшихся обстоятельств</w:t>
      </w:r>
    </w:p>
    <w:bookmarkEnd w:id="550"/>
    <w:p>
      <w:pPr>
        <w:spacing w:after="0"/>
        <w:ind w:left="0"/>
        <w:jc w:val="both"/>
      </w:pPr>
      <w:r>
        <w:rPr>
          <w:rFonts w:ascii="Times New Roman"/>
          <w:b/>
          <w:i w:val="false"/>
          <w:color w:val="000000"/>
          <w:sz w:val="28"/>
        </w:rPr>
        <w:t xml:space="preserve">Статья 471. Основания возобновления производства по делу </w:t>
      </w:r>
    </w:p>
    <w:p>
      <w:pPr>
        <w:spacing w:after="0"/>
        <w:ind w:left="0"/>
        <w:jc w:val="both"/>
      </w:pPr>
      <w:r>
        <w:rPr>
          <w:rFonts w:ascii="Times New Roman"/>
          <w:b w:val="false"/>
          <w:i w:val="false"/>
          <w:color w:val="000000"/>
          <w:sz w:val="28"/>
        </w:rPr>
        <w:t xml:space="preserve">
      1. Вступившие в законную силу приговор, постановление суда могут быть отменены и производство по делу возобновлено ввиду вновь открывшихся обстоятельств. </w:t>
      </w:r>
    </w:p>
    <w:p>
      <w:pPr>
        <w:spacing w:after="0"/>
        <w:ind w:left="0"/>
        <w:jc w:val="both"/>
      </w:pPr>
      <w:r>
        <w:rPr>
          <w:rFonts w:ascii="Times New Roman"/>
          <w:b w:val="false"/>
          <w:i w:val="false"/>
          <w:color w:val="000000"/>
          <w:sz w:val="28"/>
        </w:rPr>
        <w:t xml:space="preserve">
      2. Основаниями возобновления производства по уголовному делу ввиду вновь открывшихся обстоятельств являются: </w:t>
      </w:r>
    </w:p>
    <w:p>
      <w:pPr>
        <w:spacing w:after="0"/>
        <w:ind w:left="0"/>
        <w:jc w:val="both"/>
      </w:pPr>
      <w:r>
        <w:rPr>
          <w:rFonts w:ascii="Times New Roman"/>
          <w:b w:val="false"/>
          <w:i w:val="false"/>
          <w:color w:val="000000"/>
          <w:sz w:val="28"/>
        </w:rPr>
        <w:t xml:space="preserve">
      1) установленная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или необоснованного приговора или постановления; </w:t>
      </w:r>
    </w:p>
    <w:p>
      <w:pPr>
        <w:spacing w:after="0"/>
        <w:ind w:left="0"/>
        <w:jc w:val="both"/>
      </w:pPr>
      <w:r>
        <w:rPr>
          <w:rFonts w:ascii="Times New Roman"/>
          <w:b w:val="false"/>
          <w:i w:val="false"/>
          <w:color w:val="000000"/>
          <w:sz w:val="28"/>
        </w:rPr>
        <w:t xml:space="preserve">
      2) установленные вступившим в законную силу приговором суда преступные действия дознавателя, следователя или прокурора, повлекшие постановление незаконного и необоснованного приговора, постановления; </w:t>
      </w:r>
    </w:p>
    <w:p>
      <w:pPr>
        <w:spacing w:after="0"/>
        <w:ind w:left="0"/>
        <w:jc w:val="both"/>
      </w:pPr>
      <w:r>
        <w:rPr>
          <w:rFonts w:ascii="Times New Roman"/>
          <w:b w:val="false"/>
          <w:i w:val="false"/>
          <w:color w:val="000000"/>
          <w:sz w:val="28"/>
        </w:rPr>
        <w:t xml:space="preserve">
      3) установленные вступившим в законную силу приговором суда преступные действия судей, совершенные ими при рассмотрении данного дела; </w:t>
      </w:r>
    </w:p>
    <w:p>
      <w:pPr>
        <w:spacing w:after="0"/>
        <w:ind w:left="0"/>
        <w:jc w:val="both"/>
      </w:pPr>
      <w:r>
        <w:rPr>
          <w:rFonts w:ascii="Times New Roman"/>
          <w:b w:val="false"/>
          <w:i w:val="false"/>
          <w:color w:val="000000"/>
          <w:sz w:val="28"/>
        </w:rPr>
        <w:t xml:space="preserve">
      4) установленные проверкой или расследованием в порядке, предусмотренном </w:t>
      </w:r>
      <w:r>
        <w:rPr>
          <w:rFonts w:ascii="Times New Roman"/>
          <w:b w:val="false"/>
          <w:i w:val="false"/>
          <w:color w:val="000000"/>
          <w:sz w:val="28"/>
        </w:rPr>
        <w:t>статьей 474</w:t>
      </w:r>
      <w:r>
        <w:rPr>
          <w:rFonts w:ascii="Times New Roman"/>
          <w:b w:val="false"/>
          <w:i w:val="false"/>
          <w:color w:val="000000"/>
          <w:sz w:val="28"/>
        </w:rPr>
        <w:t xml:space="preserve"> настоящего Кодекса, и изложенные в заключении прокурора иные обстоятельства, неизвестные суду при вынесении приговора, определения, которые сами по себе или вместе с ранее установленными обстоятельствами свидетельствуют о невиновности осужденного или о совершении им иного по степени тяжести преступления, чем то, за которое он осужден, либо о виновности оправданного лица или лица, в отношении которого дело было прекращено; </w:t>
      </w:r>
    </w:p>
    <w:p>
      <w:pPr>
        <w:spacing w:after="0"/>
        <w:ind w:left="0"/>
        <w:jc w:val="both"/>
      </w:pPr>
      <w:r>
        <w:rPr>
          <w:rFonts w:ascii="Times New Roman"/>
          <w:b w:val="false"/>
          <w:i w:val="false"/>
          <w:color w:val="000000"/>
          <w:sz w:val="28"/>
        </w:rPr>
        <w:t xml:space="preserve">
      5) волеизъявление осужденного, в отношении которого было рассмотрено дело в порядке, установленном пунктом 2) части второй </w:t>
      </w:r>
      <w:r>
        <w:rPr>
          <w:rFonts w:ascii="Times New Roman"/>
          <w:b w:val="false"/>
          <w:i w:val="false"/>
          <w:color w:val="000000"/>
          <w:sz w:val="28"/>
        </w:rPr>
        <w:t>статьи 315</w:t>
      </w:r>
      <w:r>
        <w:rPr>
          <w:rFonts w:ascii="Times New Roman"/>
          <w:b w:val="false"/>
          <w:i w:val="false"/>
          <w:color w:val="000000"/>
          <w:sz w:val="28"/>
        </w:rPr>
        <w:t xml:space="preserve"> настоящего Кодекса, в случае его явки в орган, ведущий уголовный процесс; </w:t>
      </w:r>
    </w:p>
    <w:p>
      <w:pPr>
        <w:spacing w:after="0"/>
        <w:ind w:left="0"/>
        <w:jc w:val="both"/>
      </w:pPr>
      <w:r>
        <w:rPr>
          <w:rFonts w:ascii="Times New Roman"/>
          <w:b w:val="false"/>
          <w:i w:val="false"/>
          <w:color w:val="000000"/>
          <w:sz w:val="28"/>
        </w:rPr>
        <w:t xml:space="preserve">
      6) признание Конституционным Советом Республики Казахстан неконституционным закона или иного нормативного правового акта, который был применен судом при вынесении судебного акта. </w:t>
      </w:r>
    </w:p>
    <w:p>
      <w:pPr>
        <w:spacing w:after="0"/>
        <w:ind w:left="0"/>
        <w:jc w:val="both"/>
      </w:pPr>
      <w:r>
        <w:rPr>
          <w:rFonts w:ascii="Times New Roman"/>
          <w:b w:val="false"/>
          <w:i w:val="false"/>
          <w:color w:val="000000"/>
          <w:sz w:val="28"/>
        </w:rPr>
        <w:t xml:space="preserve">
      3. Обстоятельства, перечисленные в пунктах 1-3 части второй настоящей статьи, могут быть установлены помимо приговора постановлением суда, прокурора, следователя или дознавателя о прекращении уголовного дела за истечением срока давности, вследствие акта амнистии или помилования, в связи со смертью обвиняемого или недостижением возраста для привлечения к уголовной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30.12.2005 N </w:t>
      </w:r>
      <w:r>
        <w:rPr>
          <w:rFonts w:ascii="Times New Roman"/>
          <w:b w:val="false"/>
          <w:i w:val="false"/>
          <w:color w:val="ff0000"/>
          <w:sz w:val="28"/>
        </w:rPr>
        <w:t>111</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ff0000"/>
          <w:sz w:val="28"/>
        </w:rPr>
        <w:t>111</w:t>
      </w:r>
      <w:r>
        <w:rPr>
          <w:rFonts w:ascii="Times New Roman"/>
          <w:b w:val="false"/>
          <w:i w:val="false"/>
          <w:color w:val="ff0000"/>
          <w:sz w:val="28"/>
        </w:rPr>
        <w:t xml:space="preserve">); от 10.07.2012 </w:t>
      </w:r>
      <w:r>
        <w:rPr>
          <w:rFonts w:ascii="Times New Roman"/>
          <w:b w:val="false"/>
          <w:i w:val="false"/>
          <w:color w:val="ff0000"/>
          <w:sz w:val="28"/>
        </w:rPr>
        <w:t>№ 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472. Судебные решения по уголовным делам, подлежащие пересмотру по вновь открывшимся обстоятельствам </w:t>
      </w:r>
    </w:p>
    <w:p>
      <w:pPr>
        <w:spacing w:after="0"/>
        <w:ind w:left="0"/>
        <w:jc w:val="both"/>
      </w:pPr>
      <w:r>
        <w:rPr>
          <w:rFonts w:ascii="Times New Roman"/>
          <w:b w:val="false"/>
          <w:i w:val="false"/>
          <w:color w:val="000000"/>
          <w:sz w:val="28"/>
        </w:rPr>
        <w:t xml:space="preserve">
      По вновь открывшимся обстоятельствам могут быть пересмотрены: </w:t>
      </w:r>
    </w:p>
    <w:p>
      <w:pPr>
        <w:spacing w:after="0"/>
        <w:ind w:left="0"/>
        <w:jc w:val="both"/>
      </w:pPr>
      <w:r>
        <w:rPr>
          <w:rFonts w:ascii="Times New Roman"/>
          <w:b w:val="false"/>
          <w:i w:val="false"/>
          <w:color w:val="000000"/>
          <w:sz w:val="28"/>
        </w:rPr>
        <w:t xml:space="preserve">
      1) обвинительный приговор; </w:t>
      </w:r>
    </w:p>
    <w:p>
      <w:pPr>
        <w:spacing w:after="0"/>
        <w:ind w:left="0"/>
        <w:jc w:val="both"/>
      </w:pPr>
      <w:r>
        <w:rPr>
          <w:rFonts w:ascii="Times New Roman"/>
          <w:b w:val="false"/>
          <w:i w:val="false"/>
          <w:color w:val="000000"/>
          <w:sz w:val="28"/>
        </w:rPr>
        <w:t xml:space="preserve">
      2) оправдательный приговор; </w:t>
      </w:r>
    </w:p>
    <w:p>
      <w:pPr>
        <w:spacing w:after="0"/>
        <w:ind w:left="0"/>
        <w:jc w:val="both"/>
      </w:pPr>
      <w:r>
        <w:rPr>
          <w:rFonts w:ascii="Times New Roman"/>
          <w:b w:val="false"/>
          <w:i w:val="false"/>
          <w:color w:val="000000"/>
          <w:sz w:val="28"/>
        </w:rPr>
        <w:t xml:space="preserve">
      3) постановление о прекращении дела.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472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473. Сроки возобновления производства </w:t>
      </w:r>
    </w:p>
    <w:p>
      <w:pPr>
        <w:spacing w:after="0"/>
        <w:ind w:left="0"/>
        <w:jc w:val="both"/>
      </w:pPr>
      <w:r>
        <w:rPr>
          <w:rFonts w:ascii="Times New Roman"/>
          <w:b w:val="false"/>
          <w:i w:val="false"/>
          <w:color w:val="000000"/>
          <w:sz w:val="28"/>
        </w:rPr>
        <w:t xml:space="preserve">
      1. Пересмотр обвинительного приговора ввиду вновь открывшихся обстоятельств в пользу осужденного никакими сроками не ограничен. </w:t>
      </w:r>
    </w:p>
    <w:p>
      <w:pPr>
        <w:spacing w:after="0"/>
        <w:ind w:left="0"/>
        <w:jc w:val="both"/>
      </w:pPr>
      <w:r>
        <w:rPr>
          <w:rFonts w:ascii="Times New Roman"/>
          <w:b w:val="false"/>
          <w:i w:val="false"/>
          <w:color w:val="000000"/>
          <w:sz w:val="28"/>
        </w:rPr>
        <w:t xml:space="preserve">
      2. Смерть осужденного не является препятствием к возобновлению производства ввиду вновь открывшихся обстоятельств в целях реабилитации. </w:t>
      </w:r>
    </w:p>
    <w:p>
      <w:pPr>
        <w:spacing w:after="0"/>
        <w:ind w:left="0"/>
        <w:jc w:val="both"/>
      </w:pPr>
      <w:r>
        <w:rPr>
          <w:rFonts w:ascii="Times New Roman"/>
          <w:b w:val="false"/>
          <w:i w:val="false"/>
          <w:color w:val="000000"/>
          <w:sz w:val="28"/>
        </w:rPr>
        <w:t xml:space="preserve">
      3. Пересмотр оправдательного приговора, постановления о прекращении дела, а также пересмотр обвинительного приговора по мотивам мягкости наказания или необходимости применения к осужденному закона о более тяжком преступлении допускается лишь в течение сроков давности привлечения к уголовной ответственности, установленных </w:t>
      </w:r>
      <w:r>
        <w:rPr>
          <w:rFonts w:ascii="Times New Roman"/>
          <w:b w:val="false"/>
          <w:i w:val="false"/>
          <w:color w:val="000000"/>
          <w:sz w:val="28"/>
        </w:rPr>
        <w:t>статьей 69</w:t>
      </w:r>
      <w:r>
        <w:rPr>
          <w:rFonts w:ascii="Times New Roman"/>
          <w:b w:val="false"/>
          <w:i w:val="false"/>
          <w:color w:val="000000"/>
          <w:sz w:val="28"/>
        </w:rPr>
        <w:t xml:space="preserve"> Уголовного кодекса Республики Казахстан, и не позднее одного года со дня открытия новых обстоятельств. </w:t>
      </w:r>
    </w:p>
    <w:p>
      <w:pPr>
        <w:spacing w:after="0"/>
        <w:ind w:left="0"/>
        <w:jc w:val="both"/>
      </w:pPr>
      <w:r>
        <w:rPr>
          <w:rFonts w:ascii="Times New Roman"/>
          <w:b w:val="false"/>
          <w:i w:val="false"/>
          <w:color w:val="000000"/>
          <w:sz w:val="28"/>
        </w:rPr>
        <w:t xml:space="preserve">
      4. Днем открытия новых обстоятельств считается: </w:t>
      </w:r>
    </w:p>
    <w:p>
      <w:pPr>
        <w:spacing w:after="0"/>
        <w:ind w:left="0"/>
        <w:jc w:val="both"/>
      </w:pPr>
      <w:r>
        <w:rPr>
          <w:rFonts w:ascii="Times New Roman"/>
          <w:b w:val="false"/>
          <w:i w:val="false"/>
          <w:color w:val="000000"/>
          <w:sz w:val="28"/>
        </w:rPr>
        <w:t xml:space="preserve">
      1) в случаях, предусмотренных пунктами 1-3 части второй </w:t>
      </w:r>
      <w:r>
        <w:rPr>
          <w:rFonts w:ascii="Times New Roman"/>
          <w:b w:val="false"/>
          <w:i w:val="false"/>
          <w:color w:val="000000"/>
          <w:sz w:val="28"/>
        </w:rPr>
        <w:t>статьи 471</w:t>
      </w:r>
      <w:r>
        <w:rPr>
          <w:rFonts w:ascii="Times New Roman"/>
          <w:b w:val="false"/>
          <w:i w:val="false"/>
          <w:color w:val="000000"/>
          <w:sz w:val="28"/>
        </w:rPr>
        <w:t xml:space="preserve"> настоящего Кодекса, - день вступления в законную силу приговора (постановления) в отношении лиц, виновных в даче ложных показаний, представлении ложных доказательств, неправильном переводе или преступных действиях, совершенных в ходе расследования или рассмотрения дела; </w:t>
      </w:r>
    </w:p>
    <w:p>
      <w:pPr>
        <w:spacing w:after="0"/>
        <w:ind w:left="0"/>
        <w:jc w:val="both"/>
      </w:pPr>
      <w:r>
        <w:rPr>
          <w:rFonts w:ascii="Times New Roman"/>
          <w:b w:val="false"/>
          <w:i w:val="false"/>
          <w:color w:val="000000"/>
          <w:sz w:val="28"/>
        </w:rPr>
        <w:t xml:space="preserve">
      2) в случае, предусмотренном пунктом 4 части второй </w:t>
      </w:r>
      <w:r>
        <w:rPr>
          <w:rFonts w:ascii="Times New Roman"/>
          <w:b w:val="false"/>
          <w:i w:val="false"/>
          <w:color w:val="000000"/>
          <w:sz w:val="28"/>
        </w:rPr>
        <w:t>статьи 471</w:t>
      </w:r>
      <w:r>
        <w:rPr>
          <w:rFonts w:ascii="Times New Roman"/>
          <w:b w:val="false"/>
          <w:i w:val="false"/>
          <w:color w:val="000000"/>
          <w:sz w:val="28"/>
        </w:rPr>
        <w:t xml:space="preserve"> настоящего Кодекса, - день подписания прокурором заключения о необходимости возобновления производства ввиду вновь открывшихся обстоятельств. </w:t>
      </w:r>
    </w:p>
    <w:p>
      <w:pPr>
        <w:spacing w:after="0"/>
        <w:ind w:left="0"/>
        <w:jc w:val="both"/>
      </w:pPr>
      <w:r>
        <w:rPr>
          <w:rFonts w:ascii="Times New Roman"/>
          <w:b/>
          <w:i w:val="false"/>
          <w:color w:val="000000"/>
          <w:sz w:val="28"/>
        </w:rPr>
        <w:t>Статья 474. Возбуждение производства ввиду вновь открывшихся обстоятельств</w:t>
      </w:r>
    </w:p>
    <w:p>
      <w:pPr>
        <w:spacing w:after="0"/>
        <w:ind w:left="0"/>
        <w:jc w:val="both"/>
      </w:pPr>
      <w:r>
        <w:rPr>
          <w:rFonts w:ascii="Times New Roman"/>
          <w:b w:val="false"/>
          <w:i w:val="false"/>
          <w:color w:val="000000"/>
          <w:sz w:val="28"/>
        </w:rPr>
        <w:t>
      1. Право ходатайства о возбуждении производства ввиду вновь открывшихся обстоятельств принадлежит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постановление.</w:t>
      </w:r>
    </w:p>
    <w:p>
      <w:pPr>
        <w:spacing w:after="0"/>
        <w:ind w:left="0"/>
        <w:jc w:val="both"/>
      </w:pPr>
      <w:r>
        <w:rPr>
          <w:rFonts w:ascii="Times New Roman"/>
          <w:b w:val="false"/>
          <w:i w:val="false"/>
          <w:color w:val="000000"/>
          <w:sz w:val="28"/>
        </w:rPr>
        <w:t>
      2. Поводами к возбуждению производства ввиду вновь открывшихся обстоятельств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p>
      <w:pPr>
        <w:spacing w:after="0"/>
        <w:ind w:left="0"/>
        <w:jc w:val="both"/>
      </w:pPr>
      <w:r>
        <w:rPr>
          <w:rFonts w:ascii="Times New Roman"/>
          <w:b w:val="false"/>
          <w:i w:val="false"/>
          <w:color w:val="000000"/>
          <w:sz w:val="28"/>
        </w:rPr>
        <w:t>
      3. Если в поступившем заявлении или сообщении имеется ссылка на наличие приговора суда, вынесенного в связи с обстоятельствами, указанными в пунктах 1 - 3 части второй статьи 471 настоящего Кодекса,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процессуальных документов из органов уголовного преследования и суда.</w:t>
      </w:r>
    </w:p>
    <w:p>
      <w:pPr>
        <w:spacing w:after="0"/>
        <w:ind w:left="0"/>
        <w:jc w:val="both"/>
      </w:pPr>
      <w:r>
        <w:rPr>
          <w:rFonts w:ascii="Times New Roman"/>
          <w:b w:val="false"/>
          <w:i w:val="false"/>
          <w:color w:val="000000"/>
          <w:sz w:val="28"/>
        </w:rPr>
        <w:t>
      4. Если в заявлении или сообщении указывается на иные обстоятельства, указанные в пункте 4 части второй статьи 471 настоящего Кодекса, суд направляет материалы прокурору для производства расследования.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По результатам расследования прокурор представляет суду заключение, в котором излагает результаты расследования и предлагает суду удовлетворить ходатайство либо отказать в его удовлетворении.</w:t>
      </w:r>
    </w:p>
    <w:p>
      <w:pPr>
        <w:spacing w:after="0"/>
        <w:ind w:left="0"/>
        <w:jc w:val="both"/>
      </w:pPr>
      <w:r>
        <w:rPr>
          <w:rFonts w:ascii="Times New Roman"/>
          <w:b w:val="false"/>
          <w:i w:val="false"/>
          <w:color w:val="000000"/>
          <w:sz w:val="28"/>
        </w:rPr>
        <w:t>
      5. Не усмотрев оснований к возбуждению производства ввиду вновь открывшихся обстоятельств, прокурор отказывает в этом своим мотивированным постановлением. Копия постановления прокурора направляется лицу, ходатайствовавшему о возбуждении дела, в течение трех суток с разъяснением ему права обжаловать постановление вышестоящему прокурору и в суд в порядке статьи 109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474 в редакции Закона РК от 09.11.2011 </w:t>
      </w:r>
      <w:r>
        <w:rPr>
          <w:rFonts w:ascii="Times New Roman"/>
          <w:b w:val="false"/>
          <w:i w:val="false"/>
          <w:color w:val="ff0000"/>
          <w:sz w:val="28"/>
        </w:rPr>
        <w:t xml:space="preserve">№ 490-IV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475. Действия суда по окончании судебного заседания</w:t>
      </w:r>
    </w:p>
    <w:p>
      <w:pPr>
        <w:spacing w:after="0"/>
        <w:ind w:left="0"/>
        <w:jc w:val="both"/>
      </w:pPr>
      <w:r>
        <w:rPr>
          <w:rFonts w:ascii="Times New Roman"/>
          <w:b w:val="false"/>
          <w:i w:val="false"/>
          <w:color w:val="000000"/>
          <w:sz w:val="28"/>
        </w:rPr>
        <w:t>
      1. По окончании судебного заседания по рассмотрению ходатайства о проверке материалов вновь открывшихся обстоятельств суд удовлетворяет ходатайство и отменяет приговор, постановление и направляет дело на новое расследование или новое судебное разбирательство либо прекращает производство по делу, когда не требуется новое расследование или судебное разбирательство, либо отказывает в пересмотре путем вынесения постановления о прекращении производства.</w:t>
      </w:r>
    </w:p>
    <w:p>
      <w:pPr>
        <w:spacing w:after="0"/>
        <w:ind w:left="0"/>
        <w:jc w:val="both"/>
      </w:pPr>
      <w:r>
        <w:rPr>
          <w:rFonts w:ascii="Times New Roman"/>
          <w:b w:val="false"/>
          <w:i w:val="false"/>
          <w:color w:val="000000"/>
          <w:sz w:val="28"/>
        </w:rPr>
        <w:t>
      2. Постановление об удовлетворении ходатайства о пересмотре приговора, постановления по вновь открывшимся обстоятельствам обжалованию, опротестованию не подлежит, за исключением постановления об отмене приговора с прекращением производства по уголовному делу.</w:t>
      </w:r>
    </w:p>
    <w:p>
      <w:pPr>
        <w:spacing w:after="0"/>
        <w:ind w:left="0"/>
        <w:jc w:val="both"/>
      </w:pPr>
      <w:r>
        <w:rPr>
          <w:rFonts w:ascii="Times New Roman"/>
          <w:b w:val="false"/>
          <w:i w:val="false"/>
          <w:color w:val="000000"/>
          <w:sz w:val="28"/>
        </w:rPr>
        <w:t>
      Постановление о прекращении производства по делу ввиду вновь открывшихся обстоятельств доводится до сведения заинтересованных лиц с разъяснением им права обжаловать его в вышестоящий суд.</w:t>
      </w:r>
    </w:p>
    <w:p>
      <w:pPr>
        <w:spacing w:after="0"/>
        <w:ind w:left="0"/>
        <w:jc w:val="both"/>
      </w:pPr>
      <w:r>
        <w:rPr>
          <w:rFonts w:ascii="Times New Roman"/>
          <w:b w:val="false"/>
          <w:i w:val="false"/>
          <w:color w:val="000000"/>
          <w:sz w:val="28"/>
        </w:rPr>
        <w:t>
      3. Постановления, принятые судом по делу ввиду вновь открывшихся обстоятельств, доводятся до сведения заинтересованных лиц с разъяснением им права обжаловать их в вышестоящий суд либо об отсутствии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475 в редакции Закона РК от 09.11.2011 </w:t>
      </w:r>
      <w:r>
        <w:rPr>
          <w:rFonts w:ascii="Times New Roman"/>
          <w:b w:val="false"/>
          <w:i w:val="false"/>
          <w:color w:val="ff0000"/>
          <w:sz w:val="28"/>
        </w:rPr>
        <w:t xml:space="preserve">№ 490-IV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476. Разрешение судом вопроса о возобновлении производства по делу</w:t>
      </w:r>
    </w:p>
    <w:p>
      <w:pPr>
        <w:spacing w:after="0"/>
        <w:ind w:left="0"/>
        <w:jc w:val="both"/>
      </w:pPr>
      <w:r>
        <w:rPr>
          <w:rFonts w:ascii="Times New Roman"/>
          <w:b w:val="false"/>
          <w:i w:val="false"/>
          <w:color w:val="000000"/>
          <w:sz w:val="28"/>
        </w:rPr>
        <w:t>
      Вопрос о возобновлении производства по делу по вновь открывшимся обстоятельствам разрешается судом первой инстанции, вынесшим приговор, постановление, а по делам с участием присяжных заседателей – судьей единолично. Если по делу выносилось постановление апелляционной или кассационной инстанцией, пересмотр судебных решений осуществляется соответственно указанными инстанциями. Если дело рассматривалось в порядке надзора, пересмотр судебных актов по вновь открывшимся обстоятельствам рассматривается Верховным Судом. В кассационной и надзорной инстанциях дело рассматривается коллегиально по правилам, установленным для рассмотрения дел в указанных инстанциях. Соответственно указанными судебными инстанциями рассматриваются жалобы на постановления суда о прекращении возбужденного производства в связи с отсутствием оснований к возобновлению производства по делу по вновь открывшимся обстоятельствам.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477. Постановление суда, рассматривающего заключение прокурора </w:t>
      </w:r>
    </w:p>
    <w:p>
      <w:pPr>
        <w:spacing w:after="0"/>
        <w:ind w:left="0"/>
        <w:jc w:val="both"/>
      </w:pPr>
      <w:r>
        <w:rPr>
          <w:rFonts w:ascii="Times New Roman"/>
          <w:b w:val="false"/>
          <w:i w:val="false"/>
          <w:color w:val="ff0000"/>
          <w:sz w:val="28"/>
        </w:rPr>
        <w:t xml:space="preserve">
      Сноска. Статья 477 исключена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478. Производство после отмены судебных решений</w:t>
      </w:r>
    </w:p>
    <w:p>
      <w:pPr>
        <w:spacing w:after="0"/>
        <w:ind w:left="0"/>
        <w:jc w:val="both"/>
      </w:pPr>
      <w:r>
        <w:rPr>
          <w:rFonts w:ascii="Times New Roman"/>
          <w:b w:val="false"/>
          <w:i w:val="false"/>
          <w:color w:val="000000"/>
          <w:sz w:val="28"/>
        </w:rPr>
        <w:t>
      Расследование и судебное разбирательство по делу после отмены судебных решений по нему ввиду вновь открывшихся обстоятельств, а также обжалование и опротестование вынесенных новых судебных решений производятся в общем порядке, установленном настоящим Кодексом.</w:t>
      </w:r>
    </w:p>
    <w:p>
      <w:pPr>
        <w:spacing w:after="0"/>
        <w:ind w:left="0"/>
        <w:jc w:val="both"/>
      </w:pPr>
      <w:r>
        <w:rPr>
          <w:rFonts w:ascii="Times New Roman"/>
          <w:b w:val="false"/>
          <w:i w:val="false"/>
          <w:color w:val="000000"/>
          <w:sz w:val="28"/>
        </w:rPr>
        <w:t>
      По делам, рассмотренным с участием присяжных заседателей, судебное разбирательство по делу после отмены судебных решений по нему ввиду вновь открывшихся обстоятельств осуществляется судом первой инстанции с участием присяжных заседателей в новом составе.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479. Гражданский иск при возобновлении дела по вновь открывшимся обстоятельствам </w:t>
      </w:r>
    </w:p>
    <w:p>
      <w:pPr>
        <w:spacing w:after="0"/>
        <w:ind w:left="0"/>
        <w:jc w:val="both"/>
      </w:pPr>
      <w:r>
        <w:rPr>
          <w:rFonts w:ascii="Times New Roman"/>
          <w:b w:val="false"/>
          <w:i w:val="false"/>
          <w:color w:val="000000"/>
          <w:sz w:val="28"/>
        </w:rPr>
        <w:t xml:space="preserve">
      В случае отмены приговора по вновь открывшимся обстоятельствам гражданский иск, возбужденный при первоначальном рассмотрении дела, вновь рассматривается на общих основаниях. Возобновление дела только в части гражданского иска допускается лишь в порядке гражданского судопроизводства. </w:t>
      </w:r>
    </w:p>
    <w:bookmarkStart w:name="z523" w:id="551"/>
    <w:p>
      <w:pPr>
        <w:spacing w:after="0"/>
        <w:ind w:left="0"/>
        <w:jc w:val="left"/>
      </w:pPr>
      <w:r>
        <w:rPr>
          <w:rFonts w:ascii="Times New Roman"/>
          <w:b/>
          <w:i w:val="false"/>
          <w:color w:val="000000"/>
        </w:rPr>
        <w:t xml:space="preserve"> Раздел 11. Особенности производства по отдельным категориям уголовных дел</w:t>
      </w:r>
      <w:r>
        <w:br/>
      </w:r>
      <w:r>
        <w:rPr>
          <w:rFonts w:ascii="Times New Roman"/>
          <w:b/>
          <w:i w:val="false"/>
          <w:color w:val="000000"/>
        </w:rPr>
        <w:t>Глава 52. Производство по делам о преступлениях несовершеннолетних</w:t>
      </w:r>
    </w:p>
    <w:bookmarkEnd w:id="551"/>
    <w:p>
      <w:pPr>
        <w:spacing w:after="0"/>
        <w:ind w:left="0"/>
        <w:jc w:val="both"/>
      </w:pPr>
      <w:r>
        <w:rPr>
          <w:rFonts w:ascii="Times New Roman"/>
          <w:b/>
          <w:i w:val="false"/>
          <w:color w:val="000000"/>
          <w:sz w:val="28"/>
        </w:rPr>
        <w:t xml:space="preserve">Статья 480. Порядок производства по делам о преступлениях несовершеннолетних </w:t>
      </w:r>
    </w:p>
    <w:p>
      <w:pPr>
        <w:spacing w:after="0"/>
        <w:ind w:left="0"/>
        <w:jc w:val="both"/>
      </w:pPr>
      <w:r>
        <w:rPr>
          <w:rFonts w:ascii="Times New Roman"/>
          <w:b w:val="false"/>
          <w:i w:val="false"/>
          <w:color w:val="000000"/>
          <w:sz w:val="28"/>
        </w:rPr>
        <w:t xml:space="preserve">
      1. Положения настоящей главы применяются по делам лиц, не достигших к моменту совершения преступления возраста совершеннолетия, то есть восемнадцати лет. </w:t>
      </w:r>
    </w:p>
    <w:p>
      <w:pPr>
        <w:spacing w:after="0"/>
        <w:ind w:left="0"/>
        <w:jc w:val="both"/>
      </w:pPr>
      <w:r>
        <w:rPr>
          <w:rFonts w:ascii="Times New Roman"/>
          <w:b w:val="false"/>
          <w:i w:val="false"/>
          <w:color w:val="000000"/>
          <w:sz w:val="28"/>
        </w:rPr>
        <w:t xml:space="preserve">
      2. Порядок производства по делам о преступлениях несовершеннолетних определяется общими правилами, установленными настоящим Кодексом, а также статьями настоящей главы. </w:t>
      </w:r>
    </w:p>
    <w:p>
      <w:pPr>
        <w:spacing w:after="0"/>
        <w:ind w:left="0"/>
        <w:jc w:val="both"/>
      </w:pPr>
      <w:r>
        <w:rPr>
          <w:rFonts w:ascii="Times New Roman"/>
          <w:b w:val="false"/>
          <w:i w:val="false"/>
          <w:color w:val="000000"/>
          <w:sz w:val="28"/>
        </w:rPr>
        <w:t xml:space="preserve">
      3. Порядок производства по делам о преступлениях несовершеннолетних не применяется в случаях, когда: </w:t>
      </w:r>
    </w:p>
    <w:p>
      <w:pPr>
        <w:spacing w:after="0"/>
        <w:ind w:left="0"/>
        <w:jc w:val="both"/>
      </w:pPr>
      <w:r>
        <w:rPr>
          <w:rFonts w:ascii="Times New Roman"/>
          <w:b w:val="false"/>
          <w:i w:val="false"/>
          <w:color w:val="000000"/>
          <w:sz w:val="28"/>
        </w:rPr>
        <w:t xml:space="preserve">
      1) в одно производство объединены дела о нескольких преступлениях данного лица, часть из которых совершена после достижения им восемнадцати лет; </w:t>
      </w:r>
    </w:p>
    <w:p>
      <w:pPr>
        <w:spacing w:after="0"/>
        <w:ind w:left="0"/>
        <w:jc w:val="both"/>
      </w:pPr>
      <w:r>
        <w:rPr>
          <w:rFonts w:ascii="Times New Roman"/>
          <w:b w:val="false"/>
          <w:i w:val="false"/>
          <w:color w:val="000000"/>
          <w:sz w:val="28"/>
        </w:rPr>
        <w:t xml:space="preserve">
      2) обвиняемый к моменту судопроизводства достиг совершеннолетия. </w:t>
      </w:r>
    </w:p>
    <w:p>
      <w:pPr>
        <w:spacing w:after="0"/>
        <w:ind w:left="0"/>
        <w:jc w:val="both"/>
      </w:pPr>
      <w:r>
        <w:rPr>
          <w:rFonts w:ascii="Times New Roman"/>
          <w:b/>
          <w:i w:val="false"/>
          <w:color w:val="000000"/>
          <w:sz w:val="28"/>
        </w:rPr>
        <w:t xml:space="preserve">Статья 481. Обстоятельства, подлежащие установлению по делам о преступлениях несовершеннолетних </w:t>
      </w:r>
    </w:p>
    <w:p>
      <w:pPr>
        <w:spacing w:after="0"/>
        <w:ind w:left="0"/>
        <w:jc w:val="both"/>
      </w:pPr>
      <w:r>
        <w:rPr>
          <w:rFonts w:ascii="Times New Roman"/>
          <w:b w:val="false"/>
          <w:i w:val="false"/>
          <w:color w:val="000000"/>
          <w:sz w:val="28"/>
        </w:rPr>
        <w:t xml:space="preserve">
      При производстве предварительного следствия и судебного разбирательства, кроме предусмотренных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обстоятельств, подлежащих доказыванию, по делам несовершеннолетних подлежат установлению: </w:t>
      </w:r>
    </w:p>
    <w:p>
      <w:pPr>
        <w:spacing w:after="0"/>
        <w:ind w:left="0"/>
        <w:jc w:val="both"/>
      </w:pPr>
      <w:r>
        <w:rPr>
          <w:rFonts w:ascii="Times New Roman"/>
          <w:b w:val="false"/>
          <w:i w:val="false"/>
          <w:color w:val="000000"/>
          <w:sz w:val="28"/>
        </w:rPr>
        <w:t xml:space="preserve">
      1) возраст несовершеннолетнего (число, месяц, год рождения); </w:t>
      </w:r>
    </w:p>
    <w:p>
      <w:pPr>
        <w:spacing w:after="0"/>
        <w:ind w:left="0"/>
        <w:jc w:val="both"/>
      </w:pPr>
      <w:r>
        <w:rPr>
          <w:rFonts w:ascii="Times New Roman"/>
          <w:b w:val="false"/>
          <w:i w:val="false"/>
          <w:color w:val="000000"/>
          <w:sz w:val="28"/>
        </w:rPr>
        <w:t xml:space="preserve">
      2) условия жизни и воспитания несовершеннолетнего; </w:t>
      </w:r>
    </w:p>
    <w:p>
      <w:pPr>
        <w:spacing w:after="0"/>
        <w:ind w:left="0"/>
        <w:jc w:val="both"/>
      </w:pPr>
      <w:r>
        <w:rPr>
          <w:rFonts w:ascii="Times New Roman"/>
          <w:b w:val="false"/>
          <w:i w:val="false"/>
          <w:color w:val="000000"/>
          <w:sz w:val="28"/>
        </w:rPr>
        <w:t xml:space="preserve">
      3) степень интеллектуального, волевого и психического развития, особенности характера и темперамента, потребности и интересы; </w:t>
      </w:r>
    </w:p>
    <w:p>
      <w:pPr>
        <w:spacing w:after="0"/>
        <w:ind w:left="0"/>
        <w:jc w:val="both"/>
      </w:pPr>
      <w:r>
        <w:rPr>
          <w:rFonts w:ascii="Times New Roman"/>
          <w:b w:val="false"/>
          <w:i w:val="false"/>
          <w:color w:val="000000"/>
          <w:sz w:val="28"/>
        </w:rPr>
        <w:t xml:space="preserve">
      4) влияние на несовершеннолетнего взрослых лиц и других несовершеннолетних. </w:t>
      </w:r>
    </w:p>
    <w:p>
      <w:pPr>
        <w:spacing w:after="0"/>
        <w:ind w:left="0"/>
        <w:jc w:val="both"/>
      </w:pPr>
      <w:r>
        <w:rPr>
          <w:rFonts w:ascii="Times New Roman"/>
          <w:b/>
          <w:i w:val="false"/>
          <w:color w:val="000000"/>
          <w:sz w:val="28"/>
        </w:rPr>
        <w:t xml:space="preserve">Статья 482. Ограничение гласности по делам несовершеннолетних </w:t>
      </w:r>
    </w:p>
    <w:p>
      <w:pPr>
        <w:spacing w:after="0"/>
        <w:ind w:left="0"/>
        <w:jc w:val="both"/>
      </w:pPr>
      <w:r>
        <w:rPr>
          <w:rFonts w:ascii="Times New Roman"/>
          <w:b w:val="false"/>
          <w:i w:val="false"/>
          <w:color w:val="000000"/>
          <w:sz w:val="28"/>
        </w:rPr>
        <w:t xml:space="preserve">
      Право несовершеннолетнего подозреваемого, обвиняемого на конфиденциальность должно </w:t>
      </w:r>
      <w:r>
        <w:rPr>
          <w:rFonts w:ascii="Times New Roman"/>
          <w:b w:val="false"/>
          <w:i w:val="false"/>
          <w:color w:val="000000"/>
          <w:sz w:val="28"/>
        </w:rPr>
        <w:t>соблюдаться</w:t>
      </w:r>
      <w:r>
        <w:rPr>
          <w:rFonts w:ascii="Times New Roman"/>
          <w:b w:val="false"/>
          <w:i w:val="false"/>
          <w:color w:val="000000"/>
          <w:sz w:val="28"/>
        </w:rPr>
        <w:t xml:space="preserve"> на всех этапах уголовного судопроизводства. </w:t>
      </w:r>
    </w:p>
    <w:p>
      <w:pPr>
        <w:spacing w:after="0"/>
        <w:ind w:left="0"/>
        <w:jc w:val="both"/>
      </w:pPr>
      <w:r>
        <w:rPr>
          <w:rFonts w:ascii="Times New Roman"/>
          <w:b/>
          <w:i w:val="false"/>
          <w:color w:val="000000"/>
          <w:sz w:val="28"/>
        </w:rPr>
        <w:t xml:space="preserve">Статья 483. Выделение дела о несовершеннолетнем в отдельное производство </w:t>
      </w:r>
    </w:p>
    <w:p>
      <w:pPr>
        <w:spacing w:after="0"/>
        <w:ind w:left="0"/>
        <w:jc w:val="both"/>
      </w:pPr>
      <w:r>
        <w:rPr>
          <w:rFonts w:ascii="Times New Roman"/>
          <w:b w:val="false"/>
          <w:i w:val="false"/>
          <w:color w:val="000000"/>
          <w:sz w:val="28"/>
        </w:rPr>
        <w:t xml:space="preserve">
      1. Дело в отношении несовершеннолетнего, участвовавшего в совершении преступления вместе со взрослыми, в соответствии с пунктом 3 части первой </w:t>
      </w:r>
      <w:r>
        <w:rPr>
          <w:rFonts w:ascii="Times New Roman"/>
          <w:b w:val="false"/>
          <w:i w:val="false"/>
          <w:color w:val="000000"/>
          <w:sz w:val="28"/>
        </w:rPr>
        <w:t>статьи 49</w:t>
      </w:r>
      <w:r>
        <w:rPr>
          <w:rFonts w:ascii="Times New Roman"/>
          <w:b w:val="false"/>
          <w:i w:val="false"/>
          <w:color w:val="000000"/>
          <w:sz w:val="28"/>
        </w:rPr>
        <w:t xml:space="preserve"> настоящего Кодекса выделяется в отдельное производство на стадии предварительного следствия. </w:t>
      </w:r>
    </w:p>
    <w:p>
      <w:pPr>
        <w:spacing w:after="0"/>
        <w:ind w:left="0"/>
        <w:jc w:val="both"/>
      </w:pPr>
      <w:r>
        <w:rPr>
          <w:rFonts w:ascii="Times New Roman"/>
          <w:b w:val="false"/>
          <w:i w:val="false"/>
          <w:color w:val="000000"/>
          <w:sz w:val="28"/>
        </w:rPr>
        <w:t xml:space="preserve">
      2. В случаях, когда выделение отдельного производства в отношении несовершеннолетнего может создать существенные препятствия для всестороннего и объективного исследования обстоятельств дела, к несовершеннолетнему обвиняемому, привлеченному по одному делу со взрослыми, применяются правила настоящей главы. </w:t>
      </w:r>
    </w:p>
    <w:p>
      <w:pPr>
        <w:spacing w:after="0"/>
        <w:ind w:left="0"/>
        <w:jc w:val="both"/>
      </w:pPr>
      <w:r>
        <w:rPr>
          <w:rFonts w:ascii="Times New Roman"/>
          <w:b/>
          <w:i w:val="false"/>
          <w:color w:val="000000"/>
          <w:sz w:val="28"/>
        </w:rPr>
        <w:t xml:space="preserve">Статья 484. Порядок вызова несовершеннолетнего подозреваемого, обвиняемого </w:t>
      </w:r>
    </w:p>
    <w:p>
      <w:pPr>
        <w:spacing w:after="0"/>
        <w:ind w:left="0"/>
        <w:jc w:val="both"/>
      </w:pPr>
      <w:r>
        <w:rPr>
          <w:rFonts w:ascii="Times New Roman"/>
          <w:b w:val="false"/>
          <w:i w:val="false"/>
          <w:color w:val="000000"/>
          <w:sz w:val="28"/>
        </w:rPr>
        <w:t xml:space="preserve">
      1. Несовершеннолетний подозреваемый, обвиняемый вызывается к следователю или в суд через его родителей или других законных представителей, при их отсутствии - через органы опеки и попечительства. </w:t>
      </w:r>
    </w:p>
    <w:p>
      <w:pPr>
        <w:spacing w:after="0"/>
        <w:ind w:left="0"/>
        <w:jc w:val="both"/>
      </w:pPr>
      <w:r>
        <w:rPr>
          <w:rFonts w:ascii="Times New Roman"/>
          <w:b w:val="false"/>
          <w:i w:val="false"/>
          <w:color w:val="000000"/>
          <w:sz w:val="28"/>
        </w:rPr>
        <w:t xml:space="preserve">
      2. Несовершеннолетний, содержащийся в </w:t>
      </w:r>
      <w:r>
        <w:rPr>
          <w:rFonts w:ascii="Times New Roman"/>
          <w:b w:val="false"/>
          <w:i w:val="false"/>
          <w:color w:val="000000"/>
          <w:sz w:val="28"/>
        </w:rPr>
        <w:t>специальном учреждении</w:t>
      </w:r>
      <w:r>
        <w:rPr>
          <w:rFonts w:ascii="Times New Roman"/>
          <w:b w:val="false"/>
          <w:i w:val="false"/>
          <w:color w:val="000000"/>
          <w:sz w:val="28"/>
        </w:rPr>
        <w:t xml:space="preserve"> либо под стражей, - через администрацию мест его содержания.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с изменениями, внесенными Законом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485. Допрос несовершеннолетнего подозреваемого, обвиняемого </w:t>
      </w:r>
    </w:p>
    <w:p>
      <w:pPr>
        <w:spacing w:after="0"/>
        <w:ind w:left="0"/>
        <w:jc w:val="both"/>
      </w:pPr>
      <w:r>
        <w:rPr>
          <w:rFonts w:ascii="Times New Roman"/>
          <w:b w:val="false"/>
          <w:i w:val="false"/>
          <w:color w:val="000000"/>
          <w:sz w:val="28"/>
        </w:rPr>
        <w:t xml:space="preserve">
      1. Допрос несовершеннолетнего обвиняемого, подозреваемого проводится в порядке, предусмотренном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настоящего Кодекса, в присутствии защитника, законного представителя, а при необходимости - психолога, педагога. Защитник вправе задавать вопросы допрашиваемому, а по окончании допроса - ознакомиться с протоколом и сделать замечания о правильности и полноте записи показаний. </w:t>
      </w:r>
    </w:p>
    <w:p>
      <w:pPr>
        <w:spacing w:after="0"/>
        <w:ind w:left="0"/>
        <w:jc w:val="both"/>
      </w:pPr>
      <w:r>
        <w:rPr>
          <w:rFonts w:ascii="Times New Roman"/>
          <w:b w:val="false"/>
          <w:i w:val="false"/>
          <w:color w:val="000000"/>
          <w:sz w:val="28"/>
        </w:rPr>
        <w:t xml:space="preserve">
      2. Допрос несовершеннолетнего подозреваемого, обвиняемого производится в дневное время суток и не может продолжаться без перерыва более двух часов, а в общей сложности - более четырех часов в день. В случаях явного утомления несовершеннолетнего допрос должен быть прерван и до истечения этого времени. </w:t>
      </w:r>
    </w:p>
    <w:p>
      <w:pPr>
        <w:spacing w:after="0"/>
        <w:ind w:left="0"/>
        <w:jc w:val="both"/>
      </w:pPr>
      <w:r>
        <w:rPr>
          <w:rFonts w:ascii="Times New Roman"/>
          <w:b/>
          <w:i w:val="false"/>
          <w:color w:val="000000"/>
          <w:sz w:val="28"/>
        </w:rPr>
        <w:t xml:space="preserve">Статья 486. Участие защитника </w:t>
      </w:r>
    </w:p>
    <w:p>
      <w:pPr>
        <w:spacing w:after="0"/>
        <w:ind w:left="0"/>
        <w:jc w:val="both"/>
      </w:pPr>
      <w:r>
        <w:rPr>
          <w:rFonts w:ascii="Times New Roman"/>
          <w:b w:val="false"/>
          <w:i w:val="false"/>
          <w:color w:val="000000"/>
          <w:sz w:val="28"/>
        </w:rPr>
        <w:t xml:space="preserve">
      1. Участие защитника по делам о преступлениях несовершеннолетних в соответствии с пунктом 2 части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обязательно. </w:t>
      </w:r>
    </w:p>
    <w:p>
      <w:pPr>
        <w:spacing w:after="0"/>
        <w:ind w:left="0"/>
        <w:jc w:val="both"/>
      </w:pPr>
      <w:r>
        <w:rPr>
          <w:rFonts w:ascii="Times New Roman"/>
          <w:b w:val="false"/>
          <w:i w:val="false"/>
          <w:color w:val="000000"/>
          <w:sz w:val="28"/>
        </w:rPr>
        <w:t xml:space="preserve">
      2. По делам о преступлениях несовершеннолетних защитник допускается с момента первого допроса несовершеннолетнего в качестве подозреваемого или обвиняемого, а в случае задержания либо ареста до предъявления обвинения - с момента задержания либо ареста. </w:t>
      </w:r>
    </w:p>
    <w:p>
      <w:pPr>
        <w:spacing w:after="0"/>
        <w:ind w:left="0"/>
        <w:jc w:val="both"/>
      </w:pPr>
      <w:r>
        <w:rPr>
          <w:rFonts w:ascii="Times New Roman"/>
          <w:b w:val="false"/>
          <w:i w:val="false"/>
          <w:color w:val="000000"/>
          <w:sz w:val="28"/>
        </w:rPr>
        <w:t xml:space="preserve">
      3. Если несовершеннолетний подозреваемый, обвиняемый либо их законные представители не заключили соглашения с адвокатом, следователь, прокурор, суд должны обеспечить участие защитника по делу. </w:t>
      </w:r>
    </w:p>
    <w:p>
      <w:pPr>
        <w:spacing w:after="0"/>
        <w:ind w:left="0"/>
        <w:jc w:val="both"/>
      </w:pPr>
      <w:r>
        <w:rPr>
          <w:rFonts w:ascii="Times New Roman"/>
          <w:b/>
          <w:i w:val="false"/>
          <w:color w:val="000000"/>
          <w:sz w:val="28"/>
        </w:rPr>
        <w:t xml:space="preserve">Статья 487. Участие законного представителя несовершеннолетнего подозреваемого, обвиняемого на предварительном следствии </w:t>
      </w:r>
    </w:p>
    <w:p>
      <w:pPr>
        <w:spacing w:after="0"/>
        <w:ind w:left="0"/>
        <w:jc w:val="both"/>
      </w:pPr>
      <w:r>
        <w:rPr>
          <w:rFonts w:ascii="Times New Roman"/>
          <w:b w:val="false"/>
          <w:i w:val="false"/>
          <w:color w:val="000000"/>
          <w:sz w:val="28"/>
        </w:rPr>
        <w:t xml:space="preserve">
      1. При наличии у несовершеннолетнего подозреваемого, обвиняемого родителей или других законных представителей, их участие в деле обязательно. При их отсутствии обязательно участие представителя органа опеки и попечительства. </w:t>
      </w:r>
    </w:p>
    <w:p>
      <w:pPr>
        <w:spacing w:after="0"/>
        <w:ind w:left="0"/>
        <w:jc w:val="both"/>
      </w:pPr>
      <w:r>
        <w:rPr>
          <w:rFonts w:ascii="Times New Roman"/>
          <w:b w:val="false"/>
          <w:i w:val="false"/>
          <w:color w:val="000000"/>
          <w:sz w:val="28"/>
        </w:rPr>
        <w:t xml:space="preserve">
      2. Законный представитель, а при его отсутствии - представитель органа опеки и попечительства допускается к участию в деле постановлением следователя с момента первого допроса несовершеннолетнего в качестве подозреваемого или обвиняемого. При допуске к участию в деле законному представителю, а при его отсутствии - представителю органа опеки и попечительства разъясняются права, указанные в части третьей настоящей статьи. </w:t>
      </w:r>
    </w:p>
    <w:p>
      <w:pPr>
        <w:spacing w:after="0"/>
        <w:ind w:left="0"/>
        <w:jc w:val="both"/>
      </w:pPr>
      <w:r>
        <w:rPr>
          <w:rFonts w:ascii="Times New Roman"/>
          <w:b w:val="false"/>
          <w:i w:val="false"/>
          <w:color w:val="000000"/>
          <w:sz w:val="28"/>
        </w:rPr>
        <w:t xml:space="preserve">
      3. Законный представитель имеет право: знать, в чем подозревается или обвиняется несовершеннолетний; присутствовать при предъявлении обвинения, участвовать в допросе несовершеннолетнего, а также, с разрешения следователя, - в иных следственных действиях, производимых с участием несовершеннолетнего обвиняемого,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w:t>
      </w:r>
    </w:p>
    <w:p>
      <w:pPr>
        <w:spacing w:after="0"/>
        <w:ind w:left="0"/>
        <w:jc w:val="both"/>
      </w:pPr>
      <w:r>
        <w:rPr>
          <w:rFonts w:ascii="Times New Roman"/>
          <w:b w:val="false"/>
          <w:i w:val="false"/>
          <w:color w:val="000000"/>
          <w:sz w:val="28"/>
        </w:rPr>
        <w:t xml:space="preserve">
      4. Следователь вправе по окончании предварительного следствия вынести постановление о непредъявлении несовершеннолетнему для ознакомления тех материалов, которые могут оказать на него отрицательное влияние, а ознакомить с этими материалами законного представителя. </w:t>
      </w:r>
    </w:p>
    <w:p>
      <w:pPr>
        <w:spacing w:after="0"/>
        <w:ind w:left="0"/>
        <w:jc w:val="both"/>
      </w:pPr>
      <w:r>
        <w:rPr>
          <w:rFonts w:ascii="Times New Roman"/>
          <w:b w:val="false"/>
          <w:i w:val="false"/>
          <w:color w:val="000000"/>
          <w:sz w:val="28"/>
        </w:rPr>
        <w:t xml:space="preserve">
      5. Законный представитель может быть отстранен от участия в деле, если имеются основания считать, что его действия наносят ущерб интересам несовершеннолетнего или направлены на воспрепятствование объективному расследованию дела. Об этом следователь выносит мотивированное постановление. К участию в деле может быть допущен другой законный представитель несовершеннолетнего. </w:t>
      </w:r>
    </w:p>
    <w:p>
      <w:pPr>
        <w:spacing w:after="0"/>
        <w:ind w:left="0"/>
        <w:jc w:val="both"/>
      </w:pPr>
      <w:r>
        <w:rPr>
          <w:rFonts w:ascii="Times New Roman"/>
          <w:b/>
          <w:i w:val="false"/>
          <w:color w:val="000000"/>
          <w:sz w:val="28"/>
        </w:rPr>
        <w:t xml:space="preserve">Статья 488. Участие педагога и психолога </w:t>
      </w:r>
    </w:p>
    <w:p>
      <w:pPr>
        <w:spacing w:after="0"/>
        <w:ind w:left="0"/>
        <w:jc w:val="both"/>
      </w:pPr>
      <w:r>
        <w:rPr>
          <w:rFonts w:ascii="Times New Roman"/>
          <w:b w:val="false"/>
          <w:i w:val="false"/>
          <w:color w:val="000000"/>
          <w:sz w:val="28"/>
        </w:rPr>
        <w:t xml:space="preserve">
      1. При производстве процессуальных действий с участием несовершеннолетнего подозреваемого, обвиняемого, не достигшего шестнадцатилетнего возраста, а также достигшего этого возраста, но имеющего признаки отсталости в психическом развитии, участие педагога или психолога обязательно. </w:t>
      </w:r>
    </w:p>
    <w:p>
      <w:pPr>
        <w:spacing w:after="0"/>
        <w:ind w:left="0"/>
        <w:jc w:val="both"/>
      </w:pPr>
      <w:r>
        <w:rPr>
          <w:rFonts w:ascii="Times New Roman"/>
          <w:b w:val="false"/>
          <w:i w:val="false"/>
          <w:color w:val="000000"/>
          <w:sz w:val="28"/>
        </w:rPr>
        <w:t xml:space="preserve">
      2. По делам о несовершеннолетних, достигших шестнадцатилетнего возраста, педагог или психолог допускаются к участию в деле по усмотрению следователя, суда либо по ходатайству защитника, законного представителя. </w:t>
      </w:r>
    </w:p>
    <w:p>
      <w:pPr>
        <w:spacing w:after="0"/>
        <w:ind w:left="0"/>
        <w:jc w:val="both"/>
      </w:pPr>
      <w:r>
        <w:rPr>
          <w:rFonts w:ascii="Times New Roman"/>
          <w:b w:val="false"/>
          <w:i w:val="false"/>
          <w:color w:val="000000"/>
          <w:sz w:val="28"/>
        </w:rPr>
        <w:t xml:space="preserve">
      3. Педагог, психолог вправе с разрешения следователя, суда задавать вопросы несовершеннолетнему подозреваемому, обвиняемому, а по окончании процессуального действия - знакомиться с протоколом следственного действия (протоколом судебного заседания в части, отражающей их участие в судебном разбирательстве) и делать письменные замечания о правильности и полноте сделанных в нем записей, имеют право по усмотрению следователя, суда знакомиться с материалами дела, характеризующими личность несовершеннолетнего. Эти права следователь, суд разъясняет педагогу, психологу перед началом процессуального действия, о чем делается отметка в протоколе следственного действия, протоколе судебного заседания. </w:t>
      </w:r>
    </w:p>
    <w:p>
      <w:pPr>
        <w:spacing w:after="0"/>
        <w:ind w:left="0"/>
        <w:jc w:val="both"/>
      </w:pPr>
      <w:r>
        <w:rPr>
          <w:rFonts w:ascii="Times New Roman"/>
          <w:b/>
          <w:i w:val="false"/>
          <w:color w:val="000000"/>
          <w:sz w:val="28"/>
        </w:rPr>
        <w:t xml:space="preserve">Статья 489. Комплексная психолого-психиатрическая и психологическая экспертиза несовершеннолетнего </w:t>
      </w:r>
    </w:p>
    <w:p>
      <w:pPr>
        <w:spacing w:after="0"/>
        <w:ind w:left="0"/>
        <w:jc w:val="both"/>
      </w:pPr>
      <w:r>
        <w:rPr>
          <w:rFonts w:ascii="Times New Roman"/>
          <w:b w:val="false"/>
          <w:i w:val="false"/>
          <w:color w:val="000000"/>
          <w:sz w:val="28"/>
        </w:rPr>
        <w:t xml:space="preserve">
      1. Для решения вопроса о наличии у несовершеннолетнего подозреваемого, обвиняемого психического заболевания или аномалии развития и его способности полностью или частично отдавать отчет в своих действиях и руководить ими в конкретной ситуации назначение комплексной психолого-психиатрической экспертизы обязательно. </w:t>
      </w:r>
    </w:p>
    <w:p>
      <w:pPr>
        <w:spacing w:after="0"/>
        <w:ind w:left="0"/>
        <w:jc w:val="both"/>
      </w:pPr>
      <w:r>
        <w:rPr>
          <w:rFonts w:ascii="Times New Roman"/>
          <w:b w:val="false"/>
          <w:i w:val="false"/>
          <w:color w:val="000000"/>
          <w:sz w:val="28"/>
        </w:rPr>
        <w:t xml:space="preserve">
      2. Для выяснения уровня интеллектуального, волевого, психического развития, иных социально-психологических черт личности несовершеннолетнего подозреваемого, обвиняемого может быть назначена психологическая экспертиза. </w:t>
      </w:r>
    </w:p>
    <w:p>
      <w:pPr>
        <w:spacing w:after="0"/>
        <w:ind w:left="0"/>
        <w:jc w:val="both"/>
      </w:pPr>
      <w:r>
        <w:rPr>
          <w:rFonts w:ascii="Times New Roman"/>
          <w:b/>
          <w:i w:val="false"/>
          <w:color w:val="000000"/>
          <w:sz w:val="28"/>
        </w:rPr>
        <w:t xml:space="preserve">Статья 490. Помещение несовершеннолетнего в специальное учреждение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В случаях, когда несовершеннолетний обвиняемый по условиям жизни и воспитания не может быть оставлен в прежнем месте жительства, он по постановлению суда может быть помещен в специальное учреждение.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законами РК от 29.12.2010 </w:t>
      </w:r>
      <w:r>
        <w:rPr>
          <w:rFonts w:ascii="Times New Roman"/>
          <w:b w:val="false"/>
          <w:i w:val="false"/>
          <w:color w:val="ff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491. Задержание и применение мер пресечения к несовершеннолетним </w:t>
      </w:r>
    </w:p>
    <w:p>
      <w:pPr>
        <w:spacing w:after="0"/>
        <w:ind w:left="0"/>
        <w:jc w:val="both"/>
      </w:pPr>
      <w:r>
        <w:rPr>
          <w:rFonts w:ascii="Times New Roman"/>
          <w:b w:val="false"/>
          <w:i w:val="false"/>
          <w:color w:val="000000"/>
          <w:sz w:val="28"/>
        </w:rPr>
        <w:t xml:space="preserve">
      1. К несовершеннолетним подозреваемым, обвиняемым могут быть применены меры пресечения, предусмотренные </w:t>
      </w:r>
      <w:r>
        <w:rPr>
          <w:rFonts w:ascii="Times New Roman"/>
          <w:b w:val="false"/>
          <w:i w:val="false"/>
          <w:color w:val="000000"/>
          <w:sz w:val="28"/>
        </w:rPr>
        <w:t>статьей 140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При решении вопроса о применении меры пресечения в отношении несовершеннолетнего подозреваемого, обвиняемого в каждом случае должна обсуждаться возможность избрания такой меры как передача несовершеннолетнего подозреваемого, обвиняемого под присмотр в порядке, предусмотренном </w:t>
      </w:r>
      <w:r>
        <w:rPr>
          <w:rFonts w:ascii="Times New Roman"/>
          <w:b w:val="false"/>
          <w:i w:val="false"/>
          <w:color w:val="000000"/>
          <w:sz w:val="28"/>
        </w:rPr>
        <w:t>статьей 147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Арест в качестве меры пресечения, а также задержание могут применяться к несовершеннолетнему при наличии оснований, указанных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настоящего Кодекса, лишь в исключительных случаях при совершении тяжкого или особо тяжкого преступления. </w:t>
      </w:r>
    </w:p>
    <w:p>
      <w:pPr>
        <w:spacing w:after="0"/>
        <w:ind w:left="0"/>
        <w:jc w:val="both"/>
      </w:pPr>
      <w:r>
        <w:rPr>
          <w:rFonts w:ascii="Times New Roman"/>
          <w:b w:val="false"/>
          <w:i w:val="false"/>
          <w:color w:val="000000"/>
          <w:sz w:val="28"/>
        </w:rPr>
        <w:t xml:space="preserve">
      4. Срок содержания несовершеннолетнего под стражей на стадии предварительного расследования, установленный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 может быть продлен на срок не более чем до шести месяцев. Содержатся несовершеннолетние отдельно. </w:t>
      </w:r>
    </w:p>
    <w:p>
      <w:pPr>
        <w:spacing w:after="0"/>
        <w:ind w:left="0"/>
        <w:jc w:val="both"/>
      </w:pPr>
      <w:r>
        <w:rPr>
          <w:rFonts w:ascii="Times New Roman"/>
          <w:b w:val="false"/>
          <w:i w:val="false"/>
          <w:color w:val="000000"/>
          <w:sz w:val="28"/>
        </w:rPr>
        <w:t xml:space="preserve">
      5. О задержании, аресте или продлении срока содержания под стражей немедленно ставятся в известность родители несовершеннолетнего или другие его законные представители, а при их отсутствии - близкие родственники. </w:t>
      </w:r>
    </w:p>
    <w:p>
      <w:pPr>
        <w:spacing w:after="0"/>
        <w:ind w:left="0"/>
        <w:jc w:val="both"/>
      </w:pPr>
      <w:r>
        <w:rPr>
          <w:rFonts w:ascii="Times New Roman"/>
          <w:b/>
          <w:i w:val="false"/>
          <w:color w:val="000000"/>
          <w:sz w:val="28"/>
        </w:rPr>
        <w:t xml:space="preserve">Статья 492. Участие законного представителя несовершеннолетнего подсудимого в судебном разбирательстве </w:t>
      </w:r>
    </w:p>
    <w:p>
      <w:pPr>
        <w:spacing w:after="0"/>
        <w:ind w:left="0"/>
        <w:jc w:val="both"/>
      </w:pPr>
      <w:r>
        <w:rPr>
          <w:rFonts w:ascii="Times New Roman"/>
          <w:b w:val="false"/>
          <w:i w:val="false"/>
          <w:color w:val="000000"/>
          <w:sz w:val="28"/>
        </w:rPr>
        <w:t xml:space="preserve">
      1. В судебное заседание должны быть вызваны родители или иные законные представители несовершеннолетнего подсудимого. Они имеют право участвовать в исследовании доказательств на судебном следствии, давать показания, представлять доказательства, заявлять ходатайства и отводы, приносить жалобы на действия и решения суда, участвовать в заседании суда, рассматривающего дела в апелляционном порядке, и давать пояснения к жалобам. Указанные права должны быть им разъяснены в подготовительной части судебного разбирательства. Законные представители присутствуют в зале судебного заседания в течение всего судебного разбирательства. С их согласия они могут быть допрошены судом в качестве свидетелей. </w:t>
      </w:r>
    </w:p>
    <w:p>
      <w:pPr>
        <w:spacing w:after="0"/>
        <w:ind w:left="0"/>
        <w:jc w:val="both"/>
      </w:pPr>
      <w:r>
        <w:rPr>
          <w:rFonts w:ascii="Times New Roman"/>
          <w:b w:val="false"/>
          <w:i w:val="false"/>
          <w:color w:val="000000"/>
          <w:sz w:val="28"/>
        </w:rPr>
        <w:t xml:space="preserve">
      2. Законный представитель мотивированным постановлением суда может быть отстранен от участия в судебном разбирательстве, если есть основания считать, что его действия наносят ущерб интересам несовершеннолетнего подсудимого или направлены на воспрепятствование объективному рассмотрению дела. В этом случае допускается другой законный представитель несовершеннолетнего подсудимого. </w:t>
      </w:r>
    </w:p>
    <w:p>
      <w:pPr>
        <w:spacing w:after="0"/>
        <w:ind w:left="0"/>
        <w:jc w:val="both"/>
      </w:pPr>
      <w:r>
        <w:rPr>
          <w:rFonts w:ascii="Times New Roman"/>
          <w:b w:val="false"/>
          <w:i w:val="false"/>
          <w:color w:val="000000"/>
          <w:sz w:val="28"/>
        </w:rPr>
        <w:t xml:space="preserve">
      3. Неявка законного представителя несовершеннолетнего подсудимого не приостанавливает рассмотрения дела, если суд не найдет его участие необходимым. </w:t>
      </w:r>
    </w:p>
    <w:p>
      <w:pPr>
        <w:spacing w:after="0"/>
        <w:ind w:left="0"/>
        <w:jc w:val="both"/>
      </w:pPr>
      <w:r>
        <w:rPr>
          <w:rFonts w:ascii="Times New Roman"/>
          <w:b w:val="false"/>
          <w:i w:val="false"/>
          <w:color w:val="000000"/>
          <w:sz w:val="28"/>
        </w:rPr>
        <w:t xml:space="preserve">
      4. Если законный представитель несовершеннолетнего подсудимого привлечен к участию в деле в качестве защитника или гражданского ответчика, он имеет права и несет обязанности указанных участников процесса.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492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11 июля 2001 г. N 238.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493. Удаление несовершеннолетнего подсудимого из зала судебного заседания </w:t>
      </w:r>
    </w:p>
    <w:p>
      <w:pPr>
        <w:spacing w:after="0"/>
        <w:ind w:left="0"/>
        <w:jc w:val="both"/>
      </w:pPr>
      <w:r>
        <w:rPr>
          <w:rFonts w:ascii="Times New Roman"/>
          <w:b w:val="false"/>
          <w:i w:val="false"/>
          <w:color w:val="000000"/>
          <w:sz w:val="28"/>
        </w:rPr>
        <w:t xml:space="preserve">
      1. По ходатайству защитника или законного представителя, а также по своей инициативе суд вправе, с учетом мнения сторон, своим постановлением удалить несовершеннолетнего подсудимого из зала судебного заседания на время исследования обстоятельств, которые могут оказать на него отрицательное влияние. </w:t>
      </w:r>
    </w:p>
    <w:p>
      <w:pPr>
        <w:spacing w:after="0"/>
        <w:ind w:left="0"/>
        <w:jc w:val="both"/>
      </w:pPr>
      <w:r>
        <w:rPr>
          <w:rFonts w:ascii="Times New Roman"/>
          <w:b w:val="false"/>
          <w:i w:val="false"/>
          <w:color w:val="000000"/>
          <w:sz w:val="28"/>
        </w:rPr>
        <w:t xml:space="preserve">
      2. После возвращения в зал судебного заседания несовершеннолетнего подсудимого председательствующий сообщает ему в необходимых объеме и форме содержание разбирательства, происходившего в его отсутствие, и предоставляет несовершеннолетнему возможность задавать вопросы лицам, допрошенным без его участия. </w:t>
      </w:r>
    </w:p>
    <w:p>
      <w:pPr>
        <w:spacing w:after="0"/>
        <w:ind w:left="0"/>
        <w:jc w:val="both"/>
      </w:pPr>
      <w:r>
        <w:rPr>
          <w:rFonts w:ascii="Times New Roman"/>
          <w:b/>
          <w:i w:val="false"/>
          <w:color w:val="000000"/>
          <w:sz w:val="28"/>
        </w:rPr>
        <w:t xml:space="preserve">Статья 494. Вопросы, разрешаемые судом при постановлении приговора по делу несовершеннолетнего </w:t>
      </w:r>
    </w:p>
    <w:p>
      <w:pPr>
        <w:spacing w:after="0"/>
        <w:ind w:left="0"/>
        <w:jc w:val="both"/>
      </w:pPr>
      <w:r>
        <w:rPr>
          <w:rFonts w:ascii="Times New Roman"/>
          <w:b w:val="false"/>
          <w:i w:val="false"/>
          <w:color w:val="000000"/>
          <w:sz w:val="28"/>
        </w:rPr>
        <w:t xml:space="preserve">
      1. При постановлении приговора несовершеннолетнему суд наряду с вопросами, перечисленными в </w:t>
      </w:r>
      <w:r>
        <w:rPr>
          <w:rFonts w:ascii="Times New Roman"/>
          <w:b w:val="false"/>
          <w:i w:val="false"/>
          <w:color w:val="000000"/>
          <w:sz w:val="28"/>
        </w:rPr>
        <w:t>статье 371</w:t>
      </w:r>
      <w:r>
        <w:rPr>
          <w:rFonts w:ascii="Times New Roman"/>
          <w:b w:val="false"/>
          <w:i w:val="false"/>
          <w:color w:val="000000"/>
          <w:sz w:val="28"/>
        </w:rPr>
        <w:t xml:space="preserve"> настоящего Кодекса, обязан обсудить вопрос об условном осуждении, назначении наказания, не связанного с лишением свободы, а также об освобождении от наказания в случаях, предусмотренных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В случаях условного осуждения, назначения меры наказания, не связанной с лишением свободы, помещения в организацию образования с особым режимом содержания либо применения принудительных мер воспитательного воздействия суд уведомляет об этом специализированный государственный орган и возлагает на него осуществление контроля за поведением осужденного.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494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495. Освобождение несовершеннолетнего от наказания с применением принудительных мер воспитательного воздействия </w:t>
      </w:r>
    </w:p>
    <w:p>
      <w:pPr>
        <w:spacing w:after="0"/>
        <w:ind w:left="0"/>
        <w:jc w:val="both"/>
      </w:pPr>
      <w:r>
        <w:rPr>
          <w:rFonts w:ascii="Times New Roman"/>
          <w:b w:val="false"/>
          <w:i w:val="false"/>
          <w:color w:val="000000"/>
          <w:sz w:val="28"/>
        </w:rPr>
        <w:t xml:space="preserve">
      Если по делу о преступлении небольшой, средней тяжести или тяжком преступлении будет признано, что несовершеннолетний, совершивший это преступление, может быть исправлен без применения мер уголовного наказания, суд вправе, постановив обвинительный приговор, освободить несовершеннолетнего подсудимого от наказания и применить к нему принудительные меры воспитательного воздействия, предусмотренные </w:t>
      </w:r>
      <w:r>
        <w:rPr>
          <w:rFonts w:ascii="Times New Roman"/>
          <w:b w:val="false"/>
          <w:i w:val="false"/>
          <w:color w:val="000000"/>
          <w:sz w:val="28"/>
        </w:rPr>
        <w:t>статьей 82</w:t>
      </w:r>
      <w:r>
        <w:rPr>
          <w:rFonts w:ascii="Times New Roman"/>
          <w:b w:val="false"/>
          <w:i w:val="false"/>
          <w:color w:val="000000"/>
          <w:sz w:val="28"/>
        </w:rPr>
        <w:t xml:space="preserve"> Уголовного кодекса Республики Казахстан. Копия приговора направляется в специализированный государственный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bookmarkStart w:name="z541" w:id="552"/>
    <w:p>
      <w:pPr>
        <w:spacing w:after="0"/>
        <w:ind w:left="0"/>
        <w:jc w:val="left"/>
      </w:pPr>
      <w:r>
        <w:rPr>
          <w:rFonts w:ascii="Times New Roman"/>
          <w:b/>
          <w:i w:val="false"/>
          <w:color w:val="000000"/>
        </w:rPr>
        <w:t xml:space="preserve"> Глава 53. Особенности производства по делам лиц, </w:t>
      </w:r>
      <w:r>
        <w:br/>
      </w:r>
      <w:r>
        <w:rPr>
          <w:rFonts w:ascii="Times New Roman"/>
          <w:b/>
          <w:i w:val="false"/>
          <w:color w:val="000000"/>
        </w:rPr>
        <w:t>обладающих привилегиями и иммунитетом от</w:t>
      </w:r>
      <w:r>
        <w:br/>
      </w:r>
      <w:r>
        <w:rPr>
          <w:rFonts w:ascii="Times New Roman"/>
          <w:b/>
          <w:i w:val="false"/>
          <w:color w:val="000000"/>
        </w:rPr>
        <w:t>уголовного преследования</w:t>
      </w:r>
    </w:p>
    <w:bookmarkEnd w:id="552"/>
    <w:p>
      <w:pPr>
        <w:spacing w:after="0"/>
        <w:ind w:left="0"/>
        <w:jc w:val="both"/>
      </w:pPr>
      <w:r>
        <w:rPr>
          <w:rFonts w:ascii="Times New Roman"/>
          <w:b/>
          <w:i w:val="false"/>
          <w:color w:val="000000"/>
          <w:sz w:val="28"/>
        </w:rPr>
        <w:t xml:space="preserve">Статья 496. Производство предварительного следствия в отношении депутата Парламента Республики Казахстан </w:t>
      </w:r>
    </w:p>
    <w:p>
      <w:pPr>
        <w:spacing w:after="0"/>
        <w:ind w:left="0"/>
        <w:jc w:val="both"/>
      </w:pPr>
      <w:r>
        <w:rPr>
          <w:rFonts w:ascii="Times New Roman"/>
          <w:b w:val="false"/>
          <w:i w:val="false"/>
          <w:color w:val="000000"/>
          <w:sz w:val="28"/>
        </w:rPr>
        <w:t xml:space="preserve">
      1. Уголовное дело в отношении депутата Парламента Республики может быть возбуждено только руководителем государственного органа Республики Казахстан, осуществляющего дознание и предварительное следствие. О возбуждении уголовного дела немедленно уведомляется Генеральный Прокурор Республики Казахстан. После производства неотложных следственных действий дело не позднее сорока восьми часов передается через Генерального Прокурора Республики Казахстан следователю. Производство предварительного следствия по делам в отношении депутатов Парламента Республики Казахстан обязательно. </w:t>
      </w:r>
    </w:p>
    <w:p>
      <w:pPr>
        <w:spacing w:after="0"/>
        <w:ind w:left="0"/>
        <w:jc w:val="both"/>
      </w:pPr>
      <w:r>
        <w:rPr>
          <w:rFonts w:ascii="Times New Roman"/>
          <w:b w:val="false"/>
          <w:i w:val="false"/>
          <w:color w:val="000000"/>
          <w:sz w:val="28"/>
        </w:rPr>
        <w:t xml:space="preserve">
      2. Депутат Парламента Республики Казахстан в течение срока своих полномочий не может быть арестован, подвергнут приводу, привлечен к уголовной ответственности без согласия соответствующей Палаты Парламента Республики Казахстан, кроме случаев задержания на месте преступления или совершения тяжких или особо тяжких преступлений. </w:t>
      </w:r>
    </w:p>
    <w:p>
      <w:pPr>
        <w:spacing w:after="0"/>
        <w:ind w:left="0"/>
        <w:jc w:val="both"/>
      </w:pPr>
      <w:r>
        <w:rPr>
          <w:rFonts w:ascii="Times New Roman"/>
          <w:b w:val="false"/>
          <w:i w:val="false"/>
          <w:color w:val="000000"/>
          <w:sz w:val="28"/>
        </w:rPr>
        <w:t xml:space="preserve">
      3. Для получения согласия на привлечение депутата к уголовной ответственности, арест, привод Генеральный Прокурор Республики Казахстан вносит представление в Сенат или Мажилис Парламента Республики Казахстан. Представление вносится перед предъявлением депутату обвинения, дачей санкции на арест, решением вопроса о необходимости принудительного доставления депутата в орган уголовного преследования. </w:t>
      </w:r>
    </w:p>
    <w:p>
      <w:pPr>
        <w:spacing w:after="0"/>
        <w:ind w:left="0"/>
        <w:jc w:val="both"/>
      </w:pPr>
      <w:r>
        <w:rPr>
          <w:rFonts w:ascii="Times New Roman"/>
          <w:b w:val="false"/>
          <w:i w:val="false"/>
          <w:color w:val="000000"/>
          <w:sz w:val="28"/>
        </w:rPr>
        <w:t xml:space="preserve">
      3-1. Вопрос о санкционировании меры пресечения в виде ареста или домашнего ареста обвиняемого в совершении преступления депутата Парламента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pPr>
        <w:spacing w:after="0"/>
        <w:ind w:left="0"/>
        <w:jc w:val="both"/>
      </w:pPr>
      <w:r>
        <w:rPr>
          <w:rFonts w:ascii="Times New Roman"/>
          <w:b w:val="false"/>
          <w:i w:val="false"/>
          <w:color w:val="000000"/>
          <w:sz w:val="28"/>
        </w:rPr>
        <w:t xml:space="preserve">
      4. Если соответствующая Палата Парламента Республики Казахстан дает согласие на привлечение депутата к уголовной ответственности, дальнейшее расследование производится в порядке, установленном настоящим Кодексом, с учетом особенностей, предусмотренных настоящей статьей. </w:t>
      </w:r>
    </w:p>
    <w:p>
      <w:pPr>
        <w:spacing w:after="0"/>
        <w:ind w:left="0"/>
        <w:jc w:val="both"/>
      </w:pPr>
      <w:r>
        <w:rPr>
          <w:rFonts w:ascii="Times New Roman"/>
          <w:b w:val="false"/>
          <w:i w:val="false"/>
          <w:color w:val="000000"/>
          <w:sz w:val="28"/>
        </w:rPr>
        <w:t xml:space="preserve">
      5. Если соответствующая Палата Парламента Республики Казахстан дает согласие на арест, привод, вопрос о применении к депутату этих мер пресечения, процессуального принуждения решается в порядке, установленном настоящим Кодексом. </w:t>
      </w:r>
    </w:p>
    <w:p>
      <w:pPr>
        <w:spacing w:after="0"/>
        <w:ind w:left="0"/>
        <w:jc w:val="both"/>
      </w:pPr>
      <w:r>
        <w:rPr>
          <w:rFonts w:ascii="Times New Roman"/>
          <w:b w:val="false"/>
          <w:i w:val="false"/>
          <w:color w:val="000000"/>
          <w:sz w:val="28"/>
        </w:rPr>
        <w:t xml:space="preserve">
      6. В случае, если соответствующая Палата Парламента Республики Казахстан не дала согласия на привлечение депутата к уголовной ответственности, уголовное дело подлежит прекращению по этому основанию. </w:t>
      </w:r>
    </w:p>
    <w:p>
      <w:pPr>
        <w:spacing w:after="0"/>
        <w:ind w:left="0"/>
        <w:jc w:val="both"/>
      </w:pPr>
      <w:r>
        <w:rPr>
          <w:rFonts w:ascii="Times New Roman"/>
          <w:b w:val="false"/>
          <w:i w:val="false"/>
          <w:color w:val="000000"/>
          <w:sz w:val="28"/>
        </w:rPr>
        <w:t xml:space="preserve">
      7. В случае, если соответствующая Палата Парламента Республики Казахстан не дала согласия на арест, привод, к депутату в установленном настоящим Кодексом порядке могут быть применены иные меры пресечения, процессуального принуждения. </w:t>
      </w:r>
    </w:p>
    <w:p>
      <w:pPr>
        <w:spacing w:after="0"/>
        <w:ind w:left="0"/>
        <w:jc w:val="both"/>
      </w:pPr>
      <w:r>
        <w:rPr>
          <w:rFonts w:ascii="Times New Roman"/>
          <w:b w:val="false"/>
          <w:i w:val="false"/>
          <w:color w:val="000000"/>
          <w:sz w:val="28"/>
        </w:rPr>
        <w:t xml:space="preserve">
      8. Надзор за законностью расследования уголовного дела в отношении депутата Парламента Республики Казахстан осуществляет Генеральный Прокурор Республики Казахстан. Санкции на производство следственных действий в отношении депутата Парламента Республики Казахстан, которые, согласно настоящему Кодексу, должны санкционироваться прокурором, даются Генеральным Прокурором Республики Казахстан. Продление срока ареста или домашнего ареста в отношении депутата Парламента Республики Казахстан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 поддержанное Генеральным Прокурором Республики Казахстан, производится районным судом города Астаны. Вопрос о поддержании ходатайства Генеральным Прокурором Республики Казахстан на продление срока ареста свыше девяти месяцев предварительно рассматривается на коллегии Генеральной прокуратуры Республики Казахстан. </w:t>
      </w:r>
    </w:p>
    <w:p>
      <w:pPr>
        <w:spacing w:after="0"/>
        <w:ind w:left="0"/>
        <w:jc w:val="both"/>
      </w:pPr>
      <w:r>
        <w:rPr>
          <w:rFonts w:ascii="Times New Roman"/>
          <w:b w:val="false"/>
          <w:i w:val="false"/>
          <w:color w:val="000000"/>
          <w:sz w:val="28"/>
        </w:rPr>
        <w:t xml:space="preserve">
      9. Оконченное производством дело с обвинительным заключением передается следователем в установленном настоящим Кодексом порядке Генеральному Прокурору Республики Казахстан для направления в суд.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496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497. Производство предварительного следствия в отношении Председателя или члена Конституционного Совета Республики Казахстан </w:t>
      </w:r>
    </w:p>
    <w:p>
      <w:pPr>
        <w:spacing w:after="0"/>
        <w:ind w:left="0"/>
        <w:jc w:val="both"/>
      </w:pPr>
      <w:r>
        <w:rPr>
          <w:rFonts w:ascii="Times New Roman"/>
          <w:b w:val="false"/>
          <w:i w:val="false"/>
          <w:color w:val="000000"/>
          <w:sz w:val="28"/>
        </w:rPr>
        <w:t xml:space="preserve">
      1. Уголовное дело в отношении Председателя или члена Конституционного Совета Республики Казахстан может быть возбуждено только руководителем государственного органа Республики Казахстан, осуществляющего дознание и предварительное следствие. О возбуждении уголовного дела немедленно уведомляется Генеральный Прокурор Республики Казахстан. После производства неотложных следственных действий дело не позднее сорока восьми часов передается через Генерального Прокурора Республики Казахстан следователю. Производство предварительного следствия по делам в отношении Председателя или члена Конституционного Совета Республики Казахстан обязательно. </w:t>
      </w:r>
    </w:p>
    <w:p>
      <w:pPr>
        <w:spacing w:after="0"/>
        <w:ind w:left="0"/>
        <w:jc w:val="both"/>
      </w:pPr>
      <w:r>
        <w:rPr>
          <w:rFonts w:ascii="Times New Roman"/>
          <w:b w:val="false"/>
          <w:i w:val="false"/>
          <w:color w:val="000000"/>
          <w:sz w:val="28"/>
        </w:rPr>
        <w:t xml:space="preserve">
      2. Председатель и член Конституционного Совета Республики Казахстан в течение срока своих полномочий не могут быть арестованы, подвергнуты приводу, привлечены к уголовной ответственности без согласия Парламента Республики Казахстан, кроме случаев задержания на месте преступления или совершения тяжких или особо тяжких преступлений. </w:t>
      </w:r>
    </w:p>
    <w:p>
      <w:pPr>
        <w:spacing w:after="0"/>
        <w:ind w:left="0"/>
        <w:jc w:val="both"/>
      </w:pPr>
      <w:r>
        <w:rPr>
          <w:rFonts w:ascii="Times New Roman"/>
          <w:b w:val="false"/>
          <w:i w:val="false"/>
          <w:color w:val="000000"/>
          <w:sz w:val="28"/>
        </w:rPr>
        <w:t xml:space="preserve">
      3. Для получения согласия на привлечение Председателя или члена Конституционного Совета Республики Казахстан к уголовной ответственности, арест, привод Генеральный Прокурор Республики Казахстан вносит представление в Парламент Республики Казахстан. Представление вносится перед предъявлением Председателю или члену Конституционного Совета Республики Казахстан обвинения, дачей санкции на арест, решением вопроса о необходимости принудительного доставления его в орган уголовного преследования. </w:t>
      </w:r>
    </w:p>
    <w:p>
      <w:pPr>
        <w:spacing w:after="0"/>
        <w:ind w:left="0"/>
        <w:jc w:val="both"/>
      </w:pPr>
      <w:r>
        <w:rPr>
          <w:rFonts w:ascii="Times New Roman"/>
          <w:b w:val="false"/>
          <w:i w:val="false"/>
          <w:color w:val="000000"/>
          <w:sz w:val="28"/>
        </w:rPr>
        <w:t xml:space="preserve">
      3-1. Вопрос о санкционировании меры пресечения в виде ареста или домашнего ареста обвиняемого в совершении преступления Председателя или члена Конституционного Совета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частями четвертой, пятой, шестой, седьмой, восьмой, девятой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498. Производство предварительного следствия в отношении судьи </w:t>
      </w:r>
    </w:p>
    <w:p>
      <w:pPr>
        <w:spacing w:after="0"/>
        <w:ind w:left="0"/>
        <w:jc w:val="both"/>
      </w:pPr>
      <w:r>
        <w:rPr>
          <w:rFonts w:ascii="Times New Roman"/>
          <w:b w:val="false"/>
          <w:i w:val="false"/>
          <w:color w:val="000000"/>
          <w:sz w:val="28"/>
        </w:rPr>
        <w:t xml:space="preserve">
      1. Уголовное дело в отношении судьи может быть возбуждено только Генеральным Прокурором Республики Казахстан, который поручает расследование органу, осуществляющему дознание и предварительное следствие. Производство предварительного следствия по делам в отношении судьи обязательно. </w:t>
      </w:r>
    </w:p>
    <w:p>
      <w:pPr>
        <w:spacing w:after="0"/>
        <w:ind w:left="0"/>
        <w:jc w:val="both"/>
      </w:pPr>
      <w:r>
        <w:rPr>
          <w:rFonts w:ascii="Times New Roman"/>
          <w:b w:val="false"/>
          <w:i w:val="false"/>
          <w:color w:val="000000"/>
          <w:sz w:val="28"/>
        </w:rPr>
        <w:t xml:space="preserve">
      2. Судья не может быть арестован, подвергнут приводу, привлечен к уголовной ответственности без согласия Президента Республики Казахстан, основанного на заключении Высшего Судебного Совета Республики Казахстан, либо в случае, предусмотренном подпунктом 3) статьи 55 </w:t>
      </w:r>
      <w:r>
        <w:rPr>
          <w:rFonts w:ascii="Times New Roman"/>
          <w:b w:val="false"/>
          <w:i w:val="false"/>
          <w:color w:val="000000"/>
          <w:sz w:val="28"/>
        </w:rPr>
        <w:t>Конституции</w:t>
      </w:r>
      <w:r>
        <w:rPr>
          <w:rFonts w:ascii="Times New Roman"/>
          <w:b w:val="false"/>
          <w:i w:val="false"/>
          <w:color w:val="000000"/>
          <w:sz w:val="28"/>
        </w:rPr>
        <w:t xml:space="preserve">, - без согласия Сената Парламента Республики Казахстан, кроме случаев задержания на месте преступления или совершения тяжких или особо тяжких преступлений. </w:t>
      </w:r>
    </w:p>
    <w:p>
      <w:pPr>
        <w:spacing w:after="0"/>
        <w:ind w:left="0"/>
        <w:jc w:val="both"/>
      </w:pPr>
      <w:r>
        <w:rPr>
          <w:rFonts w:ascii="Times New Roman"/>
          <w:b w:val="false"/>
          <w:i w:val="false"/>
          <w:color w:val="000000"/>
          <w:sz w:val="28"/>
        </w:rPr>
        <w:t xml:space="preserve">
      3. Для получения согласия на привлечение судьи к уголовной ответственности, арест,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w:t>
      </w:r>
      <w:r>
        <w:rPr>
          <w:rFonts w:ascii="Times New Roman"/>
          <w:b w:val="false"/>
          <w:i w:val="false"/>
          <w:color w:val="000000"/>
          <w:sz w:val="28"/>
        </w:rPr>
        <w:t>Конституции</w:t>
      </w:r>
      <w:r>
        <w:rPr>
          <w:rFonts w:ascii="Times New Roman"/>
          <w:b w:val="false"/>
          <w:i w:val="false"/>
          <w:color w:val="000000"/>
          <w:sz w:val="28"/>
        </w:rPr>
        <w:t xml:space="preserve">, - в Сенат Парламента Республики Казахстан. Представление вносится перед предъявлением судье обвинения, дачей санкции на арест, решением вопроса о необходимости принудительного доставления судьи в орган уголовного преследования. </w:t>
      </w:r>
    </w:p>
    <w:p>
      <w:pPr>
        <w:spacing w:after="0"/>
        <w:ind w:left="0"/>
        <w:jc w:val="both"/>
      </w:pPr>
      <w:r>
        <w:rPr>
          <w:rFonts w:ascii="Times New Roman"/>
          <w:b w:val="false"/>
          <w:i w:val="false"/>
          <w:color w:val="000000"/>
          <w:sz w:val="28"/>
        </w:rPr>
        <w:t xml:space="preserve">
      3-1. Вопрос о санкционировании меры пресечения в виде ареста или домашнего ареста обвиняемого в совершении преступления судьи разрешается районным судом города Астаны на основании постановления лица, осуществляющего предварительное следствие, поддержанного Генеральным Прокурором Республики Казахстан. </w:t>
      </w:r>
    </w:p>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частями четвертой, пятой, шестой, седьмой, восьмой, девятой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05.07.2008 </w:t>
      </w:r>
      <w:r>
        <w:rPr>
          <w:rFonts w:ascii="Times New Roman"/>
          <w:b w:val="false"/>
          <w:i w:val="false"/>
          <w:color w:val="ff0000"/>
          <w:sz w:val="28"/>
        </w:rPr>
        <w:t xml:space="preserve">N 65-IV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499. Производство предварительного следствия в отношении Генерального Прокурора Республики Казахстан </w:t>
      </w:r>
    </w:p>
    <w:p>
      <w:pPr>
        <w:spacing w:after="0"/>
        <w:ind w:left="0"/>
        <w:jc w:val="both"/>
      </w:pPr>
      <w:r>
        <w:rPr>
          <w:rFonts w:ascii="Times New Roman"/>
          <w:b w:val="false"/>
          <w:i w:val="false"/>
          <w:color w:val="000000"/>
          <w:sz w:val="28"/>
        </w:rPr>
        <w:t xml:space="preserve">
      1. Уголовное дело в отношении Генерального Прокурора Республики Казахстан может быть возбуждено только его первым заместителем. Генеральный Прокурор Республики Казахстан с момента возбуждения в отношении него уголовного дела до окончания расследования по представлению первого заместителя Генерального Прокурора отстраняется Президентом Республики Казахстан от исполнения своих обязанностей. Генеральный Прокурор Республики Казахстан в течение срока своих полномочий не может быть арестован, подвергнут приводу, привлечен к уголовной ответственности без согласия Сената Парламента Республики Казахстан, кроме случаев задержания на месте преступления или совершения тяжких или особо тяжких преступлений. </w:t>
      </w:r>
    </w:p>
    <w:p>
      <w:pPr>
        <w:spacing w:after="0"/>
        <w:ind w:left="0"/>
        <w:jc w:val="both"/>
      </w:pPr>
      <w:r>
        <w:rPr>
          <w:rFonts w:ascii="Times New Roman"/>
          <w:b w:val="false"/>
          <w:i w:val="false"/>
          <w:color w:val="000000"/>
          <w:sz w:val="28"/>
        </w:rPr>
        <w:t xml:space="preserve">
      2. Для получения согласия на привлечение Генерального Прокурора Республики Казахстан к уголовной ответственности, арест, привод первый заместитель Генерального Прокурора вносит представление в Сенат Парламента Республики Казахстан. Представление вносится перед предъявлением Генеральному Прокурору Республики Казахстан обвинения, дачей санкции на арест, решением вопроса о необходимости принудительного доставления его в орган уголовного преследования. </w:t>
      </w:r>
    </w:p>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производится в порядке, установленном частями четвертой, пятой, шестой, седьмой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3-1. Вопрос о санкционировании меры пресечения в виде ареста или домашнего ареста обвиняемого в совершении преступления Генерального Прокурора Республики Казахстан разрешается районным судом города Астаны на основании постановления лица, осуществляющего предварительное следствие, поддержанного первым заместителем Генерального Прокурора Республики Казахстан. </w:t>
      </w:r>
    </w:p>
    <w:p>
      <w:pPr>
        <w:spacing w:after="0"/>
        <w:ind w:left="0"/>
        <w:jc w:val="both"/>
      </w:pPr>
      <w:r>
        <w:rPr>
          <w:rFonts w:ascii="Times New Roman"/>
          <w:b w:val="false"/>
          <w:i w:val="false"/>
          <w:color w:val="000000"/>
          <w:sz w:val="28"/>
        </w:rPr>
        <w:t xml:space="preserve">
      4. Надзор за законностью расследования уголовного дела в отношении Генерального Прокурора Республики Казахстан осуществляет его первый заместитель. Санкции на производство следственных действий в отношении Генерального Прокурора Республики Казахстан даются его первым заместителем. Продление срока следствия в отношении Генерального Прокурора Республики Казахстан в порядке, предусмотренном настоящим Кодексом, производится первым заместителем Генерального Прокурора Республики Казахстан. Продление срока ареста или домашнего ареста в отношении Генерального Прокурора Республики Казахстан производится после поддержания ходатайства первым заместителем Генерального Прокурора Республики Казахстан в порядке, предусмотренном </w:t>
      </w:r>
      <w:r>
        <w:rPr>
          <w:rFonts w:ascii="Times New Roman"/>
          <w:b w:val="false"/>
          <w:i w:val="false"/>
          <w:color w:val="000000"/>
          <w:sz w:val="28"/>
        </w:rPr>
        <w:t>статьей 153</w:t>
      </w:r>
      <w:r>
        <w:rPr>
          <w:rFonts w:ascii="Times New Roman"/>
          <w:b w:val="false"/>
          <w:i w:val="false"/>
          <w:color w:val="000000"/>
          <w:sz w:val="28"/>
        </w:rPr>
        <w:t xml:space="preserve"> и частью восьмой </w:t>
      </w:r>
      <w:r>
        <w:rPr>
          <w:rFonts w:ascii="Times New Roman"/>
          <w:b w:val="false"/>
          <w:i w:val="false"/>
          <w:color w:val="000000"/>
          <w:sz w:val="28"/>
        </w:rPr>
        <w:t>статьи 496</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5. Оконченное производством дело с обвинительным заключением передается следователем в установленном настоящим Кодексом порядке первому заместителю Генерального Прокурора Республики Казахстан для направления в суд.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с изменениями, внесенными Законом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500. Судебное разбирательство уголовного дела в отношении депутата Парламента Республики Казахстан, Председателя или члена Конституционного Совета Республики Казахстан, судьи, Генерального Прокурора Республики Казахстан </w:t>
      </w:r>
    </w:p>
    <w:p>
      <w:pPr>
        <w:spacing w:after="0"/>
        <w:ind w:left="0"/>
        <w:jc w:val="both"/>
      </w:pPr>
      <w:r>
        <w:rPr>
          <w:rFonts w:ascii="Times New Roman"/>
          <w:b w:val="false"/>
          <w:i w:val="false"/>
          <w:color w:val="000000"/>
          <w:sz w:val="28"/>
        </w:rPr>
        <w:t xml:space="preserve">
      1. Рассмотрение дела производится по общим правилам судебного разбирательства с учетом положений, изложенных в настоящей статье. </w:t>
      </w:r>
    </w:p>
    <w:p>
      <w:pPr>
        <w:spacing w:after="0"/>
        <w:ind w:left="0"/>
        <w:jc w:val="both"/>
      </w:pPr>
      <w:r>
        <w:rPr>
          <w:rFonts w:ascii="Times New Roman"/>
          <w:b w:val="false"/>
          <w:i w:val="false"/>
          <w:color w:val="000000"/>
          <w:sz w:val="28"/>
        </w:rPr>
        <w:t xml:space="preserve">
      2. Суд вправе применить к подсудимым депутату Парламента Республики Казахстан, Председателю или члену Конституционного Совета Республики Казахстан, судье, Генеральному Прокурору Республики Казахстан в качестве меры пресечения арест, а в качестве меры процессуального принуждения - привод, обратившись с представлением о даче согласия на это в порядке, предусмотренном соответственно частью третьей </w:t>
      </w:r>
      <w:r>
        <w:rPr>
          <w:rFonts w:ascii="Times New Roman"/>
          <w:b w:val="false"/>
          <w:i w:val="false"/>
          <w:color w:val="000000"/>
          <w:sz w:val="28"/>
        </w:rPr>
        <w:t>статьи 496</w:t>
      </w:r>
      <w:r>
        <w:rPr>
          <w:rFonts w:ascii="Times New Roman"/>
          <w:b w:val="false"/>
          <w:i w:val="false"/>
          <w:color w:val="000000"/>
          <w:sz w:val="28"/>
        </w:rPr>
        <w:t xml:space="preserve">, частью третьей </w:t>
      </w:r>
      <w:r>
        <w:rPr>
          <w:rFonts w:ascii="Times New Roman"/>
          <w:b w:val="false"/>
          <w:i w:val="false"/>
          <w:color w:val="000000"/>
          <w:sz w:val="28"/>
        </w:rPr>
        <w:t>статьи 497</w:t>
      </w:r>
      <w:r>
        <w:rPr>
          <w:rFonts w:ascii="Times New Roman"/>
          <w:b w:val="false"/>
          <w:i w:val="false"/>
          <w:color w:val="000000"/>
          <w:sz w:val="28"/>
        </w:rPr>
        <w:t xml:space="preserve">, частью третьей </w:t>
      </w:r>
      <w:r>
        <w:rPr>
          <w:rFonts w:ascii="Times New Roman"/>
          <w:b w:val="false"/>
          <w:i w:val="false"/>
          <w:color w:val="000000"/>
          <w:sz w:val="28"/>
        </w:rPr>
        <w:t>статьи 498</w:t>
      </w:r>
      <w:r>
        <w:rPr>
          <w:rFonts w:ascii="Times New Roman"/>
          <w:b w:val="false"/>
          <w:i w:val="false"/>
          <w:color w:val="000000"/>
          <w:sz w:val="28"/>
        </w:rPr>
        <w:t xml:space="preserve">, частью второй </w:t>
      </w:r>
      <w:r>
        <w:rPr>
          <w:rFonts w:ascii="Times New Roman"/>
          <w:b w:val="false"/>
          <w:i w:val="false"/>
          <w:color w:val="000000"/>
          <w:sz w:val="28"/>
        </w:rPr>
        <w:t>статьи 499</w:t>
      </w:r>
      <w:r>
        <w:rPr>
          <w:rFonts w:ascii="Times New Roman"/>
          <w:b w:val="false"/>
          <w:i w:val="false"/>
          <w:color w:val="000000"/>
          <w:sz w:val="28"/>
        </w:rPr>
        <w:t xml:space="preserve"> настоящего Кодекса, если в даче согласия на арест, привод государственными органами, указанными в пункте 4 </w:t>
      </w:r>
      <w:r>
        <w:rPr>
          <w:rFonts w:ascii="Times New Roman"/>
          <w:b w:val="false"/>
          <w:i w:val="false"/>
          <w:color w:val="000000"/>
          <w:sz w:val="28"/>
        </w:rPr>
        <w:t>статьи 52</w:t>
      </w:r>
      <w:r>
        <w:rPr>
          <w:rFonts w:ascii="Times New Roman"/>
          <w:b w:val="false"/>
          <w:i w:val="false"/>
          <w:color w:val="000000"/>
          <w:sz w:val="28"/>
        </w:rPr>
        <w:t xml:space="preserve">, пункте 5 </w:t>
      </w:r>
      <w:r>
        <w:rPr>
          <w:rFonts w:ascii="Times New Roman"/>
          <w:b w:val="false"/>
          <w:i w:val="false"/>
          <w:color w:val="000000"/>
          <w:sz w:val="28"/>
        </w:rPr>
        <w:t>статьи 71</w:t>
      </w:r>
      <w:r>
        <w:rPr>
          <w:rFonts w:ascii="Times New Roman"/>
          <w:b w:val="false"/>
          <w:i w:val="false"/>
          <w:color w:val="000000"/>
          <w:sz w:val="28"/>
        </w:rPr>
        <w:t xml:space="preserve">, пункте 2 </w:t>
      </w:r>
      <w:r>
        <w:rPr>
          <w:rFonts w:ascii="Times New Roman"/>
          <w:b w:val="false"/>
          <w:i w:val="false"/>
          <w:color w:val="000000"/>
          <w:sz w:val="28"/>
        </w:rPr>
        <w:t>статьи 79</w:t>
      </w:r>
      <w:r>
        <w:rPr>
          <w:rFonts w:ascii="Times New Roman"/>
          <w:b w:val="false"/>
          <w:i w:val="false"/>
          <w:color w:val="000000"/>
          <w:sz w:val="28"/>
        </w:rPr>
        <w:t xml:space="preserve">, пункте 3 </w:t>
      </w:r>
      <w:r>
        <w:rPr>
          <w:rFonts w:ascii="Times New Roman"/>
          <w:b w:val="false"/>
          <w:i w:val="false"/>
          <w:color w:val="000000"/>
          <w:sz w:val="28"/>
        </w:rPr>
        <w:t>статьи 83</w:t>
      </w:r>
      <w:r>
        <w:rPr>
          <w:rFonts w:ascii="Times New Roman"/>
          <w:b w:val="false"/>
          <w:i w:val="false"/>
          <w:color w:val="000000"/>
          <w:sz w:val="28"/>
        </w:rPr>
        <w:t xml:space="preserve"> Конституции Республики Казахстан, на предварительном следствии было отказано или такое согласие не испрашивалось. </w:t>
      </w:r>
    </w:p>
    <w:p>
      <w:pPr>
        <w:spacing w:after="0"/>
        <w:ind w:left="0"/>
        <w:jc w:val="both"/>
      </w:pPr>
      <w:r>
        <w:rPr>
          <w:rFonts w:ascii="Times New Roman"/>
          <w:b/>
          <w:i w:val="false"/>
          <w:color w:val="000000"/>
          <w:sz w:val="28"/>
        </w:rPr>
        <w:t xml:space="preserve">Статья 501. Лица, обладающие дипломатическим иммунитетом от уголовного преследования </w:t>
      </w:r>
    </w:p>
    <w:p>
      <w:pPr>
        <w:spacing w:after="0"/>
        <w:ind w:left="0"/>
        <w:jc w:val="both"/>
      </w:pPr>
      <w:r>
        <w:rPr>
          <w:rFonts w:ascii="Times New Roman"/>
          <w:b w:val="false"/>
          <w:i w:val="false"/>
          <w:color w:val="000000"/>
          <w:sz w:val="28"/>
        </w:rPr>
        <w:t xml:space="preserve">
      1. В соответствии с законодательством Республики Казахстан и </w:t>
      </w:r>
      <w:r>
        <w:rPr>
          <w:rFonts w:ascii="Times New Roman"/>
          <w:b w:val="false"/>
          <w:i w:val="false"/>
          <w:color w:val="000000"/>
          <w:sz w:val="28"/>
        </w:rPr>
        <w:t>международными договорами</w:t>
      </w:r>
      <w:r>
        <w:rPr>
          <w:rFonts w:ascii="Times New Roman"/>
          <w:b w:val="false"/>
          <w:i w:val="false"/>
          <w:color w:val="000000"/>
          <w:sz w:val="28"/>
        </w:rPr>
        <w:t xml:space="preserve">, ратифицированными Республикой Казахстан, иммунитетом от уголовного преследования в Республике Казахстан пользуются следующие лица: </w:t>
      </w:r>
    </w:p>
    <w:p>
      <w:pPr>
        <w:spacing w:after="0"/>
        <w:ind w:left="0"/>
        <w:jc w:val="both"/>
      </w:pPr>
      <w:r>
        <w:rPr>
          <w:rFonts w:ascii="Times New Roman"/>
          <w:b w:val="false"/>
          <w:i w:val="false"/>
          <w:color w:val="000000"/>
          <w:sz w:val="28"/>
        </w:rPr>
        <w:t xml:space="preserve">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 </w:t>
      </w:r>
    </w:p>
    <w:p>
      <w:pPr>
        <w:spacing w:after="0"/>
        <w:ind w:left="0"/>
        <w:jc w:val="both"/>
      </w:pPr>
      <w:r>
        <w:rPr>
          <w:rFonts w:ascii="Times New Roman"/>
          <w:b w:val="false"/>
          <w:i w:val="false"/>
          <w:color w:val="000000"/>
          <w:sz w:val="28"/>
        </w:rPr>
        <w:t xml:space="preserve">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 </w:t>
      </w:r>
    </w:p>
    <w:p>
      <w:pPr>
        <w:spacing w:after="0"/>
        <w:ind w:left="0"/>
        <w:jc w:val="both"/>
      </w:pPr>
      <w:r>
        <w:rPr>
          <w:rFonts w:ascii="Times New Roman"/>
          <w:b w:val="false"/>
          <w:i w:val="false"/>
          <w:color w:val="000000"/>
          <w:sz w:val="28"/>
        </w:rPr>
        <w:t xml:space="preserve">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w:t>
      </w:r>
    </w:p>
    <w:p>
      <w:pPr>
        <w:spacing w:after="0"/>
        <w:ind w:left="0"/>
        <w:jc w:val="both"/>
      </w:pPr>
      <w:r>
        <w:rPr>
          <w:rFonts w:ascii="Times New Roman"/>
          <w:b w:val="false"/>
          <w:i w:val="false"/>
          <w:color w:val="000000"/>
          <w:sz w:val="28"/>
        </w:rPr>
        <w:t xml:space="preserve">
      4) дипломатические курьеры; </w:t>
      </w:r>
    </w:p>
    <w:p>
      <w:pPr>
        <w:spacing w:after="0"/>
        <w:ind w:left="0"/>
        <w:jc w:val="both"/>
      </w:pPr>
      <w:r>
        <w:rPr>
          <w:rFonts w:ascii="Times New Roman"/>
          <w:b w:val="false"/>
          <w:i w:val="false"/>
          <w:color w:val="000000"/>
          <w:sz w:val="28"/>
        </w:rPr>
        <w:t xml:space="preserve">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 </w:t>
      </w:r>
    </w:p>
    <w:p>
      <w:pPr>
        <w:spacing w:after="0"/>
        <w:ind w:left="0"/>
        <w:jc w:val="both"/>
      </w:pPr>
      <w:r>
        <w:rPr>
          <w:rFonts w:ascii="Times New Roman"/>
          <w:b w:val="false"/>
          <w:i w:val="false"/>
          <w:color w:val="000000"/>
          <w:sz w:val="28"/>
        </w:rPr>
        <w:t xml:space="preserve">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 </w:t>
      </w:r>
    </w:p>
    <w:p>
      <w:pPr>
        <w:spacing w:after="0"/>
        <w:ind w:left="0"/>
        <w:jc w:val="both"/>
      </w:pPr>
      <w:r>
        <w:rPr>
          <w:rFonts w:ascii="Times New Roman"/>
          <w:b w:val="false"/>
          <w:i w:val="false"/>
          <w:color w:val="000000"/>
          <w:sz w:val="28"/>
        </w:rPr>
        <w:t xml:space="preserve">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 </w:t>
      </w:r>
    </w:p>
    <w:p>
      <w:pPr>
        <w:spacing w:after="0"/>
        <w:ind w:left="0"/>
        <w:jc w:val="both"/>
      </w:pPr>
      <w:r>
        <w:rPr>
          <w:rFonts w:ascii="Times New Roman"/>
          <w:b w:val="false"/>
          <w:i w:val="false"/>
          <w:color w:val="000000"/>
          <w:sz w:val="28"/>
        </w:rPr>
        <w:t xml:space="preserve">
      8) иные лица в соответствии с </w:t>
      </w:r>
      <w:r>
        <w:rPr>
          <w:rFonts w:ascii="Times New Roman"/>
          <w:b w:val="false"/>
          <w:i w:val="false"/>
          <w:color w:val="000000"/>
          <w:sz w:val="28"/>
        </w:rPr>
        <w:t>международным договором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Лица, указанные в пунктах 1, 4-7 части первой настоящей статьи, а также иные лица в соответствии с международным договором Республики Казахстан могут подвергаться уголовному преследованию лишь в случае, если иностранное государство предоставит определенно выраженный отказ от иммунитета от уголовного преследования.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от уголовного преследования указанных лиц уголовное дело в отношении их не может быть возбуждено, а возбужденное - подлежит прекращению. </w:t>
      </w:r>
    </w:p>
    <w:p>
      <w:pPr>
        <w:spacing w:after="0"/>
        <w:ind w:left="0"/>
        <w:jc w:val="both"/>
      </w:pPr>
      <w:r>
        <w:rPr>
          <w:rFonts w:ascii="Times New Roman"/>
          <w:b w:val="false"/>
          <w:i w:val="false"/>
          <w:color w:val="000000"/>
          <w:sz w:val="28"/>
        </w:rPr>
        <w:t xml:space="preserve">
      3. Правила части второй настоящей статьи не распространяются на лиц, указанных в пунктах 2 и 3 части первой настоящей статьи, за исключением случаев, когда совершенное этими лицами преступление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 </w:t>
      </w:r>
    </w:p>
    <w:p>
      <w:pPr>
        <w:spacing w:after="0"/>
        <w:ind w:left="0"/>
        <w:jc w:val="both"/>
      </w:pPr>
      <w:r>
        <w:rPr>
          <w:rFonts w:ascii="Times New Roman"/>
          <w:b/>
          <w:i w:val="false"/>
          <w:color w:val="000000"/>
          <w:sz w:val="28"/>
        </w:rPr>
        <w:t xml:space="preserve">Статья 502. Задержание и арест лиц, пользующихся дипломатическим иммунитетом </w:t>
      </w:r>
    </w:p>
    <w:p>
      <w:pPr>
        <w:spacing w:after="0"/>
        <w:ind w:left="0"/>
        <w:jc w:val="both"/>
      </w:pPr>
      <w:r>
        <w:rPr>
          <w:rFonts w:ascii="Times New Roman"/>
          <w:b w:val="false"/>
          <w:i w:val="false"/>
          <w:color w:val="000000"/>
          <w:sz w:val="28"/>
        </w:rPr>
        <w:t xml:space="preserve">
      1. Лица, перечисленные в пунктах 1, 4-7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Они не могут быть задержаны или арестованы, кроме случаев, когда это необходимо для исполнения вынесенного в отношении их приговора, вступившего в законную силу. </w:t>
      </w:r>
    </w:p>
    <w:p>
      <w:pPr>
        <w:spacing w:after="0"/>
        <w:ind w:left="0"/>
        <w:jc w:val="both"/>
      </w:pPr>
      <w:r>
        <w:rPr>
          <w:rFonts w:ascii="Times New Roman"/>
          <w:b w:val="false"/>
          <w:i w:val="false"/>
          <w:color w:val="000000"/>
          <w:sz w:val="28"/>
        </w:rPr>
        <w:t xml:space="preserve">
      2. Лица, указанные в пунктах 2 и 3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могут быть задержаны или арестованы, если иное не предусмотрено международным договором Республики Казахстан, только в случае преследования их за совершение тяжкого, особо тяжкого преступления либо при исполнении приговора суда, вступившего в законную силу. </w:t>
      </w:r>
    </w:p>
    <w:p>
      <w:pPr>
        <w:spacing w:after="0"/>
        <w:ind w:left="0"/>
        <w:jc w:val="both"/>
      </w:pPr>
      <w:r>
        <w:rPr>
          <w:rFonts w:ascii="Times New Roman"/>
          <w:b/>
          <w:i w:val="false"/>
          <w:color w:val="000000"/>
          <w:sz w:val="28"/>
        </w:rPr>
        <w:t xml:space="preserve">Статья 503. Дипломатический иммунитет от дачи показаний </w:t>
      </w:r>
    </w:p>
    <w:p>
      <w:pPr>
        <w:spacing w:after="0"/>
        <w:ind w:left="0"/>
        <w:jc w:val="both"/>
      </w:pPr>
      <w:r>
        <w:rPr>
          <w:rFonts w:ascii="Times New Roman"/>
          <w:b w:val="false"/>
          <w:i w:val="false"/>
          <w:color w:val="000000"/>
          <w:sz w:val="28"/>
        </w:rPr>
        <w:t xml:space="preserve">
      1. Лица, перечисленные в пунктах 1, 3-6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в орган, ведущий уголовный процесс. Вызов на допрос, врученный указанным лицам, не должен содержать угрозы принудительных мер за их неявку в орган, ведущий уголовный процесс. </w:t>
      </w:r>
    </w:p>
    <w:p>
      <w:pPr>
        <w:spacing w:after="0"/>
        <w:ind w:left="0"/>
        <w:jc w:val="both"/>
      </w:pPr>
      <w:r>
        <w:rPr>
          <w:rFonts w:ascii="Times New Roman"/>
          <w:b w:val="false"/>
          <w:i w:val="false"/>
          <w:color w:val="000000"/>
          <w:sz w:val="28"/>
        </w:rPr>
        <w:t xml:space="preserve">
      2. В случае, если эти лица на предварительном следствии давали показания как потерпевшие, свидетели, а в судебное заседание не явились, суд может огласить их показания. </w:t>
      </w:r>
    </w:p>
    <w:p>
      <w:pPr>
        <w:spacing w:after="0"/>
        <w:ind w:left="0"/>
        <w:jc w:val="both"/>
      </w:pPr>
      <w:r>
        <w:rPr>
          <w:rFonts w:ascii="Times New Roman"/>
          <w:b w:val="false"/>
          <w:i w:val="false"/>
          <w:color w:val="000000"/>
          <w:sz w:val="28"/>
        </w:rPr>
        <w:t xml:space="preserve">
      3. Лица, указанные в пункте 2 части первой </w:t>
      </w:r>
      <w:r>
        <w:rPr>
          <w:rFonts w:ascii="Times New Roman"/>
          <w:b w:val="false"/>
          <w:i w:val="false"/>
          <w:color w:val="000000"/>
          <w:sz w:val="28"/>
        </w:rPr>
        <w:t>статьи 501</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процессуального принуждения. </w:t>
      </w:r>
    </w:p>
    <w:p>
      <w:pPr>
        <w:spacing w:after="0"/>
        <w:ind w:left="0"/>
        <w:jc w:val="both"/>
      </w:pPr>
      <w:r>
        <w:rPr>
          <w:rFonts w:ascii="Times New Roman"/>
          <w:b w:val="false"/>
          <w:i w:val="false"/>
          <w:color w:val="000000"/>
          <w:sz w:val="28"/>
        </w:rPr>
        <w:t xml:space="preserve">
      4. Лица, пользующиеся дипломатическим иммунитетом, не обязаны представлять органу, ведущему уголовный процесс, корреспонденцию и другие документы, относящиеся к исполнению ими служебных обязанностей. </w:t>
      </w:r>
    </w:p>
    <w:p>
      <w:pPr>
        <w:spacing w:after="0"/>
        <w:ind w:left="0"/>
        <w:jc w:val="both"/>
      </w:pPr>
      <w:r>
        <w:rPr>
          <w:rFonts w:ascii="Times New Roman"/>
          <w:b/>
          <w:i w:val="false"/>
          <w:color w:val="000000"/>
          <w:sz w:val="28"/>
        </w:rPr>
        <w:t xml:space="preserve">Статья 504. Дипломатический иммунитет помещений и документов </w:t>
      </w:r>
    </w:p>
    <w:p>
      <w:pPr>
        <w:spacing w:after="0"/>
        <w:ind w:left="0"/>
        <w:jc w:val="both"/>
      </w:pPr>
      <w:r>
        <w:rPr>
          <w:rFonts w:ascii="Times New Roman"/>
          <w:b w:val="false"/>
          <w:i w:val="false"/>
          <w:color w:val="000000"/>
          <w:sz w:val="28"/>
        </w:rPr>
        <w:t xml:space="preserve">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а также обыск, выемка, наложение ареста на имущество могут производиться только с согласия главы дипломатического представительства или лица, его заменяющего. </w:t>
      </w:r>
    </w:p>
    <w:p>
      <w:pPr>
        <w:spacing w:after="0"/>
        <w:ind w:left="0"/>
        <w:jc w:val="both"/>
      </w:pPr>
      <w:r>
        <w:rPr>
          <w:rFonts w:ascii="Times New Roman"/>
          <w:b w:val="false"/>
          <w:i w:val="false"/>
          <w:color w:val="000000"/>
          <w:sz w:val="28"/>
        </w:rPr>
        <w:t xml:space="preserve">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 </w:t>
      </w:r>
    </w:p>
    <w:p>
      <w:pPr>
        <w:spacing w:after="0"/>
        <w:ind w:left="0"/>
        <w:jc w:val="both"/>
      </w:pPr>
      <w:r>
        <w:rPr>
          <w:rFonts w:ascii="Times New Roman"/>
          <w:b w:val="false"/>
          <w:i w:val="false"/>
          <w:color w:val="000000"/>
          <w:sz w:val="28"/>
        </w:rPr>
        <w:t xml:space="preserve">
      3. Помещение, занимаемое консульством, и резиденция главы консульства пользуются на основе взаимности неприкосновенностью. Доступ в эти помещения, обыск, выемка, арест могут иметь место только по просьбе или с согласия глав консульств, или дипломатического представительства соответствующего иностранного государства. </w:t>
      </w:r>
    </w:p>
    <w:p>
      <w:pPr>
        <w:spacing w:after="0"/>
        <w:ind w:left="0"/>
        <w:jc w:val="both"/>
      </w:pPr>
      <w:r>
        <w:rPr>
          <w:rFonts w:ascii="Times New Roman"/>
          <w:b w:val="false"/>
          <w:i w:val="false"/>
          <w:color w:val="000000"/>
          <w:sz w:val="28"/>
        </w:rPr>
        <w:t xml:space="preserve">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выемке без согласия главы дипломатического представительства, консульства. Дипломатическая почта не подлежит распечатыванию и задержанию. </w:t>
      </w:r>
    </w:p>
    <w:p>
      <w:pPr>
        <w:spacing w:after="0"/>
        <w:ind w:left="0"/>
        <w:jc w:val="both"/>
      </w:pPr>
      <w:r>
        <w:rPr>
          <w:rFonts w:ascii="Times New Roman"/>
          <w:b w:val="false"/>
          <w:i w:val="false"/>
          <w:color w:val="000000"/>
          <w:sz w:val="28"/>
        </w:rPr>
        <w:t xml:space="preserve">
      5. Согласие глав дипломатических представительств и консульств на доступ в помещения, указанные в частях первой, второй и третьей настоящей статьи, производство в них обыска, выемки,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 </w:t>
      </w:r>
    </w:p>
    <w:p>
      <w:pPr>
        <w:spacing w:after="0"/>
        <w:ind w:left="0"/>
        <w:jc w:val="both"/>
      </w:pPr>
      <w:r>
        <w:rPr>
          <w:rFonts w:ascii="Times New Roman"/>
          <w:b w:val="false"/>
          <w:i w:val="false"/>
          <w:color w:val="000000"/>
          <w:sz w:val="28"/>
        </w:rPr>
        <w:t xml:space="preserve">
      6. Обыск, выемка, осмотр в указанных случаях проводятся в присутствии прокурора и представителя Министерства иностранных дел Республики Казахстан. </w:t>
      </w:r>
    </w:p>
    <w:bookmarkStart w:name="z551" w:id="553"/>
    <w:p>
      <w:pPr>
        <w:spacing w:after="0"/>
        <w:ind w:left="0"/>
        <w:jc w:val="left"/>
      </w:pPr>
      <w:r>
        <w:rPr>
          <w:rFonts w:ascii="Times New Roman"/>
          <w:b/>
          <w:i w:val="false"/>
          <w:color w:val="000000"/>
        </w:rPr>
        <w:t xml:space="preserve"> Раздел 12. Особые производства</w:t>
      </w:r>
      <w:r>
        <w:br/>
      </w:r>
      <w:r>
        <w:rPr>
          <w:rFonts w:ascii="Times New Roman"/>
          <w:b/>
          <w:i w:val="false"/>
          <w:color w:val="000000"/>
        </w:rPr>
        <w:t>Глава 54. Судопроизводство по делам о применении</w:t>
      </w:r>
      <w:r>
        <w:br/>
      </w:r>
      <w:r>
        <w:rPr>
          <w:rFonts w:ascii="Times New Roman"/>
          <w:b/>
          <w:i w:val="false"/>
          <w:color w:val="000000"/>
        </w:rPr>
        <w:t>принудительных мер медицинского</w:t>
      </w:r>
      <w:r>
        <w:br/>
      </w:r>
      <w:r>
        <w:rPr>
          <w:rFonts w:ascii="Times New Roman"/>
          <w:b/>
          <w:i w:val="false"/>
          <w:color w:val="000000"/>
        </w:rPr>
        <w:t>характера к невменяемым</w:t>
      </w:r>
    </w:p>
    <w:bookmarkEnd w:id="553"/>
    <w:p>
      <w:pPr>
        <w:spacing w:after="0"/>
        <w:ind w:left="0"/>
        <w:jc w:val="both"/>
      </w:pPr>
      <w:r>
        <w:rPr>
          <w:rFonts w:ascii="Times New Roman"/>
          <w:b/>
          <w:i w:val="false"/>
          <w:color w:val="000000"/>
          <w:sz w:val="28"/>
        </w:rPr>
        <w:t xml:space="preserve">Статья 505. Основания для производства по применению принудительных мер медицинского характера </w:t>
      </w:r>
    </w:p>
    <w:p>
      <w:pPr>
        <w:spacing w:after="0"/>
        <w:ind w:left="0"/>
        <w:jc w:val="both"/>
      </w:pPr>
      <w:r>
        <w:rPr>
          <w:rFonts w:ascii="Times New Roman"/>
          <w:b w:val="false"/>
          <w:i w:val="false"/>
          <w:color w:val="000000"/>
          <w:sz w:val="28"/>
        </w:rPr>
        <w:t xml:space="preserve">
      1. Производство по применению принудительных мер медицинского характера, указанных в </w:t>
      </w:r>
      <w:r>
        <w:rPr>
          <w:rFonts w:ascii="Times New Roman"/>
          <w:b w:val="false"/>
          <w:i w:val="false"/>
          <w:color w:val="000000"/>
          <w:sz w:val="28"/>
        </w:rPr>
        <w:t>статье 90</w:t>
      </w:r>
      <w:r>
        <w:rPr>
          <w:rFonts w:ascii="Times New Roman"/>
          <w:b w:val="false"/>
          <w:i w:val="false"/>
          <w:color w:val="000000"/>
          <w:sz w:val="28"/>
        </w:rPr>
        <w:t xml:space="preserve"> Уголовного кодекса Республики Казахстан, осуществляется по делам в отношении лиц, совершивших запрещенное уголовным законом деяние в состоянии невменяемости или заболевших после совершения преступления психическими расстройствами, делающими невозможным назначение или исполнение наказания. </w:t>
      </w:r>
    </w:p>
    <w:p>
      <w:pPr>
        <w:spacing w:after="0"/>
        <w:ind w:left="0"/>
        <w:jc w:val="both"/>
      </w:pPr>
      <w:r>
        <w:rPr>
          <w:rFonts w:ascii="Times New Roman"/>
          <w:b w:val="false"/>
          <w:i w:val="false"/>
          <w:color w:val="000000"/>
          <w:sz w:val="28"/>
        </w:rPr>
        <w:t xml:space="preserve">
      2. Принудительные меры медицинского характера </w:t>
      </w:r>
      <w:r>
        <w:rPr>
          <w:rFonts w:ascii="Times New Roman"/>
          <w:b w:val="false"/>
          <w:i w:val="false"/>
          <w:color w:val="000000"/>
          <w:sz w:val="28"/>
        </w:rPr>
        <w:t>назначаются</w:t>
      </w:r>
      <w:r>
        <w:rPr>
          <w:rFonts w:ascii="Times New Roman"/>
          <w:b w:val="false"/>
          <w:i w:val="false"/>
          <w:color w:val="000000"/>
          <w:sz w:val="28"/>
        </w:rPr>
        <w:t xml:space="preserve"> лишь в случае, когда болезненные психические расстройства связаны с опасностью для себя или других лиц, либо возможностью причинения иного существенного вреда. </w:t>
      </w:r>
    </w:p>
    <w:p>
      <w:pPr>
        <w:spacing w:after="0"/>
        <w:ind w:left="0"/>
        <w:jc w:val="both"/>
      </w:pPr>
      <w:r>
        <w:rPr>
          <w:rFonts w:ascii="Times New Roman"/>
          <w:b w:val="false"/>
          <w:i w:val="false"/>
          <w:color w:val="000000"/>
          <w:sz w:val="28"/>
        </w:rPr>
        <w:t xml:space="preserve">
      3. Производство по делам о применении принудительных мер медицинского характера определяется общими правилами настоящего Кодекса и, кроме того, положениями настоящей главы. </w:t>
      </w:r>
    </w:p>
    <w:p>
      <w:pPr>
        <w:spacing w:after="0"/>
        <w:ind w:left="0"/>
        <w:jc w:val="both"/>
      </w:pPr>
      <w:r>
        <w:rPr>
          <w:rFonts w:ascii="Times New Roman"/>
          <w:b/>
          <w:i w:val="false"/>
          <w:color w:val="000000"/>
          <w:sz w:val="28"/>
        </w:rPr>
        <w:t xml:space="preserve">Статья 506. Обстоятельства, подлежащие доказыванию </w:t>
      </w:r>
    </w:p>
    <w:p>
      <w:pPr>
        <w:spacing w:after="0"/>
        <w:ind w:left="0"/>
        <w:jc w:val="both"/>
      </w:pPr>
      <w:r>
        <w:rPr>
          <w:rFonts w:ascii="Times New Roman"/>
          <w:b w:val="false"/>
          <w:i w:val="false"/>
          <w:color w:val="000000"/>
          <w:sz w:val="28"/>
        </w:rPr>
        <w:t xml:space="preserve">
      1. По делам в отношении лиц, указанных в части первой </w:t>
      </w:r>
      <w:r>
        <w:rPr>
          <w:rFonts w:ascii="Times New Roman"/>
          <w:b w:val="false"/>
          <w:i w:val="false"/>
          <w:color w:val="000000"/>
          <w:sz w:val="28"/>
        </w:rPr>
        <w:t>статьи 505</w:t>
      </w:r>
      <w:r>
        <w:rPr>
          <w:rFonts w:ascii="Times New Roman"/>
          <w:b w:val="false"/>
          <w:i w:val="false"/>
          <w:color w:val="000000"/>
          <w:sz w:val="28"/>
        </w:rPr>
        <w:t xml:space="preserve"> настоящего Кодекса, обязательно производство предварительного следствия. </w:t>
      </w:r>
    </w:p>
    <w:p>
      <w:pPr>
        <w:spacing w:after="0"/>
        <w:ind w:left="0"/>
        <w:jc w:val="both"/>
      </w:pPr>
      <w:r>
        <w:rPr>
          <w:rFonts w:ascii="Times New Roman"/>
          <w:b w:val="false"/>
          <w:i w:val="false"/>
          <w:color w:val="000000"/>
          <w:sz w:val="28"/>
        </w:rPr>
        <w:t xml:space="preserve">
      2. При производстве предварительного следствия должны быть выяснены следующие обстоятельства: </w:t>
      </w:r>
    </w:p>
    <w:p>
      <w:pPr>
        <w:spacing w:after="0"/>
        <w:ind w:left="0"/>
        <w:jc w:val="both"/>
      </w:pPr>
      <w:r>
        <w:rPr>
          <w:rFonts w:ascii="Times New Roman"/>
          <w:b w:val="false"/>
          <w:i w:val="false"/>
          <w:color w:val="000000"/>
          <w:sz w:val="28"/>
        </w:rPr>
        <w:t xml:space="preserve">
      1) время, место, способ и другие обстоятельства совершенного деяния; </w:t>
      </w:r>
    </w:p>
    <w:p>
      <w:pPr>
        <w:spacing w:after="0"/>
        <w:ind w:left="0"/>
        <w:jc w:val="both"/>
      </w:pPr>
      <w:r>
        <w:rPr>
          <w:rFonts w:ascii="Times New Roman"/>
          <w:b w:val="false"/>
          <w:i w:val="false"/>
          <w:color w:val="000000"/>
          <w:sz w:val="28"/>
        </w:rPr>
        <w:t xml:space="preserve">
      2) совершение деяния, запрещенного уголовным законом, данным лицом; </w:t>
      </w:r>
    </w:p>
    <w:p>
      <w:pPr>
        <w:spacing w:after="0"/>
        <w:ind w:left="0"/>
        <w:jc w:val="both"/>
      </w:pPr>
      <w:r>
        <w:rPr>
          <w:rFonts w:ascii="Times New Roman"/>
          <w:b w:val="false"/>
          <w:i w:val="false"/>
          <w:color w:val="000000"/>
          <w:sz w:val="28"/>
        </w:rPr>
        <w:t xml:space="preserve">
      3) характер и размер ущерба, причиненного деянием; </w:t>
      </w:r>
    </w:p>
    <w:p>
      <w:pPr>
        <w:spacing w:after="0"/>
        <w:ind w:left="0"/>
        <w:jc w:val="both"/>
      </w:pPr>
      <w:r>
        <w:rPr>
          <w:rFonts w:ascii="Times New Roman"/>
          <w:b w:val="false"/>
          <w:i w:val="false"/>
          <w:color w:val="000000"/>
          <w:sz w:val="28"/>
        </w:rPr>
        <w:t xml:space="preserve">
      4) поведение лица, совершившего запрещенное уголовным законом деяние, как до его совершения, так и после; </w:t>
      </w:r>
    </w:p>
    <w:p>
      <w:pPr>
        <w:spacing w:after="0"/>
        <w:ind w:left="0"/>
        <w:jc w:val="both"/>
      </w:pPr>
      <w:r>
        <w:rPr>
          <w:rFonts w:ascii="Times New Roman"/>
          <w:b w:val="false"/>
          <w:i w:val="false"/>
          <w:color w:val="000000"/>
          <w:sz w:val="28"/>
        </w:rPr>
        <w:t xml:space="preserve">
      5)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законом, или во время рассмотрения дела. </w:t>
      </w:r>
    </w:p>
    <w:p>
      <w:pPr>
        <w:spacing w:after="0"/>
        <w:ind w:left="0"/>
        <w:jc w:val="both"/>
      </w:pPr>
      <w:r>
        <w:rPr>
          <w:rFonts w:ascii="Times New Roman"/>
          <w:b/>
          <w:i w:val="false"/>
          <w:color w:val="000000"/>
          <w:sz w:val="28"/>
        </w:rPr>
        <w:t xml:space="preserve">Статья 507. Меры безопасности </w:t>
      </w:r>
    </w:p>
    <w:p>
      <w:pPr>
        <w:spacing w:after="0"/>
        <w:ind w:left="0"/>
        <w:jc w:val="both"/>
      </w:pPr>
      <w:r>
        <w:rPr>
          <w:rFonts w:ascii="Times New Roman"/>
          <w:b w:val="false"/>
          <w:i w:val="false"/>
          <w:color w:val="000000"/>
          <w:sz w:val="28"/>
        </w:rPr>
        <w:t xml:space="preserve">
      1. К лицам, совершившим запрещенные уголовным законом деяния и страдающим психическими заболеваниями, не могут быть применены меры пресечения. </w:t>
      </w:r>
    </w:p>
    <w:p>
      <w:pPr>
        <w:spacing w:after="0"/>
        <w:ind w:left="0"/>
        <w:jc w:val="both"/>
      </w:pPr>
      <w:r>
        <w:rPr>
          <w:rFonts w:ascii="Times New Roman"/>
          <w:b w:val="false"/>
          <w:i w:val="false"/>
          <w:color w:val="000000"/>
          <w:sz w:val="28"/>
        </w:rPr>
        <w:t xml:space="preserve">
      2. К этим лицам при необходимости применяются следующие меры безопасности: </w:t>
      </w:r>
    </w:p>
    <w:p>
      <w:pPr>
        <w:spacing w:after="0"/>
        <w:ind w:left="0"/>
        <w:jc w:val="both"/>
      </w:pPr>
      <w:r>
        <w:rPr>
          <w:rFonts w:ascii="Times New Roman"/>
          <w:b w:val="false"/>
          <w:i w:val="false"/>
          <w:color w:val="000000"/>
          <w:sz w:val="28"/>
        </w:rPr>
        <w:t xml:space="preserve">
      1) передача больного под присмотр родственников, опекунов, попечителей с уведомлением органов здравоохранения; </w:t>
      </w:r>
    </w:p>
    <w:p>
      <w:pPr>
        <w:spacing w:after="0"/>
        <w:ind w:left="0"/>
        <w:jc w:val="both"/>
      </w:pPr>
      <w:r>
        <w:rPr>
          <w:rFonts w:ascii="Times New Roman"/>
          <w:b w:val="false"/>
          <w:i w:val="false"/>
          <w:color w:val="000000"/>
          <w:sz w:val="28"/>
        </w:rPr>
        <w:t xml:space="preserve">
      2) помещение в специальную медицинскую организацию, оказывающее психиатрическую помощь. </w:t>
      </w:r>
    </w:p>
    <w:p>
      <w:pPr>
        <w:spacing w:after="0"/>
        <w:ind w:left="0"/>
        <w:jc w:val="both"/>
      </w:pPr>
      <w:r>
        <w:rPr>
          <w:rFonts w:ascii="Times New Roman"/>
          <w:b/>
          <w:i w:val="false"/>
          <w:color w:val="000000"/>
          <w:sz w:val="28"/>
        </w:rPr>
        <w:t xml:space="preserve">Статья 508. Передача под присмотр родственников, опекунов, попечителей </w:t>
      </w:r>
    </w:p>
    <w:p>
      <w:pPr>
        <w:spacing w:after="0"/>
        <w:ind w:left="0"/>
        <w:jc w:val="both"/>
      </w:pPr>
      <w:r>
        <w:rPr>
          <w:rFonts w:ascii="Times New Roman"/>
          <w:b w:val="false"/>
          <w:i w:val="false"/>
          <w:color w:val="000000"/>
          <w:sz w:val="28"/>
        </w:rPr>
        <w:t xml:space="preserve">
      1. С момента установления факта психического заболевания лицо, совершившее запрещенное уголовным законом деяние, но не представляющее опасности для окружающих, может быть передано под присмотр родственников, опекунов, попечителей с уведомлением органов здравоохранения. </w:t>
      </w:r>
    </w:p>
    <w:p>
      <w:pPr>
        <w:spacing w:after="0"/>
        <w:ind w:left="0"/>
        <w:jc w:val="both"/>
      </w:pPr>
      <w:r>
        <w:rPr>
          <w:rFonts w:ascii="Times New Roman"/>
          <w:b w:val="false"/>
          <w:i w:val="false"/>
          <w:color w:val="000000"/>
          <w:sz w:val="28"/>
        </w:rPr>
        <w:t xml:space="preserve">
      2. Об избрании данной меры следователь, суд выносят мотивированное постановление. </w:t>
      </w:r>
    </w:p>
    <w:p>
      <w:pPr>
        <w:spacing w:after="0"/>
        <w:ind w:left="0"/>
        <w:jc w:val="both"/>
      </w:pPr>
      <w:r>
        <w:rPr>
          <w:rFonts w:ascii="Times New Roman"/>
          <w:b/>
          <w:i w:val="false"/>
          <w:color w:val="000000"/>
          <w:sz w:val="28"/>
        </w:rPr>
        <w:t>Статья 509. Помещение в специализированную медицинскую организацию</w:t>
      </w:r>
    </w:p>
    <w:p>
      <w:pPr>
        <w:spacing w:after="0"/>
        <w:ind w:left="0"/>
        <w:jc w:val="both"/>
      </w:pPr>
      <w:r>
        <w:rPr>
          <w:rFonts w:ascii="Times New Roman"/>
          <w:b w:val="false"/>
          <w:i w:val="false"/>
          <w:color w:val="000000"/>
          <w:sz w:val="28"/>
        </w:rPr>
        <w:t xml:space="preserve">
      1. При установлении факта психического заболевания лица, в отношении которого в качестве меры пресечения ранее был применен арест, по постановлению прокурора оно переводится в специальную медицинскую организацию, оказывающее психиатрическую помощь, приспособленное для содержания больных в условиях строгой изоляции. </w:t>
      </w:r>
    </w:p>
    <w:p>
      <w:pPr>
        <w:spacing w:after="0"/>
        <w:ind w:left="0"/>
        <w:jc w:val="both"/>
      </w:pPr>
      <w:r>
        <w:rPr>
          <w:rFonts w:ascii="Times New Roman"/>
          <w:b w:val="false"/>
          <w:i w:val="false"/>
          <w:color w:val="000000"/>
          <w:sz w:val="28"/>
        </w:rPr>
        <w:t xml:space="preserve">
      2. Помещение лица, не содержащегося под стражей, в специальную медицинскую организацию, оказывающее психиатрическую помощь, производится по правилам </w:t>
      </w:r>
      <w:r>
        <w:rPr>
          <w:rFonts w:ascii="Times New Roman"/>
          <w:b w:val="false"/>
          <w:i w:val="false"/>
          <w:color w:val="000000"/>
          <w:sz w:val="28"/>
        </w:rPr>
        <w:t>статьи 247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510. Выделение дела в отношении лица, совершившего запрещенное уголовным законом деяние в состоянии невменяемости или заболевшего после совершения преступления психическим расстройством </w:t>
      </w:r>
    </w:p>
    <w:p>
      <w:pPr>
        <w:spacing w:after="0"/>
        <w:ind w:left="0"/>
        <w:jc w:val="both"/>
      </w:pPr>
      <w:r>
        <w:rPr>
          <w:rFonts w:ascii="Times New Roman"/>
          <w:b w:val="false"/>
          <w:i w:val="false"/>
          <w:color w:val="000000"/>
          <w:sz w:val="28"/>
        </w:rPr>
        <w:t xml:space="preserve">
      Если при расследовании уголовного дела будет установлено, что кто-либо из соучастников совершил деяние в состоянии невменяемости или заболел после совершения преступления психическим расстройством, дело в отношении его может быть выделено в отдельное производство. </w:t>
      </w:r>
    </w:p>
    <w:p>
      <w:pPr>
        <w:spacing w:after="0"/>
        <w:ind w:left="0"/>
        <w:jc w:val="both"/>
      </w:pPr>
      <w:r>
        <w:rPr>
          <w:rFonts w:ascii="Times New Roman"/>
          <w:b/>
          <w:i w:val="false"/>
          <w:color w:val="000000"/>
          <w:sz w:val="28"/>
        </w:rPr>
        <w:t xml:space="preserve">Статья 511. Права лица, в отношении которого ведется дело о применении принудительных мер медицинского характера </w:t>
      </w:r>
    </w:p>
    <w:p>
      <w:pPr>
        <w:spacing w:after="0"/>
        <w:ind w:left="0"/>
        <w:jc w:val="both"/>
      </w:pPr>
      <w:r>
        <w:rPr>
          <w:rFonts w:ascii="Times New Roman"/>
          <w:b w:val="false"/>
          <w:i w:val="false"/>
          <w:color w:val="000000"/>
          <w:sz w:val="28"/>
        </w:rPr>
        <w:t xml:space="preserve">
      1. Лицо, в отношении которого ведется дело о применении принудительных мер медицинского характера, вправе, если этому по заключению судебно-психиатрической экспертизы не препятствует характер и степень тяжести его заболевания: знать, в совершении какого деяния его уличают; давать объяснения; представлять доказательства; заявлять ходатайства и отводы; объясняться на своем родном языке или языке, которым владеет; пользоваться бесплатной помощью переводчика; иметь защитника и встречаться с ним наедине и конфиденциально; участвовать с разрешения следователя в следственных действиях, проводимых по его ходатайству или ходатайству его защитника; знакомиться с протоколами этих действий и подавать на них замечания; знакомиться с постановлением о назначении экспертизы и заключением эксперта; знакомиться по окончании предварительного следствия со всеми материалами дела и выписывать из него любые сведения в любом объеме; приносить жалобы на действия и решения следователя, прокурора и суда; получить копию постановления о направлении дела в суд для применения принудительных мер медицинского характера. В судебном разбирательстве дела, кроме того,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принесенных по делу жалобах и протестах и подавать на них возражения; участвовать в судебном рассмотрении заявленных жалоб и протестов. </w:t>
      </w:r>
    </w:p>
    <w:p>
      <w:pPr>
        <w:spacing w:after="0"/>
        <w:ind w:left="0"/>
        <w:jc w:val="both"/>
      </w:pPr>
      <w:r>
        <w:rPr>
          <w:rFonts w:ascii="Times New Roman"/>
          <w:b w:val="false"/>
          <w:i w:val="false"/>
          <w:color w:val="000000"/>
          <w:sz w:val="28"/>
        </w:rPr>
        <w:t xml:space="preserve">
      2. Лицу, указанному в части первой настоящей статьи, следователь обязан разъяснить права и вручить их перечень в письменном виде. О разъяснении прав в судебном разбирательстве делается отметка в протоколе судебного заседания. </w:t>
      </w:r>
    </w:p>
    <w:p>
      <w:pPr>
        <w:spacing w:after="0"/>
        <w:ind w:left="0"/>
        <w:jc w:val="both"/>
      </w:pPr>
      <w:r>
        <w:rPr>
          <w:rFonts w:ascii="Times New Roman"/>
          <w:b/>
          <w:i w:val="false"/>
          <w:color w:val="000000"/>
          <w:sz w:val="28"/>
        </w:rPr>
        <w:t xml:space="preserve">Статья 512. Участие законного представителя </w:t>
      </w:r>
    </w:p>
    <w:p>
      <w:pPr>
        <w:spacing w:after="0"/>
        <w:ind w:left="0"/>
        <w:jc w:val="both"/>
      </w:pPr>
      <w:r>
        <w:rPr>
          <w:rFonts w:ascii="Times New Roman"/>
          <w:b w:val="false"/>
          <w:i w:val="false"/>
          <w:color w:val="000000"/>
          <w:sz w:val="28"/>
        </w:rPr>
        <w:t xml:space="preserve">
      1. Близкий родственник лица, в отношении которого ведется производство о применении принудительных мер медицинского характера или иное лицо, признается </w:t>
      </w:r>
      <w:r>
        <w:rPr>
          <w:rFonts w:ascii="Times New Roman"/>
          <w:b w:val="false"/>
          <w:i w:val="false"/>
          <w:color w:val="000000"/>
          <w:sz w:val="28"/>
        </w:rPr>
        <w:t>законным представителем</w:t>
      </w:r>
      <w:r>
        <w:rPr>
          <w:rFonts w:ascii="Times New Roman"/>
          <w:b w:val="false"/>
          <w:i w:val="false"/>
          <w:color w:val="000000"/>
          <w:sz w:val="28"/>
        </w:rPr>
        <w:t xml:space="preserve"> данного лица и привлекается к участию в деле по постановлению следователя или прокурора либо по постановлению суда.</w:t>
      </w:r>
    </w:p>
    <w:p>
      <w:pPr>
        <w:spacing w:after="0"/>
        <w:ind w:left="0"/>
        <w:jc w:val="both"/>
      </w:pPr>
      <w:r>
        <w:rPr>
          <w:rFonts w:ascii="Times New Roman"/>
          <w:b w:val="false"/>
          <w:i w:val="false"/>
          <w:color w:val="000000"/>
          <w:sz w:val="28"/>
        </w:rPr>
        <w:t>
      1-1. Участие в суде законного представителя лица, в отношении которого ведется производство о применении принудительных мер медицинского характера, является обязательным.</w:t>
      </w:r>
    </w:p>
    <w:p>
      <w:pPr>
        <w:spacing w:after="0"/>
        <w:ind w:left="0"/>
        <w:jc w:val="both"/>
      </w:pPr>
      <w:r>
        <w:rPr>
          <w:rFonts w:ascii="Times New Roman"/>
          <w:b w:val="false"/>
          <w:i w:val="false"/>
          <w:color w:val="000000"/>
          <w:sz w:val="28"/>
        </w:rPr>
        <w:t xml:space="preserve">
      2. Законный представитель имеет право знать, в совершении какого деяния, запрещенного уголовным законом, уличается представляемое им лицо; заявлять ходатайства и отводы; представлять доказательства; участвовать с разрешения следователя в следственных действиях, проводимых по его ходатайству или ходатайству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по окончании предварительного следствия знакомиться со всеми материалами дела, выписывать из него любые сведения и в любом объеме; получать копию постановления о прекращении дела или о направлении дела в суд для применения принудительных мер медицинского характера; участвовать в судебном разбирательстве; приносить жалобы на действия и решения следователя, прокурора и суда; обжаловать постановления суда и получать копии обжалуемых решений; знать о принесенных по делу жалобах и протестах и подавать на них возражения; участвовать в судебном рассмотрении заявленных жалоб и протестов. </w:t>
      </w:r>
    </w:p>
    <w:p>
      <w:pPr>
        <w:spacing w:after="0"/>
        <w:ind w:left="0"/>
        <w:jc w:val="both"/>
      </w:pPr>
      <w:r>
        <w:rPr>
          <w:rFonts w:ascii="Times New Roman"/>
          <w:b w:val="false"/>
          <w:i w:val="false"/>
          <w:color w:val="000000"/>
          <w:sz w:val="28"/>
        </w:rPr>
        <w:t>
      3. О разъяснении законному представителю прав составляется протокол.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512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513. Участие защитника </w:t>
      </w:r>
    </w:p>
    <w:p>
      <w:pPr>
        <w:spacing w:after="0"/>
        <w:ind w:left="0"/>
        <w:jc w:val="both"/>
      </w:pPr>
      <w:r>
        <w:rPr>
          <w:rFonts w:ascii="Times New Roman"/>
          <w:b w:val="false"/>
          <w:i w:val="false"/>
          <w:color w:val="000000"/>
          <w:sz w:val="28"/>
        </w:rPr>
        <w:t xml:space="preserve">
      1. В производстве по делу о применении принудительных мер медицинского характера участие защитника является обязательным с момента установления факта невменяемости или психического расстройства лица, в отношении которого ведется производство, если защитник ранее не вступил в дело по иным основаниям. </w:t>
      </w:r>
    </w:p>
    <w:p>
      <w:pPr>
        <w:spacing w:after="0"/>
        <w:ind w:left="0"/>
        <w:jc w:val="both"/>
      </w:pPr>
      <w:r>
        <w:rPr>
          <w:rFonts w:ascii="Times New Roman"/>
          <w:b w:val="false"/>
          <w:i w:val="false"/>
          <w:color w:val="000000"/>
          <w:sz w:val="28"/>
        </w:rPr>
        <w:t xml:space="preserve">
      2. С момента вступления в дело защитник имеет право на свидание с подзащитным наедине, если этому не препятствует состояние здоровья подзащитного, а также пользуется всеми другими правами, предусмотренными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514. Окончание предварительного следствия </w:t>
      </w:r>
    </w:p>
    <w:p>
      <w:pPr>
        <w:spacing w:after="0"/>
        <w:ind w:left="0"/>
        <w:jc w:val="both"/>
      </w:pPr>
      <w:r>
        <w:rPr>
          <w:rFonts w:ascii="Times New Roman"/>
          <w:b w:val="false"/>
          <w:i w:val="false"/>
          <w:color w:val="000000"/>
          <w:sz w:val="28"/>
        </w:rPr>
        <w:t xml:space="preserve">
      1. По окончании предварительного следствия следователь выносит постановление : </w:t>
      </w:r>
    </w:p>
    <w:p>
      <w:pPr>
        <w:spacing w:after="0"/>
        <w:ind w:left="0"/>
        <w:jc w:val="both"/>
      </w:pPr>
      <w:r>
        <w:rPr>
          <w:rFonts w:ascii="Times New Roman"/>
          <w:b w:val="false"/>
          <w:i w:val="false"/>
          <w:color w:val="000000"/>
          <w:sz w:val="28"/>
        </w:rPr>
        <w:t xml:space="preserve">
      1) о прекращении дела производством -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и частью третьей </w:t>
      </w:r>
      <w:r>
        <w:rPr>
          <w:rFonts w:ascii="Times New Roman"/>
          <w:b w:val="false"/>
          <w:i w:val="false"/>
          <w:color w:val="000000"/>
          <w:sz w:val="28"/>
        </w:rPr>
        <w:t>статьи 269</w:t>
      </w:r>
      <w:r>
        <w:rPr>
          <w:rFonts w:ascii="Times New Roman"/>
          <w:b w:val="false"/>
          <w:i w:val="false"/>
          <w:color w:val="000000"/>
          <w:sz w:val="28"/>
        </w:rPr>
        <w:t xml:space="preserve">, а также, когда болезненные психические расстройства не связаны с опасностью для себя или других лиц, либо возможного причинения иного серьезного вреда; </w:t>
      </w:r>
    </w:p>
    <w:p>
      <w:pPr>
        <w:spacing w:after="0"/>
        <w:ind w:left="0"/>
        <w:jc w:val="both"/>
      </w:pPr>
      <w:r>
        <w:rPr>
          <w:rFonts w:ascii="Times New Roman"/>
          <w:b w:val="false"/>
          <w:i w:val="false"/>
          <w:color w:val="000000"/>
          <w:sz w:val="28"/>
        </w:rPr>
        <w:t xml:space="preserve">
      2) о направлении дела в суд для применения принудительных мер медицинского характера. </w:t>
      </w:r>
    </w:p>
    <w:p>
      <w:pPr>
        <w:spacing w:after="0"/>
        <w:ind w:left="0"/>
        <w:jc w:val="both"/>
      </w:pPr>
      <w:r>
        <w:rPr>
          <w:rFonts w:ascii="Times New Roman"/>
          <w:b w:val="false"/>
          <w:i w:val="false"/>
          <w:color w:val="000000"/>
          <w:sz w:val="28"/>
        </w:rPr>
        <w:t xml:space="preserve">
      2. О прекращении дела или о направлении дела в суд следователь уведомляет лицо, в отношении которого производилось предварительное следствие, если по своему психическому состоянию это лицо способно участвовать в следственных действиях, его законного представителя и защитника, а также потерпевшего. Следователь разъясняет названным участникам процесса их право ознакомиться с материалами дела и сообщает, где и когда они смогут использовать это право. Порядок ознакомления с делом, заявления и разрешения ходатайств о дополнении расследования определяется </w:t>
      </w:r>
      <w:r>
        <w:rPr>
          <w:rFonts w:ascii="Times New Roman"/>
          <w:b w:val="false"/>
          <w:i w:val="false"/>
          <w:color w:val="000000"/>
          <w:sz w:val="28"/>
        </w:rPr>
        <w:t>статьями 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Постановление о прекращении дела выносится по правилам </w:t>
      </w:r>
      <w:r>
        <w:rPr>
          <w:rFonts w:ascii="Times New Roman"/>
          <w:b w:val="false"/>
          <w:i w:val="false"/>
          <w:color w:val="000000"/>
          <w:sz w:val="28"/>
        </w:rPr>
        <w:t>статьи 269</w:t>
      </w:r>
      <w:r>
        <w:rPr>
          <w:rFonts w:ascii="Times New Roman"/>
          <w:b w:val="false"/>
          <w:i w:val="false"/>
          <w:color w:val="000000"/>
          <w:sz w:val="28"/>
        </w:rPr>
        <w:t xml:space="preserve"> настоящего Кодекса. В постановлении о направлении дела в суд для применения принудительных мер медицинского характера должны быть изложены обстоятельства, указанные в </w:t>
      </w:r>
      <w:r>
        <w:rPr>
          <w:rFonts w:ascii="Times New Roman"/>
          <w:b w:val="false"/>
          <w:i w:val="false"/>
          <w:color w:val="000000"/>
          <w:sz w:val="28"/>
        </w:rPr>
        <w:t>статье 506</w:t>
      </w:r>
      <w:r>
        <w:rPr>
          <w:rFonts w:ascii="Times New Roman"/>
          <w:b w:val="false"/>
          <w:i w:val="false"/>
          <w:color w:val="000000"/>
          <w:sz w:val="28"/>
        </w:rPr>
        <w:t xml:space="preserve"> настоящего Кодекса и установленные по делу; основания для применения принудительных мер медицинского характера; доводы защитника и других лиц, оспаривающих основания для применения принудительных мер медицинского характера, если они были высказаны. </w:t>
      </w:r>
    </w:p>
    <w:p>
      <w:pPr>
        <w:spacing w:after="0"/>
        <w:ind w:left="0"/>
        <w:jc w:val="both"/>
      </w:pPr>
      <w:r>
        <w:rPr>
          <w:rFonts w:ascii="Times New Roman"/>
          <w:b w:val="false"/>
          <w:i w:val="false"/>
          <w:color w:val="000000"/>
          <w:sz w:val="28"/>
        </w:rPr>
        <w:t xml:space="preserve">
      4. Приложения к постановлению о направлении дела в суд составляются по правилам </w:t>
      </w:r>
      <w:r>
        <w:rPr>
          <w:rFonts w:ascii="Times New Roman"/>
          <w:b w:val="false"/>
          <w:i w:val="false"/>
          <w:color w:val="000000"/>
          <w:sz w:val="28"/>
        </w:rPr>
        <w:t>статьи 279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5. Дело с постановлением о направлении его в суд следователь передает прокурору, который, изучив дело, принимает одно из следующих решений: </w:t>
      </w:r>
    </w:p>
    <w:p>
      <w:pPr>
        <w:spacing w:after="0"/>
        <w:ind w:left="0"/>
        <w:jc w:val="both"/>
      </w:pPr>
      <w:r>
        <w:rPr>
          <w:rFonts w:ascii="Times New Roman"/>
          <w:b w:val="false"/>
          <w:i w:val="false"/>
          <w:color w:val="000000"/>
          <w:sz w:val="28"/>
        </w:rPr>
        <w:t xml:space="preserve">
      1) направляет дело в суд; </w:t>
      </w:r>
    </w:p>
    <w:p>
      <w:pPr>
        <w:spacing w:after="0"/>
        <w:ind w:left="0"/>
        <w:jc w:val="both"/>
      </w:pPr>
      <w:r>
        <w:rPr>
          <w:rFonts w:ascii="Times New Roman"/>
          <w:b w:val="false"/>
          <w:i w:val="false"/>
          <w:color w:val="000000"/>
          <w:sz w:val="28"/>
        </w:rPr>
        <w:t xml:space="preserve">
      2) возвращает дело следователю для производства дополнительного расследования; </w:t>
      </w:r>
    </w:p>
    <w:p>
      <w:pPr>
        <w:spacing w:after="0"/>
        <w:ind w:left="0"/>
        <w:jc w:val="both"/>
      </w:pPr>
      <w:r>
        <w:rPr>
          <w:rFonts w:ascii="Times New Roman"/>
          <w:b w:val="false"/>
          <w:i w:val="false"/>
          <w:color w:val="000000"/>
          <w:sz w:val="28"/>
        </w:rPr>
        <w:t xml:space="preserve">
      3) прекращает дело по основаниям, указанным в пункте 1 части первой настоящей статьи. </w:t>
      </w:r>
    </w:p>
    <w:p>
      <w:pPr>
        <w:spacing w:after="0"/>
        <w:ind w:left="0"/>
        <w:jc w:val="both"/>
      </w:pPr>
      <w:r>
        <w:rPr>
          <w:rFonts w:ascii="Times New Roman"/>
          <w:b w:val="false"/>
          <w:i w:val="false"/>
          <w:color w:val="000000"/>
          <w:sz w:val="28"/>
        </w:rPr>
        <w:t xml:space="preserve">
      6. Копия постановления о направлении дела в суд для применения принудительной меры медицинского характера вручается законному представителю. </w:t>
      </w:r>
    </w:p>
    <w:p>
      <w:pPr>
        <w:spacing w:after="0"/>
        <w:ind w:left="0"/>
        <w:jc w:val="both"/>
      </w:pPr>
      <w:r>
        <w:rPr>
          <w:rFonts w:ascii="Times New Roman"/>
          <w:b/>
          <w:i w:val="false"/>
          <w:color w:val="000000"/>
          <w:sz w:val="28"/>
        </w:rPr>
        <w:t xml:space="preserve">Статья 515. Производство в суде </w:t>
      </w:r>
    </w:p>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судами первой инстанции.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протесту, поданным на приговор, постановление суда первой инстанции.</w:t>
      </w:r>
    </w:p>
    <w:bookmarkStart w:name="z1044" w:id="554"/>
    <w:p>
      <w:pPr>
        <w:spacing w:after="0"/>
        <w:ind w:left="0"/>
        <w:jc w:val="both"/>
      </w:pPr>
      <w:r>
        <w:rPr>
          <w:rFonts w:ascii="Times New Roman"/>
          <w:b w:val="false"/>
          <w:i w:val="false"/>
          <w:color w:val="000000"/>
          <w:sz w:val="28"/>
        </w:rPr>
        <w:t>
      2. По поступлении в суд дела о применении принудительных мер медицинского характера судья назначает его к рассмотрению в судебном заседании по правилам, предусмотренным настоящим Кодексом.</w:t>
      </w:r>
    </w:p>
    <w:bookmarkEnd w:id="554"/>
    <w:bookmarkStart w:name="z1045" w:id="555"/>
    <w:p>
      <w:pPr>
        <w:spacing w:after="0"/>
        <w:ind w:left="0"/>
        <w:jc w:val="both"/>
      </w:pPr>
      <w:r>
        <w:rPr>
          <w:rFonts w:ascii="Times New Roman"/>
          <w:b w:val="false"/>
          <w:i w:val="false"/>
          <w:color w:val="000000"/>
          <w:sz w:val="28"/>
        </w:rPr>
        <w:t xml:space="preserve">
      3. Состав суда при рассмотрении дел о применении принудительных мер медицинского характера определяется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настоящего Кодекса.</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515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516. Вопросы, разрешаемые судом при принятии решения по делу </w:t>
      </w:r>
    </w:p>
    <w:p>
      <w:pPr>
        <w:spacing w:after="0"/>
        <w:ind w:left="0"/>
        <w:jc w:val="both"/>
      </w:pPr>
      <w:r>
        <w:rPr>
          <w:rFonts w:ascii="Times New Roman"/>
          <w:b w:val="false"/>
          <w:i w:val="false"/>
          <w:color w:val="000000"/>
          <w:sz w:val="28"/>
        </w:rPr>
        <w:t xml:space="preserve">
      1. В процессе судебного разбирательства дела должны быть исследованы и разрешены следующие вопросы: </w:t>
      </w:r>
    </w:p>
    <w:p>
      <w:pPr>
        <w:spacing w:after="0"/>
        <w:ind w:left="0"/>
        <w:jc w:val="both"/>
      </w:pPr>
      <w:r>
        <w:rPr>
          <w:rFonts w:ascii="Times New Roman"/>
          <w:b w:val="false"/>
          <w:i w:val="false"/>
          <w:color w:val="000000"/>
          <w:sz w:val="28"/>
        </w:rPr>
        <w:t xml:space="preserve">
      1) имело ли место деяние, предусмотренное уголовным законом; </w:t>
      </w:r>
    </w:p>
    <w:p>
      <w:pPr>
        <w:spacing w:after="0"/>
        <w:ind w:left="0"/>
        <w:jc w:val="both"/>
      </w:pPr>
      <w:r>
        <w:rPr>
          <w:rFonts w:ascii="Times New Roman"/>
          <w:b w:val="false"/>
          <w:i w:val="false"/>
          <w:color w:val="000000"/>
          <w:sz w:val="28"/>
        </w:rPr>
        <w:t xml:space="preserve">
      2) совершило ли деяние лицо, о котором рассматривается дело; </w:t>
      </w:r>
    </w:p>
    <w:p>
      <w:pPr>
        <w:spacing w:after="0"/>
        <w:ind w:left="0"/>
        <w:jc w:val="both"/>
      </w:pPr>
      <w:r>
        <w:rPr>
          <w:rFonts w:ascii="Times New Roman"/>
          <w:b w:val="false"/>
          <w:i w:val="false"/>
          <w:color w:val="000000"/>
          <w:sz w:val="28"/>
        </w:rPr>
        <w:t xml:space="preserve">
      3) совершило ли деяние лицо, о котором рассматривается дело, в состоянии невменяемости; </w:t>
      </w:r>
    </w:p>
    <w:p>
      <w:pPr>
        <w:spacing w:after="0"/>
        <w:ind w:left="0"/>
        <w:jc w:val="both"/>
      </w:pPr>
      <w:r>
        <w:rPr>
          <w:rFonts w:ascii="Times New Roman"/>
          <w:b w:val="false"/>
          <w:i w:val="false"/>
          <w:color w:val="000000"/>
          <w:sz w:val="28"/>
        </w:rPr>
        <w:t xml:space="preserve">
      4) заболело ли данное лицо после совершения преступления психическим расстройством, делающим невозможным назначение или исполнение наказания; </w:t>
      </w:r>
    </w:p>
    <w:p>
      <w:pPr>
        <w:spacing w:after="0"/>
        <w:ind w:left="0"/>
        <w:jc w:val="both"/>
      </w:pPr>
      <w:r>
        <w:rPr>
          <w:rFonts w:ascii="Times New Roman"/>
          <w:b w:val="false"/>
          <w:i w:val="false"/>
          <w:color w:val="000000"/>
          <w:sz w:val="28"/>
        </w:rPr>
        <w:t xml:space="preserve">
      5) представляют ли болезненные психические расстройства лица опасность для него или других лиц либо возможность причинения им иного существенного вреда; </w:t>
      </w:r>
    </w:p>
    <w:p>
      <w:pPr>
        <w:spacing w:after="0"/>
        <w:ind w:left="0"/>
        <w:jc w:val="both"/>
      </w:pPr>
      <w:r>
        <w:rPr>
          <w:rFonts w:ascii="Times New Roman"/>
          <w:b w:val="false"/>
          <w:i w:val="false"/>
          <w:color w:val="000000"/>
          <w:sz w:val="28"/>
        </w:rPr>
        <w:t xml:space="preserve">
      6) подлежит ли применению принудительная мера медицинского характера и какая именно. </w:t>
      </w:r>
    </w:p>
    <w:p>
      <w:pPr>
        <w:spacing w:after="0"/>
        <w:ind w:left="0"/>
        <w:jc w:val="both"/>
      </w:pPr>
      <w:r>
        <w:rPr>
          <w:rFonts w:ascii="Times New Roman"/>
          <w:b w:val="false"/>
          <w:i w:val="false"/>
          <w:color w:val="000000"/>
          <w:sz w:val="28"/>
        </w:rPr>
        <w:t xml:space="preserve">
      2. Суд разрешает также вопросы, указанные в пунктах 10, 11, 12 части первой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517. Постановление суда </w:t>
      </w:r>
    </w:p>
    <w:p>
      <w:pPr>
        <w:spacing w:after="0"/>
        <w:ind w:left="0"/>
        <w:jc w:val="both"/>
      </w:pPr>
      <w:r>
        <w:rPr>
          <w:rFonts w:ascii="Times New Roman"/>
          <w:b w:val="false"/>
          <w:i w:val="false"/>
          <w:color w:val="000000"/>
          <w:sz w:val="28"/>
        </w:rPr>
        <w:t xml:space="preserve">
      1. Признав доказанным, что деяние, запрещенное уголовным законом, совершено данным лицом в состоянии невменяемости или что это лицо после совершения преступления заболело психическим расстройством, делающим невозможным назначение или исполнение наказания, суд выносит постановление в соответствии со </w:t>
      </w:r>
      <w:r>
        <w:rPr>
          <w:rFonts w:ascii="Times New Roman"/>
          <w:b w:val="false"/>
          <w:i w:val="false"/>
          <w:color w:val="000000"/>
          <w:sz w:val="28"/>
        </w:rPr>
        <w:t>статьями 16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Уголовного кодекса Республики Казахстан об освобождении этого лица соответственно от уголовной ответственности или от наказания и о применении к нему принудительной меры медицинского характера и какой именно. </w:t>
      </w:r>
    </w:p>
    <w:p>
      <w:pPr>
        <w:spacing w:after="0"/>
        <w:ind w:left="0"/>
        <w:jc w:val="both"/>
      </w:pPr>
      <w:r>
        <w:rPr>
          <w:rFonts w:ascii="Times New Roman"/>
          <w:b w:val="false"/>
          <w:i w:val="false"/>
          <w:color w:val="000000"/>
          <w:sz w:val="28"/>
        </w:rPr>
        <w:t xml:space="preserve">
      2. Если лицо, указанное в части первой настоящей статьи, не представляет опасности по своему психическому состоянию либо им совершено деяние небольшой тяжести, суд выносит постановление о прекращении дела и о неприменении принудительных мер медицинского характера. </w:t>
      </w:r>
    </w:p>
    <w:p>
      <w:pPr>
        <w:spacing w:after="0"/>
        <w:ind w:left="0"/>
        <w:jc w:val="both"/>
      </w:pPr>
      <w:r>
        <w:rPr>
          <w:rFonts w:ascii="Times New Roman"/>
          <w:b w:val="false"/>
          <w:i w:val="false"/>
          <w:color w:val="000000"/>
          <w:sz w:val="28"/>
        </w:rPr>
        <w:t xml:space="preserve">
      3. В случае, когда суд признает, что участие данного лица в совершении деяния не доказано, равно как и при установлении обстоятельств, предусмотренных пунктами 1-12 части первой </w:t>
      </w:r>
      <w:r>
        <w:rPr>
          <w:rFonts w:ascii="Times New Roman"/>
          <w:b w:val="false"/>
          <w:i w:val="false"/>
          <w:color w:val="000000"/>
          <w:sz w:val="28"/>
        </w:rPr>
        <w:t>статьи 37</w:t>
      </w:r>
      <w:r>
        <w:rPr>
          <w:rFonts w:ascii="Times New Roman"/>
          <w:b w:val="false"/>
          <w:i w:val="false"/>
          <w:color w:val="000000"/>
          <w:sz w:val="28"/>
        </w:rPr>
        <w:t xml:space="preserve">, частью первой </w:t>
      </w:r>
      <w:r>
        <w:rPr>
          <w:rFonts w:ascii="Times New Roman"/>
          <w:b w:val="false"/>
          <w:i w:val="false"/>
          <w:color w:val="000000"/>
          <w:sz w:val="28"/>
        </w:rPr>
        <w:t>статьи 38</w:t>
      </w:r>
      <w:r>
        <w:rPr>
          <w:rFonts w:ascii="Times New Roman"/>
          <w:b w:val="false"/>
          <w:i w:val="false"/>
          <w:color w:val="000000"/>
          <w:sz w:val="28"/>
        </w:rPr>
        <w:t xml:space="preserve"> настоящего Кодекса, суд выносит постановление о прекращении дела по установленному им основанию вне зависимости от наличия и характера заболевания лица. </w:t>
      </w:r>
    </w:p>
    <w:p>
      <w:pPr>
        <w:spacing w:after="0"/>
        <w:ind w:left="0"/>
        <w:jc w:val="both"/>
      </w:pPr>
      <w:r>
        <w:rPr>
          <w:rFonts w:ascii="Times New Roman"/>
          <w:b w:val="false"/>
          <w:i w:val="false"/>
          <w:color w:val="000000"/>
          <w:sz w:val="28"/>
        </w:rPr>
        <w:t xml:space="preserve">
      4. При прекращении дела по основаниям, указанным в частях второй и третьей настоящей статьи, копия постановления суда в пятидневный срок направляется в органы здравоохранения для решения вопроса о лечении или направлении в психоневрологическое учреждение лиц, нуждающихся в психиатрической помощи. </w:t>
      </w:r>
    </w:p>
    <w:p>
      <w:pPr>
        <w:spacing w:after="0"/>
        <w:ind w:left="0"/>
        <w:jc w:val="both"/>
      </w:pPr>
      <w:r>
        <w:rPr>
          <w:rFonts w:ascii="Times New Roman"/>
          <w:b w:val="false"/>
          <w:i w:val="false"/>
          <w:color w:val="000000"/>
          <w:sz w:val="28"/>
        </w:rPr>
        <w:t xml:space="preserve">
      5. Признав, что психическое расстройство лица, о котором рассматривается дело, не установлено или что заболевание лица, совершившего преступление, не устраняет применения к нему мер наказания, суд своим постановлением возвращает дело для производства дополнительного расследования и дальнейшего направления дела в общем порядке. </w:t>
      </w:r>
    </w:p>
    <w:p>
      <w:pPr>
        <w:spacing w:after="0"/>
        <w:ind w:left="0"/>
        <w:jc w:val="both"/>
      </w:pPr>
      <w:r>
        <w:rPr>
          <w:rFonts w:ascii="Times New Roman"/>
          <w:b w:val="false"/>
          <w:i w:val="false"/>
          <w:color w:val="000000"/>
          <w:sz w:val="28"/>
        </w:rPr>
        <w:t xml:space="preserve">
      6. В постановлении суда разрешаются вопросы, указанные в </w:t>
      </w:r>
      <w:r>
        <w:rPr>
          <w:rFonts w:ascii="Times New Roman"/>
          <w:b w:val="false"/>
          <w:i w:val="false"/>
          <w:color w:val="000000"/>
          <w:sz w:val="28"/>
        </w:rPr>
        <w:t>статье 383</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518. Обжалование и опротестование постановления суда </w:t>
      </w:r>
    </w:p>
    <w:p>
      <w:pPr>
        <w:spacing w:after="0"/>
        <w:ind w:left="0"/>
        <w:jc w:val="both"/>
      </w:pPr>
      <w:r>
        <w:rPr>
          <w:rFonts w:ascii="Times New Roman"/>
          <w:b w:val="false"/>
          <w:i w:val="false"/>
          <w:color w:val="000000"/>
          <w:sz w:val="28"/>
        </w:rPr>
        <w:t xml:space="preserve">
      1. Постановление районного и приравненного к нему суда может быть обжаловано в апелляционном порядке по правилам, предусмотренным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 а постановление суда апелляционной инстанции – в кассационном порядке, предусмотренным </w:t>
      </w:r>
      <w:r>
        <w:rPr>
          <w:rFonts w:ascii="Times New Roman"/>
          <w:b w:val="false"/>
          <w:i w:val="false"/>
          <w:color w:val="000000"/>
          <w:sz w:val="28"/>
        </w:rPr>
        <w:t>главой 48-1</w:t>
      </w:r>
      <w:r>
        <w:rPr>
          <w:rFonts w:ascii="Times New Roman"/>
          <w:b w:val="false"/>
          <w:i w:val="false"/>
          <w:color w:val="000000"/>
          <w:sz w:val="28"/>
        </w:rPr>
        <w:t xml:space="preserve"> настоящего Кодекса, защитником, потерпевшим и его представителем, законным представителем или близким родственником лица, о котором рассматривалось дело, а также опротестовано прокурором. В случае, когда в соответствии со </w:t>
      </w:r>
      <w:r>
        <w:rPr>
          <w:rFonts w:ascii="Times New Roman"/>
          <w:b w:val="false"/>
          <w:i w:val="false"/>
          <w:color w:val="000000"/>
          <w:sz w:val="28"/>
        </w:rPr>
        <w:t>статьей 511</w:t>
      </w:r>
      <w:r>
        <w:rPr>
          <w:rFonts w:ascii="Times New Roman"/>
          <w:b w:val="false"/>
          <w:i w:val="false"/>
          <w:color w:val="000000"/>
          <w:sz w:val="28"/>
        </w:rPr>
        <w:t xml:space="preserve">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w:t>
      </w:r>
    </w:p>
    <w:bookmarkStart w:name="z1046" w:id="556"/>
    <w:p>
      <w:pPr>
        <w:spacing w:after="0"/>
        <w:ind w:left="0"/>
        <w:jc w:val="both"/>
      </w:pPr>
      <w:r>
        <w:rPr>
          <w:rFonts w:ascii="Times New Roman"/>
          <w:b w:val="false"/>
          <w:i w:val="false"/>
          <w:color w:val="000000"/>
          <w:sz w:val="28"/>
        </w:rPr>
        <w:t xml:space="preserve">
      2. Постановление о применении принудительной меры медицинского характера обращается к исполнению в порядке, предусмотренном </w:t>
      </w:r>
      <w:r>
        <w:rPr>
          <w:rFonts w:ascii="Times New Roman"/>
          <w:b w:val="false"/>
          <w:i w:val="false"/>
          <w:color w:val="000000"/>
          <w:sz w:val="28"/>
        </w:rPr>
        <w:t>главой 49</w:t>
      </w:r>
      <w:r>
        <w:rPr>
          <w:rFonts w:ascii="Times New Roman"/>
          <w:b w:val="false"/>
          <w:i w:val="false"/>
          <w:color w:val="000000"/>
          <w:sz w:val="28"/>
        </w:rPr>
        <w:t xml:space="preserve"> настоящего Кодекса.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518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 с изменением, внесенным Законом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519. Прекращение, изменение и продление применения принудительных мер медицинского характера </w:t>
      </w:r>
    </w:p>
    <w:p>
      <w:pPr>
        <w:spacing w:after="0"/>
        <w:ind w:left="0"/>
        <w:jc w:val="both"/>
      </w:pPr>
      <w:r>
        <w:rPr>
          <w:rFonts w:ascii="Times New Roman"/>
          <w:b w:val="false"/>
          <w:i w:val="false"/>
          <w:color w:val="000000"/>
          <w:sz w:val="28"/>
        </w:rPr>
        <w:t xml:space="preserve">
      1. Вопросы о прекращении, изменении или продлении применения принудительной меры медицинского характера в порядке, предусмотренном </w:t>
      </w:r>
      <w:r>
        <w:rPr>
          <w:rFonts w:ascii="Times New Roman"/>
          <w:b w:val="false"/>
          <w:i w:val="false"/>
          <w:color w:val="000000"/>
          <w:sz w:val="28"/>
        </w:rPr>
        <w:t>статьей 93</w:t>
      </w:r>
      <w:r>
        <w:rPr>
          <w:rFonts w:ascii="Times New Roman"/>
          <w:b w:val="false"/>
          <w:i w:val="false"/>
          <w:color w:val="000000"/>
          <w:sz w:val="28"/>
        </w:rPr>
        <w:t xml:space="preserve"> Уголовного кодекса Республики Казахстан, рассматриваются судом, вынесшим постановление о применении принудительной меры медицинского характера, а если применение принудительных мер осуществляется вне территории деятельности этого суда - соответствующим судом по месту применения этой меры. </w:t>
      </w:r>
    </w:p>
    <w:p>
      <w:pPr>
        <w:spacing w:after="0"/>
        <w:ind w:left="0"/>
        <w:jc w:val="both"/>
      </w:pPr>
      <w:r>
        <w:rPr>
          <w:rFonts w:ascii="Times New Roman"/>
          <w:b w:val="false"/>
          <w:i w:val="false"/>
          <w:color w:val="000000"/>
          <w:sz w:val="28"/>
        </w:rPr>
        <w:t xml:space="preserve">
      2. О назначении дела к слушанию суд извещает законного представителя лица, к которому применена принудительная мера медицинского характера, администрацию учреждения, осуществляющего принудительное лечение, защитника и прокурора. Участие в судебном заседании защитника и прокурора обязательно, неявка других лиц не препятствует рассмотрению дела. </w:t>
      </w:r>
    </w:p>
    <w:p>
      <w:pPr>
        <w:spacing w:after="0"/>
        <w:ind w:left="0"/>
        <w:jc w:val="both"/>
      </w:pPr>
      <w:r>
        <w:rPr>
          <w:rFonts w:ascii="Times New Roman"/>
          <w:b w:val="false"/>
          <w:i w:val="false"/>
          <w:color w:val="000000"/>
          <w:sz w:val="28"/>
        </w:rPr>
        <w:t xml:space="preserve">
      3. В судебном заседании исследуется представление (заключение) учреждения, осуществляющего принудительное лечение, заключение комиссии врачей-психиатров, выслушивается мнение участвующих в заседании лиц. Если заключение комиссии врачей-психиатров вызывает сомнение, суд по ходатайству участвующих в заседании лиц или по своей инициативе может назначить судебно-психиатрическую экспертизу, истребовать дополнительные документы, а также допросить лицо, в отношении которого решается вопрос о прекращении, изменении или продлении применения принудительной меры медицинского характера, если это возможно по его психическому состоянию. </w:t>
      </w:r>
    </w:p>
    <w:p>
      <w:pPr>
        <w:spacing w:after="0"/>
        <w:ind w:left="0"/>
        <w:jc w:val="both"/>
      </w:pPr>
      <w:r>
        <w:rPr>
          <w:rFonts w:ascii="Times New Roman"/>
          <w:b w:val="false"/>
          <w:i w:val="false"/>
          <w:color w:val="000000"/>
          <w:sz w:val="28"/>
        </w:rPr>
        <w:t xml:space="preserve">
      4. Суд прекращает или изменяет принудительную меру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меры медицинского характера. Суд продляет принудительное лечение при отсутствии оснований для прекращения или изменения принудительной меры медицинского характера. </w:t>
      </w:r>
    </w:p>
    <w:p>
      <w:pPr>
        <w:spacing w:after="0"/>
        <w:ind w:left="0"/>
        <w:jc w:val="both"/>
      </w:pPr>
      <w:r>
        <w:rPr>
          <w:rFonts w:ascii="Times New Roman"/>
          <w:b w:val="false"/>
          <w:i w:val="false"/>
          <w:color w:val="000000"/>
          <w:sz w:val="28"/>
        </w:rPr>
        <w:t xml:space="preserve">
      5. О прекращении, изменении или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519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520. Возобновление уголовного дела в отношении лица, к которому применена принудительная мера медицинского характера </w:t>
      </w:r>
    </w:p>
    <w:p>
      <w:pPr>
        <w:spacing w:after="0"/>
        <w:ind w:left="0"/>
        <w:jc w:val="both"/>
      </w:pPr>
      <w:r>
        <w:rPr>
          <w:rFonts w:ascii="Times New Roman"/>
          <w:b w:val="false"/>
          <w:i w:val="false"/>
          <w:color w:val="000000"/>
          <w:sz w:val="28"/>
        </w:rPr>
        <w:t xml:space="preserve">
      1. Если лицо, к которому вследствие его заболевания после совершения преступления психическим расстройством была применена принудительная мера медицинского характера, будет признано комиссией врачей-психиатров выздоровевшим, то суд на основании заключения медицинской организации, осуществляющего принудительное лечение, в соответствии с пунктом 9 </w:t>
      </w:r>
      <w:r>
        <w:rPr>
          <w:rFonts w:ascii="Times New Roman"/>
          <w:b w:val="false"/>
          <w:i w:val="false"/>
          <w:color w:val="000000"/>
          <w:sz w:val="28"/>
        </w:rPr>
        <w:t>статьи 453</w:t>
      </w:r>
      <w:r>
        <w:rPr>
          <w:rFonts w:ascii="Times New Roman"/>
          <w:b w:val="false"/>
          <w:i w:val="false"/>
          <w:color w:val="000000"/>
          <w:sz w:val="28"/>
        </w:rPr>
        <w:t xml:space="preserve"> и частью третьей </w:t>
      </w:r>
      <w:r>
        <w:rPr>
          <w:rFonts w:ascii="Times New Roman"/>
          <w:b w:val="false"/>
          <w:i w:val="false"/>
          <w:color w:val="000000"/>
          <w:sz w:val="28"/>
        </w:rPr>
        <w:t>статьи 454</w:t>
      </w:r>
      <w:r>
        <w:rPr>
          <w:rFonts w:ascii="Times New Roman"/>
          <w:b w:val="false"/>
          <w:i w:val="false"/>
          <w:color w:val="000000"/>
          <w:sz w:val="28"/>
        </w:rPr>
        <w:t xml:space="preserve"> настоящего Кодекса выносит постановление о прекращении применения принудительной меры медицинского характера и решает вопрос о направлении дела для производства дознания или предварительного следствия, привлечения данного лица в качестве обвиняемого и передачи дела в суд в общем порядке. </w:t>
      </w:r>
    </w:p>
    <w:p>
      <w:pPr>
        <w:spacing w:after="0"/>
        <w:ind w:left="0"/>
        <w:jc w:val="both"/>
      </w:pPr>
      <w:r>
        <w:rPr>
          <w:rFonts w:ascii="Times New Roman"/>
          <w:b w:val="false"/>
          <w:i w:val="false"/>
          <w:color w:val="000000"/>
          <w:sz w:val="28"/>
        </w:rPr>
        <w:t xml:space="preserve">
      2. Время, проведенное в медицинской организации, засчитывается в срок отбывания наказания. </w:t>
      </w:r>
    </w:p>
    <w:bookmarkStart w:name="z569" w:id="557"/>
    <w:p>
      <w:pPr>
        <w:spacing w:after="0"/>
        <w:ind w:left="0"/>
        <w:jc w:val="left"/>
      </w:pPr>
      <w:r>
        <w:rPr>
          <w:rFonts w:ascii="Times New Roman"/>
          <w:b/>
          <w:i w:val="false"/>
          <w:color w:val="000000"/>
        </w:rPr>
        <w:t xml:space="preserve"> Глава 55. Основные положения о порядке взаимодействия органов, </w:t>
      </w:r>
      <w:r>
        <w:br/>
      </w:r>
      <w:r>
        <w:rPr>
          <w:rFonts w:ascii="Times New Roman"/>
          <w:b/>
          <w:i w:val="false"/>
          <w:color w:val="000000"/>
        </w:rPr>
        <w:t>ведущих уголовный процесс, с компетентными</w:t>
      </w:r>
      <w:r>
        <w:br/>
      </w:r>
      <w:r>
        <w:rPr>
          <w:rFonts w:ascii="Times New Roman"/>
          <w:b/>
          <w:i w:val="false"/>
          <w:color w:val="000000"/>
        </w:rPr>
        <w:t>учреждениями и должностными лицами иностранных</w:t>
      </w:r>
      <w:r>
        <w:br/>
      </w:r>
      <w:r>
        <w:rPr>
          <w:rFonts w:ascii="Times New Roman"/>
          <w:b/>
          <w:i w:val="false"/>
          <w:color w:val="000000"/>
        </w:rPr>
        <w:t>государств по уголовным делам</w:t>
      </w:r>
    </w:p>
    <w:bookmarkEnd w:id="557"/>
    <w:p>
      <w:pPr>
        <w:spacing w:after="0"/>
        <w:ind w:left="0"/>
        <w:jc w:val="both"/>
      </w:pPr>
      <w:r>
        <w:rPr>
          <w:rFonts w:ascii="Times New Roman"/>
          <w:b/>
          <w:i w:val="false"/>
          <w:color w:val="000000"/>
          <w:sz w:val="28"/>
        </w:rPr>
        <w:t xml:space="preserve">Статья 521. Процессуальные и иные действия, проводимые в порядке оказания правовой помощи </w:t>
      </w:r>
    </w:p>
    <w:p>
      <w:pPr>
        <w:spacing w:after="0"/>
        <w:ind w:left="0"/>
        <w:jc w:val="both"/>
      </w:pPr>
      <w:r>
        <w:rPr>
          <w:rFonts w:ascii="Times New Roman"/>
          <w:b w:val="false"/>
          <w:i w:val="false"/>
          <w:color w:val="000000"/>
          <w:sz w:val="28"/>
        </w:rPr>
        <w:t xml:space="preserve">
      1. В порядке оказания правовой помощи органам расследования и судам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процессуальные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 </w:t>
      </w:r>
    </w:p>
    <w:p>
      <w:pPr>
        <w:spacing w:after="0"/>
        <w:ind w:left="0"/>
        <w:jc w:val="both"/>
      </w:pPr>
      <w:r>
        <w:rPr>
          <w:rFonts w:ascii="Times New Roman"/>
          <w:b w:val="false"/>
          <w:i w:val="false"/>
          <w:color w:val="000000"/>
          <w:sz w:val="28"/>
        </w:rPr>
        <w:t xml:space="preserve">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 </w:t>
      </w:r>
    </w:p>
    <w:p>
      <w:pPr>
        <w:spacing w:after="0"/>
        <w:ind w:left="0"/>
        <w:jc w:val="both"/>
      </w:pPr>
      <w:r>
        <w:rPr>
          <w:rFonts w:ascii="Times New Roman"/>
          <w:b w:val="false"/>
          <w:i w:val="false"/>
          <w:color w:val="000000"/>
          <w:sz w:val="28"/>
        </w:rPr>
        <w:t xml:space="preserve">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 </w:t>
      </w:r>
    </w:p>
    <w:p>
      <w:pPr>
        <w:spacing w:after="0"/>
        <w:ind w:left="0"/>
        <w:jc w:val="both"/>
      </w:pPr>
      <w:r>
        <w:rPr>
          <w:rFonts w:ascii="Times New Roman"/>
          <w:b/>
          <w:i w:val="false"/>
          <w:color w:val="000000"/>
          <w:sz w:val="28"/>
        </w:rPr>
        <w:t xml:space="preserve">Статья 522. Действительность процессуальных документов </w:t>
      </w:r>
    </w:p>
    <w:p>
      <w:pPr>
        <w:spacing w:after="0"/>
        <w:ind w:left="0"/>
        <w:jc w:val="both"/>
      </w:pPr>
      <w:r>
        <w:rPr>
          <w:rFonts w:ascii="Times New Roman"/>
          <w:b w:val="false"/>
          <w:i w:val="false"/>
          <w:color w:val="000000"/>
          <w:sz w:val="28"/>
        </w:rPr>
        <w:t xml:space="preserve">
      Процессуальные документы, составленные на территории указанного в части первой </w:t>
      </w:r>
      <w:r>
        <w:rPr>
          <w:rFonts w:ascii="Times New Roman"/>
          <w:b w:val="false"/>
          <w:i w:val="false"/>
          <w:color w:val="000000"/>
          <w:sz w:val="28"/>
        </w:rPr>
        <w:t>статьи 521</w:t>
      </w:r>
      <w:r>
        <w:rPr>
          <w:rFonts w:ascii="Times New Roman"/>
          <w:b w:val="false"/>
          <w:i w:val="false"/>
          <w:color w:val="000000"/>
          <w:sz w:val="28"/>
        </w:rPr>
        <w:t xml:space="preserve"> настоящего Кодекса государства в соответствии с действующим на его территории законодательством и скрепленные гербовой печатью, принимаются как процессуальные документы, без какого-либо ограничения, если иное не предусмотрено международным договором Республики Казахстан. </w:t>
      </w:r>
    </w:p>
    <w:p>
      <w:pPr>
        <w:spacing w:after="0"/>
        <w:ind w:left="0"/>
        <w:jc w:val="both"/>
      </w:pPr>
      <w:r>
        <w:rPr>
          <w:rFonts w:ascii="Times New Roman"/>
          <w:b/>
          <w:i w:val="false"/>
          <w:color w:val="000000"/>
          <w:sz w:val="28"/>
        </w:rPr>
        <w:t xml:space="preserve">Статья 523. Порядок сношений по вопросам оказания правовой помощи </w:t>
      </w:r>
    </w:p>
    <w:p>
      <w:pPr>
        <w:spacing w:after="0"/>
        <w:ind w:left="0"/>
        <w:jc w:val="both"/>
      </w:pPr>
      <w:r>
        <w:rPr>
          <w:rFonts w:ascii="Times New Roman"/>
          <w:b w:val="false"/>
          <w:i w:val="false"/>
          <w:color w:val="000000"/>
          <w:sz w:val="28"/>
        </w:rPr>
        <w:t xml:space="preserve">
      1. Поручение о производстве следственного действия </w:t>
      </w:r>
      <w:r>
        <w:rPr>
          <w:rFonts w:ascii="Times New Roman"/>
          <w:b w:val="false"/>
          <w:i w:val="false"/>
          <w:color w:val="000000"/>
          <w:sz w:val="28"/>
        </w:rPr>
        <w:t>направляется</w:t>
      </w:r>
      <w:r>
        <w:rPr>
          <w:rFonts w:ascii="Times New Roman"/>
          <w:b w:val="false"/>
          <w:i w:val="false"/>
          <w:color w:val="000000"/>
          <w:sz w:val="28"/>
        </w:rPr>
        <w:t xml:space="preserve"> через Генерального Прокурора Республики Казахстан, а судебного действия - Министра юстиции Республики Казахстан, либо соответственно их заместителей, либо через уполномоченных должностных лиц, которые в необходимых случаях обращаются к посредничеству Министерства иностранных дел Республики Казахстан. </w:t>
      </w:r>
    </w:p>
    <w:p>
      <w:pPr>
        <w:spacing w:after="0"/>
        <w:ind w:left="0"/>
        <w:jc w:val="both"/>
      </w:pPr>
      <w:r>
        <w:rPr>
          <w:rFonts w:ascii="Times New Roman"/>
          <w:b w:val="false"/>
          <w:i w:val="false"/>
          <w:color w:val="000000"/>
          <w:sz w:val="28"/>
        </w:rPr>
        <w:t xml:space="preserve">
      2. При оформлении поручения используется язык того иностранного государства, в которое оно направляется, если иное не предусмотрено международным договором Республики Казахстан. </w:t>
      </w:r>
    </w:p>
    <w:p>
      <w:pPr>
        <w:spacing w:after="0"/>
        <w:ind w:left="0"/>
        <w:jc w:val="both"/>
      </w:pPr>
      <w:r>
        <w:rPr>
          <w:rFonts w:ascii="Times New Roman"/>
          <w:b w:val="false"/>
          <w:i w:val="false"/>
          <w:color w:val="000000"/>
          <w:sz w:val="28"/>
        </w:rPr>
        <w:t xml:space="preserve">
      3. Суд, прокурор, следователь, дознаватель составляет поручение об оказании правовой помощи по выполнению процессуальных и иных действий на территории другого государства в письменной форме на соответствующем бланке, подписывает и заверяет гербовой печатью органа, ведущего уголовный процесс. </w:t>
      </w:r>
    </w:p>
    <w:p>
      <w:pPr>
        <w:spacing w:after="0"/>
        <w:ind w:left="0"/>
        <w:jc w:val="both"/>
      </w:pPr>
      <w:r>
        <w:rPr>
          <w:rFonts w:ascii="Times New Roman"/>
          <w:b w:val="false"/>
          <w:i w:val="false"/>
          <w:color w:val="000000"/>
          <w:sz w:val="28"/>
        </w:rPr>
        <w:t xml:space="preserve">
      4. Поручение об оказании правовой помощи по мотивированному ходатайству соответствующего прокурора, суда направляется, соответственно, Генеральному Прокурору, Министру юстиции Республики Казахстан или уполномоченному прокурору. </w:t>
      </w:r>
    </w:p>
    <w:p>
      <w:pPr>
        <w:spacing w:after="0"/>
        <w:ind w:left="0"/>
        <w:jc w:val="both"/>
      </w:pPr>
      <w:r>
        <w:rPr>
          <w:rFonts w:ascii="Times New Roman"/>
          <w:b w:val="false"/>
          <w:i w:val="false"/>
          <w:color w:val="000000"/>
          <w:sz w:val="28"/>
        </w:rPr>
        <w:t xml:space="preserve">
      5. Генеральный Прокурор Республики Казахстан, Министр юстиции решает вопрос о направлении поручения об оказании правовой помощи компетентному учреждению другого государства. </w:t>
      </w:r>
    </w:p>
    <w:p>
      <w:pPr>
        <w:spacing w:after="0"/>
        <w:ind w:left="0"/>
        <w:jc w:val="both"/>
      </w:pPr>
      <w:r>
        <w:rPr>
          <w:rFonts w:ascii="Times New Roman"/>
          <w:b w:val="false"/>
          <w:i w:val="false"/>
          <w:color w:val="000000"/>
          <w:sz w:val="28"/>
        </w:rPr>
        <w:t xml:space="preserve">
      6. Порядок оказания правовой помощи по вопросам выдачи и уголовного преследования определяется </w:t>
      </w:r>
      <w:r>
        <w:rPr>
          <w:rFonts w:ascii="Times New Roman"/>
          <w:b w:val="false"/>
          <w:i w:val="false"/>
          <w:color w:val="000000"/>
          <w:sz w:val="28"/>
        </w:rPr>
        <w:t>статьями 527</w:t>
      </w:r>
      <w:r>
        <w:rPr>
          <w:rFonts w:ascii="Times New Roman"/>
          <w:b w:val="false"/>
          <w:i w:val="false"/>
          <w:color w:val="000000"/>
          <w:sz w:val="28"/>
        </w:rPr>
        <w:t xml:space="preserve">, </w:t>
      </w:r>
      <w:r>
        <w:rPr>
          <w:rFonts w:ascii="Times New Roman"/>
          <w:b w:val="false"/>
          <w:i w:val="false"/>
          <w:color w:val="000000"/>
          <w:sz w:val="28"/>
        </w:rPr>
        <w:t>529</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524. Содержание поручения о производстве процессуальных действий </w:t>
      </w:r>
    </w:p>
    <w:p>
      <w:pPr>
        <w:spacing w:after="0"/>
        <w:ind w:left="0"/>
        <w:jc w:val="both"/>
      </w:pPr>
      <w:r>
        <w:rPr>
          <w:rFonts w:ascii="Times New Roman"/>
          <w:b w:val="false"/>
          <w:i w:val="false"/>
          <w:color w:val="000000"/>
          <w:sz w:val="28"/>
        </w:rPr>
        <w:t xml:space="preserve">
      1. Поручение о производстве следственных и судебных действий должно быть составлено в письменной форме, подписано должностным лицом, направляющим поручение, удостоверено гербовой печатью учреждения и содержать: </w:t>
      </w:r>
    </w:p>
    <w:p>
      <w:pPr>
        <w:spacing w:after="0"/>
        <w:ind w:left="0"/>
        <w:jc w:val="both"/>
      </w:pPr>
      <w:r>
        <w:rPr>
          <w:rFonts w:ascii="Times New Roman"/>
          <w:b w:val="false"/>
          <w:i w:val="false"/>
          <w:color w:val="000000"/>
          <w:sz w:val="28"/>
        </w:rPr>
        <w:t xml:space="preserve">
      1) наименование органа, от которого исходит поручение; </w:t>
      </w:r>
    </w:p>
    <w:p>
      <w:pPr>
        <w:spacing w:after="0"/>
        <w:ind w:left="0"/>
        <w:jc w:val="both"/>
      </w:pPr>
      <w:r>
        <w:rPr>
          <w:rFonts w:ascii="Times New Roman"/>
          <w:b w:val="false"/>
          <w:i w:val="false"/>
          <w:color w:val="000000"/>
          <w:sz w:val="28"/>
        </w:rPr>
        <w:t xml:space="preserve">
      2) наименование и адрес органа, которому направляется поручение; </w:t>
      </w:r>
    </w:p>
    <w:p>
      <w:pPr>
        <w:spacing w:after="0"/>
        <w:ind w:left="0"/>
        <w:jc w:val="both"/>
      </w:pPr>
      <w:r>
        <w:rPr>
          <w:rFonts w:ascii="Times New Roman"/>
          <w:b w:val="false"/>
          <w:i w:val="false"/>
          <w:color w:val="000000"/>
          <w:sz w:val="28"/>
        </w:rPr>
        <w:t xml:space="preserve">
      3) наименование дела и характер поручения; </w:t>
      </w:r>
    </w:p>
    <w:p>
      <w:pPr>
        <w:spacing w:after="0"/>
        <w:ind w:left="0"/>
        <w:jc w:val="both"/>
      </w:pPr>
      <w:r>
        <w:rPr>
          <w:rFonts w:ascii="Times New Roman"/>
          <w:b w:val="false"/>
          <w:i w:val="false"/>
          <w:color w:val="000000"/>
          <w:sz w:val="28"/>
        </w:rPr>
        <w:t xml:space="preserve">
      4) данные о лицах, в отношении которых делается поручение, их гражданстве, роде занятий, местожительстве или местопребывании, для юридических лиц - их наименование и место нахождения; </w:t>
      </w:r>
    </w:p>
    <w:p>
      <w:pPr>
        <w:spacing w:after="0"/>
        <w:ind w:left="0"/>
        <w:jc w:val="both"/>
      </w:pPr>
      <w:r>
        <w:rPr>
          <w:rFonts w:ascii="Times New Roman"/>
          <w:b w:val="false"/>
          <w:i w:val="false"/>
          <w:color w:val="000000"/>
          <w:sz w:val="28"/>
        </w:rPr>
        <w:t xml:space="preserve">
      5) изложение подлежащих выяснению обстоятельств, а также перечень запрашиваемых документов, вещественных и других доказательств; </w:t>
      </w:r>
    </w:p>
    <w:p>
      <w:pPr>
        <w:spacing w:after="0"/>
        <w:ind w:left="0"/>
        <w:jc w:val="both"/>
      </w:pPr>
      <w:r>
        <w:rPr>
          <w:rFonts w:ascii="Times New Roman"/>
          <w:b w:val="false"/>
          <w:i w:val="false"/>
          <w:color w:val="000000"/>
          <w:sz w:val="28"/>
        </w:rPr>
        <w:t xml:space="preserve">
      6) сведения о фактических обстоятельствах совершенного преступления и его квалификации, при необходимости - данные о размере ущерба, причиненного деянием; </w:t>
      </w:r>
    </w:p>
    <w:p>
      <w:pPr>
        <w:spacing w:after="0"/>
        <w:ind w:left="0"/>
        <w:jc w:val="both"/>
      </w:pPr>
      <w:r>
        <w:rPr>
          <w:rFonts w:ascii="Times New Roman"/>
          <w:b w:val="false"/>
          <w:i w:val="false"/>
          <w:color w:val="000000"/>
          <w:sz w:val="28"/>
        </w:rPr>
        <w:t xml:space="preserve">
      7) другие сведения, необходимые для исполнения поручения. </w:t>
      </w:r>
    </w:p>
    <w:p>
      <w:pPr>
        <w:spacing w:after="0"/>
        <w:ind w:left="0"/>
        <w:jc w:val="both"/>
      </w:pPr>
      <w:r>
        <w:rPr>
          <w:rFonts w:ascii="Times New Roman"/>
          <w:b w:val="false"/>
          <w:i w:val="false"/>
          <w:color w:val="000000"/>
          <w:sz w:val="28"/>
        </w:rPr>
        <w:t xml:space="preserve">
      2. Содержание требований о выдаче и возбуждении уголовного преследования определяется </w:t>
      </w:r>
      <w:r>
        <w:rPr>
          <w:rFonts w:ascii="Times New Roman"/>
          <w:b w:val="false"/>
          <w:i w:val="false"/>
          <w:color w:val="000000"/>
          <w:sz w:val="28"/>
        </w:rPr>
        <w:t>статьями 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525. Порядок исполнения поручения о производстве процессуальных действий </w:t>
      </w:r>
    </w:p>
    <w:p>
      <w:pPr>
        <w:spacing w:after="0"/>
        <w:ind w:left="0"/>
        <w:jc w:val="both"/>
      </w:pPr>
      <w:r>
        <w:rPr>
          <w:rFonts w:ascii="Times New Roman"/>
          <w:b w:val="false"/>
          <w:i w:val="false"/>
          <w:color w:val="000000"/>
          <w:sz w:val="28"/>
        </w:rPr>
        <w:t xml:space="preserve">
      1. Суд, прокурор, следователь, орган дознания исполняют переданные им в установленном порядке поручения соответствующих учреждений и должностных лиц иностранных государств о производстве следственных или судебных действий по общим правилам настоящего Кодекса. </w:t>
      </w:r>
    </w:p>
    <w:p>
      <w:pPr>
        <w:spacing w:after="0"/>
        <w:ind w:left="0"/>
        <w:jc w:val="both"/>
      </w:pPr>
      <w:r>
        <w:rPr>
          <w:rFonts w:ascii="Times New Roman"/>
          <w:b w:val="false"/>
          <w:i w:val="false"/>
          <w:color w:val="000000"/>
          <w:sz w:val="28"/>
        </w:rPr>
        <w:t xml:space="preserve">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 </w:t>
      </w:r>
    </w:p>
    <w:p>
      <w:pPr>
        <w:spacing w:after="0"/>
        <w:ind w:left="0"/>
        <w:jc w:val="both"/>
      </w:pPr>
      <w:r>
        <w:rPr>
          <w:rFonts w:ascii="Times New Roman"/>
          <w:b w:val="false"/>
          <w:i w:val="false"/>
          <w:color w:val="000000"/>
          <w:sz w:val="28"/>
        </w:rPr>
        <w:t xml:space="preserve">
      3. При исполнении поручения используется государственный язык Республики Казахстан либо русский язык. </w:t>
      </w:r>
    </w:p>
    <w:p>
      <w:pPr>
        <w:spacing w:after="0"/>
        <w:ind w:left="0"/>
        <w:jc w:val="both"/>
      </w:pPr>
      <w:r>
        <w:rPr>
          <w:rFonts w:ascii="Times New Roman"/>
          <w:b w:val="false"/>
          <w:i w:val="false"/>
          <w:color w:val="000000"/>
          <w:sz w:val="28"/>
        </w:rPr>
        <w:t xml:space="preserve">
      4. С разрешения должностного лица, указанного в части первой </w:t>
      </w:r>
      <w:r>
        <w:rPr>
          <w:rFonts w:ascii="Times New Roman"/>
          <w:b w:val="false"/>
          <w:i w:val="false"/>
          <w:color w:val="000000"/>
          <w:sz w:val="28"/>
        </w:rPr>
        <w:t>статьи 523</w:t>
      </w:r>
      <w:r>
        <w:rPr>
          <w:rFonts w:ascii="Times New Roman"/>
          <w:b w:val="false"/>
          <w:i w:val="false"/>
          <w:color w:val="000000"/>
          <w:sz w:val="28"/>
        </w:rPr>
        <w:t xml:space="preserve"> настоящего Кодекса,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 </w:t>
      </w:r>
    </w:p>
    <w:p>
      <w:pPr>
        <w:spacing w:after="0"/>
        <w:ind w:left="0"/>
        <w:jc w:val="both"/>
      </w:pPr>
      <w:r>
        <w:rPr>
          <w:rFonts w:ascii="Times New Roman"/>
          <w:b w:val="false"/>
          <w:i w:val="false"/>
          <w:color w:val="000000"/>
          <w:sz w:val="28"/>
        </w:rPr>
        <w:t>
      5. Если поручение не может быть исполнено, полученные документы возвращаются в установленном порядке иностранному учреждению, от которого исходило поручение, с указанием причин, воспрепятствовавших его исполнению. Поручение во всяком случае возвращается, если его исполнение может нанести ущерб суверенитету или безопасности, либо противоречит законодательству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526. Вызов и допрос свидетеля, потерпевшего, гражданского истца, гражданского ответчика, их представителей, эксперта </w:t>
      </w:r>
    </w:p>
    <w:p>
      <w:pPr>
        <w:spacing w:after="0"/>
        <w:ind w:left="0"/>
        <w:jc w:val="both"/>
      </w:pPr>
      <w:r>
        <w:rPr>
          <w:rFonts w:ascii="Times New Roman"/>
          <w:b w:val="false"/>
          <w:i w:val="false"/>
          <w:color w:val="000000"/>
          <w:sz w:val="28"/>
        </w:rPr>
        <w:t xml:space="preserve">
      1. Свидетель, потерпевший, гражданский истец, гражданский ответчик, их представители, эксперт, если они являются гражданами иностранного государства, могут быть вызваны с их согласия для производства следственных или судебных действий на территории Республики Казахстан соответствующим должностным лицом, в производстве которого находится уголовное дело. </w:t>
      </w:r>
    </w:p>
    <w:p>
      <w:pPr>
        <w:spacing w:after="0"/>
        <w:ind w:left="0"/>
        <w:jc w:val="both"/>
      </w:pPr>
      <w:r>
        <w:rPr>
          <w:rFonts w:ascii="Times New Roman"/>
          <w:b w:val="false"/>
          <w:i w:val="false"/>
          <w:color w:val="000000"/>
          <w:sz w:val="28"/>
        </w:rPr>
        <w:t xml:space="preserve">
      2. Просьба о прибытии вызываемого лица направляется в порядке, предусмотренном частью второй </w:t>
      </w:r>
      <w:r>
        <w:rPr>
          <w:rFonts w:ascii="Times New Roman"/>
          <w:b w:val="false"/>
          <w:i w:val="false"/>
          <w:color w:val="000000"/>
          <w:sz w:val="28"/>
        </w:rPr>
        <w:t>статьи 523</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Проведение следственных и судебных действий с участием свидетеля, потерпевшего, других участников процесса, указанных в части первой настоящей статьи, осуществляется по правилам настоящего Кодекса за следующими изъятиями: не допускается привод, денежное взыскание, а также привлечение к уголовной ответственности за отказ или уклонение от дачи показаний и за дачу заведомо ложных показаний или заведомо ложного заключения. Они не могут быть привлечены на территории Республики Казахстан к уголовной и административной ответственности, взяты под стражу и подвергнуты наказанию за деяния, совершенные до пересечения государственной границы. Такие лица не могут быть также привлечены к ответственности, взяты под стражу или подвергнуты наказанию в связи с их свидетельскими показаниями или заключениями в качестве экспертов в связи с уголовным делом, являющимся предметом разбирательства. </w:t>
      </w:r>
    </w:p>
    <w:p>
      <w:pPr>
        <w:spacing w:after="0"/>
        <w:ind w:left="0"/>
        <w:jc w:val="both"/>
      </w:pPr>
      <w:r>
        <w:rPr>
          <w:rFonts w:ascii="Times New Roman"/>
          <w:b w:val="false"/>
          <w:i w:val="false"/>
          <w:color w:val="000000"/>
          <w:sz w:val="28"/>
        </w:rPr>
        <w:t xml:space="preserve">
      4. Если вызываемое лицо, указанное в части первой настоящей статьи, привлечено к уголовной ответственности или осуждено за другое преступление на территории запрашиваемого государства, оно, независимо от своего гражданства, может быть передано на время. </w:t>
      </w:r>
    </w:p>
    <w:p>
      <w:pPr>
        <w:spacing w:after="0"/>
        <w:ind w:left="0"/>
        <w:jc w:val="both"/>
      </w:pPr>
      <w:r>
        <w:rPr>
          <w:rFonts w:ascii="Times New Roman"/>
          <w:b w:val="false"/>
          <w:i w:val="false"/>
          <w:color w:val="000000"/>
          <w:sz w:val="28"/>
        </w:rPr>
        <w:t xml:space="preserve">
      5. Лица, указанные в части первой настоящей статьи, утрачивают гарантии, предусмотренные в части четвертой настоящей статьи, если они не оставят территорию Республики Казахстан, хотя и имеют для этого возможность, до истечения пятнадцати суток с того дня, когда орган, ведущий уголовный процесс,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Республики Казахстан.  </w:t>
      </w:r>
    </w:p>
    <w:p>
      <w:pPr>
        <w:spacing w:after="0"/>
        <w:ind w:left="0"/>
        <w:jc w:val="both"/>
      </w:pPr>
      <w:r>
        <w:rPr>
          <w:rFonts w:ascii="Times New Roman"/>
          <w:b/>
          <w:i w:val="false"/>
          <w:color w:val="000000"/>
          <w:sz w:val="28"/>
        </w:rPr>
        <w:t xml:space="preserve">Статья 527. Направление материалов дела для продолжения уголовного преследования </w:t>
      </w:r>
    </w:p>
    <w:p>
      <w:pPr>
        <w:spacing w:after="0"/>
        <w:ind w:left="0"/>
        <w:jc w:val="both"/>
      </w:pPr>
      <w:r>
        <w:rPr>
          <w:rFonts w:ascii="Times New Roman"/>
          <w:b w:val="false"/>
          <w:i w:val="false"/>
          <w:color w:val="000000"/>
          <w:sz w:val="28"/>
        </w:rPr>
        <w:t xml:space="preserve">
      В случае совершения преступления на территории Республики Казахстан иностранцем, выехавшим за пределы Республики Казахстан, орган, ведущий уголовный процесс, выносит мотивированное постановление о приостановлении производства по делу в порядке, предусмотренном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и </w:t>
      </w:r>
      <w:r>
        <w:rPr>
          <w:rFonts w:ascii="Times New Roman"/>
          <w:b w:val="false"/>
          <w:i w:val="false"/>
          <w:color w:val="000000"/>
          <w:sz w:val="28"/>
        </w:rPr>
        <w:t>304</w:t>
      </w:r>
      <w:r>
        <w:rPr>
          <w:rFonts w:ascii="Times New Roman"/>
          <w:b w:val="false"/>
          <w:i w:val="false"/>
          <w:color w:val="000000"/>
          <w:sz w:val="28"/>
        </w:rPr>
        <w:t xml:space="preserve"> настоящего Кодекса, а также постановление о передаче по подследственности или подсудности уголовных дел в порядке, предусмотренном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настоящего Кодекса. Материалы дела направляются Генеральному Прокурору Республики Казахстан или уполномоченному прокурору с ходатайством об осуществлении уголовного преследования для решения вопроса о направлении дела в другое государство в соответствии с международным договором. </w:t>
      </w:r>
    </w:p>
    <w:p>
      <w:pPr>
        <w:spacing w:after="0"/>
        <w:ind w:left="0"/>
        <w:jc w:val="both"/>
      </w:pPr>
      <w:r>
        <w:rPr>
          <w:rFonts w:ascii="Times New Roman"/>
          <w:b/>
          <w:i w:val="false"/>
          <w:color w:val="000000"/>
          <w:sz w:val="28"/>
        </w:rPr>
        <w:t xml:space="preserve">Статья 528. Исполнение просьб о продолжении уголовного преследования или о возбуждении уголовного дела </w:t>
      </w:r>
    </w:p>
    <w:p>
      <w:pPr>
        <w:spacing w:after="0"/>
        <w:ind w:left="0"/>
        <w:jc w:val="both"/>
      </w:pPr>
      <w:r>
        <w:rPr>
          <w:rFonts w:ascii="Times New Roman"/>
          <w:b w:val="false"/>
          <w:i w:val="false"/>
          <w:color w:val="000000"/>
          <w:sz w:val="28"/>
        </w:rPr>
        <w:t xml:space="preserve">
      1. Обращение соответствующего учреждения иностранного государства о передаче для дальнейшего расследования уголовного дела в отношении гражданина Республики Казахстан, совершившего преступление на территории иностранного государства и вернувшегося в Республику Казахстан, рассматривается Генеральным Прокурором Республики Казахстан или уполномоченным прокурором. Предварительное расследование и судебное разбирательство в таких случаях проводится в порядке, предусмотренном настоящим Кодексом. </w:t>
      </w:r>
    </w:p>
    <w:p>
      <w:pPr>
        <w:spacing w:after="0"/>
        <w:ind w:left="0"/>
        <w:jc w:val="both"/>
      </w:pPr>
      <w:r>
        <w:rPr>
          <w:rFonts w:ascii="Times New Roman"/>
          <w:b w:val="false"/>
          <w:i w:val="false"/>
          <w:color w:val="000000"/>
          <w:sz w:val="28"/>
        </w:rPr>
        <w:t xml:space="preserve">
      2. Доказательства, полученные при расследовании дела на территории иностранного государства уполномоченным на то органом или должностным лицом в пределах их компетенции и по установленной форме, при продолжении следствия в Республике Казахстан имеют юридическую силу наравне с другими собранными по делу доказательствами. </w:t>
      </w:r>
    </w:p>
    <w:p>
      <w:pPr>
        <w:spacing w:after="0"/>
        <w:ind w:left="0"/>
        <w:jc w:val="both"/>
      </w:pPr>
      <w:r>
        <w:rPr>
          <w:rFonts w:ascii="Times New Roman"/>
          <w:b w:val="false"/>
          <w:i w:val="false"/>
          <w:color w:val="000000"/>
          <w:sz w:val="28"/>
        </w:rPr>
        <w:t xml:space="preserve">
      3. В случае совершения на территории иностранного государства преступления гражданином Республики Казахстан, возвратившимся затем в Республику Казахстан до возбуждения в отношении него уголовного преследования, уголовное дело может быть возбуждено и расследовано органами предварительного следствия Республики Казахстан по материалам об этом преступлении, представленным учреждением иностранного государства в Генеральную Прокуратуру Республики Казахстан. </w:t>
      </w:r>
    </w:p>
    <w:p>
      <w:pPr>
        <w:spacing w:after="0"/>
        <w:ind w:left="0"/>
        <w:jc w:val="both"/>
      </w:pPr>
      <w:r>
        <w:rPr>
          <w:rFonts w:ascii="Times New Roman"/>
          <w:b w:val="false"/>
          <w:i w:val="false"/>
          <w:color w:val="000000"/>
          <w:sz w:val="28"/>
        </w:rPr>
        <w:t xml:space="preserve">
      4. Орган, ведущий уголовный процесс, обязан уведомить Генерального Прокурора Республики Казахстан или уполномоченного прокурора об окончательном решении, принятом по делу, и направить копию этого решения. </w:t>
      </w:r>
    </w:p>
    <w:p>
      <w:pPr>
        <w:spacing w:after="0"/>
        <w:ind w:left="0"/>
        <w:jc w:val="both"/>
      </w:pPr>
      <w:r>
        <w:rPr>
          <w:rFonts w:ascii="Times New Roman"/>
          <w:b/>
          <w:i w:val="false"/>
          <w:color w:val="000000"/>
          <w:sz w:val="28"/>
        </w:rPr>
        <w:t xml:space="preserve">Статья 529. Направление требования о выдаче лица для привлечения к уголовной ответственности или исполнения приговора </w:t>
      </w:r>
    </w:p>
    <w:p>
      <w:pPr>
        <w:spacing w:after="0"/>
        <w:ind w:left="0"/>
        <w:jc w:val="both"/>
      </w:pPr>
      <w:r>
        <w:rPr>
          <w:rFonts w:ascii="Times New Roman"/>
          <w:b w:val="false"/>
          <w:i w:val="false"/>
          <w:color w:val="000000"/>
          <w:sz w:val="28"/>
        </w:rPr>
        <w:t xml:space="preserve">
      1. В случае и порядке, предусмотренных законодательством Республики Казахстан и международными договорами, Генеральный Прокурор Республики Казахстан или уполномоченный прокурор обращается к компетентному учреждению иностранного государства с требованием о выдаче лица, являющегося гражданином Республики Казахстан, совершившего преступление, если в отношении этого лица вынесен обвинительный приговор или постановление о привлечении его в качестве обвиняемого. </w:t>
      </w:r>
    </w:p>
    <w:p>
      <w:pPr>
        <w:spacing w:after="0"/>
        <w:ind w:left="0"/>
        <w:jc w:val="both"/>
      </w:pPr>
      <w:r>
        <w:rPr>
          <w:rFonts w:ascii="Times New Roman"/>
          <w:b w:val="false"/>
          <w:i w:val="false"/>
          <w:color w:val="000000"/>
          <w:sz w:val="28"/>
        </w:rPr>
        <w:t xml:space="preserve">
      2. В случае и порядке, предусмотренных международными договорами и законодательством Республики Казахстан, орган, ведущий уголовный процесс, обращается с ходатайством о выдаче лица, совершившего преступление на территории Республики Казахстан и покинувшего ее территорию, к Генеральному Прокурору Республики Казахстан или уполномоченному прокурору с приложением к нему необходимых документов. </w:t>
      </w:r>
    </w:p>
    <w:p>
      <w:pPr>
        <w:spacing w:after="0"/>
        <w:ind w:left="0"/>
        <w:jc w:val="both"/>
      </w:pPr>
      <w:r>
        <w:rPr>
          <w:rFonts w:ascii="Times New Roman"/>
          <w:b w:val="false"/>
          <w:i w:val="false"/>
          <w:color w:val="000000"/>
          <w:sz w:val="28"/>
        </w:rPr>
        <w:t xml:space="preserve">
      3. Требование о выдаче должно содержать: </w:t>
      </w:r>
    </w:p>
    <w:p>
      <w:pPr>
        <w:spacing w:after="0"/>
        <w:ind w:left="0"/>
        <w:jc w:val="both"/>
      </w:pPr>
      <w:r>
        <w:rPr>
          <w:rFonts w:ascii="Times New Roman"/>
          <w:b w:val="false"/>
          <w:i w:val="false"/>
          <w:color w:val="000000"/>
          <w:sz w:val="28"/>
        </w:rPr>
        <w:t xml:space="preserve">
      1) наименование органа, в производстве которого находится уголовное дело; </w:t>
      </w:r>
    </w:p>
    <w:p>
      <w:pPr>
        <w:spacing w:after="0"/>
        <w:ind w:left="0"/>
        <w:jc w:val="both"/>
      </w:pPr>
      <w:r>
        <w:rPr>
          <w:rFonts w:ascii="Times New Roman"/>
          <w:b w:val="false"/>
          <w:i w:val="false"/>
          <w:color w:val="000000"/>
          <w:sz w:val="28"/>
        </w:rPr>
        <w:t xml:space="preserve">
      2) фамилию, имя, отчество осужденного (обвиняемого), год рождения, данные о гражданстве, описание внешности, фотографии; </w:t>
      </w:r>
    </w:p>
    <w:p>
      <w:pPr>
        <w:spacing w:after="0"/>
        <w:ind w:left="0"/>
        <w:jc w:val="both"/>
      </w:pPr>
      <w:r>
        <w:rPr>
          <w:rFonts w:ascii="Times New Roman"/>
          <w:b w:val="false"/>
          <w:i w:val="false"/>
          <w:color w:val="000000"/>
          <w:sz w:val="28"/>
        </w:rPr>
        <w:t xml:space="preserve">
      3) изложение фактических обстоятельств совершенного преступления с приведением текста закона, предусматривающего ответственность за это преступление, с обязательным указанием санкции; </w:t>
      </w:r>
    </w:p>
    <w:p>
      <w:pPr>
        <w:spacing w:after="0"/>
        <w:ind w:left="0"/>
        <w:jc w:val="both"/>
      </w:pPr>
      <w:r>
        <w:rPr>
          <w:rFonts w:ascii="Times New Roman"/>
          <w:b w:val="false"/>
          <w:i w:val="false"/>
          <w:color w:val="000000"/>
          <w:sz w:val="28"/>
        </w:rPr>
        <w:t xml:space="preserve">
      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 </w:t>
      </w:r>
    </w:p>
    <w:p>
      <w:pPr>
        <w:spacing w:after="0"/>
        <w:ind w:left="0"/>
        <w:jc w:val="both"/>
      </w:pPr>
      <w:r>
        <w:rPr>
          <w:rFonts w:ascii="Times New Roman"/>
          <w:b w:val="false"/>
          <w:i w:val="false"/>
          <w:color w:val="000000"/>
          <w:sz w:val="28"/>
        </w:rPr>
        <w:t xml:space="preserve">
      4. К ходатайству о выдаче должны быть приложены: копия постановления о предъявлении обвинения, копия постановления о заключении под стражу, документы, подтверждающие гражданство лица, подлежащего выдаче, заключение соответствующего прокурора о законности и обоснованности ходатайства о выдаче. </w:t>
      </w:r>
    </w:p>
    <w:p>
      <w:pPr>
        <w:spacing w:after="0"/>
        <w:ind w:left="0"/>
        <w:jc w:val="both"/>
      </w:pPr>
      <w:r>
        <w:rPr>
          <w:rFonts w:ascii="Times New Roman"/>
          <w:b/>
          <w:i w:val="false"/>
          <w:color w:val="000000"/>
          <w:sz w:val="28"/>
        </w:rPr>
        <w:t xml:space="preserve">Статья 530. Пределы уголовной ответственности выданного лица </w:t>
      </w:r>
    </w:p>
    <w:p>
      <w:pPr>
        <w:spacing w:after="0"/>
        <w:ind w:left="0"/>
        <w:jc w:val="both"/>
      </w:pPr>
      <w:r>
        <w:rPr>
          <w:rFonts w:ascii="Times New Roman"/>
          <w:b w:val="false"/>
          <w:i w:val="false"/>
          <w:color w:val="000000"/>
          <w:sz w:val="28"/>
        </w:rPr>
        <w:t xml:space="preserve">
      1. Лицо, выданное иностранным государством, не может быть привлечено к уголовной ответственности, подвергнуто наказанию, а также передано третьему государству за иное преступление, не связанное с выдачей, без согласия государства, его выдавшего. </w:t>
      </w:r>
    </w:p>
    <w:p>
      <w:pPr>
        <w:spacing w:after="0"/>
        <w:ind w:left="0"/>
        <w:jc w:val="both"/>
      </w:pPr>
      <w:r>
        <w:rPr>
          <w:rFonts w:ascii="Times New Roman"/>
          <w:b w:val="false"/>
          <w:i w:val="false"/>
          <w:color w:val="000000"/>
          <w:sz w:val="28"/>
        </w:rPr>
        <w:t xml:space="preserve">
      2. Правило части первой настоящей статьи не распространяется на случаи совершения преступления лицом после его выдачи. </w:t>
      </w:r>
    </w:p>
    <w:p>
      <w:pPr>
        <w:spacing w:after="0"/>
        <w:ind w:left="0"/>
        <w:jc w:val="both"/>
      </w:pPr>
      <w:r>
        <w:rPr>
          <w:rFonts w:ascii="Times New Roman"/>
          <w:b/>
          <w:i w:val="false"/>
          <w:color w:val="000000"/>
          <w:sz w:val="28"/>
        </w:rPr>
        <w:t xml:space="preserve">Статья 531. Исполнение требования о выдаче гражданина иностранного государства </w:t>
      </w:r>
    </w:p>
    <w:p>
      <w:pPr>
        <w:spacing w:after="0"/>
        <w:ind w:left="0"/>
        <w:jc w:val="both"/>
      </w:pPr>
      <w:r>
        <w:rPr>
          <w:rFonts w:ascii="Times New Roman"/>
          <w:b w:val="false"/>
          <w:i w:val="false"/>
          <w:color w:val="000000"/>
          <w:sz w:val="28"/>
        </w:rPr>
        <w:t xml:space="preserve">
      1. Требование о выдаче гражданина иностранного государства, обвиняемого в совершении преступления или осужденного на территории иностранного государства, рассматривается Генеральным Прокурором Республики Казахстан или уполномоченным прокурором, указания которого являются основанием для исполнения выдачи. При наличии требований нескольких государств о выдаче лица, решение о том, какому государству лицо подлежит выдаче, принимает Генеральный Прокурор Республики Казахстан. </w:t>
      </w:r>
    </w:p>
    <w:p>
      <w:pPr>
        <w:spacing w:after="0"/>
        <w:ind w:left="0"/>
        <w:jc w:val="both"/>
      </w:pPr>
      <w:r>
        <w:rPr>
          <w:rFonts w:ascii="Times New Roman"/>
          <w:b w:val="false"/>
          <w:i w:val="false"/>
          <w:color w:val="000000"/>
          <w:sz w:val="28"/>
        </w:rPr>
        <w:t xml:space="preserve">
      2. Условия и порядок выдачи определяются настоящим Кодексом и </w:t>
      </w:r>
      <w:r>
        <w:rPr>
          <w:rFonts w:ascii="Times New Roman"/>
          <w:b w:val="false"/>
          <w:i w:val="false"/>
          <w:color w:val="000000"/>
          <w:sz w:val="28"/>
        </w:rPr>
        <w:t>международным договором</w:t>
      </w:r>
      <w:r>
        <w:rPr>
          <w:rFonts w:ascii="Times New Roman"/>
          <w:b w:val="false"/>
          <w:i w:val="false"/>
          <w:color w:val="000000"/>
          <w:sz w:val="28"/>
        </w:rPr>
        <w:t xml:space="preserve"> Республики Казахстан с иностранным государством. </w:t>
      </w:r>
    </w:p>
    <w:p>
      <w:pPr>
        <w:spacing w:after="0"/>
        <w:ind w:left="0"/>
        <w:jc w:val="both"/>
      </w:pPr>
      <w:r>
        <w:rPr>
          <w:rFonts w:ascii="Times New Roman"/>
          <w:b w:val="false"/>
          <w:i w:val="false"/>
          <w:color w:val="000000"/>
          <w:sz w:val="28"/>
        </w:rPr>
        <w:t xml:space="preserve">
      3. В случае, когда гражданин иностранного государства, в отношении которого поступила просьба о выдаче, отбывает наказание за другое преступление на территории Республики Казахстан, выдача может быть отсрочена до отбытия наказания или освобождения от наказания по любому законному основанию. В случае, когда гражданин иностранного государства привлечен к уголовной ответственности, его выдача может быть отсрочена до постановления приговора, отбытия наказания или освобождения от уголовной ответственности или наказания по любому основанию. Если отсрочка выдачи может повлечь за собой истечение срока давности уголовного преследования или причинить ущерб расследованию преступления, лицо, выдача которого требуется по ходатайству, может быть выдано на время, определяемое соглашением сторон. </w:t>
      </w:r>
    </w:p>
    <w:p>
      <w:pPr>
        <w:spacing w:after="0"/>
        <w:ind w:left="0"/>
        <w:jc w:val="both"/>
      </w:pPr>
      <w:r>
        <w:rPr>
          <w:rFonts w:ascii="Times New Roman"/>
          <w:b w:val="false"/>
          <w:i w:val="false"/>
          <w:color w:val="000000"/>
          <w:sz w:val="28"/>
        </w:rPr>
        <w:t xml:space="preserve">
      4. Выданное на время лицо должно быть возвращено после проведения процессуальных действий по уголовному делу, для которых оно было выдано, но не позднее чем через три месяца со дня передачи лица. По взаимной договоренности этот срок может быть продлен, но не более срока наказания, на который осуждено или на который, согласно закону, может быть осуждено лицо за совершенное на территории Республики Казахстан преступление. </w:t>
      </w:r>
    </w:p>
    <w:p>
      <w:pPr>
        <w:spacing w:after="0"/>
        <w:ind w:left="0"/>
        <w:jc w:val="both"/>
      </w:pPr>
      <w:r>
        <w:rPr>
          <w:rFonts w:ascii="Times New Roman"/>
          <w:b w:val="false"/>
          <w:i w:val="false"/>
          <w:color w:val="000000"/>
          <w:sz w:val="28"/>
        </w:rPr>
        <w:t xml:space="preserve">
      5. Администрация места содержания под стражей после получения  постановления Генерального Прокурора Республики Казахстан или уполномоченного прокурора о выдаче обязана в течение тридцати суток организовать этапирование и передачу выданного лица соответствующему органу того государства, которому оно выдано, и об исполнении сообщить Генеральному Прокурору Республики Казахстан или уполномоченному прокурору. </w:t>
      </w:r>
    </w:p>
    <w:p>
      <w:pPr>
        <w:spacing w:after="0"/>
        <w:ind w:left="0"/>
        <w:jc w:val="both"/>
      </w:pPr>
      <w:r>
        <w:rPr>
          <w:rFonts w:ascii="Times New Roman"/>
          <w:b w:val="false"/>
          <w:i w:val="false"/>
          <w:color w:val="000000"/>
          <w:sz w:val="28"/>
        </w:rPr>
        <w:t>
      6. О результатах рассмотрения Генеральным Прокурором Республики Казахстан или уполномоченным прокурором требования о выдаче гражданина иностранного государства уведомляется лицо, в отношении которого поступила просьба о выдаче, ему также разъясняется право на обжалование принятого решения в суд.</w:t>
      </w:r>
    </w:p>
    <w:p>
      <w:pPr>
        <w:spacing w:after="0"/>
        <w:ind w:left="0"/>
        <w:jc w:val="both"/>
      </w:pPr>
      <w:r>
        <w:rPr>
          <w:rFonts w:ascii="Times New Roman"/>
          <w:b w:val="false"/>
          <w:i w:val="false"/>
          <w:color w:val="000000"/>
          <w:sz w:val="28"/>
        </w:rPr>
        <w:t>
      Постановление о выдаче вступает в законную силу по истечении десяти суток с момента уведомления лица, в отношении которого оно принято. В случае обжалования постановления выдача не производится вплоть до вступления в законную силу судебного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с изменениями, внесенными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531-1. Обжалование решения о выдаче лица</w:t>
      </w:r>
    </w:p>
    <w:bookmarkStart w:name="z1154" w:id="558"/>
    <w:p>
      <w:pPr>
        <w:spacing w:after="0"/>
        <w:ind w:left="0"/>
        <w:jc w:val="both"/>
      </w:pPr>
      <w:r>
        <w:rPr>
          <w:rFonts w:ascii="Times New Roman"/>
          <w:b w:val="false"/>
          <w:i w:val="false"/>
          <w:color w:val="000000"/>
          <w:sz w:val="28"/>
        </w:rPr>
        <w:t>
      1. Постановление Генерального Прокурора Республики Казахстан или уполномоченного прокурора о выдаче может быть обжаловано лицом, в отношении которого принято это решение, или его защитником в районный и приравненный к нему суд по месту нахождения лица в течение десяти суток с момента получения уведомления.</w:t>
      </w:r>
    </w:p>
    <w:bookmarkEnd w:id="558"/>
    <w:bookmarkStart w:name="z1155" w:id="559"/>
    <w:p>
      <w:pPr>
        <w:spacing w:after="0"/>
        <w:ind w:left="0"/>
        <w:jc w:val="both"/>
      </w:pP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по получении адресованной суду жалобы в течение двадцати четырех часов направляет ее в соответствующий суд и уведомляет об этом прокурора.</w:t>
      </w:r>
    </w:p>
    <w:bookmarkEnd w:id="559"/>
    <w:bookmarkStart w:name="z1156" w:id="560"/>
    <w:p>
      <w:pPr>
        <w:spacing w:after="0"/>
        <w:ind w:left="0"/>
        <w:jc w:val="both"/>
      </w:pPr>
      <w:r>
        <w:rPr>
          <w:rFonts w:ascii="Times New Roman"/>
          <w:b w:val="false"/>
          <w:i w:val="false"/>
          <w:color w:val="000000"/>
          <w:sz w:val="28"/>
        </w:rPr>
        <w:t>
      3. Прокурор в течение десяти суток с момента поступления уведомления об обжаловании постановления о выдаче направляет в суд материалы, подтверждающие законность и обоснованность принятого им решения.</w:t>
      </w:r>
    </w:p>
    <w:bookmarkEnd w:id="560"/>
    <w:bookmarkStart w:name="z1157" w:id="561"/>
    <w:p>
      <w:pPr>
        <w:spacing w:after="0"/>
        <w:ind w:left="0"/>
        <w:jc w:val="both"/>
      </w:pPr>
      <w:r>
        <w:rPr>
          <w:rFonts w:ascii="Times New Roman"/>
          <w:b w:val="false"/>
          <w:i w:val="false"/>
          <w:color w:val="000000"/>
          <w:sz w:val="28"/>
        </w:rPr>
        <w:t>
      4. Проверка законности и обоснованности решения о выдаче лица производится в течение одного месяца со дня получения жалобы судом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bookmarkEnd w:id="561"/>
    <w:bookmarkStart w:name="z1158" w:id="562"/>
    <w:p>
      <w:pPr>
        <w:spacing w:after="0"/>
        <w:ind w:left="0"/>
        <w:jc w:val="both"/>
      </w:pP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если он участвует в уголовном деле, обосновывают жалобу, после чего слово предоставляется прокурору.</w:t>
      </w:r>
    </w:p>
    <w:bookmarkEnd w:id="562"/>
    <w:bookmarkStart w:name="z1159" w:id="563"/>
    <w:p>
      <w:pPr>
        <w:spacing w:after="0"/>
        <w:ind w:left="0"/>
        <w:jc w:val="both"/>
      </w:pPr>
      <w:r>
        <w:rPr>
          <w:rFonts w:ascii="Times New Roman"/>
          <w:b w:val="false"/>
          <w:i w:val="false"/>
          <w:color w:val="000000"/>
          <w:sz w:val="28"/>
        </w:rPr>
        <w:t>
      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Республики Казахстан.</w:t>
      </w:r>
    </w:p>
    <w:bookmarkEnd w:id="563"/>
    <w:bookmarkStart w:name="z1160" w:id="564"/>
    <w:p>
      <w:pPr>
        <w:spacing w:after="0"/>
        <w:ind w:left="0"/>
        <w:jc w:val="both"/>
      </w:pPr>
      <w:r>
        <w:rPr>
          <w:rFonts w:ascii="Times New Roman"/>
          <w:b w:val="false"/>
          <w:i w:val="false"/>
          <w:color w:val="000000"/>
          <w:sz w:val="28"/>
        </w:rPr>
        <w:t>
      7. В результате проверки суд выносит одно из следующих постановлений:</w:t>
      </w:r>
    </w:p>
    <w:bookmarkEnd w:id="564"/>
    <w:p>
      <w:pPr>
        <w:spacing w:after="0"/>
        <w:ind w:left="0"/>
        <w:jc w:val="both"/>
      </w:pPr>
      <w:r>
        <w:rPr>
          <w:rFonts w:ascii="Times New Roman"/>
          <w:b w:val="false"/>
          <w:i w:val="false"/>
          <w:color w:val="000000"/>
          <w:sz w:val="28"/>
        </w:rPr>
        <w:t>
      1) о признании решения о выдаче лица незаконным или необоснованным и его отмене;</w:t>
      </w:r>
    </w:p>
    <w:p>
      <w:pPr>
        <w:spacing w:after="0"/>
        <w:ind w:left="0"/>
        <w:jc w:val="both"/>
      </w:pPr>
      <w:r>
        <w:rPr>
          <w:rFonts w:ascii="Times New Roman"/>
          <w:b w:val="false"/>
          <w:i w:val="false"/>
          <w:color w:val="000000"/>
          <w:sz w:val="28"/>
        </w:rPr>
        <w:t>
      2) об оставлении жалобы без удовлетворения;</w:t>
      </w:r>
    </w:p>
    <w:p>
      <w:pPr>
        <w:spacing w:after="0"/>
        <w:ind w:left="0"/>
        <w:jc w:val="both"/>
      </w:pPr>
      <w:r>
        <w:rPr>
          <w:rFonts w:ascii="Times New Roman"/>
          <w:b w:val="false"/>
          <w:i w:val="false"/>
          <w:color w:val="000000"/>
          <w:sz w:val="28"/>
        </w:rPr>
        <w:t>
      3) о приостановлении решения о выдаче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p>
    <w:bookmarkStart w:name="z1161" w:id="565"/>
    <w:p>
      <w:pPr>
        <w:spacing w:after="0"/>
        <w:ind w:left="0"/>
        <w:jc w:val="both"/>
      </w:pPr>
      <w:r>
        <w:rPr>
          <w:rFonts w:ascii="Times New Roman"/>
          <w:b w:val="false"/>
          <w:i w:val="false"/>
          <w:color w:val="000000"/>
          <w:sz w:val="28"/>
        </w:rPr>
        <w:t xml:space="preserve">
      8. Освобождение арестованного для выдачи лица производится после вступления в силу постановления суда о признании выдачи незаконной или необоснованной и его отмене в порядке, предусмотренном </w:t>
      </w:r>
      <w:r>
        <w:rPr>
          <w:rFonts w:ascii="Times New Roman"/>
          <w:b w:val="false"/>
          <w:i w:val="false"/>
          <w:color w:val="000000"/>
          <w:sz w:val="28"/>
        </w:rPr>
        <w:t>статьей 534</w:t>
      </w:r>
      <w:r>
        <w:rPr>
          <w:rFonts w:ascii="Times New Roman"/>
          <w:b w:val="false"/>
          <w:i w:val="false"/>
          <w:color w:val="000000"/>
          <w:sz w:val="28"/>
        </w:rPr>
        <w:t xml:space="preserve"> настоящего Кодекса.</w:t>
      </w:r>
    </w:p>
    <w:bookmarkEnd w:id="565"/>
    <w:bookmarkStart w:name="z1162" w:id="566"/>
    <w:p>
      <w:pPr>
        <w:spacing w:after="0"/>
        <w:ind w:left="0"/>
        <w:jc w:val="both"/>
      </w:pPr>
      <w:r>
        <w:rPr>
          <w:rFonts w:ascii="Times New Roman"/>
          <w:b w:val="false"/>
          <w:i w:val="false"/>
          <w:color w:val="000000"/>
          <w:sz w:val="28"/>
        </w:rPr>
        <w:t>
      9. Постановление суда о признании решения о выдаче лица незаконным или необоснованным и его отмене либо об оставлении жалобы без удовлетворения может быть обжаловано или опротестовано в областной и приравненный к нему суд в течение десяти суток со дня его вынесения.</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531-1 в соответствии с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532. Отказ в выдаче </w:t>
      </w:r>
    </w:p>
    <w:p>
      <w:pPr>
        <w:spacing w:after="0"/>
        <w:ind w:left="0"/>
        <w:jc w:val="both"/>
      </w:pPr>
      <w:r>
        <w:rPr>
          <w:rFonts w:ascii="Times New Roman"/>
          <w:b w:val="false"/>
          <w:i w:val="false"/>
          <w:color w:val="000000"/>
          <w:sz w:val="28"/>
        </w:rPr>
        <w:t xml:space="preserve">
      1. Выдача не допускается, если: </w:t>
      </w:r>
    </w:p>
    <w:p>
      <w:pPr>
        <w:spacing w:after="0"/>
        <w:ind w:left="0"/>
        <w:jc w:val="both"/>
      </w:pPr>
      <w:r>
        <w:rPr>
          <w:rFonts w:ascii="Times New Roman"/>
          <w:b w:val="false"/>
          <w:i w:val="false"/>
          <w:color w:val="000000"/>
          <w:sz w:val="28"/>
        </w:rPr>
        <w:t xml:space="preserve">
      1) лицу предоставлено Республикой Казахстан политическое убежище; </w:t>
      </w:r>
    </w:p>
    <w:p>
      <w:pPr>
        <w:spacing w:after="0"/>
        <w:ind w:left="0"/>
        <w:jc w:val="both"/>
      </w:pPr>
      <w:r>
        <w:rPr>
          <w:rFonts w:ascii="Times New Roman"/>
          <w:b w:val="false"/>
          <w:i w:val="false"/>
          <w:color w:val="000000"/>
          <w:sz w:val="28"/>
        </w:rPr>
        <w:t xml:space="preserve">
      2) деяние, послужившее основанием требования о выдаче, не признается в Республике Казахстан преступлением; </w:t>
      </w:r>
    </w:p>
    <w:p>
      <w:pPr>
        <w:spacing w:after="0"/>
        <w:ind w:left="0"/>
        <w:jc w:val="both"/>
      </w:pPr>
      <w:r>
        <w:rPr>
          <w:rFonts w:ascii="Times New Roman"/>
          <w:b w:val="false"/>
          <w:i w:val="false"/>
          <w:color w:val="000000"/>
          <w:sz w:val="28"/>
        </w:rPr>
        <w:t xml:space="preserve">
      3) в отношении лица уже вынесен за то же преступление вступивший в законную силу приговор или прекращено производство по делу; </w:t>
      </w:r>
    </w:p>
    <w:p>
      <w:pPr>
        <w:spacing w:after="0"/>
        <w:ind w:left="0"/>
        <w:jc w:val="both"/>
      </w:pPr>
      <w:r>
        <w:rPr>
          <w:rFonts w:ascii="Times New Roman"/>
          <w:b w:val="false"/>
          <w:i w:val="false"/>
          <w:color w:val="000000"/>
          <w:sz w:val="28"/>
        </w:rPr>
        <w:t>
      4) по законодательству Республики Казахстан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pPr>
        <w:spacing w:after="0"/>
        <w:ind w:left="0"/>
        <w:jc w:val="both"/>
      </w:pPr>
      <w:r>
        <w:rPr>
          <w:rFonts w:ascii="Times New Roman"/>
          <w:b w:val="false"/>
          <w:i w:val="false"/>
          <w:color w:val="000000"/>
          <w:sz w:val="28"/>
        </w:rPr>
        <w:t>
      5) имеются основания полагать, что лицо может быть подвергнуто угрозе применения пыток в запрашивающем государстве.</w:t>
      </w:r>
    </w:p>
    <w:p>
      <w:pPr>
        <w:spacing w:after="0"/>
        <w:ind w:left="0"/>
        <w:jc w:val="both"/>
      </w:pPr>
      <w:r>
        <w:rPr>
          <w:rFonts w:ascii="Times New Roman"/>
          <w:b w:val="false"/>
          <w:i w:val="false"/>
          <w:color w:val="000000"/>
          <w:sz w:val="28"/>
        </w:rPr>
        <w:t xml:space="preserve">
      2. В выдаче может быть отказано, если преступление, в связи с которым заявлено требование о выдаче, совершено на территории Республики Казахстан или за ее пределами, но направлено против интересов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с изменениями, внесенными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Продолжение уголовного преследования в отношении лиц без гражданства, граждан третьей страны и их выдача </w:t>
      </w:r>
    </w:p>
    <w:p>
      <w:pPr>
        <w:spacing w:after="0"/>
        <w:ind w:left="0"/>
        <w:jc w:val="both"/>
      </w:pPr>
      <w:r>
        <w:rPr>
          <w:rFonts w:ascii="Times New Roman"/>
          <w:b w:val="false"/>
          <w:i w:val="false"/>
          <w:color w:val="000000"/>
          <w:sz w:val="28"/>
        </w:rPr>
        <w:t xml:space="preserve">
      1. Порядок направления материалов для продолжения уголовного преследования и исполнения просьб о продолжении уголовного преследования или о возбуждении уголовного дела в отношении лиц без гражданства, граждан третьей страны определяется правилами </w:t>
      </w:r>
      <w:r>
        <w:rPr>
          <w:rFonts w:ascii="Times New Roman"/>
          <w:b w:val="false"/>
          <w:i w:val="false"/>
          <w:color w:val="000000"/>
          <w:sz w:val="28"/>
        </w:rPr>
        <w:t>статей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Порядок выдачи лиц без гражданства, граждан третьей страны определяется правилами </w:t>
      </w:r>
      <w:r>
        <w:rPr>
          <w:rFonts w:ascii="Times New Roman"/>
          <w:b w:val="false"/>
          <w:i w:val="false"/>
          <w:color w:val="000000"/>
          <w:sz w:val="28"/>
        </w:rPr>
        <w:t>статей 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534. Экстрадиционный арест (задержание и заключение под стражу для выдачи) </w:t>
      </w:r>
    </w:p>
    <w:p>
      <w:pPr>
        <w:spacing w:after="0"/>
        <w:ind w:left="0"/>
        <w:jc w:val="both"/>
      </w:pPr>
      <w:r>
        <w:rPr>
          <w:rFonts w:ascii="Times New Roman"/>
          <w:b w:val="false"/>
          <w:i w:val="false"/>
          <w:color w:val="000000"/>
          <w:sz w:val="28"/>
        </w:rPr>
        <w:t xml:space="preserve">
      1. При получении от компетентного учреждения иностранного государства соответствующе оформленного требования и при наличии законных оснований для выдачи лица, оно может быть задержано и к нему применяется мера пресечения в виде экстрадиционного ареста. По ходатайству запрашивающего государства лицо может быть арестовано и до получения требования о выдаче. В ходатайстве должны содержаться ссылка на постановление о взятии под стражу или на приговор, вступивший в законную силу, и указание на то, что требование о выдаче будет представлено дополнительно. Ходатайство о взятии под стражу до заявления требования о выдаче может быть передано по почте, телеграфу, телексу или факсу. После изучения представленных материалов и наличия достаточных оснований полагать, что задержанный является лицом, объявленным в розыск, и при отсутствии оснований, изложенных в </w:t>
      </w:r>
      <w:r>
        <w:rPr>
          <w:rFonts w:ascii="Times New Roman"/>
          <w:b w:val="false"/>
          <w:i w:val="false"/>
          <w:color w:val="000000"/>
          <w:sz w:val="28"/>
        </w:rPr>
        <w:t>статье 532</w:t>
      </w:r>
      <w:r>
        <w:rPr>
          <w:rFonts w:ascii="Times New Roman"/>
          <w:b w:val="false"/>
          <w:i w:val="false"/>
          <w:color w:val="000000"/>
          <w:sz w:val="28"/>
        </w:rPr>
        <w:t xml:space="preserve"> настоящего Кодекса, прокурор вносит в районный и приравненный к нему суд ходатайство об экстрадиционном аресте. Судья районного и приравненного к нему суда с соблюдением правил и сроков, предусмотренных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рассматривает ходатайство и выносит одно из следующих постановлений: об экстрадиционном аресте; об отказе в экстрадиционном аресте. Обжалование, опротестование и апелляционное рассмотрение данного постановления судьи осуществляются в порядке, предусмотренном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Лицо может быть задержано до трех суток и без ходатайства, предусмотренного в части первой настоящей статьи, если имеются предусмотренные законом основания подозревать, что оно совершило на территории другого государства преступление, влекущее выдачу. </w:t>
      </w:r>
    </w:p>
    <w:p>
      <w:pPr>
        <w:spacing w:after="0"/>
        <w:ind w:left="0"/>
        <w:jc w:val="both"/>
      </w:pPr>
      <w:r>
        <w:rPr>
          <w:rFonts w:ascii="Times New Roman"/>
          <w:b w:val="false"/>
          <w:i w:val="false"/>
          <w:color w:val="000000"/>
          <w:sz w:val="28"/>
        </w:rPr>
        <w:t xml:space="preserve">
      3. О заключении под стражу лица немедленно прокурор уведомляет учреждение иностранного государства, направившее или могущее направить просьбу о выдаче, ходатайство об аресте, с предложением о времени и месте выдачи. </w:t>
      </w:r>
    </w:p>
    <w:p>
      <w:pPr>
        <w:spacing w:after="0"/>
        <w:ind w:left="0"/>
        <w:jc w:val="both"/>
      </w:pPr>
      <w:r>
        <w:rPr>
          <w:rFonts w:ascii="Times New Roman"/>
          <w:b w:val="false"/>
          <w:i w:val="false"/>
          <w:color w:val="000000"/>
          <w:sz w:val="28"/>
        </w:rPr>
        <w:t xml:space="preserve">
      4. Если в течение сорока суток выдача не состоялась, лицо, содержащееся под стражей, подлежит освобождению по постановлению прокурора. Лицо, задержанное согласно части второй настоящей статьи, должно быть освобождено, если требование о его выдаче не поступит в течение срока, предусмотренного законодательством Республики Казахстан для задержания. Повторное заключение под стражу допускается только после рассмотрения нового требования о выдаче в соответствии с частью первой настоящей статьи. </w:t>
      </w:r>
    </w:p>
    <w:p>
      <w:pPr>
        <w:spacing w:after="0"/>
        <w:ind w:left="0"/>
        <w:jc w:val="both"/>
      </w:pPr>
      <w:r>
        <w:rPr>
          <w:rFonts w:ascii="Times New Roman"/>
          <w:b w:val="false"/>
          <w:i w:val="false"/>
          <w:color w:val="000000"/>
          <w:sz w:val="28"/>
        </w:rPr>
        <w:t xml:space="preserve">
      5. Экстрадиционный арест задержанного в соответствии со </w:t>
      </w:r>
      <w:r>
        <w:rPr>
          <w:rFonts w:ascii="Times New Roman"/>
          <w:b w:val="false"/>
          <w:i w:val="false"/>
          <w:color w:val="000000"/>
          <w:sz w:val="28"/>
        </w:rPr>
        <w:t>статьей 531</w:t>
      </w:r>
      <w:r>
        <w:rPr>
          <w:rFonts w:ascii="Times New Roman"/>
          <w:b w:val="false"/>
          <w:i w:val="false"/>
          <w:color w:val="000000"/>
          <w:sz w:val="28"/>
        </w:rPr>
        <w:t xml:space="preserve"> настоящего Кодекса производится судом на срок до сорока суток. </w:t>
      </w:r>
    </w:p>
    <w:p>
      <w:pPr>
        <w:spacing w:after="0"/>
        <w:ind w:left="0"/>
        <w:jc w:val="both"/>
      </w:pPr>
      <w:r>
        <w:rPr>
          <w:rFonts w:ascii="Times New Roman"/>
          <w:b w:val="false"/>
          <w:i w:val="false"/>
          <w:color w:val="000000"/>
          <w:sz w:val="28"/>
        </w:rPr>
        <w:t xml:space="preserve">
      6. При непоступлении в этот срок из компетентного учреждения государства, объявившего розыск, ходатайства о выдаче, но при наличии ходатайства о заключении под стражу и гарантии последующего направления ходатайства о выдаче, срок экстрадиционного ареста по ходатайству прокурора может быть продлен судом до двух месяцев, о чем сообщается Генеральному Прокурору Республики Казахстан или уполномоченному прокурору. </w:t>
      </w:r>
    </w:p>
    <w:p>
      <w:pPr>
        <w:spacing w:after="0"/>
        <w:ind w:left="0"/>
        <w:jc w:val="both"/>
      </w:pPr>
      <w:r>
        <w:rPr>
          <w:rFonts w:ascii="Times New Roman"/>
          <w:b w:val="false"/>
          <w:i w:val="false"/>
          <w:color w:val="000000"/>
          <w:sz w:val="28"/>
        </w:rPr>
        <w:t xml:space="preserve">
      7. В исключительных случаях, при наличии условий, указанных в части второй настоящей статьи, срок экстрадиционного ареста по ходатайству прокурора области или приравненного к нему прокурора может быть продлен судом до трех месяцев. </w:t>
      </w:r>
    </w:p>
    <w:p>
      <w:pPr>
        <w:spacing w:after="0"/>
        <w:ind w:left="0"/>
        <w:jc w:val="both"/>
      </w:pPr>
      <w:r>
        <w:rPr>
          <w:rFonts w:ascii="Times New Roman"/>
          <w:b w:val="false"/>
          <w:i w:val="false"/>
          <w:color w:val="000000"/>
          <w:sz w:val="28"/>
        </w:rPr>
        <w:t>
      В случае наличия обращения запрашиваемого к выдаче лица или его защитника по вопросам обжалования решения о выдаче, предоставления ему статуса беженца или лица, ищущего убежище, либо по иным вопросам, имеющим существенное значение для принятия решения о выдаче, срок экстрадиционного ареста по ходатайству прокурора может быть продлен судом до двенадцати месяцев, но не более чем на срок, к которому осуждено лицо в иностранном государстве, запрашивающем выдачу для приведения приговора в исполнение.</w:t>
      </w:r>
    </w:p>
    <w:p>
      <w:pPr>
        <w:spacing w:after="0"/>
        <w:ind w:left="0"/>
        <w:jc w:val="both"/>
      </w:pPr>
      <w:r>
        <w:rPr>
          <w:rFonts w:ascii="Times New Roman"/>
          <w:b w:val="false"/>
          <w:i w:val="false"/>
          <w:color w:val="000000"/>
          <w:sz w:val="28"/>
        </w:rPr>
        <w:t xml:space="preserve">
      8. Администрация места содержания под стражей не позднее семи суток до истечения срока содержания под стражей арестованного обязана уведомить об этом прокурора. </w:t>
      </w:r>
    </w:p>
    <w:p>
      <w:pPr>
        <w:spacing w:after="0"/>
        <w:ind w:left="0"/>
        <w:jc w:val="both"/>
      </w:pPr>
      <w:r>
        <w:rPr>
          <w:rFonts w:ascii="Times New Roman"/>
          <w:b w:val="false"/>
          <w:i w:val="false"/>
          <w:color w:val="000000"/>
          <w:sz w:val="28"/>
        </w:rPr>
        <w:t xml:space="preserve">
      9. Освобождение арестованного для выдачи лица производится на основании постановления прокурора, в том числе и по истечении сроков, указанных в настоящей статье, если в этот срок выдача не состоялась, о чем немедленно сообщается Генеральному Прокурору Республики Казахстан или уполномоченному прокурору.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534 с изменениями, внесенными законами РК от 05.07.2008 </w:t>
      </w:r>
      <w:r>
        <w:rPr>
          <w:rFonts w:ascii="Times New Roman"/>
          <w:b w:val="false"/>
          <w:i w:val="false"/>
          <w:color w:val="ff0000"/>
          <w:sz w:val="28"/>
        </w:rPr>
        <w:t>N 65-IV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535. Транзитная перевозка </w:t>
      </w:r>
    </w:p>
    <w:p>
      <w:pPr>
        <w:spacing w:after="0"/>
        <w:ind w:left="0"/>
        <w:jc w:val="both"/>
      </w:pPr>
      <w:r>
        <w:rPr>
          <w:rFonts w:ascii="Times New Roman"/>
          <w:b w:val="false"/>
          <w:i w:val="false"/>
          <w:color w:val="000000"/>
          <w:sz w:val="28"/>
        </w:rPr>
        <w:t xml:space="preserve">
      1. Ходатайство учреждения иностранного государства о транзитной перевозке по территории Республики Казахстан лица, выданного этому учреждению третьим государством, рассматривается в том же порядке, что и требование о выдаче. </w:t>
      </w:r>
    </w:p>
    <w:p>
      <w:pPr>
        <w:spacing w:after="0"/>
        <w:ind w:left="0"/>
        <w:jc w:val="both"/>
      </w:pPr>
      <w:r>
        <w:rPr>
          <w:rFonts w:ascii="Times New Roman"/>
          <w:b w:val="false"/>
          <w:i w:val="false"/>
          <w:color w:val="000000"/>
          <w:sz w:val="28"/>
        </w:rPr>
        <w:t xml:space="preserve">
      2. Способ транзитной перевозки определяется Генеральным Прокурором Республики Казахстан по согласованию с соответствующими ведомствами. </w:t>
      </w:r>
    </w:p>
    <w:p>
      <w:pPr>
        <w:spacing w:after="0"/>
        <w:ind w:left="0"/>
        <w:jc w:val="both"/>
      </w:pPr>
      <w:r>
        <w:rPr>
          <w:rFonts w:ascii="Times New Roman"/>
          <w:b/>
          <w:i w:val="false"/>
          <w:color w:val="000000"/>
          <w:sz w:val="28"/>
        </w:rPr>
        <w:t xml:space="preserve">Статья 536. Передача предметов </w:t>
      </w:r>
    </w:p>
    <w:p>
      <w:pPr>
        <w:spacing w:after="0"/>
        <w:ind w:left="0"/>
        <w:jc w:val="both"/>
      </w:pPr>
      <w:r>
        <w:rPr>
          <w:rFonts w:ascii="Times New Roman"/>
          <w:b w:val="false"/>
          <w:i w:val="false"/>
          <w:color w:val="000000"/>
          <w:sz w:val="28"/>
        </w:rPr>
        <w:t xml:space="preserve">
      1. При выдаче лица учреждению иностранного государства передаются предметы, являющиеся орудиями преступления, а также предметы, имеющие следы преступления или добытые преступным путем. Эти предметы передаются по просьбе и в том случае, когда выдача лица вследствие его смерти или по другим причинам не может состояться. </w:t>
      </w:r>
    </w:p>
    <w:p>
      <w:pPr>
        <w:spacing w:after="0"/>
        <w:ind w:left="0"/>
        <w:jc w:val="both"/>
      </w:pPr>
      <w:r>
        <w:rPr>
          <w:rFonts w:ascii="Times New Roman"/>
          <w:b w:val="false"/>
          <w:i w:val="false"/>
          <w:color w:val="000000"/>
          <w:sz w:val="28"/>
        </w:rPr>
        <w:t xml:space="preserve">
      2. Указанные в части первой настоящей статьи предметы могут быть задержаны на время, если они необходимы для производства по другому уголовному делу. </w:t>
      </w:r>
    </w:p>
    <w:p>
      <w:pPr>
        <w:spacing w:after="0"/>
        <w:ind w:left="0"/>
        <w:jc w:val="both"/>
      </w:pPr>
      <w:r>
        <w:rPr>
          <w:rFonts w:ascii="Times New Roman"/>
          <w:b w:val="false"/>
          <w:i w:val="false"/>
          <w:color w:val="000000"/>
          <w:sz w:val="28"/>
        </w:rPr>
        <w:t xml:space="preserve">
      3. Для обеспечения законных прав третьих лиц передача указанных в части первой настоящей статьи предметов производится лишь при наличии гарантий учреждения иностранного государства о возврате предметов по окончании производства по делу. </w:t>
      </w:r>
    </w:p>
    <w:bookmarkStart w:name="z586" w:id="567"/>
    <w:p>
      <w:pPr>
        <w:spacing w:after="0"/>
        <w:ind w:left="0"/>
        <w:jc w:val="left"/>
      </w:pPr>
      <w:r>
        <w:rPr>
          <w:rFonts w:ascii="Times New Roman"/>
          <w:b/>
          <w:i w:val="false"/>
          <w:color w:val="000000"/>
        </w:rPr>
        <w:t xml:space="preserve"> Глава 56. Передача лица, осужденного к лишению свободы, </w:t>
      </w:r>
      <w:r>
        <w:br/>
      </w:r>
      <w:r>
        <w:rPr>
          <w:rFonts w:ascii="Times New Roman"/>
          <w:b/>
          <w:i w:val="false"/>
          <w:color w:val="000000"/>
        </w:rPr>
        <w:t xml:space="preserve">для отбывания наказания в государстве, </w:t>
      </w:r>
      <w:r>
        <w:br/>
      </w:r>
      <w:r>
        <w:rPr>
          <w:rFonts w:ascii="Times New Roman"/>
          <w:b/>
          <w:i w:val="false"/>
          <w:color w:val="000000"/>
        </w:rPr>
        <w:t>гражданином которого оно является</w:t>
      </w:r>
    </w:p>
    <w:bookmarkEnd w:id="567"/>
    <w:p>
      <w:pPr>
        <w:spacing w:after="0"/>
        <w:ind w:left="0"/>
        <w:jc w:val="both"/>
      </w:pPr>
      <w:r>
        <w:rPr>
          <w:rFonts w:ascii="Times New Roman"/>
          <w:b/>
          <w:i w:val="false"/>
          <w:color w:val="000000"/>
          <w:sz w:val="28"/>
        </w:rPr>
        <w:t xml:space="preserve">Статья 537. Основания передачи лица, осужденного к лишению свободы, для отбывания наказания в государстве, гражданином которого оно является </w:t>
      </w:r>
    </w:p>
    <w:p>
      <w:pPr>
        <w:spacing w:after="0"/>
        <w:ind w:left="0"/>
        <w:jc w:val="both"/>
      </w:pPr>
      <w:r>
        <w:rPr>
          <w:rFonts w:ascii="Times New Roman"/>
          <w:b w:val="false"/>
          <w:i w:val="false"/>
          <w:color w:val="000000"/>
          <w:sz w:val="28"/>
        </w:rPr>
        <w:t xml:space="preserve">
      Основанием для передачи лица, осужденного судом Республики Казахстан к лишению свободы, для отбывания наказания в государстве, гражданином которого оно является, а равно для передачи гражданина Республики Казахстан, осужденного судом иностранного государства к лишению свободы, для отбывания наказания в Республике Казахстан является международный договор Республики Казахстан с соответствующим иностранным государством либо письменное соглашение на условиях взаимности Генерального Прокурора Республики Казахстан с компетентными органами и должностными лицами иностранного государства. </w:t>
      </w:r>
    </w:p>
    <w:p>
      <w:pPr>
        <w:spacing w:after="0"/>
        <w:ind w:left="0"/>
        <w:jc w:val="both"/>
      </w:pPr>
      <w:r>
        <w:rPr>
          <w:rFonts w:ascii="Times New Roman"/>
          <w:b/>
          <w:i w:val="false"/>
          <w:color w:val="000000"/>
          <w:sz w:val="28"/>
        </w:rPr>
        <w:t xml:space="preserve">Статья 538. Условия и порядок передачи осужденного для отбывания наказания в государстве, гражданином которого он является </w:t>
      </w:r>
    </w:p>
    <w:p>
      <w:pPr>
        <w:spacing w:after="0"/>
        <w:ind w:left="0"/>
        <w:jc w:val="both"/>
      </w:pPr>
      <w:r>
        <w:rPr>
          <w:rFonts w:ascii="Times New Roman"/>
          <w:b w:val="false"/>
          <w:i w:val="false"/>
          <w:color w:val="000000"/>
          <w:sz w:val="28"/>
        </w:rPr>
        <w:t xml:space="preserve">
      1. Передача лица, осужденного в Республике Казахстан, для отбывания наказания в государстве, гражданином которого оно является, допускается до отбытия им наказания в виде лишения свободы по ходатайству осужденного, законного представителя или близких родственников осужденного, а также по просьбе компетентного органа соответствующего государства с согласия осужденного. </w:t>
      </w:r>
    </w:p>
    <w:p>
      <w:pPr>
        <w:spacing w:after="0"/>
        <w:ind w:left="0"/>
        <w:jc w:val="both"/>
      </w:pPr>
      <w:r>
        <w:rPr>
          <w:rFonts w:ascii="Times New Roman"/>
          <w:b w:val="false"/>
          <w:i w:val="false"/>
          <w:color w:val="000000"/>
          <w:sz w:val="28"/>
        </w:rPr>
        <w:t xml:space="preserve">
      2. Передача лица, указанного в части первой настоящей статьи, может быть осуществлена только после вступления приговора в законную силу по решению Генерального Прокурора Республики Казахстан или его заместителя, которые сообщают о состоявшейся передаче суду, вынесшему приговор. </w:t>
      </w:r>
    </w:p>
    <w:p>
      <w:pPr>
        <w:spacing w:after="0"/>
        <w:ind w:left="0"/>
        <w:jc w:val="both"/>
      </w:pPr>
      <w:r>
        <w:rPr>
          <w:rFonts w:ascii="Times New Roman"/>
          <w:b/>
          <w:i w:val="false"/>
          <w:color w:val="000000"/>
          <w:sz w:val="28"/>
        </w:rPr>
        <w:t xml:space="preserve">Статья 539. Отказ иностранному государству в передаче осужденного к лишению свободы для отбывания наказания </w:t>
      </w:r>
    </w:p>
    <w:p>
      <w:pPr>
        <w:spacing w:after="0"/>
        <w:ind w:left="0"/>
        <w:jc w:val="both"/>
      </w:pPr>
      <w:r>
        <w:rPr>
          <w:rFonts w:ascii="Times New Roman"/>
          <w:b w:val="false"/>
          <w:i w:val="false"/>
          <w:color w:val="000000"/>
          <w:sz w:val="28"/>
        </w:rPr>
        <w:t xml:space="preserve">
      В передаче лица, осужденного к лишению свободы судом Республики Казахстан, для отбывания наказания в государстве, гражданином которого оно является, может быть отказано в случаях, если: </w:t>
      </w:r>
    </w:p>
    <w:p>
      <w:pPr>
        <w:spacing w:after="0"/>
        <w:ind w:left="0"/>
        <w:jc w:val="both"/>
      </w:pPr>
      <w:r>
        <w:rPr>
          <w:rFonts w:ascii="Times New Roman"/>
          <w:b w:val="false"/>
          <w:i w:val="false"/>
          <w:color w:val="000000"/>
          <w:sz w:val="28"/>
        </w:rPr>
        <w:t xml:space="preserve">
      1) ни одно из деяний, за которое лицо осуждено, не признается преступлением по законодательству государства, гражданином которого является осужденный; </w:t>
      </w:r>
    </w:p>
    <w:p>
      <w:pPr>
        <w:spacing w:after="0"/>
        <w:ind w:left="0"/>
        <w:jc w:val="both"/>
      </w:pPr>
      <w:r>
        <w:rPr>
          <w:rFonts w:ascii="Times New Roman"/>
          <w:b w:val="false"/>
          <w:i w:val="false"/>
          <w:color w:val="000000"/>
          <w:sz w:val="28"/>
        </w:rPr>
        <w:t xml:space="preserve">
      2) наказание не может быть исполнено в иностранном государстве вследствие истечения сроков давности или по иному основанию, предусмотренному законодательством этого государства; </w:t>
      </w:r>
    </w:p>
    <w:p>
      <w:pPr>
        <w:spacing w:after="0"/>
        <w:ind w:left="0"/>
        <w:jc w:val="both"/>
      </w:pPr>
      <w:r>
        <w:rPr>
          <w:rFonts w:ascii="Times New Roman"/>
          <w:b w:val="false"/>
          <w:i w:val="false"/>
          <w:color w:val="000000"/>
          <w:sz w:val="28"/>
        </w:rPr>
        <w:t xml:space="preserve">
      3) от осужденного или от иностранного государства не получены гарантии исполнения приговора в части гражданского иска; </w:t>
      </w:r>
    </w:p>
    <w:p>
      <w:pPr>
        <w:spacing w:after="0"/>
        <w:ind w:left="0"/>
        <w:jc w:val="both"/>
      </w:pPr>
      <w:r>
        <w:rPr>
          <w:rFonts w:ascii="Times New Roman"/>
          <w:b w:val="false"/>
          <w:i w:val="false"/>
          <w:color w:val="000000"/>
          <w:sz w:val="28"/>
        </w:rPr>
        <w:t xml:space="preserve">
      4) не достигнуто согласие о передаче осужденного на условиях, предусмотренных международным договором; </w:t>
      </w:r>
    </w:p>
    <w:p>
      <w:pPr>
        <w:spacing w:after="0"/>
        <w:ind w:left="0"/>
        <w:jc w:val="both"/>
      </w:pPr>
      <w:r>
        <w:rPr>
          <w:rFonts w:ascii="Times New Roman"/>
          <w:b w:val="false"/>
          <w:i w:val="false"/>
          <w:color w:val="000000"/>
          <w:sz w:val="28"/>
        </w:rPr>
        <w:t xml:space="preserve">
      5) осужденный имеет постоянное место жительства в Республике Казахстан. </w:t>
      </w:r>
    </w:p>
    <w:p>
      <w:pPr>
        <w:spacing w:after="0"/>
        <w:ind w:left="0"/>
        <w:jc w:val="both"/>
      </w:pPr>
      <w:r>
        <w:rPr>
          <w:rFonts w:ascii="Times New Roman"/>
          <w:b/>
          <w:i w:val="false"/>
          <w:color w:val="000000"/>
          <w:sz w:val="28"/>
        </w:rPr>
        <w:t xml:space="preserve">Статья 540. Рассмотрение ходатайства о приеме гражданина Республики Казахстан для отбывания наказания </w:t>
      </w:r>
    </w:p>
    <w:p>
      <w:pPr>
        <w:spacing w:after="0"/>
        <w:ind w:left="0"/>
        <w:jc w:val="both"/>
      </w:pPr>
      <w:r>
        <w:rPr>
          <w:rFonts w:ascii="Times New Roman"/>
          <w:b w:val="false"/>
          <w:i w:val="false"/>
          <w:color w:val="000000"/>
          <w:sz w:val="28"/>
        </w:rPr>
        <w:t xml:space="preserve">
      1. Гражданин Республики Казахстан, осужденный к лишению свободы судом иностранного государства, его законный представитель или близкие родственники, а также компетентные органы иностранного государства с согласия осужденного могут обратиться к Генеральному Прокурору Республики Казахстан с ходатайством об отбывании осужденным наказания в Республике Казахстан. </w:t>
      </w:r>
    </w:p>
    <w:p>
      <w:pPr>
        <w:spacing w:after="0"/>
        <w:ind w:left="0"/>
        <w:jc w:val="both"/>
      </w:pPr>
      <w:r>
        <w:rPr>
          <w:rFonts w:ascii="Times New Roman"/>
          <w:b w:val="false"/>
          <w:i w:val="false"/>
          <w:color w:val="000000"/>
          <w:sz w:val="28"/>
        </w:rPr>
        <w:t xml:space="preserve">
      2. В случае удовлетворения ходатайства Генеральный Прокурор Республики Казахстан вносит представление об исполнении приговора суда иностранного государства в областной или приравненный к нему суд по месту постоянного жительства осужденного до выезда из Республики Казахстан. При отсутствии у осужденного постоянного места жительства представление вносится в Верховный Суд Республики Казахстан. </w:t>
      </w:r>
    </w:p>
    <w:p>
      <w:pPr>
        <w:spacing w:after="0"/>
        <w:ind w:left="0"/>
        <w:jc w:val="both"/>
      </w:pPr>
      <w:r>
        <w:rPr>
          <w:rFonts w:ascii="Times New Roman"/>
          <w:b/>
          <w:i w:val="false"/>
          <w:color w:val="000000"/>
          <w:sz w:val="28"/>
        </w:rPr>
        <w:t xml:space="preserve">Статья 541. Порядок разрешения судом вопросов, связанных с исполнением приговора суда иностранного государства </w:t>
      </w:r>
    </w:p>
    <w:p>
      <w:pPr>
        <w:spacing w:after="0"/>
        <w:ind w:left="0"/>
        <w:jc w:val="both"/>
      </w:pPr>
      <w:r>
        <w:rPr>
          <w:rFonts w:ascii="Times New Roman"/>
          <w:b w:val="false"/>
          <w:i w:val="false"/>
          <w:color w:val="000000"/>
          <w:sz w:val="28"/>
        </w:rPr>
        <w:t xml:space="preserve">
      1. Представление Генерального Прокурора Республики Казахстан рассматривается судьей в судебном заседании в отсутствие осужденного в порядке и в сроки, установленные настоящим Кодексом для разрешения вопросов, связанных с исполнением приговора. </w:t>
      </w:r>
    </w:p>
    <w:p>
      <w:pPr>
        <w:spacing w:after="0"/>
        <w:ind w:left="0"/>
        <w:jc w:val="both"/>
      </w:pPr>
      <w:r>
        <w:rPr>
          <w:rFonts w:ascii="Times New Roman"/>
          <w:b w:val="false"/>
          <w:i w:val="false"/>
          <w:color w:val="000000"/>
          <w:sz w:val="28"/>
        </w:rPr>
        <w:t xml:space="preserve">
      2. В постановлении судьи об исполнении приговора суда иностранного государства должны быть указаны: </w:t>
      </w:r>
    </w:p>
    <w:p>
      <w:pPr>
        <w:spacing w:after="0"/>
        <w:ind w:left="0"/>
        <w:jc w:val="both"/>
      </w:pPr>
      <w:r>
        <w:rPr>
          <w:rFonts w:ascii="Times New Roman"/>
          <w:b w:val="false"/>
          <w:i w:val="false"/>
          <w:color w:val="000000"/>
          <w:sz w:val="28"/>
        </w:rPr>
        <w:t xml:space="preserve">
      1) наименование суда иностранного государства, время и место постановления приговора; </w:t>
      </w:r>
    </w:p>
    <w:p>
      <w:pPr>
        <w:spacing w:after="0"/>
        <w:ind w:left="0"/>
        <w:jc w:val="both"/>
      </w:pPr>
      <w:r>
        <w:rPr>
          <w:rFonts w:ascii="Times New Roman"/>
          <w:b w:val="false"/>
          <w:i w:val="false"/>
          <w:color w:val="000000"/>
          <w:sz w:val="28"/>
        </w:rPr>
        <w:t xml:space="preserve">
      2) сведения о последнем месте жительства осужденного в Республике Казахстан, месте его работы и роде занятия до осуждения; </w:t>
      </w:r>
    </w:p>
    <w:p>
      <w:pPr>
        <w:spacing w:after="0"/>
        <w:ind w:left="0"/>
        <w:jc w:val="both"/>
      </w:pPr>
      <w:r>
        <w:rPr>
          <w:rFonts w:ascii="Times New Roman"/>
          <w:b w:val="false"/>
          <w:i w:val="false"/>
          <w:color w:val="000000"/>
          <w:sz w:val="28"/>
        </w:rPr>
        <w:t xml:space="preserve">
      3) квалификация преступления, в совершении которого гражданин признан виновным, и на основании какого уголовного закона он осужден; </w:t>
      </w:r>
    </w:p>
    <w:p>
      <w:pPr>
        <w:spacing w:after="0"/>
        <w:ind w:left="0"/>
        <w:jc w:val="both"/>
      </w:pPr>
      <w:r>
        <w:rPr>
          <w:rFonts w:ascii="Times New Roman"/>
          <w:b w:val="false"/>
          <w:i w:val="false"/>
          <w:color w:val="000000"/>
          <w:sz w:val="28"/>
        </w:rPr>
        <w:t xml:space="preserve">
      4) уголовный закон Республики Казахстан, предусматривающий ответственность за преступление, совершенное осужденным; </w:t>
      </w:r>
    </w:p>
    <w:p>
      <w:pPr>
        <w:spacing w:after="0"/>
        <w:ind w:left="0"/>
        <w:jc w:val="both"/>
      </w:pPr>
      <w:r>
        <w:rPr>
          <w:rFonts w:ascii="Times New Roman"/>
          <w:b w:val="false"/>
          <w:i w:val="false"/>
          <w:color w:val="000000"/>
          <w:sz w:val="28"/>
        </w:rPr>
        <w:t xml:space="preserve">
      5) вид и срок наказания (основного и дополнительного), срок начала и окончания наказания, которое осужденный должен отбыть в Республике Казахстан; вид уголовно-исполнительного учреждения, порядок возмещения ущерба по иску. </w:t>
      </w:r>
    </w:p>
    <w:p>
      <w:pPr>
        <w:spacing w:after="0"/>
        <w:ind w:left="0"/>
        <w:jc w:val="both"/>
      </w:pPr>
      <w:r>
        <w:rPr>
          <w:rFonts w:ascii="Times New Roman"/>
          <w:b w:val="false"/>
          <w:i w:val="false"/>
          <w:color w:val="000000"/>
          <w:sz w:val="28"/>
        </w:rPr>
        <w:t xml:space="preserve">
      3. Если по закону Республики Казахстан за данное преступление предельный срок лишения свободы меньше, чем назначенный по приговору суда иностранного государства, судья определяет максимальный срок лишения свободы за совершение данного деяния, предусмотренный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Если лишение свободы не предусмотрено в качестве наказания, судья определяет наказание в пределах установленного Уголовным кодексом Республики Казахстан за данное преступление и наиболее соответствующее назначенному по приговору суда иностранного государства. </w:t>
      </w:r>
    </w:p>
    <w:p>
      <w:pPr>
        <w:spacing w:after="0"/>
        <w:ind w:left="0"/>
        <w:jc w:val="both"/>
      </w:pPr>
      <w:r>
        <w:rPr>
          <w:rFonts w:ascii="Times New Roman"/>
          <w:b w:val="false"/>
          <w:i w:val="false"/>
          <w:color w:val="000000"/>
          <w:sz w:val="28"/>
        </w:rPr>
        <w:t xml:space="preserve">
      4. Если приговор относится к двум или нескольким деяниям, не все из которых признаются преступлениями в Республике Казахстан, судья определяет, какая часть наказания, назначенного по приговору суда иностранного государства, применяется к деянию, являющемуся преступлением. </w:t>
      </w:r>
    </w:p>
    <w:p>
      <w:pPr>
        <w:spacing w:after="0"/>
        <w:ind w:left="0"/>
        <w:jc w:val="both"/>
      </w:pPr>
      <w:r>
        <w:rPr>
          <w:rFonts w:ascii="Times New Roman"/>
          <w:b w:val="false"/>
          <w:i w:val="false"/>
          <w:color w:val="000000"/>
          <w:sz w:val="28"/>
        </w:rPr>
        <w:t xml:space="preserve">
      5. Постановление судьи вступает в силу с момента его вынесения и направляется в Генеральную прокуратуру Республики Казахстан для обеспечения исполнения. </w:t>
      </w:r>
    </w:p>
    <w:p>
      <w:pPr>
        <w:spacing w:after="0"/>
        <w:ind w:left="0"/>
        <w:jc w:val="both"/>
      </w:pPr>
      <w:r>
        <w:rPr>
          <w:rFonts w:ascii="Times New Roman"/>
          <w:b w:val="false"/>
          <w:i w:val="false"/>
          <w:color w:val="000000"/>
          <w:sz w:val="28"/>
        </w:rPr>
        <w:t xml:space="preserve">
      6. В случае отмены или изменения приговора суда иностранного государства, либо применения акта амнистии или помилования, изданного в иностранном государстве либо в Республике Казахстан, к лицу, отбывающему наказание в Республике Казахстан, вопросы исполнения пересмотренного приговора, а также применения амнистии или помилования решаются по правилам настоящей статьи.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541 с изменениями, внесенными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2" w:id="568"/>
    <w:p>
      <w:pPr>
        <w:spacing w:after="0"/>
        <w:ind w:left="0"/>
        <w:jc w:val="left"/>
      </w:pPr>
      <w:r>
        <w:rPr>
          <w:rFonts w:ascii="Times New Roman"/>
          <w:b/>
          <w:i w:val="false"/>
          <w:color w:val="000000"/>
        </w:rPr>
        <w:t xml:space="preserve"> Раздел 13. Производство по делам с участием</w:t>
      </w:r>
      <w:r>
        <w:br/>
      </w:r>
      <w:r>
        <w:rPr>
          <w:rFonts w:ascii="Times New Roman"/>
          <w:b/>
          <w:i w:val="false"/>
          <w:color w:val="000000"/>
        </w:rPr>
        <w:t>присяжных заседателей</w:t>
      </w:r>
    </w:p>
    <w:bookmarkEnd w:id="568"/>
    <w:p>
      <w:pPr>
        <w:spacing w:after="0"/>
        <w:ind w:left="0"/>
        <w:jc w:val="both"/>
      </w:pPr>
      <w:r>
        <w:rPr>
          <w:rFonts w:ascii="Times New Roman"/>
          <w:b w:val="false"/>
          <w:i w:val="false"/>
          <w:color w:val="ff0000"/>
          <w:sz w:val="28"/>
        </w:rPr>
        <w:t xml:space="preserve">
      Сноска. Закон дополнен разделом 13 - Законом РК от 16 января 2006 года N </w:t>
      </w:r>
      <w:r>
        <w:rPr>
          <w:rFonts w:ascii="Times New Roman"/>
          <w:b w:val="false"/>
          <w:i w:val="false"/>
          <w:color w:val="ff0000"/>
          <w:sz w:val="28"/>
        </w:rPr>
        <w:t>122</w:t>
      </w:r>
      <w:r>
        <w:rPr>
          <w:rFonts w:ascii="Times New Roman"/>
          <w:b w:val="false"/>
          <w:i w:val="false"/>
          <w:color w:val="ff0000"/>
          <w:sz w:val="28"/>
        </w:rPr>
        <w:t xml:space="preserve"> (вводится в действие с 1 января 2007 года). </w:t>
      </w:r>
    </w:p>
    <w:bookmarkStart w:name="z603" w:id="569"/>
    <w:p>
      <w:pPr>
        <w:spacing w:after="0"/>
        <w:ind w:left="0"/>
        <w:jc w:val="left"/>
      </w:pPr>
      <w:r>
        <w:rPr>
          <w:rFonts w:ascii="Times New Roman"/>
          <w:b/>
          <w:i w:val="false"/>
          <w:color w:val="000000"/>
        </w:rPr>
        <w:t xml:space="preserve"> Глава 57. Общие положения</w:t>
      </w:r>
    </w:p>
    <w:bookmarkEnd w:id="569"/>
    <w:p>
      <w:pPr>
        <w:spacing w:after="0"/>
        <w:ind w:left="0"/>
        <w:jc w:val="both"/>
      </w:pPr>
      <w:r>
        <w:rPr>
          <w:rFonts w:ascii="Times New Roman"/>
          <w:b/>
          <w:i w:val="false"/>
          <w:color w:val="000000"/>
          <w:sz w:val="28"/>
        </w:rPr>
        <w:t xml:space="preserve">Статья 542. Порядок производства по делам с участием присяжных заседателей </w:t>
      </w:r>
    </w:p>
    <w:p>
      <w:pPr>
        <w:spacing w:after="0"/>
        <w:ind w:left="0"/>
        <w:jc w:val="both"/>
      </w:pPr>
      <w:r>
        <w:rPr>
          <w:rFonts w:ascii="Times New Roman"/>
          <w:b w:val="false"/>
          <w:i w:val="false"/>
          <w:color w:val="000000"/>
          <w:sz w:val="28"/>
        </w:rPr>
        <w:t xml:space="preserve">
      Производство по уголовным делам, рассматриваемым судом с участием присяжных заседателей, ведется в соответствии с правилами настоящего Кодекса с учетом особенностей, установленных настоящим разделом. </w:t>
      </w:r>
    </w:p>
    <w:p>
      <w:pPr>
        <w:spacing w:after="0"/>
        <w:ind w:left="0"/>
        <w:jc w:val="both"/>
      </w:pPr>
      <w:r>
        <w:rPr>
          <w:rFonts w:ascii="Times New Roman"/>
          <w:b/>
          <w:i w:val="false"/>
          <w:color w:val="000000"/>
          <w:sz w:val="28"/>
        </w:rPr>
        <w:t>Статья 543. Подсудность дел суду с участием присяжных заседателей</w:t>
      </w:r>
    </w:p>
    <w:bookmarkStart w:name="z1204" w:id="570"/>
    <w:p>
      <w:pPr>
        <w:spacing w:after="0"/>
        <w:ind w:left="0"/>
        <w:jc w:val="both"/>
      </w:pPr>
      <w:r>
        <w:rPr>
          <w:rFonts w:ascii="Times New Roman"/>
          <w:b w:val="false"/>
          <w:i w:val="false"/>
          <w:color w:val="000000"/>
          <w:sz w:val="28"/>
        </w:rPr>
        <w:t xml:space="preserve">
      1. Суд с участием присяжных заседателей рассматривает дела о преступлениях, за совершение которых уголовным законом предусмотрены смертная казнь или пожизненное лишение свободы, за исключением дел о преступлениях,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 а также дел о применении принудительных мер медицинского характера к лицам, совершившим указанные деяния в состоянии невменяемости либо заболевшим душевной болезнью после их совершения. </w:t>
      </w:r>
    </w:p>
    <w:bookmarkEnd w:id="570"/>
    <w:bookmarkStart w:name="z1205" w:id="571"/>
    <w:p>
      <w:pPr>
        <w:spacing w:after="0"/>
        <w:ind w:left="0"/>
        <w:jc w:val="both"/>
      </w:pPr>
      <w:r>
        <w:rPr>
          <w:rFonts w:ascii="Times New Roman"/>
          <w:b w:val="false"/>
          <w:i w:val="false"/>
          <w:color w:val="000000"/>
          <w:sz w:val="28"/>
        </w:rPr>
        <w:t xml:space="preserve">
      2. Если лицо обвиняется в совершении преступлений, предусмотренных несколькими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обвиняемый имеет право на рассмотрение его дела судом с участием присяжных заседателей, если в такую совокупность преступлений входит хотя бы одно преступление, за совершение которого уголовным законом предусмотрены смертная казнь или пожизненное лишение свободы, за исключением дел о преступлениях, предусмотренных статьями 96 (пунктом п) части второй), 162 (частью четвертой), 165, 166-1, 167, 171, 233 (частью четвертой), 235-1 (частью пятой), 250 (частью четвертой), 259 (частью четвертой), 260 (частью четвертой), 261 (частью четвертой) Уголовного кодекса Республики Казахстан.</w:t>
      </w:r>
    </w:p>
    <w:bookmarkEnd w:id="571"/>
    <w:bookmarkStart w:name="z1206" w:id="572"/>
    <w:p>
      <w:pPr>
        <w:spacing w:after="0"/>
        <w:ind w:left="0"/>
        <w:jc w:val="both"/>
      </w:pPr>
      <w:r>
        <w:rPr>
          <w:rFonts w:ascii="Times New Roman"/>
          <w:b w:val="false"/>
          <w:i w:val="false"/>
          <w:color w:val="000000"/>
          <w:sz w:val="28"/>
        </w:rPr>
        <w:t>
      3. Если по делу обвиняется несколько лиц, рассмотрение его судом с участием присяжных заседателей производится по правилам, предусмотренным настоящим разделом в отношении всех подсудимых, если хотя бы один из них заявляет ходатайство о рассмотрении уголовного дела с участием присяжных заседателей.</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в редакции Конституционного Закона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544. Состав суда с участием присяжных заседателей </w:t>
      </w:r>
    </w:p>
    <w:p>
      <w:pPr>
        <w:spacing w:after="0"/>
        <w:ind w:left="0"/>
        <w:jc w:val="both"/>
      </w:pPr>
      <w:r>
        <w:rPr>
          <w:rFonts w:ascii="Times New Roman"/>
          <w:b w:val="false"/>
          <w:i w:val="false"/>
          <w:color w:val="000000"/>
          <w:sz w:val="28"/>
        </w:rPr>
        <w:t>
      Суд с участием присяжных заседателей в межрайонном специализированном суде по уголовным делам и специализированном межрайонном военном суде по уголовным делам действует в составе одного судьи и десяти присяжных заседателей.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544 в редакции Закона РК от 10.12.2009 </w:t>
      </w:r>
      <w:r>
        <w:rPr>
          <w:rFonts w:ascii="Times New Roman"/>
          <w:b w:val="false"/>
          <w:i w:val="false"/>
          <w:color w:val="ff0000"/>
          <w:sz w:val="28"/>
        </w:rPr>
        <w:t>№ 227-IV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545. Недопустимость воздействия на присяжного заседателя </w:t>
      </w:r>
    </w:p>
    <w:p>
      <w:pPr>
        <w:spacing w:after="0"/>
        <w:ind w:left="0"/>
        <w:jc w:val="both"/>
      </w:pPr>
      <w:r>
        <w:rPr>
          <w:rFonts w:ascii="Times New Roman"/>
          <w:b w:val="false"/>
          <w:i w:val="false"/>
          <w:color w:val="000000"/>
          <w:sz w:val="28"/>
        </w:rPr>
        <w:t xml:space="preserve">
      Государственному обвинителю, потерпевшему, подсудимому и его защитнику, а также другим участникам процесса на протяжении всего судебного разбирательства с участием присяжных заседателей запрещается вступать в контакт, помимо установленного порядка, с присяжными заседателями, участвующими в рассмотрении этого дела.   </w:t>
      </w:r>
    </w:p>
    <w:p>
      <w:pPr>
        <w:spacing w:after="0"/>
        <w:ind w:left="0"/>
        <w:jc w:val="both"/>
      </w:pPr>
      <w:r>
        <w:rPr>
          <w:rFonts w:ascii="Times New Roman"/>
          <w:b/>
          <w:i w:val="false"/>
          <w:color w:val="000000"/>
          <w:sz w:val="28"/>
        </w:rPr>
        <w:t xml:space="preserve">Статья 546. Ходатайство о рассмотрении дела судом с участием присяжных заседателей </w:t>
      </w:r>
    </w:p>
    <w:p>
      <w:pPr>
        <w:spacing w:after="0"/>
        <w:ind w:left="0"/>
        <w:jc w:val="both"/>
      </w:pPr>
      <w:r>
        <w:rPr>
          <w:rFonts w:ascii="Times New Roman"/>
          <w:b w:val="false"/>
          <w:i w:val="false"/>
          <w:color w:val="000000"/>
          <w:sz w:val="28"/>
        </w:rPr>
        <w:t xml:space="preserve">
      1. Осуществление уголовного судопроизводства в соответствии с правилами, предусмотренными настоящим разделом, производится по ходатайству обвиняемого о рассмотрении его дела судом с участием присяжных заседателей. </w:t>
      </w:r>
    </w:p>
    <w:p>
      <w:pPr>
        <w:spacing w:after="0"/>
        <w:ind w:left="0"/>
        <w:jc w:val="both"/>
      </w:pPr>
      <w:r>
        <w:rPr>
          <w:rFonts w:ascii="Times New Roman"/>
          <w:b w:val="false"/>
          <w:i w:val="false"/>
          <w:color w:val="000000"/>
          <w:sz w:val="28"/>
        </w:rPr>
        <w:t xml:space="preserve">
      2. При ознакомлении обвиняемого со всеми материалами дела по окончании предварительного следствия следователь обязан разъяснить ему право ходатайствовать о рассмотрении его дела судом с участием присяжных заседателей, а также правовые последствия удовлетворения такого ходатайства, включая особенности обжалования и рассмотрения жалоб на приговоры суда с участием присяжных заседателей. </w:t>
      </w:r>
    </w:p>
    <w:p>
      <w:pPr>
        <w:spacing w:after="0"/>
        <w:ind w:left="0"/>
        <w:jc w:val="both"/>
      </w:pPr>
      <w:r>
        <w:rPr>
          <w:rFonts w:ascii="Times New Roman"/>
          <w:b w:val="false"/>
          <w:i w:val="false"/>
          <w:color w:val="000000"/>
          <w:sz w:val="28"/>
        </w:rPr>
        <w:t>
      3. Обвиняемый имеет право заявлять ходатайство о рассмотрении дела судом с участием присяжных заседателей при объявлении ему об окончании предварительного следствия и о предъявлении для ознакомления всех материалов дела, а также и в последующий период, в том числе и на предварительном слушании дела в суде, но до назначения судом главного судебного разбирательства.</w:t>
      </w:r>
    </w:p>
    <w:p>
      <w:pPr>
        <w:spacing w:after="0"/>
        <w:ind w:left="0"/>
        <w:jc w:val="both"/>
      </w:pPr>
      <w:r>
        <w:rPr>
          <w:rFonts w:ascii="Times New Roman"/>
          <w:b w:val="false"/>
          <w:i w:val="false"/>
          <w:color w:val="000000"/>
          <w:sz w:val="28"/>
        </w:rPr>
        <w:t>
      4. Ходатайство обвиняемого о рассмотрении его дела судом с участием присяжных заседателей либо его отказ от использования права на рассмотрение его дела судом с участием присяжных заседателей следователь обязан зафиксировать в протоколе об объявлении обвиняемому об окончании следственных действий и разъяснении прав. Ходатайство, заявленное позже, излагается обвиняемым в письменном виде и незамедлительно направляется в суд, которому подсудно дело.</w:t>
      </w:r>
    </w:p>
    <w:p>
      <w:pPr>
        <w:spacing w:after="0"/>
        <w:ind w:left="0"/>
        <w:jc w:val="both"/>
      </w:pPr>
      <w:r>
        <w:rPr>
          <w:rFonts w:ascii="Times New Roman"/>
          <w:b w:val="false"/>
          <w:i w:val="false"/>
          <w:color w:val="000000"/>
          <w:sz w:val="28"/>
        </w:rPr>
        <w:t xml:space="preserve">
      5. После назначения судом главного судебного разбирательства ходатайство обвиняемого о рассмотрении его дела судом с участием присяжных заседателей не принимается. </w:t>
      </w:r>
    </w:p>
    <w:p>
      <w:pPr>
        <w:spacing w:after="0"/>
        <w:ind w:left="0"/>
        <w:jc w:val="both"/>
      </w:pPr>
      <w:r>
        <w:rPr>
          <w:rFonts w:ascii="Times New Roman"/>
          <w:b w:val="false"/>
          <w:i w:val="false"/>
          <w:color w:val="000000"/>
          <w:sz w:val="28"/>
        </w:rPr>
        <w:t>
      6. Обвиняемый вправе отказаться от заявленного ходатайства о рассмотрении его дела с участием присяжных заседателей до проведения предварительного слушания и в ходе предварительного слушания. Отказ обвиняемого от ходатайства о рассмотрении его дела судом с участием присяжных заседателей после его подтверждения в ходе предварительного слушания не принимается.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bookmarkStart w:name="z609" w:id="573"/>
    <w:p>
      <w:pPr>
        <w:spacing w:after="0"/>
        <w:ind w:left="0"/>
        <w:jc w:val="left"/>
      </w:pPr>
      <w:r>
        <w:rPr>
          <w:rFonts w:ascii="Times New Roman"/>
          <w:b/>
          <w:i w:val="false"/>
          <w:color w:val="000000"/>
        </w:rPr>
        <w:t xml:space="preserve"> Глава 58. Особенности назначения судебного заседания</w:t>
      </w:r>
    </w:p>
    <w:bookmarkEnd w:id="573"/>
    <w:p>
      <w:pPr>
        <w:spacing w:after="0"/>
        <w:ind w:left="0"/>
        <w:jc w:val="both"/>
      </w:pPr>
      <w:r>
        <w:rPr>
          <w:rFonts w:ascii="Times New Roman"/>
          <w:b/>
          <w:i w:val="false"/>
          <w:color w:val="000000"/>
          <w:sz w:val="28"/>
        </w:rPr>
        <w:t xml:space="preserve">Статья 547. Назначение судебного заседания при наличии ходатайства о рассмотрении дела судом с участием присяжных заседателей </w:t>
      </w:r>
    </w:p>
    <w:p>
      <w:pPr>
        <w:spacing w:after="0"/>
        <w:ind w:left="0"/>
        <w:jc w:val="both"/>
      </w:pPr>
      <w:r>
        <w:rPr>
          <w:rFonts w:ascii="Times New Roman"/>
          <w:b w:val="false"/>
          <w:i w:val="false"/>
          <w:color w:val="000000"/>
          <w:sz w:val="28"/>
        </w:rPr>
        <w:t xml:space="preserve">
      При наличии ходатайства обвиняемого о рассмотрении дела судом с участием присяжных заседателей судья проводит предварительное слушание. </w:t>
      </w:r>
    </w:p>
    <w:p>
      <w:pPr>
        <w:spacing w:after="0"/>
        <w:ind w:left="0"/>
        <w:jc w:val="both"/>
      </w:pPr>
      <w:r>
        <w:rPr>
          <w:rFonts w:ascii="Times New Roman"/>
          <w:b/>
          <w:i w:val="false"/>
          <w:color w:val="000000"/>
          <w:sz w:val="28"/>
        </w:rPr>
        <w:t xml:space="preserve">Статья 548. Особенности проведения предварительного слушания </w:t>
      </w:r>
    </w:p>
    <w:p>
      <w:pPr>
        <w:spacing w:after="0"/>
        <w:ind w:left="0"/>
        <w:jc w:val="both"/>
      </w:pPr>
      <w:r>
        <w:rPr>
          <w:rFonts w:ascii="Times New Roman"/>
          <w:b w:val="false"/>
          <w:i w:val="false"/>
          <w:color w:val="000000"/>
          <w:sz w:val="28"/>
        </w:rPr>
        <w:t xml:space="preserve">
      1. Предварительное слушание дела производится судьей единолично в закрытом судебном заседании с обязательным участием прокурора, подсудимого, заявившего ходатайство о рассмотрении дела судом с участием присяжных заседателей, и его защитника. </w:t>
      </w:r>
    </w:p>
    <w:p>
      <w:pPr>
        <w:spacing w:after="0"/>
        <w:ind w:left="0"/>
        <w:jc w:val="both"/>
      </w:pPr>
      <w:r>
        <w:rPr>
          <w:rFonts w:ascii="Times New Roman"/>
          <w:b w:val="false"/>
          <w:i w:val="false"/>
          <w:color w:val="000000"/>
          <w:sz w:val="28"/>
        </w:rPr>
        <w:t xml:space="preserve">
      2. Если по делу имеется ходатайство о рассмотрении дела судом с участием присяжных заседателей хотя бы одного из подсудимых, предварительное слушание производится с участием всех подсудимых по делу и их защитников. </w:t>
      </w:r>
    </w:p>
    <w:p>
      <w:pPr>
        <w:spacing w:after="0"/>
        <w:ind w:left="0"/>
        <w:jc w:val="both"/>
      </w:pPr>
      <w:r>
        <w:rPr>
          <w:rFonts w:ascii="Times New Roman"/>
          <w:b w:val="false"/>
          <w:i w:val="false"/>
          <w:color w:val="000000"/>
          <w:sz w:val="28"/>
        </w:rPr>
        <w:t xml:space="preserve">
      3. В начале судебного заседания судья объявляет, какое дело подлежит рассмотрению, представляется присутствующим на заседании лицам, сообщает, кто является государственным обвинителем, защитником, секретарем, выясняет личность подсудимого, разрешает заявленные отводы. Государственный обвинитель оглашает резолютивную часть обвинительного заключения. Судья выясняет, понятно ли подсудимому обвинение, в необходимых случаях разъясняет ему сущность обвинения и спрашивает, подтверждает ли он свое ходатайство о рассмотрении его дела судом с участием присяжных заседателей. </w:t>
      </w:r>
    </w:p>
    <w:p>
      <w:pPr>
        <w:spacing w:after="0"/>
        <w:ind w:left="0"/>
        <w:jc w:val="both"/>
      </w:pPr>
      <w:r>
        <w:rPr>
          <w:rFonts w:ascii="Times New Roman"/>
          <w:b w:val="false"/>
          <w:i w:val="false"/>
          <w:color w:val="000000"/>
          <w:sz w:val="28"/>
        </w:rPr>
        <w:t xml:space="preserve">
      4. Если подсудимый подтвердил свое ходатайство о рассмотрении его дела судом с участием присяжных заседателей, то судья принимает решение об удовлетворении данного ходатайства и переходит к рассмотрению других ходатайств, заявленных государственным обвинителем, потерпевшим, подсудимым и его защитником. </w:t>
      </w:r>
    </w:p>
    <w:p>
      <w:pPr>
        <w:spacing w:after="0"/>
        <w:ind w:left="0"/>
        <w:jc w:val="both"/>
      </w:pPr>
      <w:r>
        <w:rPr>
          <w:rFonts w:ascii="Times New Roman"/>
          <w:b w:val="false"/>
          <w:i w:val="false"/>
          <w:color w:val="000000"/>
          <w:sz w:val="28"/>
        </w:rPr>
        <w:t xml:space="preserve">
      5. В случае необходимости на предварительном слушании могут быть оглашены материалы дела для проверки их допустимости в качестве доказательств. </w:t>
      </w:r>
    </w:p>
    <w:p>
      <w:pPr>
        <w:spacing w:after="0"/>
        <w:ind w:left="0"/>
        <w:jc w:val="both"/>
      </w:pPr>
      <w:r>
        <w:rPr>
          <w:rFonts w:ascii="Times New Roman"/>
          <w:b w:val="false"/>
          <w:i w:val="false"/>
          <w:color w:val="000000"/>
          <w:sz w:val="28"/>
        </w:rPr>
        <w:t xml:space="preserve">
      6. Если подсудимый не подтвердил свое ходатайство о рассмотрении его дела судом с участием присяжных заседателей, при отсутствии других оснований, предусмотренных частью первой </w:t>
      </w:r>
      <w:r>
        <w:rPr>
          <w:rFonts w:ascii="Times New Roman"/>
          <w:b w:val="false"/>
          <w:i w:val="false"/>
          <w:color w:val="000000"/>
          <w:sz w:val="28"/>
        </w:rPr>
        <w:t>статьи 301</w:t>
      </w:r>
      <w:r>
        <w:rPr>
          <w:rFonts w:ascii="Times New Roman"/>
          <w:b w:val="false"/>
          <w:i w:val="false"/>
          <w:color w:val="000000"/>
          <w:sz w:val="28"/>
        </w:rPr>
        <w:t xml:space="preserve"> настоящего Кодекса, судья объявляет предварительное слушание оконченным. Дальнейшее производство по делу осуществляется по правилам, предусмотренным </w:t>
      </w:r>
      <w:r>
        <w:rPr>
          <w:rFonts w:ascii="Times New Roman"/>
          <w:b w:val="false"/>
          <w:i w:val="false"/>
          <w:color w:val="000000"/>
          <w:sz w:val="28"/>
        </w:rPr>
        <w:t>главой 40</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7. Постановление судьи о рассмотрении дела судом с участием присяжных заседателей является окончательным. В дальнейшем постановление не может быть пересмотрено по мотиву отказа подсудимого от рассмотрения дела судом с участием присяжных заседателей.      </w:t>
      </w:r>
    </w:p>
    <w:p>
      <w:pPr>
        <w:spacing w:after="0"/>
        <w:ind w:left="0"/>
        <w:jc w:val="both"/>
      </w:pPr>
      <w:r>
        <w:rPr>
          <w:rFonts w:ascii="Times New Roman"/>
          <w:b/>
          <w:i w:val="false"/>
          <w:color w:val="000000"/>
          <w:sz w:val="28"/>
        </w:rPr>
        <w:t xml:space="preserve">Статья 549. Особенности решений, выносимых в порядке предварительного слушания при назначении судебного заседания с участием присяжных заседателей </w:t>
      </w:r>
    </w:p>
    <w:p>
      <w:pPr>
        <w:spacing w:after="0"/>
        <w:ind w:left="0"/>
        <w:jc w:val="both"/>
      </w:pPr>
      <w:r>
        <w:rPr>
          <w:rFonts w:ascii="Times New Roman"/>
          <w:b w:val="false"/>
          <w:i w:val="false"/>
          <w:color w:val="000000"/>
          <w:sz w:val="28"/>
        </w:rPr>
        <w:t xml:space="preserve">
      1. По итогам предварительного слушания судья принимает одно из решений, предусмотренных статьями </w:t>
      </w:r>
      <w:r>
        <w:rPr>
          <w:rFonts w:ascii="Times New Roman"/>
          <w:b w:val="false"/>
          <w:i w:val="false"/>
          <w:color w:val="000000"/>
          <w:sz w:val="28"/>
        </w:rPr>
        <w:t>302</w:t>
      </w:r>
      <w:r>
        <w:rPr>
          <w:rFonts w:ascii="Times New Roman"/>
          <w:b w:val="false"/>
          <w:i w:val="false"/>
          <w:color w:val="000000"/>
          <w:sz w:val="28"/>
        </w:rPr>
        <w:t xml:space="preserve"> -307 настоящего Кодекса. </w:t>
      </w:r>
    </w:p>
    <w:p>
      <w:pPr>
        <w:spacing w:after="0"/>
        <w:ind w:left="0"/>
        <w:jc w:val="both"/>
      </w:pPr>
      <w:r>
        <w:rPr>
          <w:rFonts w:ascii="Times New Roman"/>
          <w:b w:val="false"/>
          <w:i w:val="false"/>
          <w:color w:val="000000"/>
          <w:sz w:val="28"/>
        </w:rPr>
        <w:t xml:space="preserve">
      2. В постановлении о назначении судебного заседания судья указывает, что дело будет рассмотрено судом с участием присяжных заседателей, и определяет количество кандидатов в присяжные заседатели, подлежащих вызову в данное судебное заседание, число которых должно быть не менее двадцати пяти. </w:t>
      </w:r>
    </w:p>
    <w:p>
      <w:pPr>
        <w:spacing w:after="0"/>
        <w:ind w:left="0"/>
        <w:jc w:val="both"/>
      </w:pPr>
      <w:r>
        <w:rPr>
          <w:rFonts w:ascii="Times New Roman"/>
          <w:b w:val="false"/>
          <w:i w:val="false"/>
          <w:color w:val="000000"/>
          <w:sz w:val="28"/>
        </w:rPr>
        <w:t xml:space="preserve">
      3. По результатам предварительного слушания судья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настоящего Кодекса исключает из материалов дела фактические данные, признанные недопустимыми в качестве доказательств.   </w:t>
      </w:r>
    </w:p>
    <w:p>
      <w:pPr>
        <w:spacing w:after="0"/>
        <w:ind w:left="0"/>
        <w:jc w:val="both"/>
      </w:pPr>
      <w:r>
        <w:rPr>
          <w:rFonts w:ascii="Times New Roman"/>
          <w:b/>
          <w:i w:val="false"/>
          <w:color w:val="000000"/>
          <w:sz w:val="28"/>
        </w:rPr>
        <w:t xml:space="preserve">Статья 550. Порядок предварительной случайной выборки кандидатов в присяжные заседатели для участия в судебном разбирательстве </w:t>
      </w:r>
    </w:p>
    <w:p>
      <w:pPr>
        <w:spacing w:after="0"/>
        <w:ind w:left="0"/>
        <w:jc w:val="both"/>
      </w:pPr>
      <w:r>
        <w:rPr>
          <w:rFonts w:ascii="Times New Roman"/>
          <w:b w:val="false"/>
          <w:i w:val="false"/>
          <w:color w:val="000000"/>
          <w:sz w:val="28"/>
        </w:rPr>
        <w:t xml:space="preserve">
      1. После вынесения постановления о назначении дела к рассмотрению судом с участием присяжных заседателей судья дает распоряжение секретарю судебного заседания об обеспечении явки в данное судебное заседание кандидатов в присяжные заседатели, число которых указано в постановлении, для отбора их в присяжные заседатели. </w:t>
      </w:r>
    </w:p>
    <w:p>
      <w:pPr>
        <w:spacing w:after="0"/>
        <w:ind w:left="0"/>
        <w:jc w:val="both"/>
      </w:pPr>
      <w:r>
        <w:rPr>
          <w:rFonts w:ascii="Times New Roman"/>
          <w:b w:val="false"/>
          <w:i w:val="false"/>
          <w:color w:val="000000"/>
          <w:sz w:val="28"/>
        </w:rPr>
        <w:t xml:space="preserve">
      2. После назначения главного судебного разбирательства по распоряжению председательствующего секретарь судебного заседания производит предварительную случайную выборку кандидатов в присяжные заседатели из находящихся в суде единого и запасного (годовых) списков. </w:t>
      </w:r>
    </w:p>
    <w:p>
      <w:pPr>
        <w:spacing w:after="0"/>
        <w:ind w:left="0"/>
        <w:jc w:val="both"/>
      </w:pPr>
      <w:r>
        <w:rPr>
          <w:rFonts w:ascii="Times New Roman"/>
          <w:b w:val="false"/>
          <w:i w:val="false"/>
          <w:color w:val="000000"/>
          <w:sz w:val="28"/>
        </w:rPr>
        <w:t xml:space="preserve">
      3. Одно и то же лицо не может участвовать в судебных заседаниях в качестве присяжного заседателя более одного раза в год. </w:t>
      </w:r>
    </w:p>
    <w:p>
      <w:pPr>
        <w:spacing w:after="0"/>
        <w:ind w:left="0"/>
        <w:jc w:val="both"/>
      </w:pPr>
      <w:r>
        <w:rPr>
          <w:rFonts w:ascii="Times New Roman"/>
          <w:b w:val="false"/>
          <w:i w:val="false"/>
          <w:color w:val="000000"/>
          <w:sz w:val="28"/>
        </w:rPr>
        <w:t xml:space="preserve">
      4. По завершении предварительной случайной выборки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w:t>
      </w:r>
    </w:p>
    <w:p>
      <w:pPr>
        <w:spacing w:after="0"/>
        <w:ind w:left="0"/>
        <w:jc w:val="both"/>
      </w:pPr>
      <w:r>
        <w:rPr>
          <w:rFonts w:ascii="Times New Roman"/>
          <w:b w:val="false"/>
          <w:i w:val="false"/>
          <w:color w:val="000000"/>
          <w:sz w:val="28"/>
        </w:rPr>
        <w:t xml:space="preserve">
      5. Кандидатам в присяжные заседатели, включенным в предварительный список, не позднее чем за семь суток до начала судебного разбирательства вручаются извещения с указанием даты и времени прибытия в суд. </w:t>
      </w:r>
    </w:p>
    <w:p>
      <w:pPr>
        <w:spacing w:after="0"/>
        <w:ind w:left="0"/>
        <w:jc w:val="both"/>
      </w:pPr>
      <w:r>
        <w:rPr>
          <w:rFonts w:ascii="Times New Roman"/>
          <w:b w:val="false"/>
          <w:i w:val="false"/>
          <w:color w:val="000000"/>
          <w:sz w:val="28"/>
        </w:rPr>
        <w:t xml:space="preserve">
      6. Граждане, получившие извещение, обязаны явиться в суд для участия в процедуре отбора присяжных заседателей. </w:t>
      </w:r>
    </w:p>
    <w:bookmarkStart w:name="z614" w:id="574"/>
    <w:p>
      <w:pPr>
        <w:spacing w:after="0"/>
        <w:ind w:left="0"/>
        <w:jc w:val="left"/>
      </w:pPr>
      <w:r>
        <w:rPr>
          <w:rFonts w:ascii="Times New Roman"/>
          <w:b/>
          <w:i w:val="false"/>
          <w:color w:val="000000"/>
        </w:rPr>
        <w:t xml:space="preserve"> Глава 59. Отбор кандидатов в присяжные заседатели</w:t>
      </w:r>
      <w:r>
        <w:br/>
      </w:r>
      <w:r>
        <w:rPr>
          <w:rFonts w:ascii="Times New Roman"/>
          <w:b/>
          <w:i w:val="false"/>
          <w:color w:val="000000"/>
        </w:rPr>
        <w:t>для участия в судебном разбирательстве</w:t>
      </w:r>
    </w:p>
    <w:bookmarkEnd w:id="574"/>
    <w:p>
      <w:pPr>
        <w:spacing w:after="0"/>
        <w:ind w:left="0"/>
        <w:jc w:val="both"/>
      </w:pPr>
      <w:r>
        <w:rPr>
          <w:rFonts w:ascii="Times New Roman"/>
          <w:b/>
          <w:i w:val="false"/>
          <w:color w:val="000000"/>
          <w:sz w:val="28"/>
        </w:rPr>
        <w:t xml:space="preserve">Статья 551. Общие положения </w:t>
      </w:r>
    </w:p>
    <w:p>
      <w:pPr>
        <w:spacing w:after="0"/>
        <w:ind w:left="0"/>
        <w:jc w:val="both"/>
      </w:pPr>
      <w:r>
        <w:rPr>
          <w:rFonts w:ascii="Times New Roman"/>
          <w:b w:val="false"/>
          <w:i w:val="false"/>
          <w:color w:val="000000"/>
          <w:sz w:val="28"/>
        </w:rPr>
        <w:t xml:space="preserve">
      1. Отбор присяжных заседателей из числа кандидатов осуществляется после выполнения требований статей </w:t>
      </w:r>
      <w:r>
        <w:rPr>
          <w:rFonts w:ascii="Times New Roman"/>
          <w:b w:val="false"/>
          <w:i w:val="false"/>
          <w:color w:val="000000"/>
          <w:sz w:val="28"/>
        </w:rPr>
        <w:t>331</w:t>
      </w:r>
      <w:r>
        <w:rPr>
          <w:rFonts w:ascii="Times New Roman"/>
          <w:b w:val="false"/>
          <w:i w:val="false"/>
          <w:color w:val="000000"/>
          <w:sz w:val="28"/>
        </w:rPr>
        <w:t xml:space="preserve"> -344 настоящего Кодекса путем: </w:t>
      </w:r>
    </w:p>
    <w:p>
      <w:pPr>
        <w:spacing w:after="0"/>
        <w:ind w:left="0"/>
        <w:jc w:val="both"/>
      </w:pPr>
      <w:r>
        <w:rPr>
          <w:rFonts w:ascii="Times New Roman"/>
          <w:b w:val="false"/>
          <w:i w:val="false"/>
          <w:color w:val="000000"/>
          <w:sz w:val="28"/>
        </w:rPr>
        <w:t xml:space="preserve">
      1) освобождения председательствующим кандидатов в присяжные заседатели от участия в рассмотрении дела; </w:t>
      </w:r>
    </w:p>
    <w:p>
      <w:pPr>
        <w:spacing w:after="0"/>
        <w:ind w:left="0"/>
        <w:jc w:val="both"/>
      </w:pPr>
      <w:r>
        <w:rPr>
          <w:rFonts w:ascii="Times New Roman"/>
          <w:b w:val="false"/>
          <w:i w:val="false"/>
          <w:color w:val="000000"/>
          <w:sz w:val="28"/>
        </w:rPr>
        <w:t xml:space="preserve">
      2) разрешения вопросов о самоотводе; </w:t>
      </w:r>
    </w:p>
    <w:p>
      <w:pPr>
        <w:spacing w:after="0"/>
        <w:ind w:left="0"/>
        <w:jc w:val="both"/>
      </w:pPr>
      <w:r>
        <w:rPr>
          <w:rFonts w:ascii="Times New Roman"/>
          <w:b w:val="false"/>
          <w:i w:val="false"/>
          <w:color w:val="000000"/>
          <w:sz w:val="28"/>
        </w:rPr>
        <w:t xml:space="preserve">
      3) разрешения вопросов об отводе; </w:t>
      </w:r>
    </w:p>
    <w:p>
      <w:pPr>
        <w:spacing w:after="0"/>
        <w:ind w:left="0"/>
        <w:jc w:val="both"/>
      </w:pPr>
      <w:r>
        <w:rPr>
          <w:rFonts w:ascii="Times New Roman"/>
          <w:b w:val="false"/>
          <w:i w:val="false"/>
          <w:color w:val="000000"/>
          <w:sz w:val="28"/>
        </w:rPr>
        <w:t xml:space="preserve">
      4) немотивированного отвода кандидатов в присяжные заседатели. </w:t>
      </w:r>
    </w:p>
    <w:p>
      <w:pPr>
        <w:spacing w:after="0"/>
        <w:ind w:left="0"/>
        <w:jc w:val="both"/>
      </w:pPr>
      <w:r>
        <w:rPr>
          <w:rFonts w:ascii="Times New Roman"/>
          <w:b w:val="false"/>
          <w:i w:val="false"/>
          <w:color w:val="000000"/>
          <w:sz w:val="28"/>
        </w:rPr>
        <w:t xml:space="preserve">
      2. О явке в судебное заседание кандидатов в присяжные заседатели секретарь судебного заседания докладывает председательствующему и выписывает билеты на каждого кандидата в присяжные заседатели с указанием его фамилии. </w:t>
      </w:r>
    </w:p>
    <w:p>
      <w:pPr>
        <w:spacing w:after="0"/>
        <w:ind w:left="0"/>
        <w:jc w:val="both"/>
      </w:pPr>
      <w:r>
        <w:rPr>
          <w:rFonts w:ascii="Times New Roman"/>
          <w:b w:val="false"/>
          <w:i w:val="false"/>
          <w:color w:val="000000"/>
          <w:sz w:val="28"/>
        </w:rPr>
        <w:t xml:space="preserve">
      3. Председательствующий произносит перед кандидатами в присяжные заседатели краткое вступительное слово, в котором он: </w:t>
      </w:r>
    </w:p>
    <w:p>
      <w:pPr>
        <w:spacing w:after="0"/>
        <w:ind w:left="0"/>
        <w:jc w:val="both"/>
      </w:pPr>
      <w:r>
        <w:rPr>
          <w:rFonts w:ascii="Times New Roman"/>
          <w:b w:val="false"/>
          <w:i w:val="false"/>
          <w:color w:val="000000"/>
          <w:sz w:val="28"/>
        </w:rPr>
        <w:t xml:space="preserve">
      1) представляется им; </w:t>
      </w:r>
    </w:p>
    <w:p>
      <w:pPr>
        <w:spacing w:after="0"/>
        <w:ind w:left="0"/>
        <w:jc w:val="both"/>
      </w:pPr>
      <w:r>
        <w:rPr>
          <w:rFonts w:ascii="Times New Roman"/>
          <w:b w:val="false"/>
          <w:i w:val="false"/>
          <w:color w:val="000000"/>
          <w:sz w:val="28"/>
        </w:rPr>
        <w:t xml:space="preserve">
      2) представляет стороны; </w:t>
      </w:r>
    </w:p>
    <w:p>
      <w:pPr>
        <w:spacing w:after="0"/>
        <w:ind w:left="0"/>
        <w:jc w:val="both"/>
      </w:pPr>
      <w:r>
        <w:rPr>
          <w:rFonts w:ascii="Times New Roman"/>
          <w:b w:val="false"/>
          <w:i w:val="false"/>
          <w:color w:val="000000"/>
          <w:sz w:val="28"/>
        </w:rPr>
        <w:t xml:space="preserve">
      3) сообщает, какое дело подлежит рассмотрению; </w:t>
      </w:r>
    </w:p>
    <w:p>
      <w:pPr>
        <w:spacing w:after="0"/>
        <w:ind w:left="0"/>
        <w:jc w:val="both"/>
      </w:pPr>
      <w:r>
        <w:rPr>
          <w:rFonts w:ascii="Times New Roman"/>
          <w:b w:val="false"/>
          <w:i w:val="false"/>
          <w:color w:val="000000"/>
          <w:sz w:val="28"/>
        </w:rPr>
        <w:t xml:space="preserve">
      4) сообщает о задачах присяжных заседателей и порядке их участия в рассмотрении данного уголовного дела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 В целях объективного решения вопроса об освобождении кандидата в присяжные заседатели от участия в рассмотрении дела председательствующий может при отборе присяжных заседателей задавать кандидатам вопросы, предложенные в письменной форме потерпевшим, обвиняемым и его защитником, а также другие вопросы по своему усмотрению, имеющие значение для формирования коллегии присяжных заседателей. Прокурор задает кандидатам вопросы самостоятельно и в устной форме.</w:t>
      </w:r>
    </w:p>
    <w:p>
      <w:pPr>
        <w:spacing w:after="0"/>
        <w:ind w:left="0"/>
        <w:jc w:val="both"/>
      </w:pPr>
      <w:r>
        <w:rPr>
          <w:rFonts w:ascii="Times New Roman"/>
          <w:b w:val="false"/>
          <w:i w:val="false"/>
          <w:color w:val="000000"/>
          <w:sz w:val="28"/>
        </w:rPr>
        <w:t xml:space="preserve">
      5. Кандидат в присяжные заседатели должен правдиво отвечать на вопросы председательствующего, задаваемые при отборе для участия в рассмотрении дела, а также предоставлять по его требованию иную необходимую информацию о себе и об отношениях с другими лицами, участвующими в деле. </w:t>
      </w:r>
    </w:p>
    <w:p>
      <w:pPr>
        <w:spacing w:after="0"/>
        <w:ind w:left="0"/>
        <w:jc w:val="both"/>
      </w:pPr>
      <w:r>
        <w:rPr>
          <w:rFonts w:ascii="Times New Roman"/>
          <w:b w:val="false"/>
          <w:i w:val="false"/>
          <w:color w:val="000000"/>
          <w:sz w:val="28"/>
        </w:rPr>
        <w:t xml:space="preserve">
      6. Вопросы, унижающие честь и достоинство кандидатов в присяжные заседатели, председательствующим не задаются. </w:t>
      </w:r>
    </w:p>
    <w:p>
      <w:pPr>
        <w:spacing w:after="0"/>
        <w:ind w:left="0"/>
        <w:jc w:val="both"/>
      </w:pPr>
      <w:r>
        <w:rPr>
          <w:rFonts w:ascii="Times New Roman"/>
          <w:b w:val="false"/>
          <w:i w:val="false"/>
          <w:color w:val="000000"/>
          <w:sz w:val="28"/>
        </w:rPr>
        <w:t xml:space="preserve">
      7. Все вопросы, связанные с освобождением кандидата в присяжные заседатели от участия в рассмотрении дела, а также самоотводы и отводы, заявленные кандидатам в присяжные заседатели, разрешаются председательствующим единолично без удаления в совещательную комнату. </w:t>
      </w:r>
    </w:p>
    <w:p>
      <w:pPr>
        <w:spacing w:after="0"/>
        <w:ind w:left="0"/>
        <w:jc w:val="both"/>
      </w:pPr>
      <w:r>
        <w:rPr>
          <w:rFonts w:ascii="Times New Roman"/>
          <w:b w:val="false"/>
          <w:i w:val="false"/>
          <w:color w:val="000000"/>
          <w:sz w:val="28"/>
        </w:rPr>
        <w:t xml:space="preserve">
      8. Если в суд явилось менее двадцати пяти вызванных кандидатов в присяжные заседатели либо их осталось менее семнадцати после освобождения некоторых из них от участия в судебном разбирательстве или после удовлетворения председательствующим судьей самоотводов и отводов, председательствующий дает распоряжение секретарю судебного заседания о пополнении состава кандидатов в присяжные заседатели недостающим числом из </w:t>
      </w:r>
      <w:r>
        <w:rPr>
          <w:rFonts w:ascii="Times New Roman"/>
          <w:b w:val="false"/>
          <w:i w:val="false"/>
          <w:color w:val="000000"/>
          <w:sz w:val="28"/>
        </w:rPr>
        <w:t>запасного списка</w:t>
      </w:r>
      <w:r>
        <w:rPr>
          <w:rFonts w:ascii="Times New Roman"/>
          <w:b w:val="false"/>
          <w:i w:val="false"/>
          <w:color w:val="000000"/>
          <w:sz w:val="28"/>
        </w:rPr>
        <w:t>. В этом случае в судебном заседании объявляется перерыв для вызова запасных кандидатов в присяжные заседатели.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552. Освобождение председательствующим кандидатов в присяжные заседатели от участия в рассмотрении дела </w:t>
      </w:r>
    </w:p>
    <w:p>
      <w:pPr>
        <w:spacing w:after="0"/>
        <w:ind w:left="0"/>
        <w:jc w:val="both"/>
      </w:pPr>
      <w:r>
        <w:rPr>
          <w:rFonts w:ascii="Times New Roman"/>
          <w:b w:val="false"/>
          <w:i w:val="false"/>
          <w:color w:val="000000"/>
          <w:sz w:val="28"/>
        </w:rPr>
        <w:t xml:space="preserve">
      1. Председательствующий разъясняет кандидатам в присяжные заседатели их обязанности, установленные настоящим Кодексом, после чего опрашивает кандидатов в присяжные заседатели о наличии обстоятельств, препятствующих их участию в рассмотрении дела в качестве присяжных заседателей. </w:t>
      </w:r>
    </w:p>
    <w:p>
      <w:pPr>
        <w:spacing w:after="0"/>
        <w:ind w:left="0"/>
        <w:jc w:val="both"/>
      </w:pPr>
      <w:r>
        <w:rPr>
          <w:rFonts w:ascii="Times New Roman"/>
          <w:b w:val="false"/>
          <w:i w:val="false"/>
          <w:color w:val="000000"/>
          <w:sz w:val="28"/>
        </w:rPr>
        <w:t xml:space="preserve">
      2. Председательствующим освобождаются от исполнения обязанностей присяжных заседателей: </w:t>
      </w:r>
    </w:p>
    <w:p>
      <w:pPr>
        <w:spacing w:after="0"/>
        <w:ind w:left="0"/>
        <w:jc w:val="both"/>
      </w:pPr>
      <w:r>
        <w:rPr>
          <w:rFonts w:ascii="Times New Roman"/>
          <w:b w:val="false"/>
          <w:i w:val="false"/>
          <w:color w:val="000000"/>
          <w:sz w:val="28"/>
        </w:rPr>
        <w:t xml:space="preserve">
      1) подозреваемые или обвиняемые в совершении преступления; </w:t>
      </w:r>
    </w:p>
    <w:p>
      <w:pPr>
        <w:spacing w:after="0"/>
        <w:ind w:left="0"/>
        <w:jc w:val="both"/>
      </w:pPr>
      <w:r>
        <w:rPr>
          <w:rFonts w:ascii="Times New Roman"/>
          <w:b w:val="false"/>
          <w:i w:val="false"/>
          <w:color w:val="000000"/>
          <w:sz w:val="28"/>
        </w:rPr>
        <w:t xml:space="preserve">
      2) лица, не владеющие языком, на котором ведется судопроизводство, немые, глухие, слепые; </w:t>
      </w:r>
    </w:p>
    <w:p>
      <w:pPr>
        <w:spacing w:after="0"/>
        <w:ind w:left="0"/>
        <w:jc w:val="both"/>
      </w:pPr>
      <w:r>
        <w:rPr>
          <w:rFonts w:ascii="Times New Roman"/>
          <w:b w:val="false"/>
          <w:i w:val="false"/>
          <w:color w:val="000000"/>
          <w:sz w:val="28"/>
        </w:rPr>
        <w:t xml:space="preserve">
      3) другие лица, являющиеся инвалидами при отсутствии организационных либо технических возможностей по обеспечению их полноценного участия в судебном заседании. </w:t>
      </w:r>
    </w:p>
    <w:p>
      <w:pPr>
        <w:spacing w:after="0"/>
        <w:ind w:left="0"/>
        <w:jc w:val="both"/>
      </w:pPr>
      <w:r>
        <w:rPr>
          <w:rFonts w:ascii="Times New Roman"/>
          <w:b w:val="false"/>
          <w:i w:val="false"/>
          <w:color w:val="000000"/>
          <w:sz w:val="28"/>
        </w:rPr>
        <w:t xml:space="preserve">
      3. Председательствующим судьей могут быть освобождены от исполнения обязанностей присяжных заседателей по их устному или письменному заявлению: </w:t>
      </w:r>
    </w:p>
    <w:p>
      <w:pPr>
        <w:spacing w:after="0"/>
        <w:ind w:left="0"/>
        <w:jc w:val="both"/>
      </w:pPr>
      <w:r>
        <w:rPr>
          <w:rFonts w:ascii="Times New Roman"/>
          <w:b w:val="false"/>
          <w:i w:val="false"/>
          <w:color w:val="000000"/>
          <w:sz w:val="28"/>
        </w:rPr>
        <w:t xml:space="preserve">
      1) лица старше шестидесяти пяти лет; </w:t>
      </w:r>
    </w:p>
    <w:p>
      <w:pPr>
        <w:spacing w:after="0"/>
        <w:ind w:left="0"/>
        <w:jc w:val="both"/>
      </w:pPr>
      <w:r>
        <w:rPr>
          <w:rFonts w:ascii="Times New Roman"/>
          <w:b w:val="false"/>
          <w:i w:val="false"/>
          <w:color w:val="000000"/>
          <w:sz w:val="28"/>
        </w:rPr>
        <w:t xml:space="preserve">
      2) женщины, имеющие детей в возрасте до трех лет; </w:t>
      </w:r>
    </w:p>
    <w:p>
      <w:pPr>
        <w:spacing w:after="0"/>
        <w:ind w:left="0"/>
        <w:jc w:val="both"/>
      </w:pPr>
      <w:r>
        <w:rPr>
          <w:rFonts w:ascii="Times New Roman"/>
          <w:b w:val="false"/>
          <w:i w:val="false"/>
          <w:color w:val="000000"/>
          <w:sz w:val="28"/>
        </w:rPr>
        <w:t xml:space="preserve">
      3) лица, которые в силу своих религиозных убеждений считают для себя невозможным участие в осуществлении правосудия; </w:t>
      </w:r>
    </w:p>
    <w:p>
      <w:pPr>
        <w:spacing w:after="0"/>
        <w:ind w:left="0"/>
        <w:jc w:val="both"/>
      </w:pPr>
      <w:r>
        <w:rPr>
          <w:rFonts w:ascii="Times New Roman"/>
          <w:b w:val="false"/>
          <w:i w:val="false"/>
          <w:color w:val="000000"/>
          <w:sz w:val="28"/>
        </w:rPr>
        <w:t xml:space="preserve">
      4) лица, отвлечение которых от исполнения служебных обязанностей может повлечь существенный вред общественным и государственным интересам (врачи, учителя, пилоты авиалиний и другие); </w:t>
      </w:r>
    </w:p>
    <w:p>
      <w:pPr>
        <w:spacing w:after="0"/>
        <w:ind w:left="0"/>
        <w:jc w:val="both"/>
      </w:pPr>
      <w:r>
        <w:rPr>
          <w:rFonts w:ascii="Times New Roman"/>
          <w:b w:val="false"/>
          <w:i w:val="false"/>
          <w:color w:val="000000"/>
          <w:sz w:val="28"/>
        </w:rPr>
        <w:t xml:space="preserve">
      5) иные лица, имеющие уважительные причины для неучастия в судебном заседании. </w:t>
      </w:r>
    </w:p>
    <w:p>
      <w:pPr>
        <w:spacing w:after="0"/>
        <w:ind w:left="0"/>
        <w:jc w:val="both"/>
      </w:pPr>
      <w:r>
        <w:rPr>
          <w:rFonts w:ascii="Times New Roman"/>
          <w:b w:val="false"/>
          <w:i w:val="false"/>
          <w:color w:val="000000"/>
          <w:sz w:val="28"/>
        </w:rPr>
        <w:t xml:space="preserve">
      4. Председательствующий выясняет у кандидатов в присяжные заседатели их информированность об обстоятельствах дела, рассмотрение которого предстоит в суде. </w:t>
      </w:r>
    </w:p>
    <w:p>
      <w:pPr>
        <w:spacing w:after="0"/>
        <w:ind w:left="0"/>
        <w:jc w:val="both"/>
      </w:pPr>
      <w:r>
        <w:rPr>
          <w:rFonts w:ascii="Times New Roman"/>
          <w:b w:val="false"/>
          <w:i w:val="false"/>
          <w:color w:val="000000"/>
          <w:sz w:val="28"/>
        </w:rPr>
        <w:t>
      5. Председательствующий освобождает от исполнения обязанностей присяжного заседателя по делу всякого кандидата в присяжные заседатели, чья объективность вызывает обоснованные сомнения вследствие оказанного на это лицо незаконного воздействия, наличия у него предвзятого мнения, знания им обстоятельств дела из непроцессуальных источников, а также по другим причинам, указывающим на возможную необъективность кандидата в присяжные заседатели при его участии в рассмотрении дела в качестве присяжного заседателя.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553. Разрешение вопросов о самоотводе кандидатов в присяжные заседатели </w:t>
      </w:r>
    </w:p>
    <w:p>
      <w:pPr>
        <w:spacing w:after="0"/>
        <w:ind w:left="0"/>
        <w:jc w:val="both"/>
      </w:pPr>
      <w:r>
        <w:rPr>
          <w:rFonts w:ascii="Times New Roman"/>
          <w:b w:val="false"/>
          <w:i w:val="false"/>
          <w:color w:val="000000"/>
          <w:sz w:val="28"/>
        </w:rPr>
        <w:t xml:space="preserve">
      Председательствующий спрашивает о наличии предусмотренных законом причин для освобождения кого-либо из кандидатов в присяжные заседатели от участия в рассмотрении дела. Каждый из явившихся кандидатов в присяжные заседатели имеет право указать на уважительные причины, препятствующие ему исполнить обязанности присяжного заседателя, а также заявить самоотвод.      </w:t>
      </w:r>
    </w:p>
    <w:p>
      <w:pPr>
        <w:spacing w:after="0"/>
        <w:ind w:left="0"/>
        <w:jc w:val="both"/>
      </w:pPr>
      <w:r>
        <w:rPr>
          <w:rFonts w:ascii="Times New Roman"/>
          <w:b/>
          <w:i w:val="false"/>
          <w:color w:val="000000"/>
          <w:sz w:val="28"/>
        </w:rPr>
        <w:t xml:space="preserve">Статья 554. Разрешение вопросов об отводе кандидатов в присяжные заседатели </w:t>
      </w:r>
    </w:p>
    <w:p>
      <w:pPr>
        <w:spacing w:after="0"/>
        <w:ind w:left="0"/>
        <w:jc w:val="both"/>
      </w:pPr>
      <w:r>
        <w:rPr>
          <w:rFonts w:ascii="Times New Roman"/>
          <w:b w:val="false"/>
          <w:i w:val="false"/>
          <w:color w:val="000000"/>
          <w:sz w:val="28"/>
        </w:rPr>
        <w:t xml:space="preserve">
      Каждому кандидату в присяжные заседатели прокурором, потерпевшим, гражданским истцом, гражданским ответчиком и их представителями, подсудимым и его защитником должен быть заявлен отвод в случаях, если: </w:t>
      </w:r>
    </w:p>
    <w:p>
      <w:pPr>
        <w:spacing w:after="0"/>
        <w:ind w:left="0"/>
        <w:jc w:val="both"/>
      </w:pPr>
      <w:r>
        <w:rPr>
          <w:rFonts w:ascii="Times New Roman"/>
          <w:b w:val="false"/>
          <w:i w:val="false"/>
          <w:color w:val="000000"/>
          <w:sz w:val="28"/>
        </w:rPr>
        <w:t xml:space="preserve">
      1) кандидат в присяжные заседатели является по данному делу потерпевшим, гражданским истцом, гражданским ответчиком, вызывался либо может быть вызван в качестве свидетеля; </w:t>
      </w:r>
    </w:p>
    <w:p>
      <w:pPr>
        <w:spacing w:after="0"/>
        <w:ind w:left="0"/>
        <w:jc w:val="both"/>
      </w:pPr>
      <w:r>
        <w:rPr>
          <w:rFonts w:ascii="Times New Roman"/>
          <w:b w:val="false"/>
          <w:i w:val="false"/>
          <w:color w:val="000000"/>
          <w:sz w:val="28"/>
        </w:rPr>
        <w:t xml:space="preserve">
      2) кандидат в присяжные заседатели участвовал в производстве по данному уголовному делу в качестве эксперта, специалиста, переводчика, понятого, секретаря судебного заседания, дознавателя, следователя, прокурора, защитника, законного представителя обвиняемого, представителя потерпевшего, гражданского истца или гражданского ответчика; </w:t>
      </w:r>
    </w:p>
    <w:p>
      <w:pPr>
        <w:spacing w:after="0"/>
        <w:ind w:left="0"/>
        <w:jc w:val="both"/>
      </w:pPr>
      <w:r>
        <w:rPr>
          <w:rFonts w:ascii="Times New Roman"/>
          <w:b w:val="false"/>
          <w:i w:val="false"/>
          <w:color w:val="000000"/>
          <w:sz w:val="28"/>
        </w:rPr>
        <w:t xml:space="preserve">
      3) кандидат в присяжные заседатели является родственником или свойственником (братом, сестрой, родителем и ребенком супругов) потерпевшего, гражданского истца, гражданского ответчика или их представителей, обвиняемого или его законного представителя, прокурора, защитника, следователя или дознавателя; </w:t>
      </w:r>
    </w:p>
    <w:p>
      <w:pPr>
        <w:spacing w:after="0"/>
        <w:ind w:left="0"/>
        <w:jc w:val="both"/>
      </w:pPr>
      <w:r>
        <w:rPr>
          <w:rFonts w:ascii="Times New Roman"/>
          <w:b w:val="false"/>
          <w:i w:val="false"/>
          <w:color w:val="000000"/>
          <w:sz w:val="28"/>
        </w:rPr>
        <w:t xml:space="preserve">
      4) имеются иные обстоятельства, дающие основание считать, что кандидат в присяжные заседатели лично, прямо или косвенно заинтересован в данном деле. </w:t>
      </w:r>
    </w:p>
    <w:p>
      <w:pPr>
        <w:spacing w:after="0"/>
        <w:ind w:left="0"/>
        <w:jc w:val="both"/>
      </w:pPr>
      <w:r>
        <w:rPr>
          <w:rFonts w:ascii="Times New Roman"/>
          <w:b/>
          <w:i w:val="false"/>
          <w:color w:val="000000"/>
          <w:sz w:val="28"/>
        </w:rPr>
        <w:t xml:space="preserve">Статья 555. Немотивированный отвод кандидатов в присяжные заседатели </w:t>
      </w:r>
    </w:p>
    <w:p>
      <w:pPr>
        <w:spacing w:after="0"/>
        <w:ind w:left="0"/>
        <w:jc w:val="both"/>
      </w:pPr>
      <w:r>
        <w:rPr>
          <w:rFonts w:ascii="Times New Roman"/>
          <w:b w:val="false"/>
          <w:i w:val="false"/>
          <w:color w:val="000000"/>
          <w:sz w:val="28"/>
        </w:rPr>
        <w:t xml:space="preserve">
      1. Если в результате выполнения требований </w:t>
      </w:r>
      <w:r>
        <w:rPr>
          <w:rFonts w:ascii="Times New Roman"/>
          <w:b w:val="false"/>
          <w:i w:val="false"/>
          <w:color w:val="000000"/>
          <w:sz w:val="28"/>
        </w:rPr>
        <w:t>статьи 554</w:t>
      </w:r>
      <w:r>
        <w:rPr>
          <w:rFonts w:ascii="Times New Roman"/>
          <w:b w:val="false"/>
          <w:i w:val="false"/>
          <w:color w:val="000000"/>
          <w:sz w:val="28"/>
        </w:rPr>
        <w:t xml:space="preserve"> настоящего Кодекса для участия в судебном заседании осталось более семнадцати кандидатов в присяжные заседатели, председательствующий объявляет число оставшихся кандидатов в присяжные заседатели, после чего опускает в урну билеты с указанием их фамилий, перемешивает билеты и извлекает из нее столько билетов, сколько необходимо, чтобы в урне осталось семнадцать. </w:t>
      </w:r>
    </w:p>
    <w:p>
      <w:pPr>
        <w:spacing w:after="0"/>
        <w:ind w:left="0"/>
        <w:jc w:val="both"/>
      </w:pPr>
      <w:r>
        <w:rPr>
          <w:rFonts w:ascii="Times New Roman"/>
          <w:b w:val="false"/>
          <w:i w:val="false"/>
          <w:color w:val="000000"/>
          <w:sz w:val="28"/>
        </w:rPr>
        <w:t xml:space="preserve">
      2. После выполнения требований части первой настоящей статьи председательствующий передает оставшиеся семнадцать билетов с указанием фамилий кандидатов в присяжные заседатели для проведения государственным обвинителем, а также подсудимым и (или) его защитником немотивированного отвода, в результате которого должно остаться двенадцать кандидатов в присяжные заседатели. </w:t>
      </w:r>
    </w:p>
    <w:p>
      <w:pPr>
        <w:spacing w:after="0"/>
        <w:ind w:left="0"/>
        <w:jc w:val="both"/>
      </w:pPr>
      <w:r>
        <w:rPr>
          <w:rFonts w:ascii="Times New Roman"/>
          <w:b w:val="false"/>
          <w:i w:val="false"/>
          <w:color w:val="000000"/>
          <w:sz w:val="28"/>
        </w:rPr>
        <w:t xml:space="preserve">
      3. Государственный обвинитель, подсудимый и его защитник вправе просить через председательствующего, чтобы кто-либо из кандидатов в присяжные заседатели представился. </w:t>
      </w:r>
    </w:p>
    <w:p>
      <w:pPr>
        <w:spacing w:after="0"/>
        <w:ind w:left="0"/>
        <w:jc w:val="both"/>
      </w:pPr>
      <w:r>
        <w:rPr>
          <w:rFonts w:ascii="Times New Roman"/>
          <w:b w:val="false"/>
          <w:i w:val="false"/>
          <w:color w:val="000000"/>
          <w:sz w:val="28"/>
        </w:rPr>
        <w:t xml:space="preserve">
      4. Если в деле участвует один подсудимый, немотивированный отвод двух кандидатов в присяжные заседатели производится государственным обвинителем, а затем трех кандидатов в присяжные заседатели - подсудимым и (или) его защитником в указанной очередности. </w:t>
      </w:r>
    </w:p>
    <w:p>
      <w:pPr>
        <w:spacing w:after="0"/>
        <w:ind w:left="0"/>
        <w:jc w:val="both"/>
      </w:pPr>
      <w:r>
        <w:rPr>
          <w:rFonts w:ascii="Times New Roman"/>
          <w:b w:val="false"/>
          <w:i w:val="false"/>
          <w:color w:val="000000"/>
          <w:sz w:val="28"/>
        </w:rPr>
        <w:t xml:space="preserve">
      5. Если в деле участвуют несколько подсудимых, государственный обвинитель имеет право отвести не более двух кандидатов в присяжные заседатели. При этом отвод кандидатов в присяжные заседатели производится по взаимному согласию подсудимых, а в случае отсутствия такого согласия - путем разделения между ними числа отводимых кандидатов в присяжные заседатели поровну, если это возможно. </w:t>
      </w:r>
    </w:p>
    <w:p>
      <w:pPr>
        <w:spacing w:after="0"/>
        <w:ind w:left="0"/>
        <w:jc w:val="both"/>
      </w:pPr>
      <w:r>
        <w:rPr>
          <w:rFonts w:ascii="Times New Roman"/>
          <w:b w:val="false"/>
          <w:i w:val="false"/>
          <w:color w:val="000000"/>
          <w:sz w:val="28"/>
        </w:rPr>
        <w:t xml:space="preserve">
      6. В случае невозможности выполнения требований части пятой настоящей статьи отвод кандидатов в присяжные заседатели несколькими подсудимыми должен производиться путем жеребьевки с помещением в урну билетов с фамилиями всех подсудимых. Жеребьевка проводится в количестве, равном числу неотведенных кандидатов в присяжные заседатели. Подсудимый имеет право отвести столько кандидатов в присяжные заседатели, сколько раз билет с его фамилией был извлечен из урны председательствующим. </w:t>
      </w:r>
    </w:p>
    <w:p>
      <w:pPr>
        <w:spacing w:after="0"/>
        <w:ind w:left="0"/>
        <w:jc w:val="both"/>
      </w:pPr>
      <w:r>
        <w:rPr>
          <w:rFonts w:ascii="Times New Roman"/>
          <w:b w:val="false"/>
          <w:i w:val="false"/>
          <w:color w:val="000000"/>
          <w:sz w:val="28"/>
        </w:rPr>
        <w:t xml:space="preserve">
      7. Отказ кого-либо из подсудимых от права на отвод кандидатов в присяжные заседатели не влечет ограничений прав других подсудимых отвести столько кандидатов в присяжные заседатели, чтобы их осталось не менее двенадцати. </w:t>
      </w:r>
    </w:p>
    <w:p>
      <w:pPr>
        <w:spacing w:after="0"/>
        <w:ind w:left="0"/>
        <w:jc w:val="both"/>
      </w:pPr>
      <w:r>
        <w:rPr>
          <w:rFonts w:ascii="Times New Roman"/>
          <w:b w:val="false"/>
          <w:i w:val="false"/>
          <w:color w:val="000000"/>
          <w:sz w:val="28"/>
        </w:rPr>
        <w:t xml:space="preserve">
      8. Кандидатам в присяжные заседатели может быть заявлен отвод государственным обвинителем, подсудимым или его защитником без указания мотивов отвода путем написания на билетах с указанием фамилий кандидатов в присяжные заседатели слова "отвод", скрепленного подписью. </w:t>
      </w:r>
    </w:p>
    <w:p>
      <w:pPr>
        <w:spacing w:after="0"/>
        <w:ind w:left="0"/>
        <w:jc w:val="both"/>
      </w:pPr>
      <w:r>
        <w:rPr>
          <w:rFonts w:ascii="Times New Roman"/>
          <w:b w:val="false"/>
          <w:i w:val="false"/>
          <w:color w:val="000000"/>
          <w:sz w:val="28"/>
        </w:rPr>
        <w:t xml:space="preserve">
      9. Подсудимый вправе поручить своему защитнику осуществление права на отвод кандидатов в присяжные заседатели. Если подсудимый отказывается от своего права на отвод кандидатов в присяжные заседатели, то защитник без его согласия не вправе самостоятельно участвовать в отводе кандидатов в присяжные заседатели. </w:t>
      </w:r>
    </w:p>
    <w:p>
      <w:pPr>
        <w:spacing w:after="0"/>
        <w:ind w:left="0"/>
        <w:jc w:val="both"/>
      </w:pPr>
      <w:r>
        <w:rPr>
          <w:rFonts w:ascii="Times New Roman"/>
          <w:b w:val="false"/>
          <w:i w:val="false"/>
          <w:color w:val="000000"/>
          <w:sz w:val="28"/>
        </w:rPr>
        <w:t xml:space="preserve">
      10. В случае отказа подсудимого или всех подсудимых, если в деле участвуют несколько подсудимых, от своего права на отвод отвод кандидатов в присяжные заседатели производится путем жеребьевки, в ходе которой председательствующим либо секретарем судебного заседания из урны извлекаются столько билетов с указанием фамилий неотведенных кандидатов в присяжные заседатели, сколько их еще может быть отведено. </w:t>
      </w:r>
    </w:p>
    <w:p>
      <w:pPr>
        <w:spacing w:after="0"/>
        <w:ind w:left="0"/>
        <w:jc w:val="both"/>
      </w:pPr>
      <w:r>
        <w:rPr>
          <w:rFonts w:ascii="Times New Roman"/>
          <w:b w:val="false"/>
          <w:i w:val="false"/>
          <w:color w:val="000000"/>
          <w:sz w:val="28"/>
        </w:rPr>
        <w:t>
      11. Билеты с указанием фамилий немотивированно отведенных сторонами кандидатов в присяжные заседатели приобщаются к материалам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556. Образование коллегии присяжных заседателей путем проведения жеребьевки </w:t>
      </w:r>
    </w:p>
    <w:p>
      <w:pPr>
        <w:spacing w:after="0"/>
        <w:ind w:left="0"/>
        <w:jc w:val="both"/>
      </w:pPr>
      <w:r>
        <w:rPr>
          <w:rFonts w:ascii="Times New Roman"/>
          <w:b w:val="false"/>
          <w:i w:val="false"/>
          <w:color w:val="000000"/>
          <w:sz w:val="28"/>
        </w:rPr>
        <w:t xml:space="preserve">
      1. Коллегия присяжных заседателей, рассматривающая дело в суде, образуется путем жеребьевки в составе десяти присяжных заседателей основного состава (образующих состав коллегии присяжных заседателей) и двух запасных. </w:t>
      </w:r>
    </w:p>
    <w:p>
      <w:pPr>
        <w:spacing w:after="0"/>
        <w:ind w:left="0"/>
        <w:jc w:val="both"/>
      </w:pPr>
      <w:r>
        <w:rPr>
          <w:rFonts w:ascii="Times New Roman"/>
          <w:b w:val="false"/>
          <w:i w:val="false"/>
          <w:color w:val="000000"/>
          <w:sz w:val="28"/>
        </w:rPr>
        <w:t xml:space="preserve">
      2. Для образования коллегии присяжных заседателей председательствующий опускает в урну билеты с указанием фамилий неотведенных кандидатов в присяжные заседатели, перемешивает их и по одному вынимает двенадцать билетов, оглашая каждый раз указанную в билете фамилию кандидата в присяжные заседатели. Если извлеченные и оставшиеся в урне билеты образуют общее число неотведенных кандидатов в присяжные заседатели, а также если не допущены какие-либо нарушения, повлиявшие на правильность образования коллегии присяжных заседателей, то образование коллегии присяжных заседателей признается состоявшимся. При этом первые десять отобранных путем жеребьевки присяжных заседателей считаются присяжными заседателями основного состава, а два последних - запасными. </w:t>
      </w:r>
    </w:p>
    <w:p>
      <w:pPr>
        <w:spacing w:after="0"/>
        <w:ind w:left="0"/>
        <w:jc w:val="both"/>
      </w:pPr>
      <w:r>
        <w:rPr>
          <w:rFonts w:ascii="Times New Roman"/>
          <w:b w:val="false"/>
          <w:i w:val="false"/>
          <w:color w:val="000000"/>
          <w:sz w:val="28"/>
        </w:rPr>
        <w:t xml:space="preserve">
      3. В том случае, когда при решении вопроса об отводах или при образовании коллегии присяжных заседателей были допущены какие-либо нарушения, повлиявшие на правильность ее образования, а также в случае отказа одному или более присяжным заседателям в допуске к государственным секретам председательствующий объявляет образование коллегии присяжных заседателей недействительным или несостоявшимся и проводит отбор кандидатов в присяжные заседатели заново в полном объеме. </w:t>
      </w:r>
    </w:p>
    <w:p>
      <w:pPr>
        <w:spacing w:after="0"/>
        <w:ind w:left="0"/>
        <w:jc w:val="both"/>
      </w:pPr>
      <w:r>
        <w:rPr>
          <w:rFonts w:ascii="Times New Roman"/>
          <w:b w:val="false"/>
          <w:i w:val="false"/>
          <w:color w:val="000000"/>
          <w:sz w:val="28"/>
        </w:rPr>
        <w:t>
      4. Фамилии отобранных путем жеребьевки двенадцати присяжных заседателей вносятся секретарем судебного заседания в протокол судебного заседания в том порядке, в каком билеты были вынуты из урны. Билеты с указанием фамилий присяжных заседателей, отобранных путем жеребьевки, приобщаются к материалам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557. Общие условия участия присяжных заседателей в судебном разбирательстве </w:t>
      </w:r>
    </w:p>
    <w:p>
      <w:pPr>
        <w:spacing w:after="0"/>
        <w:ind w:left="0"/>
        <w:jc w:val="both"/>
      </w:pPr>
      <w:r>
        <w:rPr>
          <w:rFonts w:ascii="Times New Roman"/>
          <w:b w:val="false"/>
          <w:i w:val="false"/>
          <w:color w:val="000000"/>
          <w:sz w:val="28"/>
        </w:rPr>
        <w:t xml:space="preserve">
      1. По завершении образования коллегии присяжных заседателей председательствующий предлагает основному составу присяжных заседателей занять отведенное им место на скамье присяжных заседателей в соответствии с порядком, определенным жеребьевкой. Скамья присяжных заседателей должна быть отделена от присутствующих в зале судебного заседания и расположена, как правило, напротив скамьи подсудимых. Два запасных присяжных заседателя занимают на скамье присяжных заседателей специально отведенные для них места. </w:t>
      </w:r>
    </w:p>
    <w:p>
      <w:pPr>
        <w:spacing w:after="0"/>
        <w:ind w:left="0"/>
        <w:jc w:val="both"/>
      </w:pPr>
      <w:r>
        <w:rPr>
          <w:rFonts w:ascii="Times New Roman"/>
          <w:b w:val="false"/>
          <w:i w:val="false"/>
          <w:color w:val="000000"/>
          <w:sz w:val="28"/>
        </w:rPr>
        <w:t xml:space="preserve">
      2. Присяжные заседатели и запасные присяжные заседатели постоянно присутствуют при судебном разбирательстве в зале судебного заседания, за исключением случаев, предусмотренных настоящим Кодексом. </w:t>
      </w:r>
    </w:p>
    <w:p>
      <w:pPr>
        <w:spacing w:after="0"/>
        <w:ind w:left="0"/>
        <w:jc w:val="both"/>
      </w:pPr>
      <w:r>
        <w:rPr>
          <w:rFonts w:ascii="Times New Roman"/>
          <w:b w:val="false"/>
          <w:i w:val="false"/>
          <w:color w:val="000000"/>
          <w:sz w:val="28"/>
        </w:rPr>
        <w:t xml:space="preserve">
      3. Если в ходе судебного разбирательства, но до удаления присяжных заседателей и судьи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председательствующим от участия в судебном заседании, то он заменяется запасным присяжным заседателем в том порядке, в каком билеты с указанием фамилий запасных присяжных заседателей были извлечены из урны. В случае, если возможности замены выбывших присяжных заседателей запасными исчерпаны, председательствующий объявляет состоявшееся судебное разбирательство недействительным и возвращает судебное разбирательство к этапу предварительной выборки кандидатов в присяжные заседатели в соответствии со </w:t>
      </w:r>
      <w:r>
        <w:rPr>
          <w:rFonts w:ascii="Times New Roman"/>
          <w:b w:val="false"/>
          <w:i w:val="false"/>
          <w:color w:val="000000"/>
          <w:sz w:val="28"/>
        </w:rPr>
        <w:t>статьей 550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Если невозможность участия в судебном заседании кого-либо из присяжных заседателей выявится после удаления в совещательную комнату, то судья и присяжные заседатели должны выйти в зал судебного заседания, произвести замену присяжного заседателя и вновь удалиться в совещательную комнату. </w:t>
      </w:r>
    </w:p>
    <w:p>
      <w:pPr>
        <w:spacing w:after="0"/>
        <w:ind w:left="0"/>
        <w:jc w:val="both"/>
      </w:pPr>
      <w:r>
        <w:rPr>
          <w:rFonts w:ascii="Times New Roman"/>
          <w:b w:val="false"/>
          <w:i w:val="false"/>
          <w:color w:val="000000"/>
          <w:sz w:val="28"/>
        </w:rPr>
        <w:t xml:space="preserve">
      5. Любой присяжный заседатель на любом этапе рассмотрения дела может быть отстранен от дальнейшего участия в деле в случае несоблюдения ограничений, установленных частью четвертой </w:t>
      </w:r>
      <w:r>
        <w:rPr>
          <w:rFonts w:ascii="Times New Roman"/>
          <w:b w:val="false"/>
          <w:i w:val="false"/>
          <w:color w:val="000000"/>
          <w:sz w:val="28"/>
        </w:rPr>
        <w:t>статьи 559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6. Отстранение присяжного заседателя осуществляется председательствующим в присутствии сторон, о чем делается запись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558. Принятие присяжными заседателями присяги </w:t>
      </w:r>
    </w:p>
    <w:p>
      <w:pPr>
        <w:spacing w:after="0"/>
        <w:ind w:left="0"/>
        <w:jc w:val="both"/>
      </w:pPr>
      <w:r>
        <w:rPr>
          <w:rFonts w:ascii="Times New Roman"/>
          <w:b w:val="false"/>
          <w:i w:val="false"/>
          <w:color w:val="000000"/>
          <w:sz w:val="28"/>
        </w:rPr>
        <w:t xml:space="preserve">
      1. После того, как будет образована коллегия присяжных заседателей, председательствующий или секретарь судебного заседания предлагает всем присутствующим в зале судебного заседания встать. Председательствующий обращается к присяжным заседателям с предложением принять присягу. </w:t>
      </w:r>
    </w:p>
    <w:p>
      <w:pPr>
        <w:spacing w:after="0"/>
        <w:ind w:left="0"/>
        <w:jc w:val="both"/>
      </w:pPr>
      <w:r>
        <w:rPr>
          <w:rFonts w:ascii="Times New Roman"/>
          <w:b w:val="false"/>
          <w:i w:val="false"/>
          <w:color w:val="000000"/>
          <w:sz w:val="28"/>
        </w:rPr>
        <w:t xml:space="preserve">
      2. Лицо, отобранное в порядке, установленном настоящим Кодексом, для участия в уголовном судопроизводстве в качестве присяжного заседателя, принимает присягу следующего содержания: "Приступая к исполнению обязанностей присяжного заседателя, торжественно клянусь исполнять свои обязанности честно и беспристрастно, принимать во внимание все рассмотренные в суде доказательства, доводы, обстоятельства дела, разрешать дело по своему внутреннему убеждению и совести, как подобает свободному гражданину и справедливому человеку". </w:t>
      </w:r>
    </w:p>
    <w:p>
      <w:pPr>
        <w:spacing w:after="0"/>
        <w:ind w:left="0"/>
        <w:jc w:val="both"/>
      </w:pPr>
      <w:r>
        <w:rPr>
          <w:rFonts w:ascii="Times New Roman"/>
          <w:b w:val="false"/>
          <w:i w:val="false"/>
          <w:color w:val="000000"/>
          <w:sz w:val="28"/>
        </w:rPr>
        <w:t xml:space="preserve">
      3. Присяжный заседатель подтверждает принятие присяги произнесением фразы "Я клянусь". </w:t>
      </w:r>
    </w:p>
    <w:p>
      <w:pPr>
        <w:spacing w:after="0"/>
        <w:ind w:left="0"/>
        <w:jc w:val="both"/>
      </w:pPr>
      <w:r>
        <w:rPr>
          <w:rFonts w:ascii="Times New Roman"/>
          <w:b w:val="false"/>
          <w:i w:val="false"/>
          <w:color w:val="000000"/>
          <w:sz w:val="28"/>
        </w:rPr>
        <w:t xml:space="preserve">
      4. О принятии присяжными заседателями присяги делается запись в протоколе судебного заседания. </w:t>
      </w:r>
    </w:p>
    <w:bookmarkStart w:name="z623" w:id="575"/>
    <w:p>
      <w:pPr>
        <w:spacing w:after="0"/>
        <w:ind w:left="0"/>
        <w:jc w:val="left"/>
      </w:pPr>
      <w:r>
        <w:rPr>
          <w:rFonts w:ascii="Times New Roman"/>
          <w:b/>
          <w:i w:val="false"/>
          <w:color w:val="000000"/>
        </w:rPr>
        <w:t xml:space="preserve"> Глава 60. Особенности разбирательства дела судом</w:t>
      </w:r>
      <w:r>
        <w:br/>
      </w:r>
      <w:r>
        <w:rPr>
          <w:rFonts w:ascii="Times New Roman"/>
          <w:b/>
          <w:i w:val="false"/>
          <w:color w:val="000000"/>
        </w:rPr>
        <w:t>с участием присяжных заседателей</w:t>
      </w:r>
    </w:p>
    <w:bookmarkEnd w:id="575"/>
    <w:p>
      <w:pPr>
        <w:spacing w:after="0"/>
        <w:ind w:left="0"/>
        <w:jc w:val="both"/>
      </w:pPr>
      <w:r>
        <w:rPr>
          <w:rFonts w:ascii="Times New Roman"/>
          <w:b/>
          <w:i w:val="false"/>
          <w:color w:val="000000"/>
          <w:sz w:val="28"/>
        </w:rPr>
        <w:t xml:space="preserve">Статья 559. Права, обязанности присяжного заседателя и ограничения в действиях, связанные с рассмотрением дела </w:t>
      </w:r>
    </w:p>
    <w:p>
      <w:pPr>
        <w:spacing w:after="0"/>
        <w:ind w:left="0"/>
        <w:jc w:val="both"/>
      </w:pPr>
      <w:r>
        <w:rPr>
          <w:rFonts w:ascii="Times New Roman"/>
          <w:b w:val="false"/>
          <w:i w:val="false"/>
          <w:color w:val="000000"/>
          <w:sz w:val="28"/>
        </w:rPr>
        <w:t xml:space="preserve">
      1. Председательствующий разъясняет присяжным заседателям их права, обязанности и ограничения в действиях, связанные с рассмотрением дела, а также предупреждает о последствиях нарушения обязанностей и несоблюдения ограничений. </w:t>
      </w:r>
    </w:p>
    <w:p>
      <w:pPr>
        <w:spacing w:after="0"/>
        <w:ind w:left="0"/>
        <w:jc w:val="both"/>
      </w:pPr>
      <w:r>
        <w:rPr>
          <w:rFonts w:ascii="Times New Roman"/>
          <w:b w:val="false"/>
          <w:i w:val="false"/>
          <w:color w:val="000000"/>
          <w:sz w:val="28"/>
        </w:rPr>
        <w:t xml:space="preserve">
      2. Присяжный заседатель имеет право: </w:t>
      </w:r>
    </w:p>
    <w:p>
      <w:pPr>
        <w:spacing w:after="0"/>
        <w:ind w:left="0"/>
        <w:jc w:val="both"/>
      </w:pPr>
      <w:r>
        <w:rPr>
          <w:rFonts w:ascii="Times New Roman"/>
          <w:b w:val="false"/>
          <w:i w:val="false"/>
          <w:color w:val="000000"/>
          <w:sz w:val="28"/>
        </w:rPr>
        <w:t xml:space="preserve">
      1) участвовать в исследовании рассматриваемых в суде доказательств с тем, чтобы получить возможность самостоятельно по своему внутреннему убеждению оценить обстоятельства дела и дать ответы на вопросы, которые будут поставлены перед коллегией присяжных заседателей; </w:t>
      </w:r>
    </w:p>
    <w:p>
      <w:pPr>
        <w:spacing w:after="0"/>
        <w:ind w:left="0"/>
        <w:jc w:val="both"/>
      </w:pPr>
      <w:r>
        <w:rPr>
          <w:rFonts w:ascii="Times New Roman"/>
          <w:b w:val="false"/>
          <w:i w:val="false"/>
          <w:color w:val="000000"/>
          <w:sz w:val="28"/>
        </w:rPr>
        <w:t xml:space="preserve">
      2) задавать через председательствующего вопросы участникам процесса; </w:t>
      </w:r>
    </w:p>
    <w:p>
      <w:pPr>
        <w:spacing w:after="0"/>
        <w:ind w:left="0"/>
        <w:jc w:val="both"/>
      </w:pPr>
      <w:r>
        <w:rPr>
          <w:rFonts w:ascii="Times New Roman"/>
          <w:b w:val="false"/>
          <w:i w:val="false"/>
          <w:color w:val="000000"/>
          <w:sz w:val="28"/>
        </w:rPr>
        <w:t xml:space="preserve">
      3) участвовать в осмотре вещественных доказательств, документов, в производстве осмотров местности и помещения, во всех других действиях в судебном следствии; </w:t>
      </w:r>
    </w:p>
    <w:p>
      <w:pPr>
        <w:spacing w:after="0"/>
        <w:ind w:left="0"/>
        <w:jc w:val="both"/>
      </w:pPr>
      <w:r>
        <w:rPr>
          <w:rFonts w:ascii="Times New Roman"/>
          <w:b w:val="false"/>
          <w:i w:val="false"/>
          <w:color w:val="000000"/>
          <w:sz w:val="28"/>
        </w:rPr>
        <w:t xml:space="preserve">
      4) обращаться к председательствующему за разъяснениями норм законодательства, а также содержания оглашенных в судебном заседании документов и по другим непонятным для него вопросам, относящимся к делу; </w:t>
      </w:r>
    </w:p>
    <w:p>
      <w:pPr>
        <w:spacing w:after="0"/>
        <w:ind w:left="0"/>
        <w:jc w:val="both"/>
      </w:pPr>
      <w:r>
        <w:rPr>
          <w:rFonts w:ascii="Times New Roman"/>
          <w:b w:val="false"/>
          <w:i w:val="false"/>
          <w:color w:val="000000"/>
          <w:sz w:val="28"/>
        </w:rPr>
        <w:t xml:space="preserve">
      5) делать письменные заметки во время судебного заседания. </w:t>
      </w:r>
    </w:p>
    <w:p>
      <w:pPr>
        <w:spacing w:after="0"/>
        <w:ind w:left="0"/>
        <w:jc w:val="both"/>
      </w:pPr>
      <w:r>
        <w:rPr>
          <w:rFonts w:ascii="Times New Roman"/>
          <w:b w:val="false"/>
          <w:i w:val="false"/>
          <w:color w:val="000000"/>
          <w:sz w:val="28"/>
        </w:rPr>
        <w:t xml:space="preserve">
      3. Присяжный заседатель обязан: </w:t>
      </w:r>
    </w:p>
    <w:p>
      <w:pPr>
        <w:spacing w:after="0"/>
        <w:ind w:left="0"/>
        <w:jc w:val="both"/>
      </w:pPr>
      <w:r>
        <w:rPr>
          <w:rFonts w:ascii="Times New Roman"/>
          <w:b w:val="false"/>
          <w:i w:val="false"/>
          <w:color w:val="000000"/>
          <w:sz w:val="28"/>
        </w:rPr>
        <w:t xml:space="preserve">
      1) соблюдать порядок в судебном заседании и подчиняться законным распоряжениям председательствующего; </w:t>
      </w:r>
    </w:p>
    <w:p>
      <w:pPr>
        <w:spacing w:after="0"/>
        <w:ind w:left="0"/>
        <w:jc w:val="both"/>
      </w:pPr>
      <w:r>
        <w:rPr>
          <w:rFonts w:ascii="Times New Roman"/>
          <w:b w:val="false"/>
          <w:i w:val="false"/>
          <w:color w:val="000000"/>
          <w:sz w:val="28"/>
        </w:rPr>
        <w:t xml:space="preserve">
      2) являться в указанное судом время для исполнения обязанностей присяжного заседателя, а также для продолжения судебного разбирательства в случае, если объявляется перерыв в судебном заседании или слушание дела откладывается; </w:t>
      </w:r>
    </w:p>
    <w:p>
      <w:pPr>
        <w:spacing w:after="0"/>
        <w:ind w:left="0"/>
        <w:jc w:val="both"/>
      </w:pPr>
      <w:r>
        <w:rPr>
          <w:rFonts w:ascii="Times New Roman"/>
          <w:b w:val="false"/>
          <w:i w:val="false"/>
          <w:color w:val="000000"/>
          <w:sz w:val="28"/>
        </w:rPr>
        <w:t xml:space="preserve">
      3) в случае невозможности явиться в суд заранее оповестить председательствующего о причинах неявки. </w:t>
      </w:r>
    </w:p>
    <w:p>
      <w:pPr>
        <w:spacing w:after="0"/>
        <w:ind w:left="0"/>
        <w:jc w:val="both"/>
      </w:pPr>
      <w:r>
        <w:rPr>
          <w:rFonts w:ascii="Times New Roman"/>
          <w:b w:val="false"/>
          <w:i w:val="false"/>
          <w:color w:val="000000"/>
          <w:sz w:val="28"/>
        </w:rPr>
        <w:t xml:space="preserve">
      4. Присяжный заседатель не вправе: </w:t>
      </w:r>
    </w:p>
    <w:p>
      <w:pPr>
        <w:spacing w:after="0"/>
        <w:ind w:left="0"/>
        <w:jc w:val="both"/>
      </w:pPr>
      <w:r>
        <w:rPr>
          <w:rFonts w:ascii="Times New Roman"/>
          <w:b w:val="false"/>
          <w:i w:val="false"/>
          <w:color w:val="000000"/>
          <w:sz w:val="28"/>
        </w:rPr>
        <w:t xml:space="preserve">
      1) отлучаться из зала судебного заседания во время слушания дела; </w:t>
      </w:r>
    </w:p>
    <w:p>
      <w:pPr>
        <w:spacing w:after="0"/>
        <w:ind w:left="0"/>
        <w:jc w:val="both"/>
      </w:pPr>
      <w:r>
        <w:rPr>
          <w:rFonts w:ascii="Times New Roman"/>
          <w:b w:val="false"/>
          <w:i w:val="false"/>
          <w:color w:val="000000"/>
          <w:sz w:val="28"/>
        </w:rPr>
        <w:t xml:space="preserve">
      2) вступать в контакт во время слушания дела по делу с лицами, не входящими в состав суда, без разрешения председательствующего; </w:t>
      </w:r>
    </w:p>
    <w:p>
      <w:pPr>
        <w:spacing w:after="0"/>
        <w:ind w:left="0"/>
        <w:jc w:val="both"/>
      </w:pPr>
      <w:r>
        <w:rPr>
          <w:rFonts w:ascii="Times New Roman"/>
          <w:b w:val="false"/>
          <w:i w:val="false"/>
          <w:color w:val="000000"/>
          <w:sz w:val="28"/>
        </w:rPr>
        <w:t xml:space="preserve">
      3) собирать сведения в ходе разбирательства дела вне судебного заседания; </w:t>
      </w:r>
    </w:p>
    <w:p>
      <w:pPr>
        <w:spacing w:after="0"/>
        <w:ind w:left="0"/>
        <w:jc w:val="both"/>
      </w:pPr>
      <w:r>
        <w:rPr>
          <w:rFonts w:ascii="Times New Roman"/>
          <w:b w:val="false"/>
          <w:i w:val="false"/>
          <w:color w:val="000000"/>
          <w:sz w:val="28"/>
        </w:rPr>
        <w:t xml:space="preserve">
      4) разглашать сведения об обстоятельствах, ставших ему известными в связи с его участием в закрытом судебном заседании, а также нарушать тайну совещательной комнаты. </w:t>
      </w:r>
    </w:p>
    <w:p>
      <w:pPr>
        <w:spacing w:after="0"/>
        <w:ind w:left="0"/>
        <w:jc w:val="both"/>
      </w:pPr>
      <w:r>
        <w:rPr>
          <w:rFonts w:ascii="Times New Roman"/>
          <w:b w:val="false"/>
          <w:i w:val="false"/>
          <w:color w:val="000000"/>
          <w:sz w:val="28"/>
        </w:rPr>
        <w:t xml:space="preserve">
      5. Невыполнение присяжным заседателем обязанностей, а также несоблюдение ограничений, предусмотренных настоящей статьей, влечет ответственность, установленную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а также возможность отстранения присяжного заседателя председательствующим от дальнейшего участия в рассмотрении дела.      </w:t>
      </w:r>
    </w:p>
    <w:p>
      <w:pPr>
        <w:spacing w:after="0"/>
        <w:ind w:left="0"/>
        <w:jc w:val="both"/>
      </w:pPr>
      <w:r>
        <w:rPr>
          <w:rFonts w:ascii="Times New Roman"/>
          <w:b/>
          <w:i w:val="false"/>
          <w:color w:val="000000"/>
          <w:sz w:val="28"/>
        </w:rPr>
        <w:t xml:space="preserve">Статья 560. Компетенция суда с участием присяжных заседателей </w:t>
      </w:r>
    </w:p>
    <w:p>
      <w:pPr>
        <w:spacing w:after="0"/>
        <w:ind w:left="0"/>
        <w:jc w:val="both"/>
      </w:pPr>
      <w:r>
        <w:rPr>
          <w:rFonts w:ascii="Times New Roman"/>
          <w:b w:val="false"/>
          <w:i w:val="false"/>
          <w:color w:val="000000"/>
          <w:sz w:val="28"/>
        </w:rPr>
        <w:t xml:space="preserve">
      1. При разбирательстве дела судом с участием присяжных заседателей разрешаются вопросы, предусмотренные пунктами 1) - 8), 14) части первой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Если в ходе судебного разбирательства будут обнаружены фактические данные, недопустимые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настоящего Кодекса в качестве доказательств, председательствующий обязан решить вопрос об исключении их из числа таковых, а в случае исследования таких доказательств признать их не имеющими юридической силы, а состоявшееся их исследование недействительным. </w:t>
      </w:r>
    </w:p>
    <w:p>
      <w:pPr>
        <w:spacing w:after="0"/>
        <w:ind w:left="0"/>
        <w:jc w:val="both"/>
      </w:pPr>
      <w:r>
        <w:rPr>
          <w:rFonts w:ascii="Times New Roman"/>
          <w:b w:val="false"/>
          <w:i w:val="false"/>
          <w:color w:val="000000"/>
          <w:sz w:val="28"/>
        </w:rPr>
        <w:t>
      3. Стороны не вправе без разрешения председательствующего упоминать в суде с участием присяжных заседателей о существовании исключенных из разбирательства дела доказательств, ссылаться на них для обоснования своей позиции. Судья не должен знакомить присяжных заседателей с фактическими данными, недопустимыми в качестве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560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561. Прекращение дела в суде с участием присяжных заседателей </w:t>
      </w:r>
    </w:p>
    <w:p>
      <w:pPr>
        <w:spacing w:after="0"/>
        <w:ind w:left="0"/>
        <w:jc w:val="both"/>
      </w:pPr>
      <w:r>
        <w:rPr>
          <w:rFonts w:ascii="Times New Roman"/>
          <w:b w:val="false"/>
          <w:i w:val="false"/>
          <w:color w:val="000000"/>
          <w:sz w:val="28"/>
        </w:rPr>
        <w:t xml:space="preserve">
      Председательствующий прекращает дело на любом этапе его разбирательства судом с участием присяжных заседателей, если во время судебного разбирательства будут выяснены обстоятельства, предусмотренные частью первой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 а также при отказе государственного обвинителя от обвинения в соответствии с частью седьмой </w:t>
      </w:r>
      <w:r>
        <w:rPr>
          <w:rFonts w:ascii="Times New Roman"/>
          <w:b w:val="false"/>
          <w:i w:val="false"/>
          <w:color w:val="000000"/>
          <w:sz w:val="28"/>
        </w:rPr>
        <w:t>статьи 317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562. Особенности судебного следствия в суде с участием присяжных заседателей </w:t>
      </w:r>
    </w:p>
    <w:p>
      <w:pPr>
        <w:spacing w:after="0"/>
        <w:ind w:left="0"/>
        <w:jc w:val="both"/>
      </w:pPr>
      <w:r>
        <w:rPr>
          <w:rFonts w:ascii="Times New Roman"/>
          <w:b w:val="false"/>
          <w:i w:val="false"/>
          <w:color w:val="000000"/>
          <w:sz w:val="28"/>
        </w:rPr>
        <w:t xml:space="preserve">
      1. Судебное следствие в суде с участием присяжных заседателей проводится в порядке, установленном статьями </w:t>
      </w:r>
      <w:r>
        <w:rPr>
          <w:rFonts w:ascii="Times New Roman"/>
          <w:b w:val="false"/>
          <w:i w:val="false"/>
          <w:color w:val="000000"/>
          <w:sz w:val="28"/>
        </w:rPr>
        <w:t>345</w:t>
      </w:r>
      <w:r>
        <w:rPr>
          <w:rFonts w:ascii="Times New Roman"/>
          <w:b w:val="false"/>
          <w:i w:val="false"/>
          <w:color w:val="000000"/>
          <w:sz w:val="28"/>
        </w:rPr>
        <w:t xml:space="preserve"> -359, </w:t>
      </w:r>
      <w:r>
        <w:rPr>
          <w:rFonts w:ascii="Times New Roman"/>
          <w:b w:val="false"/>
          <w:i w:val="false"/>
          <w:color w:val="000000"/>
          <w:sz w:val="28"/>
        </w:rPr>
        <w:t>362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Государственный обвинитель при оглашении резолютивной части обвинительного заключения не вправе упоминать о фактах судимости подсудимого. </w:t>
      </w:r>
    </w:p>
    <w:p>
      <w:pPr>
        <w:spacing w:after="0"/>
        <w:ind w:left="0"/>
        <w:jc w:val="both"/>
      </w:pPr>
      <w:r>
        <w:rPr>
          <w:rFonts w:ascii="Times New Roman"/>
          <w:b w:val="false"/>
          <w:i w:val="false"/>
          <w:color w:val="000000"/>
          <w:sz w:val="28"/>
        </w:rPr>
        <w:t xml:space="preserve">
      3. Присяжные заседатели через председательствующего могут задавать вопросы подсудимому, потерпевшему, свидетелям и экспертам после того, как эти лица будут допрошены сторонами. Вопросы излагаются присяжными заседателями в письменном виде и подаются председательствующему. </w:t>
      </w:r>
    </w:p>
    <w:p>
      <w:pPr>
        <w:spacing w:after="0"/>
        <w:ind w:left="0"/>
        <w:jc w:val="both"/>
      </w:pPr>
      <w:r>
        <w:rPr>
          <w:rFonts w:ascii="Times New Roman"/>
          <w:b w:val="false"/>
          <w:i w:val="false"/>
          <w:color w:val="000000"/>
          <w:sz w:val="28"/>
        </w:rPr>
        <w:t xml:space="preserve">
      4. Председательствующий вправе отклонить вопросы, которые он сочтет не имеющими отношения к делу, а также носящими наводящий или оскорбительный характер, объявив мотивы своего отказа присяжному заседателю, задавшему вопрос. </w:t>
      </w:r>
    </w:p>
    <w:p>
      <w:pPr>
        <w:spacing w:after="0"/>
        <w:ind w:left="0"/>
        <w:jc w:val="both"/>
      </w:pPr>
      <w:r>
        <w:rPr>
          <w:rFonts w:ascii="Times New Roman"/>
          <w:b w:val="false"/>
          <w:i w:val="false"/>
          <w:color w:val="000000"/>
          <w:sz w:val="28"/>
        </w:rPr>
        <w:t xml:space="preserve">
      5. Стороны без участия коллегии присяжных заседателей могут ходатайствовать об исследовании доказательств, исключенных ранее судьями из разбирательства дела, не излагая при этом их существа. Выслушивание мнений участников судебного разбирательства по делу в связи с таким ходатайством производится судьей. </w:t>
      </w:r>
    </w:p>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о признании его хроническим алкоголиком или наркоманом, а также иные обстоятельства, способные вызвать в отношении подсудимого предубеждения присяжных заседателей.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562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563. Прения сторон в суде с участием присяжных заседателей </w:t>
      </w:r>
    </w:p>
    <w:p>
      <w:pPr>
        <w:spacing w:after="0"/>
        <w:ind w:left="0"/>
        <w:jc w:val="both"/>
      </w:pPr>
      <w:r>
        <w:rPr>
          <w:rFonts w:ascii="Times New Roman"/>
          <w:b w:val="false"/>
          <w:i w:val="false"/>
          <w:color w:val="000000"/>
          <w:sz w:val="28"/>
        </w:rPr>
        <w:t xml:space="preserve">
      1. После окончания судебного следствия суд с участием присяжных заседателей переходит к выслушиванию прений сторон. Прения сторон в суде с участием присяжных заседателей состоят из двух частей. </w:t>
      </w:r>
    </w:p>
    <w:p>
      <w:pPr>
        <w:spacing w:after="0"/>
        <w:ind w:left="0"/>
        <w:jc w:val="both"/>
      </w:pPr>
      <w:r>
        <w:rPr>
          <w:rFonts w:ascii="Times New Roman"/>
          <w:b w:val="false"/>
          <w:i w:val="false"/>
          <w:color w:val="000000"/>
          <w:sz w:val="28"/>
        </w:rPr>
        <w:t xml:space="preserve">
      2. Первая часть прений состоит из речей государственного обвинителя, потерпевшего, защитника и подсудимого, которые излагают свои позиции по поводу доказанности или недоказанности вины подсудимого без упоминания его прежней судимости. </w:t>
      </w:r>
    </w:p>
    <w:p>
      <w:pPr>
        <w:spacing w:after="0"/>
        <w:ind w:left="0"/>
        <w:jc w:val="both"/>
      </w:pPr>
      <w:r>
        <w:rPr>
          <w:rFonts w:ascii="Times New Roman"/>
          <w:b w:val="false"/>
          <w:i w:val="false"/>
          <w:color w:val="000000"/>
          <w:sz w:val="28"/>
        </w:rPr>
        <w:t xml:space="preserve">
      3. Стороны не могут упоминать обстоятельства, не подлежащие рассмотрению судом с участием присяжных заседателей, и ссылаться на доказательства, не исследованные в судебном заседании. Председательствующий прерывает такие выступления и разъясняет присяжным заседателям, что они не должны учитывать данные обстоятельства при вынесении приговора. </w:t>
      </w:r>
    </w:p>
    <w:p>
      <w:pPr>
        <w:spacing w:after="0"/>
        <w:ind w:left="0"/>
        <w:jc w:val="both"/>
      </w:pPr>
      <w:r>
        <w:rPr>
          <w:rFonts w:ascii="Times New Roman"/>
          <w:b w:val="false"/>
          <w:i w:val="false"/>
          <w:color w:val="000000"/>
          <w:sz w:val="28"/>
        </w:rPr>
        <w:t xml:space="preserve">
      4. Вторая часть прений состоит из речей государственного обвинителя, а также потерпевшего, гражданского истца и ответчика или их представителей, защитника и подсудимого, в которых излагаются позиции по вопросам квалификации действий подсудимого, назначения наказания, гражданского иска. Вторая часть прений проводится без участия присяжных заседателей.   </w:t>
      </w:r>
    </w:p>
    <w:p>
      <w:pPr>
        <w:spacing w:after="0"/>
        <w:ind w:left="0"/>
        <w:jc w:val="both"/>
      </w:pPr>
      <w:r>
        <w:rPr>
          <w:rFonts w:ascii="Times New Roman"/>
          <w:b/>
          <w:i w:val="false"/>
          <w:color w:val="000000"/>
          <w:sz w:val="28"/>
        </w:rPr>
        <w:t xml:space="preserve">Статья 564. Реплики и последнее слово подсудимого в суде с участием присяжных заседателей </w:t>
      </w:r>
    </w:p>
    <w:p>
      <w:pPr>
        <w:spacing w:after="0"/>
        <w:ind w:left="0"/>
        <w:jc w:val="both"/>
      </w:pPr>
      <w:r>
        <w:rPr>
          <w:rFonts w:ascii="Times New Roman"/>
          <w:b w:val="false"/>
          <w:i w:val="false"/>
          <w:color w:val="000000"/>
          <w:sz w:val="28"/>
        </w:rPr>
        <w:t xml:space="preserve">
      1. После произнесения речей каждой части прений все участники прений сторон в суде с участием присяжных заседателей имеют право на реплику. Право последней реплики принадлежит защитнику. </w:t>
      </w:r>
    </w:p>
    <w:p>
      <w:pPr>
        <w:spacing w:after="0"/>
        <w:ind w:left="0"/>
        <w:jc w:val="both"/>
      </w:pPr>
      <w:r>
        <w:rPr>
          <w:rFonts w:ascii="Times New Roman"/>
          <w:b w:val="false"/>
          <w:i w:val="false"/>
          <w:color w:val="000000"/>
          <w:sz w:val="28"/>
        </w:rPr>
        <w:t xml:space="preserve">
      2. Подсудимому в соответствии со </w:t>
      </w:r>
      <w:r>
        <w:rPr>
          <w:rFonts w:ascii="Times New Roman"/>
          <w:b w:val="false"/>
          <w:i w:val="false"/>
          <w:color w:val="000000"/>
          <w:sz w:val="28"/>
        </w:rPr>
        <w:t>статьей 365</w:t>
      </w:r>
      <w:r>
        <w:rPr>
          <w:rFonts w:ascii="Times New Roman"/>
          <w:b w:val="false"/>
          <w:i w:val="false"/>
          <w:color w:val="000000"/>
          <w:sz w:val="28"/>
        </w:rPr>
        <w:t xml:space="preserve"> настоящего Кодекса предоставляется последнее слово.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565. Постановка вопросов, подлежащих разрешению судом с участием присяжных заседателей </w:t>
      </w:r>
    </w:p>
    <w:p>
      <w:pPr>
        <w:spacing w:after="0"/>
        <w:ind w:left="0"/>
        <w:jc w:val="both"/>
      </w:pPr>
      <w:r>
        <w:rPr>
          <w:rFonts w:ascii="Times New Roman"/>
          <w:b w:val="false"/>
          <w:i w:val="false"/>
          <w:color w:val="000000"/>
          <w:sz w:val="28"/>
        </w:rPr>
        <w:t xml:space="preserve">
      1. Председательствующий с учетом результатов судебного следствия, прений сторон формулирует в письменном виде вопросы, подлежащие разрешению судом с участием присяжных заседателей, зачитывает их и передает сторонам. </w:t>
      </w:r>
    </w:p>
    <w:p>
      <w:pPr>
        <w:spacing w:after="0"/>
        <w:ind w:left="0"/>
        <w:jc w:val="both"/>
      </w:pPr>
      <w:r>
        <w:rPr>
          <w:rFonts w:ascii="Times New Roman"/>
          <w:b w:val="false"/>
          <w:i w:val="false"/>
          <w:color w:val="000000"/>
          <w:sz w:val="28"/>
        </w:rPr>
        <w:t xml:space="preserve">
      2. Стороны вправе высказать свои замечания по содержанию и формулировке вопросов и внести предложения о постановке новых вопросов. </w:t>
      </w:r>
    </w:p>
    <w:p>
      <w:pPr>
        <w:spacing w:after="0"/>
        <w:ind w:left="0"/>
        <w:jc w:val="both"/>
      </w:pPr>
      <w:r>
        <w:rPr>
          <w:rFonts w:ascii="Times New Roman"/>
          <w:b w:val="false"/>
          <w:i w:val="false"/>
          <w:color w:val="000000"/>
          <w:sz w:val="28"/>
        </w:rPr>
        <w:t xml:space="preserve">
      3. На время обсуждения и формулирования вопросов присяжные заседатели удаляются из зала судебного заседания. </w:t>
      </w:r>
    </w:p>
    <w:p>
      <w:pPr>
        <w:spacing w:after="0"/>
        <w:ind w:left="0"/>
        <w:jc w:val="both"/>
      </w:pPr>
      <w:r>
        <w:rPr>
          <w:rFonts w:ascii="Times New Roman"/>
          <w:b w:val="false"/>
          <w:i w:val="false"/>
          <w:color w:val="000000"/>
          <w:sz w:val="28"/>
        </w:rPr>
        <w:t xml:space="preserve">
      4. С учетом замечаний и предложений сторон председательствующий в совещательной комнате окончательно формулирует вопросы, подлежащие разрешению судом с участием присяжных заседателей, вносит их в вопросный лист и подписывает его. </w:t>
      </w:r>
    </w:p>
    <w:p>
      <w:pPr>
        <w:spacing w:after="0"/>
        <w:ind w:left="0"/>
        <w:jc w:val="both"/>
      </w:pPr>
      <w:r>
        <w:rPr>
          <w:rFonts w:ascii="Times New Roman"/>
          <w:b w:val="false"/>
          <w:i w:val="false"/>
          <w:color w:val="000000"/>
          <w:sz w:val="28"/>
        </w:rPr>
        <w:t>
      5. Вопросный лист оглашается в присутствии присяжных заседателей и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565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566. Содержание вопросов, подлежащих разрешению судом с участием присяжных заседателей </w:t>
      </w:r>
    </w:p>
    <w:p>
      <w:pPr>
        <w:spacing w:after="0"/>
        <w:ind w:left="0"/>
        <w:jc w:val="both"/>
      </w:pPr>
      <w:r>
        <w:rPr>
          <w:rFonts w:ascii="Times New Roman"/>
          <w:b w:val="false"/>
          <w:i w:val="false"/>
          <w:color w:val="000000"/>
          <w:sz w:val="28"/>
        </w:rPr>
        <w:t xml:space="preserve">
      1. По каждому из деяний, в совершении которых обвиняется подсудимый, ставится три основных вопроса: </w:t>
      </w:r>
    </w:p>
    <w:p>
      <w:pPr>
        <w:spacing w:after="0"/>
        <w:ind w:left="0"/>
        <w:jc w:val="both"/>
      </w:pPr>
      <w:r>
        <w:rPr>
          <w:rFonts w:ascii="Times New Roman"/>
          <w:b w:val="false"/>
          <w:i w:val="false"/>
          <w:color w:val="000000"/>
          <w:sz w:val="28"/>
        </w:rPr>
        <w:t xml:space="preserve">
      1) доказано ли, что деяние имело место; </w:t>
      </w:r>
    </w:p>
    <w:p>
      <w:pPr>
        <w:spacing w:after="0"/>
        <w:ind w:left="0"/>
        <w:jc w:val="both"/>
      </w:pPr>
      <w:r>
        <w:rPr>
          <w:rFonts w:ascii="Times New Roman"/>
          <w:b w:val="false"/>
          <w:i w:val="false"/>
          <w:color w:val="000000"/>
          <w:sz w:val="28"/>
        </w:rPr>
        <w:t xml:space="preserve">
      2) доказано ли, что это деяние совершил подсудимый; </w:t>
      </w:r>
    </w:p>
    <w:p>
      <w:pPr>
        <w:spacing w:after="0"/>
        <w:ind w:left="0"/>
        <w:jc w:val="both"/>
      </w:pPr>
      <w:r>
        <w:rPr>
          <w:rFonts w:ascii="Times New Roman"/>
          <w:b w:val="false"/>
          <w:i w:val="false"/>
          <w:color w:val="000000"/>
          <w:sz w:val="28"/>
        </w:rPr>
        <w:t xml:space="preserve">
      3) виновен ли подсудимый в совершении этого деяния. </w:t>
      </w:r>
    </w:p>
    <w:p>
      <w:pPr>
        <w:spacing w:after="0"/>
        <w:ind w:left="0"/>
        <w:jc w:val="both"/>
      </w:pPr>
      <w:r>
        <w:rPr>
          <w:rFonts w:ascii="Times New Roman"/>
          <w:b w:val="false"/>
          <w:i w:val="false"/>
          <w:color w:val="000000"/>
          <w:sz w:val="28"/>
        </w:rPr>
        <w:t xml:space="preserve">
      2. После основного вопроса о виновности подсудимого могут ставиться частные вопросы о таких обстоятельствах, которые увеличивают или уменьшают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нарушается его право на защиту. </w:t>
      </w:r>
    </w:p>
    <w:p>
      <w:pPr>
        <w:spacing w:after="0"/>
        <w:ind w:left="0"/>
        <w:jc w:val="both"/>
      </w:pPr>
      <w:r>
        <w:rPr>
          <w:rFonts w:ascii="Times New Roman"/>
          <w:b w:val="false"/>
          <w:i w:val="false"/>
          <w:color w:val="000000"/>
          <w:sz w:val="28"/>
        </w:rPr>
        <w:t xml:space="preserve">
      3. Вопросы, подлежащие разрешению, ставятся в отношении каждого подсудимого отдельно. </w:t>
      </w:r>
    </w:p>
    <w:p>
      <w:pPr>
        <w:spacing w:after="0"/>
        <w:ind w:left="0"/>
        <w:jc w:val="both"/>
      </w:pPr>
      <w:r>
        <w:rPr>
          <w:rFonts w:ascii="Times New Roman"/>
          <w:b/>
          <w:i w:val="false"/>
          <w:color w:val="000000"/>
          <w:sz w:val="28"/>
        </w:rPr>
        <w:t xml:space="preserve">Статья 567. Обращение председательствующего к присяжным заседателям </w:t>
      </w:r>
    </w:p>
    <w:p>
      <w:pPr>
        <w:spacing w:after="0"/>
        <w:ind w:left="0"/>
        <w:jc w:val="both"/>
      </w:pPr>
      <w:r>
        <w:rPr>
          <w:rFonts w:ascii="Times New Roman"/>
          <w:b w:val="false"/>
          <w:i w:val="false"/>
          <w:color w:val="000000"/>
          <w:sz w:val="28"/>
        </w:rPr>
        <w:t xml:space="preserve">
      1. Перед удалением судьи и присяжных заседателей в совещательную комнату председательствующий обращается к присяжным заседателям. </w:t>
      </w:r>
    </w:p>
    <w:p>
      <w:pPr>
        <w:spacing w:after="0"/>
        <w:ind w:left="0"/>
        <w:jc w:val="both"/>
      </w:pPr>
      <w:r>
        <w:rPr>
          <w:rFonts w:ascii="Times New Roman"/>
          <w:b w:val="false"/>
          <w:i w:val="false"/>
          <w:color w:val="000000"/>
          <w:sz w:val="28"/>
        </w:rPr>
        <w:t>
      2. При обращении к присяжным заседателям председательствующему запрещается в какой-либо форме выражать свое мнение по вопросам, поставленным перед коллегией присяжных заседателей и судьей.</w:t>
      </w:r>
    </w:p>
    <w:p>
      <w:pPr>
        <w:spacing w:after="0"/>
        <w:ind w:left="0"/>
        <w:jc w:val="both"/>
      </w:pPr>
      <w:r>
        <w:rPr>
          <w:rFonts w:ascii="Times New Roman"/>
          <w:b w:val="false"/>
          <w:i w:val="false"/>
          <w:color w:val="000000"/>
          <w:sz w:val="28"/>
        </w:rPr>
        <w:t xml:space="preserve">
      3. В обращении председательствующий: </w:t>
      </w:r>
    </w:p>
    <w:p>
      <w:pPr>
        <w:spacing w:after="0"/>
        <w:ind w:left="0"/>
        <w:jc w:val="both"/>
      </w:pPr>
      <w:r>
        <w:rPr>
          <w:rFonts w:ascii="Times New Roman"/>
          <w:b w:val="false"/>
          <w:i w:val="false"/>
          <w:color w:val="000000"/>
          <w:sz w:val="28"/>
        </w:rPr>
        <w:t xml:space="preserve">
      1) приводит содержание обвинения; </w:t>
      </w:r>
    </w:p>
    <w:p>
      <w:pPr>
        <w:spacing w:after="0"/>
        <w:ind w:left="0"/>
        <w:jc w:val="both"/>
      </w:pPr>
      <w:r>
        <w:rPr>
          <w:rFonts w:ascii="Times New Roman"/>
          <w:b w:val="false"/>
          <w:i w:val="false"/>
          <w:color w:val="000000"/>
          <w:sz w:val="28"/>
        </w:rPr>
        <w:t xml:space="preserve">
      2) сообщает содержание уголовного закона, предусматривающего ответственность за совершение деяния, в котором обвиняется подсудимый; </w:t>
      </w:r>
    </w:p>
    <w:p>
      <w:pPr>
        <w:spacing w:after="0"/>
        <w:ind w:left="0"/>
        <w:jc w:val="both"/>
      </w:pPr>
      <w:r>
        <w:rPr>
          <w:rFonts w:ascii="Times New Roman"/>
          <w:b w:val="false"/>
          <w:i w:val="false"/>
          <w:color w:val="000000"/>
          <w:sz w:val="28"/>
        </w:rPr>
        <w:t xml:space="preserve">
      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 </w:t>
      </w:r>
    </w:p>
    <w:p>
      <w:pPr>
        <w:spacing w:after="0"/>
        <w:ind w:left="0"/>
        <w:jc w:val="both"/>
      </w:pPr>
      <w:r>
        <w:rPr>
          <w:rFonts w:ascii="Times New Roman"/>
          <w:b w:val="false"/>
          <w:i w:val="false"/>
          <w:color w:val="000000"/>
          <w:sz w:val="28"/>
        </w:rPr>
        <w:t xml:space="preserve">
      4) излагает позиции государственного обвинителя и защиты; </w:t>
      </w:r>
    </w:p>
    <w:p>
      <w:pPr>
        <w:spacing w:after="0"/>
        <w:ind w:left="0"/>
        <w:jc w:val="both"/>
      </w:pPr>
      <w:r>
        <w:rPr>
          <w:rFonts w:ascii="Times New Roman"/>
          <w:b w:val="false"/>
          <w:i w:val="false"/>
          <w:color w:val="000000"/>
          <w:sz w:val="28"/>
        </w:rPr>
        <w:t xml:space="preserve">
      5) разъясняет присяжным заседателям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выводы могут быть основаны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 </w:t>
      </w:r>
    </w:p>
    <w:p>
      <w:pPr>
        <w:spacing w:after="0"/>
        <w:ind w:left="0"/>
        <w:jc w:val="both"/>
      </w:pPr>
      <w:r>
        <w:rPr>
          <w:rFonts w:ascii="Times New Roman"/>
          <w:b w:val="false"/>
          <w:i w:val="false"/>
          <w:color w:val="000000"/>
          <w:sz w:val="28"/>
        </w:rPr>
        <w:t xml:space="preserve">
      6) обращает внимание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 </w:t>
      </w:r>
    </w:p>
    <w:p>
      <w:pPr>
        <w:spacing w:after="0"/>
        <w:ind w:left="0"/>
        <w:jc w:val="both"/>
      </w:pPr>
      <w:r>
        <w:rPr>
          <w:rFonts w:ascii="Times New Roman"/>
          <w:b w:val="false"/>
          <w:i w:val="false"/>
          <w:color w:val="000000"/>
          <w:sz w:val="28"/>
        </w:rPr>
        <w:t xml:space="preserve">
      7) разъясняет порядок совещания, заполнения бюллетеней по основным вопросам, порядок общего голосования по вопросам вынесения приговора. </w:t>
      </w:r>
    </w:p>
    <w:p>
      <w:pPr>
        <w:spacing w:after="0"/>
        <w:ind w:left="0"/>
        <w:jc w:val="both"/>
      </w:pPr>
      <w:r>
        <w:rPr>
          <w:rFonts w:ascii="Times New Roman"/>
          <w:b w:val="false"/>
          <w:i w:val="false"/>
          <w:color w:val="000000"/>
          <w:sz w:val="28"/>
        </w:rPr>
        <w:t>
      4. Стороны вправе заявить в судебном заседании возражения в связи с содержанием обращения председательствующего по мотивам нарушения им принципа объективности, которые подлежат внесению в протокол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567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568. Тайна совещания присяжных заседателей </w:t>
      </w:r>
    </w:p>
    <w:p>
      <w:pPr>
        <w:spacing w:after="0"/>
        <w:ind w:left="0"/>
        <w:jc w:val="both"/>
      </w:pPr>
      <w:r>
        <w:rPr>
          <w:rFonts w:ascii="Times New Roman"/>
          <w:b w:val="false"/>
          <w:i w:val="false"/>
          <w:color w:val="000000"/>
          <w:sz w:val="28"/>
        </w:rPr>
        <w:t xml:space="preserve">
      1. После окончания прений судья и основные присяжные заседатели удаляются в совещательную комнату для вынесения приговора. </w:t>
      </w:r>
    </w:p>
    <w:p>
      <w:pPr>
        <w:spacing w:after="0"/>
        <w:ind w:left="0"/>
        <w:jc w:val="both"/>
      </w:pPr>
      <w:r>
        <w:rPr>
          <w:rFonts w:ascii="Times New Roman"/>
          <w:b w:val="false"/>
          <w:i w:val="false"/>
          <w:color w:val="000000"/>
          <w:sz w:val="28"/>
        </w:rPr>
        <w:t>
      2. Кроме судьи и присяжных заседателей, присутствие иных лиц в совещательной комнате не допускается. По окончании рабочего времени, а также в течение рабочего дня председательствующий вправе сделать перерыв для отдыха с выходом из совещательной комнаты.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568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569. Порядок проведения совещания и голосования в совещательной комнате </w:t>
      </w:r>
    </w:p>
    <w:p>
      <w:pPr>
        <w:spacing w:after="0"/>
        <w:ind w:left="0"/>
        <w:jc w:val="both"/>
      </w:pPr>
      <w:r>
        <w:rPr>
          <w:rFonts w:ascii="Times New Roman"/>
          <w:b w:val="false"/>
          <w:i w:val="false"/>
          <w:color w:val="000000"/>
          <w:sz w:val="28"/>
        </w:rPr>
        <w:t xml:space="preserve">
      1. Председательствующий руководит совещанием присяжных заседателей, последовательно ставит на обсуждение подлежащие разрешению вопросы, проводит голосование по ответам и ведет подсчет голосов. </w:t>
      </w:r>
    </w:p>
    <w:p>
      <w:pPr>
        <w:spacing w:after="0"/>
        <w:ind w:left="0"/>
        <w:jc w:val="both"/>
      </w:pPr>
      <w:r>
        <w:rPr>
          <w:rFonts w:ascii="Times New Roman"/>
          <w:b w:val="false"/>
          <w:i w:val="false"/>
          <w:color w:val="000000"/>
          <w:sz w:val="28"/>
        </w:rPr>
        <w:t xml:space="preserve">
      2. В совещательной комнате присяжные заседатели вправе получать от председательствующего разъяснения по возникшим у них неясностям в связи с поставленными вопросами. </w:t>
      </w:r>
    </w:p>
    <w:p>
      <w:pPr>
        <w:spacing w:after="0"/>
        <w:ind w:left="0"/>
        <w:jc w:val="both"/>
      </w:pPr>
      <w:r>
        <w:rPr>
          <w:rFonts w:ascii="Times New Roman"/>
          <w:b w:val="false"/>
          <w:i w:val="false"/>
          <w:color w:val="000000"/>
          <w:sz w:val="28"/>
        </w:rPr>
        <w:t xml:space="preserve">
      3. Голосование по основным вопросам проводится письменно. Судья и присяжные заседатели не вправе воздержаться при голосовании. Голоса судьи и присяжных заседателей равны. </w:t>
      </w:r>
    </w:p>
    <w:p>
      <w:pPr>
        <w:spacing w:after="0"/>
        <w:ind w:left="0"/>
        <w:jc w:val="both"/>
      </w:pPr>
      <w:r>
        <w:rPr>
          <w:rFonts w:ascii="Times New Roman"/>
          <w:b w:val="false"/>
          <w:i w:val="false"/>
          <w:color w:val="000000"/>
          <w:sz w:val="28"/>
        </w:rPr>
        <w:t xml:space="preserve">
      4. Судья и присяжные заседатели получают для голосования чистый бюллетень со штампом суда по числу подсудимых, в котором содержатся следующие слова: "По своей чести, совести и по внутреннему убеждению мой вывод...". Обеспечивая тайну, каждый из них пишет в бюллетене ответ на каждый вопрос, поставленный в вопросном листе и подлежащий разрешению. Ответ должен представлять собой утвердительное "да" или отрицательное "нет" с обязательным пояснительным словом или словосочетанием, раскрывающим сущность ответа ("да, доказано", "нет, не доказано", "да, виновен"; "нет, не виновен") по порядку поставленных вопросов в вопросном листе. Судья и присяжные заседатели опускают свои бюллетени в урну для голосования. </w:t>
      </w:r>
    </w:p>
    <w:p>
      <w:pPr>
        <w:spacing w:after="0"/>
        <w:ind w:left="0"/>
        <w:jc w:val="both"/>
      </w:pPr>
      <w:r>
        <w:rPr>
          <w:rFonts w:ascii="Times New Roman"/>
          <w:b w:val="false"/>
          <w:i w:val="false"/>
          <w:color w:val="000000"/>
          <w:sz w:val="28"/>
        </w:rPr>
        <w:t xml:space="preserve">
      5. После окончания голосования председательствующий вскрывает урну и подсчитывает голоса каждого бюллетеня в присутствии присяжных заседателей, результат подсчета голосов немедленно записывает напротив каждого из трех основных вопросов, указанных в вопросном листе. </w:t>
      </w:r>
    </w:p>
    <w:p>
      <w:pPr>
        <w:spacing w:after="0"/>
        <w:ind w:left="0"/>
        <w:jc w:val="both"/>
      </w:pPr>
      <w:r>
        <w:rPr>
          <w:rFonts w:ascii="Times New Roman"/>
          <w:b w:val="false"/>
          <w:i w:val="false"/>
          <w:color w:val="000000"/>
          <w:sz w:val="28"/>
        </w:rPr>
        <w:t xml:space="preserve">
      6. Бюллетени с ответами присяжных заседателей и судьи запечатываются в конверт, который хранится в уголовном деле. </w:t>
      </w:r>
    </w:p>
    <w:p>
      <w:pPr>
        <w:spacing w:after="0"/>
        <w:ind w:left="0"/>
        <w:jc w:val="both"/>
      </w:pPr>
      <w:r>
        <w:rPr>
          <w:rFonts w:ascii="Times New Roman"/>
          <w:b w:val="false"/>
          <w:i w:val="false"/>
          <w:color w:val="000000"/>
          <w:sz w:val="28"/>
        </w:rPr>
        <w:t xml:space="preserve">
      7. В случае, если ответ на предыдущий вопрос исключает необходимость отвечать на последующий вопрос, председательствующий с согласия большинства присяжных заседателей вписывает после него слова "без ответа". </w:t>
      </w:r>
    </w:p>
    <w:p>
      <w:pPr>
        <w:spacing w:after="0"/>
        <w:ind w:left="0"/>
        <w:jc w:val="both"/>
      </w:pPr>
      <w:r>
        <w:rPr>
          <w:rFonts w:ascii="Times New Roman"/>
          <w:b w:val="false"/>
          <w:i w:val="false"/>
          <w:color w:val="000000"/>
          <w:sz w:val="28"/>
        </w:rPr>
        <w:t xml:space="preserve">
      8. Обвинительный вердикт считается принятым, если за утвердительные ответы на каждый из трех вопросов, указанных в части первой </w:t>
      </w:r>
      <w:r>
        <w:rPr>
          <w:rFonts w:ascii="Times New Roman"/>
          <w:b w:val="false"/>
          <w:i w:val="false"/>
          <w:color w:val="000000"/>
          <w:sz w:val="28"/>
        </w:rPr>
        <w:t>статьи 566</w:t>
      </w:r>
      <w:r>
        <w:rPr>
          <w:rFonts w:ascii="Times New Roman"/>
          <w:b w:val="false"/>
          <w:i w:val="false"/>
          <w:color w:val="000000"/>
          <w:sz w:val="28"/>
        </w:rPr>
        <w:t xml:space="preserve"> настоящего Кодекса, проголосовало большинство голосующих. </w:t>
      </w:r>
    </w:p>
    <w:p>
      <w:pPr>
        <w:spacing w:after="0"/>
        <w:ind w:left="0"/>
        <w:jc w:val="both"/>
      </w:pPr>
      <w:r>
        <w:rPr>
          <w:rFonts w:ascii="Times New Roman"/>
          <w:b w:val="false"/>
          <w:i w:val="false"/>
          <w:color w:val="000000"/>
          <w:sz w:val="28"/>
        </w:rPr>
        <w:t xml:space="preserve">
      9. Оправдательный вердикт считается принятым, если за отрицательный ответ на любой из поставленных основных вопросов проголосовало шесть и более голосующих. </w:t>
      </w:r>
    </w:p>
    <w:p>
      <w:pPr>
        <w:spacing w:after="0"/>
        <w:ind w:left="0"/>
        <w:jc w:val="both"/>
      </w:pPr>
      <w:r>
        <w:rPr>
          <w:rFonts w:ascii="Times New Roman"/>
          <w:b w:val="false"/>
          <w:i w:val="false"/>
          <w:color w:val="000000"/>
          <w:sz w:val="28"/>
        </w:rPr>
        <w:t xml:space="preserve">
      10. В случае если вопрос о вине подсудимого решен положительно, то судья разрешает вопрос о том, является ли деяние преступлением и каким именно уголовным законом оно предусмотрено (статья, часть, пункт), а также разъясняет присяжным заседателям, какие меры наказания предусмотрены за эти деяния. </w:t>
      </w:r>
    </w:p>
    <w:p>
      <w:pPr>
        <w:spacing w:after="0"/>
        <w:ind w:left="0"/>
        <w:jc w:val="both"/>
      </w:pPr>
      <w:r>
        <w:rPr>
          <w:rFonts w:ascii="Times New Roman"/>
          <w:b w:val="false"/>
          <w:i w:val="false"/>
          <w:color w:val="000000"/>
          <w:sz w:val="28"/>
        </w:rPr>
        <w:t xml:space="preserve">
      11. После разрешения судьей вопроса квалификации деяния судом с участием присяжных заседателей без перерыва решаются вопросы, предусмотренные пунктами 5) - 8) и 14) части первой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решение по которым принимается путем открытого голосования. Решения считаются принятыми, если за них проголосовало большинство голосующих. </w:t>
      </w:r>
    </w:p>
    <w:p>
      <w:pPr>
        <w:spacing w:after="0"/>
        <w:ind w:left="0"/>
        <w:jc w:val="both"/>
      </w:pPr>
      <w:r>
        <w:rPr>
          <w:rFonts w:ascii="Times New Roman"/>
          <w:b w:val="false"/>
          <w:i w:val="false"/>
          <w:color w:val="000000"/>
          <w:sz w:val="28"/>
        </w:rPr>
        <w:t xml:space="preserve">
      Вопросы, предусмотренные пунктами 9) - 13), 15) - 18) части первой и частью пятой </w:t>
      </w:r>
      <w:r>
        <w:rPr>
          <w:rFonts w:ascii="Times New Roman"/>
          <w:b w:val="false"/>
          <w:i w:val="false"/>
          <w:color w:val="000000"/>
          <w:sz w:val="28"/>
        </w:rPr>
        <w:t>статьи 371</w:t>
      </w:r>
      <w:r>
        <w:rPr>
          <w:rFonts w:ascii="Times New Roman"/>
          <w:b w:val="false"/>
          <w:i w:val="false"/>
          <w:color w:val="000000"/>
          <w:sz w:val="28"/>
        </w:rPr>
        <w:t xml:space="preserve"> настоящего Кодекса, рассматриваются судьей самостоятельно.</w:t>
      </w:r>
    </w:p>
    <w:p>
      <w:pPr>
        <w:spacing w:after="0"/>
        <w:ind w:left="0"/>
        <w:jc w:val="both"/>
      </w:pPr>
      <w:r>
        <w:rPr>
          <w:rFonts w:ascii="Times New Roman"/>
          <w:b w:val="false"/>
          <w:i w:val="false"/>
          <w:color w:val="000000"/>
          <w:sz w:val="28"/>
        </w:rPr>
        <w:t xml:space="preserve">
      12. Наказание в виде лишения свободы на срок свыше пятнадцати лет может быть назначено, если за такое решение проголосовало восемь и более голосующих. </w:t>
      </w:r>
    </w:p>
    <w:p>
      <w:pPr>
        <w:spacing w:after="0"/>
        <w:ind w:left="0"/>
        <w:jc w:val="both"/>
      </w:pPr>
      <w:r>
        <w:rPr>
          <w:rFonts w:ascii="Times New Roman"/>
          <w:b w:val="false"/>
          <w:i w:val="false"/>
          <w:color w:val="000000"/>
          <w:sz w:val="28"/>
        </w:rPr>
        <w:t xml:space="preserve">
      13. Исключительная мера наказания - смертная казнь может быть назначена только при наличии единогласного решения судьи и присяжных заседателей. </w:t>
      </w:r>
    </w:p>
    <w:p>
      <w:pPr>
        <w:spacing w:after="0"/>
        <w:ind w:left="0"/>
        <w:jc w:val="both"/>
      </w:pPr>
      <w:r>
        <w:rPr>
          <w:rFonts w:ascii="Times New Roman"/>
          <w:b w:val="false"/>
          <w:i w:val="false"/>
          <w:color w:val="000000"/>
          <w:sz w:val="28"/>
        </w:rPr>
        <w:t>
      14. Вопросный лист с ответами судьи и присяжных заседателей подписывается судьей и присяжными заседателями и приобщается к материалам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570. Виды решений, принимаемых судом с участием присяжных заседателей </w:t>
      </w:r>
    </w:p>
    <w:p>
      <w:pPr>
        <w:spacing w:after="0"/>
        <w:ind w:left="0"/>
        <w:jc w:val="both"/>
      </w:pPr>
      <w:r>
        <w:rPr>
          <w:rFonts w:ascii="Times New Roman"/>
          <w:b w:val="false"/>
          <w:i w:val="false"/>
          <w:color w:val="000000"/>
          <w:sz w:val="28"/>
        </w:rPr>
        <w:t xml:space="preserve">
      Разбирательство уголовного дела в суде с участием присяжных заседателей заканчивается принятием одного из следующих решений: </w:t>
      </w:r>
    </w:p>
    <w:p>
      <w:pPr>
        <w:spacing w:after="0"/>
        <w:ind w:left="0"/>
        <w:jc w:val="both"/>
      </w:pPr>
      <w:r>
        <w:rPr>
          <w:rFonts w:ascii="Times New Roman"/>
          <w:b w:val="false"/>
          <w:i w:val="false"/>
          <w:color w:val="000000"/>
          <w:sz w:val="28"/>
        </w:rPr>
        <w:t xml:space="preserve">
      1) постановления о прекращении дела в случаях, предусмотренных </w:t>
      </w:r>
      <w:r>
        <w:rPr>
          <w:rFonts w:ascii="Times New Roman"/>
          <w:b w:val="false"/>
          <w:i w:val="false"/>
          <w:color w:val="000000"/>
          <w:sz w:val="28"/>
        </w:rPr>
        <w:t>статьей 324</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оправдательного приговора в случаях, когда суд с участием присяжных заседателей дал отрицательный ответ хотя бы на один из трех основных вопросов, указанных в части первой </w:t>
      </w:r>
      <w:r>
        <w:rPr>
          <w:rFonts w:ascii="Times New Roman"/>
          <w:b w:val="false"/>
          <w:i w:val="false"/>
          <w:color w:val="000000"/>
          <w:sz w:val="28"/>
        </w:rPr>
        <w:t>статьи 566</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3) обвинительного приговора в соответствии с частью второй </w:t>
      </w:r>
      <w:r>
        <w:rPr>
          <w:rFonts w:ascii="Times New Roman"/>
          <w:b w:val="false"/>
          <w:i w:val="false"/>
          <w:color w:val="000000"/>
          <w:sz w:val="28"/>
        </w:rPr>
        <w:t>статьи 375</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 xml:space="preserve">Статья 571. Постановление приговора </w:t>
      </w:r>
    </w:p>
    <w:p>
      <w:pPr>
        <w:spacing w:after="0"/>
        <w:ind w:left="0"/>
        <w:jc w:val="both"/>
      </w:pPr>
      <w:r>
        <w:rPr>
          <w:rFonts w:ascii="Times New Roman"/>
          <w:b w:val="false"/>
          <w:i w:val="false"/>
          <w:color w:val="000000"/>
          <w:sz w:val="28"/>
        </w:rPr>
        <w:t xml:space="preserve">
      1. Приговор постановляется председательствующим в порядке, установленном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со следующими особенностями: </w:t>
      </w:r>
    </w:p>
    <w:p>
      <w:pPr>
        <w:spacing w:after="0"/>
        <w:ind w:left="0"/>
        <w:jc w:val="both"/>
      </w:pPr>
      <w:r>
        <w:rPr>
          <w:rFonts w:ascii="Times New Roman"/>
          <w:b w:val="false"/>
          <w:i w:val="false"/>
          <w:color w:val="000000"/>
          <w:sz w:val="28"/>
        </w:rPr>
        <w:t xml:space="preserve">
      1) во вводной части приговора не указываются фамилии присяжных заседателей; </w:t>
      </w:r>
    </w:p>
    <w:p>
      <w:pPr>
        <w:spacing w:after="0"/>
        <w:ind w:left="0"/>
        <w:jc w:val="both"/>
      </w:pPr>
      <w:r>
        <w:rPr>
          <w:rFonts w:ascii="Times New Roman"/>
          <w:b w:val="false"/>
          <w:i w:val="false"/>
          <w:color w:val="000000"/>
          <w:sz w:val="28"/>
        </w:rPr>
        <w:t xml:space="preserve">
      2) в описательно-мотивировочной части оправдательного приговора излагается существо обвинения, по поводу которого судом с участием присяжных заседателей был вынесен оправдательный вердикт, и содержится ссылка на вердикт либо отказ государственного обвинителя от обвинения; </w:t>
      </w:r>
    </w:p>
    <w:p>
      <w:pPr>
        <w:spacing w:after="0"/>
        <w:ind w:left="0"/>
        <w:jc w:val="both"/>
      </w:pPr>
      <w:r>
        <w:rPr>
          <w:rFonts w:ascii="Times New Roman"/>
          <w:b w:val="false"/>
          <w:i w:val="false"/>
          <w:color w:val="000000"/>
          <w:sz w:val="28"/>
        </w:rPr>
        <w:t xml:space="preserve">
      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 </w:t>
      </w:r>
    </w:p>
    <w:p>
      <w:pPr>
        <w:spacing w:after="0"/>
        <w:ind w:left="0"/>
        <w:jc w:val="both"/>
      </w:pPr>
      <w:r>
        <w:rPr>
          <w:rFonts w:ascii="Times New Roman"/>
          <w:b w:val="false"/>
          <w:i w:val="false"/>
          <w:color w:val="000000"/>
          <w:sz w:val="28"/>
        </w:rPr>
        <w:t xml:space="preserve">
      4) в резолютивной части приговора должны содержаться разъяснения о порядке обжалования и опротестования приговора в апелляционную инстанцию. </w:t>
      </w:r>
    </w:p>
    <w:p>
      <w:pPr>
        <w:spacing w:after="0"/>
        <w:ind w:left="0"/>
        <w:jc w:val="both"/>
      </w:pPr>
      <w:r>
        <w:rPr>
          <w:rFonts w:ascii="Times New Roman"/>
          <w:b w:val="false"/>
          <w:i w:val="false"/>
          <w:color w:val="000000"/>
          <w:sz w:val="28"/>
        </w:rPr>
        <w:t>
      2. Приговор подписывается председательствующим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571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572. Прекращение рассмотрения уголовного дела в связи с установлением невменяемости подсудимого </w:t>
      </w:r>
    </w:p>
    <w:p>
      <w:pPr>
        <w:spacing w:after="0"/>
        <w:ind w:left="0"/>
        <w:jc w:val="both"/>
      </w:pPr>
      <w:r>
        <w:rPr>
          <w:rFonts w:ascii="Times New Roman"/>
          <w:b w:val="false"/>
          <w:i w:val="false"/>
          <w:color w:val="000000"/>
          <w:sz w:val="28"/>
        </w:rPr>
        <w:t xml:space="preserve">
      1. Если в ходе разбирательства дела судом с участием присяжных заседателей выявлены обстоятельства, дающие основания считать, что подсудимый по своему психическому состоянию не мог быть привлечен к уголовной ответственности либо заболел душевной болезнью, лишающей его возможности отдавать отчет своим действиям или руководить ими, что подтверждается соответствующим заключением судебно-психиатрической экспертизы, председательствующий выносит постановление о прекращении рассмотрения уголовного дела судом с участием присяжных заседателей и направляет его на рассмотрение суда в порядке, предусмотренном </w:t>
      </w:r>
      <w:r>
        <w:rPr>
          <w:rFonts w:ascii="Times New Roman"/>
          <w:b w:val="false"/>
          <w:i w:val="false"/>
          <w:color w:val="000000"/>
          <w:sz w:val="28"/>
        </w:rPr>
        <w:t>разделом 12</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xml:space="preserve">
      2. Постановление председательствующего о прекращении рассмотрения дела судом с участием присяжных заседателей и направлении его для рассмотрения судом в общем порядке, предусмотренном настоящим Кодексом, является окончательным и обжалованию, опротестованию в апелляционном порядке не подлежит.       </w:t>
      </w:r>
    </w:p>
    <w:p>
      <w:pPr>
        <w:spacing w:after="0"/>
        <w:ind w:left="0"/>
        <w:jc w:val="both"/>
      </w:pPr>
      <w:r>
        <w:rPr>
          <w:rFonts w:ascii="Times New Roman"/>
          <w:b/>
          <w:i w:val="false"/>
          <w:color w:val="000000"/>
          <w:sz w:val="28"/>
        </w:rPr>
        <w:t xml:space="preserve">Статья 573. Особенности ведения протокола судебного заседания </w:t>
      </w:r>
    </w:p>
    <w:p>
      <w:pPr>
        <w:spacing w:after="0"/>
        <w:ind w:left="0"/>
        <w:jc w:val="both"/>
      </w:pPr>
      <w:r>
        <w:rPr>
          <w:rFonts w:ascii="Times New Roman"/>
          <w:b w:val="false"/>
          <w:i w:val="false"/>
          <w:color w:val="000000"/>
          <w:sz w:val="28"/>
        </w:rPr>
        <w:t xml:space="preserve">
      1. Протокол судебного заседания ведется в соответствии с требованиями </w:t>
      </w:r>
      <w:r>
        <w:rPr>
          <w:rFonts w:ascii="Times New Roman"/>
          <w:b w:val="false"/>
          <w:i w:val="false"/>
          <w:color w:val="000000"/>
          <w:sz w:val="28"/>
        </w:rPr>
        <w:t>статьи 328</w:t>
      </w:r>
      <w:r>
        <w:rPr>
          <w:rFonts w:ascii="Times New Roman"/>
          <w:b w:val="false"/>
          <w:i w:val="false"/>
          <w:color w:val="000000"/>
          <w:sz w:val="28"/>
        </w:rPr>
        <w:t xml:space="preserve"> настоящего Кодекса с особенностями, предусмотренными настоящей статьей. </w:t>
      </w:r>
    </w:p>
    <w:p>
      <w:pPr>
        <w:spacing w:after="0"/>
        <w:ind w:left="0"/>
        <w:jc w:val="both"/>
      </w:pPr>
      <w:r>
        <w:rPr>
          <w:rFonts w:ascii="Times New Roman"/>
          <w:b w:val="false"/>
          <w:i w:val="false"/>
          <w:color w:val="000000"/>
          <w:sz w:val="28"/>
        </w:rPr>
        <w:t xml:space="preserve">
      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 </w:t>
      </w:r>
    </w:p>
    <w:p>
      <w:pPr>
        <w:spacing w:after="0"/>
        <w:ind w:left="0"/>
        <w:jc w:val="both"/>
      </w:pPr>
      <w:r>
        <w:rPr>
          <w:rFonts w:ascii="Times New Roman"/>
          <w:b w:val="false"/>
          <w:i w:val="false"/>
          <w:color w:val="000000"/>
          <w:sz w:val="28"/>
        </w:rPr>
        <w:t xml:space="preserve">
      3. Обращение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 </w:t>
      </w:r>
    </w:p>
    <w:p>
      <w:pPr>
        <w:spacing w:after="0"/>
        <w:ind w:left="0"/>
        <w:jc w:val="both"/>
      </w:pPr>
      <w:r>
        <w:rPr>
          <w:rFonts w:ascii="Times New Roman"/>
          <w:b w:val="false"/>
          <w:i w:val="false"/>
          <w:color w:val="000000"/>
          <w:sz w:val="28"/>
        </w:rPr>
        <w:t xml:space="preserve">
      4. Протокол судебного заседания должен фиксировать весь ход судебного разбирательства так, чтобы можно было удостовериться в правильности его проведения. </w:t>
      </w:r>
    </w:p>
    <w:bookmarkStart w:name="z639" w:id="576"/>
    <w:p>
      <w:pPr>
        <w:spacing w:after="0"/>
        <w:ind w:left="0"/>
        <w:jc w:val="left"/>
      </w:pPr>
      <w:r>
        <w:rPr>
          <w:rFonts w:ascii="Times New Roman"/>
          <w:b/>
          <w:i w:val="false"/>
          <w:color w:val="000000"/>
        </w:rPr>
        <w:t xml:space="preserve"> Глава 61. Особенности производства по пересмотру не</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576"/>
    <w:p>
      <w:pPr>
        <w:spacing w:after="0"/>
        <w:ind w:left="0"/>
        <w:jc w:val="both"/>
      </w:pPr>
      <w:r>
        <w:rPr>
          <w:rFonts w:ascii="Times New Roman"/>
          <w:b w:val="false"/>
          <w:i w:val="false"/>
          <w:color w:val="ff0000"/>
          <w:sz w:val="28"/>
        </w:rPr>
        <w:t xml:space="preserve">
      Сноска. Заголовок главы 61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i w:val="false"/>
          <w:color w:val="000000"/>
          <w:sz w:val="28"/>
        </w:rPr>
        <w:t>Статья 574. Обжалование и опротестование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xml:space="preserve">
      Порядок обжалования, опротестования не вступивших в законную силу приговоров и постановлений суда с участием присяжных заседателей определяется правилами, предусмотренными главами </w:t>
      </w:r>
      <w:r>
        <w:rPr>
          <w:rFonts w:ascii="Times New Roman"/>
          <w:b w:val="false"/>
          <w:i w:val="false"/>
          <w:color w:val="000000"/>
          <w:sz w:val="28"/>
        </w:rPr>
        <w:t>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настоящего Кодекса, с особенностями, установленными настоящей главой.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574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575. Особенности производства в апелляционной инстанции дел, рассмотренных судом с участием присяжных заседателей</w:t>
      </w:r>
    </w:p>
    <w:p>
      <w:pPr>
        <w:spacing w:after="0"/>
        <w:ind w:left="0"/>
        <w:jc w:val="both"/>
      </w:pPr>
      <w:r>
        <w:rPr>
          <w:rFonts w:ascii="Times New Roman"/>
          <w:b w:val="false"/>
          <w:i w:val="false"/>
          <w:color w:val="ff0000"/>
          <w:sz w:val="28"/>
        </w:rPr>
        <w:t xml:space="preserve">
      Сноска. Заголовок статьи 575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val="false"/>
          <w:i w:val="false"/>
          <w:color w:val="000000"/>
          <w:sz w:val="28"/>
        </w:rPr>
        <w:t>
      1. Основаниями для отмены или изменения судебных решений апелляционной инстанцией являются:</w:t>
      </w:r>
    </w:p>
    <w:p>
      <w:pPr>
        <w:spacing w:after="0"/>
        <w:ind w:left="0"/>
        <w:jc w:val="both"/>
      </w:pPr>
      <w:r>
        <w:rPr>
          <w:rFonts w:ascii="Times New Roman"/>
          <w:b w:val="false"/>
          <w:i w:val="false"/>
          <w:color w:val="000000"/>
          <w:sz w:val="28"/>
        </w:rPr>
        <w:t xml:space="preserve">
      1) необоснованное исключение из разбирательства допустимых доказательств, которые могут иметь существенное значение для исхода дела; </w:t>
      </w:r>
    </w:p>
    <w:p>
      <w:pPr>
        <w:spacing w:after="0"/>
        <w:ind w:left="0"/>
        <w:jc w:val="both"/>
      </w:pPr>
      <w:r>
        <w:rPr>
          <w:rFonts w:ascii="Times New Roman"/>
          <w:b w:val="false"/>
          <w:i w:val="false"/>
          <w:color w:val="000000"/>
          <w:sz w:val="28"/>
        </w:rPr>
        <w:t xml:space="preserve">
      2) необоснованный отказ стороне в исследовании доказательств, которые могут иметь существенное значение для исхода дела; </w:t>
      </w:r>
    </w:p>
    <w:p>
      <w:pPr>
        <w:spacing w:after="0"/>
        <w:ind w:left="0"/>
        <w:jc w:val="both"/>
      </w:pPr>
      <w:r>
        <w:rPr>
          <w:rFonts w:ascii="Times New Roman"/>
          <w:b w:val="false"/>
          <w:i w:val="false"/>
          <w:color w:val="000000"/>
          <w:sz w:val="28"/>
        </w:rPr>
        <w:t xml:space="preserve">
      3) исследование в судебном заседании фактических данных, недопустимых в качестве доказательств, которые повлияли на исход дела; </w:t>
      </w:r>
    </w:p>
    <w:p>
      <w:pPr>
        <w:spacing w:after="0"/>
        <w:ind w:left="0"/>
        <w:jc w:val="both"/>
      </w:pPr>
      <w:r>
        <w:rPr>
          <w:rFonts w:ascii="Times New Roman"/>
          <w:b w:val="false"/>
          <w:i w:val="false"/>
          <w:color w:val="000000"/>
          <w:sz w:val="28"/>
        </w:rPr>
        <w:t>
      4) существенное нарушение уголовно-процессуального закона, предусмотренное настоящим Кодексом;</w:t>
      </w:r>
    </w:p>
    <w:p>
      <w:pPr>
        <w:spacing w:after="0"/>
        <w:ind w:left="0"/>
        <w:jc w:val="both"/>
      </w:pPr>
      <w:r>
        <w:rPr>
          <w:rFonts w:ascii="Times New Roman"/>
          <w:b w:val="false"/>
          <w:i w:val="false"/>
          <w:color w:val="000000"/>
          <w:sz w:val="28"/>
        </w:rPr>
        <w:t>
      5) нарушения, которые повлияли или могли повлиять на постановление правосудного приговора, допущенные председательствующим при:</w:t>
      </w:r>
    </w:p>
    <w:p>
      <w:pPr>
        <w:spacing w:after="0"/>
        <w:ind w:left="0"/>
        <w:jc w:val="both"/>
      </w:pPr>
      <w:r>
        <w:rPr>
          <w:rFonts w:ascii="Times New Roman"/>
          <w:b w:val="false"/>
          <w:i w:val="false"/>
          <w:color w:val="000000"/>
          <w:sz w:val="28"/>
        </w:rPr>
        <w:t>
      формировании коллегии присяжных заседателей;</w:t>
      </w:r>
    </w:p>
    <w:p>
      <w:pPr>
        <w:spacing w:after="0"/>
        <w:ind w:left="0"/>
        <w:jc w:val="both"/>
      </w:pPr>
      <w:r>
        <w:rPr>
          <w:rFonts w:ascii="Times New Roman"/>
          <w:b w:val="false"/>
          <w:i w:val="false"/>
          <w:color w:val="000000"/>
          <w:sz w:val="28"/>
        </w:rPr>
        <w:t>
      обсуждении вопросов, которые не подлежат обсуждению в присутствии присяжных заседателей;</w:t>
      </w:r>
    </w:p>
    <w:p>
      <w:pPr>
        <w:spacing w:after="0"/>
        <w:ind w:left="0"/>
        <w:jc w:val="both"/>
      </w:pPr>
      <w:r>
        <w:rPr>
          <w:rFonts w:ascii="Times New Roman"/>
          <w:b w:val="false"/>
          <w:i w:val="false"/>
          <w:color w:val="000000"/>
          <w:sz w:val="28"/>
        </w:rPr>
        <w:t>
      формулировании вопросов, подлежащих разрешению присяжными заседателями;</w:t>
      </w:r>
    </w:p>
    <w:p>
      <w:pPr>
        <w:spacing w:after="0"/>
        <w:ind w:left="0"/>
        <w:jc w:val="both"/>
      </w:pPr>
      <w:r>
        <w:rPr>
          <w:rFonts w:ascii="Times New Roman"/>
          <w:b w:val="false"/>
          <w:i w:val="false"/>
          <w:color w:val="000000"/>
          <w:sz w:val="28"/>
        </w:rPr>
        <w:t>
      проведении судебных прений;</w:t>
      </w:r>
    </w:p>
    <w:p>
      <w:pPr>
        <w:spacing w:after="0"/>
        <w:ind w:left="0"/>
        <w:jc w:val="both"/>
      </w:pPr>
      <w:r>
        <w:rPr>
          <w:rFonts w:ascii="Times New Roman"/>
          <w:b w:val="false"/>
          <w:i w:val="false"/>
          <w:color w:val="000000"/>
          <w:sz w:val="28"/>
        </w:rPr>
        <w:t>
      обращении председательствующего к присяжным заседателям.</w:t>
      </w:r>
    </w:p>
    <w:p>
      <w:pPr>
        <w:spacing w:after="0"/>
        <w:ind w:left="0"/>
        <w:jc w:val="both"/>
      </w:pPr>
      <w:r>
        <w:rPr>
          <w:rFonts w:ascii="Times New Roman"/>
          <w:b w:val="false"/>
          <w:i w:val="false"/>
          <w:color w:val="000000"/>
          <w:sz w:val="28"/>
        </w:rPr>
        <w:t>
      2. Апелляционная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 При этом апелляционная инстанция не вправе применить уголовный закон о более тяжком преступлении или усилить назначенное наказание.</w:t>
      </w:r>
    </w:p>
    <w:p>
      <w:pPr>
        <w:spacing w:after="0"/>
        <w:ind w:left="0"/>
        <w:jc w:val="both"/>
      </w:pPr>
      <w:r>
        <w:rPr>
          <w:rFonts w:ascii="Times New Roman"/>
          <w:b w:val="false"/>
          <w:i w:val="false"/>
          <w:color w:val="000000"/>
          <w:sz w:val="28"/>
        </w:rPr>
        <w:t>
      3. Оправдательный приговор суда с участием присяжных заседателей не может быть отменен апелляционной инстанцией, кроме случаев нарушений уголовно-процессуального закона, которые ограничили право прокурора, потерпевшего или его представителя на представление доказательств, а также предусмотренных пунктом 5) части первой настоящей статьи, в том числе необоснованного исключения допустимых доказательств.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изменениями, внесенными законами РК от 10.12.2009 </w:t>
      </w:r>
      <w:r>
        <w:rPr>
          <w:rFonts w:ascii="Times New Roman"/>
          <w:b w:val="false"/>
          <w:i w:val="false"/>
          <w:color w:val="ff0000"/>
          <w:sz w:val="28"/>
        </w:rPr>
        <w:t>№ 227-IV</w:t>
      </w:r>
      <w:r>
        <w:rPr>
          <w:rFonts w:ascii="Times New Roman"/>
          <w:b w:val="false"/>
          <w:i w:val="false"/>
          <w:color w:val="ff0000"/>
          <w:sz w:val="28"/>
        </w:rPr>
        <w:t xml:space="preserve"> (вводятся в действие с 01.01.2010);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bookmarkStart w:name="z642" w:id="577"/>
    <w:p>
      <w:pPr>
        <w:spacing w:after="0"/>
        <w:ind w:left="0"/>
        <w:jc w:val="left"/>
      </w:pPr>
      <w:r>
        <w:rPr>
          <w:rFonts w:ascii="Times New Roman"/>
          <w:b/>
          <w:i w:val="false"/>
          <w:color w:val="000000"/>
        </w:rPr>
        <w:t xml:space="preserve"> Глава 62. Особенности производства по пересмотру</w:t>
      </w:r>
      <w:r>
        <w:br/>
      </w:r>
      <w:r>
        <w:rPr>
          <w:rFonts w:ascii="Times New Roman"/>
          <w:b/>
          <w:i w:val="false"/>
          <w:color w:val="000000"/>
        </w:rPr>
        <w:t>вступивших в законную силу приговоров, постановлений по</w:t>
      </w:r>
      <w:r>
        <w:br/>
      </w:r>
      <w:r>
        <w:rPr>
          <w:rFonts w:ascii="Times New Roman"/>
          <w:b/>
          <w:i w:val="false"/>
          <w:color w:val="000000"/>
        </w:rPr>
        <w:t>делам, рассмотренным с участием присяжных заседателей</w:t>
      </w:r>
    </w:p>
    <w:bookmarkEnd w:id="577"/>
    <w:p>
      <w:pPr>
        <w:spacing w:after="0"/>
        <w:ind w:left="0"/>
        <w:jc w:val="both"/>
      </w:pPr>
      <w:r>
        <w:rPr>
          <w:rFonts w:ascii="Times New Roman"/>
          <w:b w:val="false"/>
          <w:i w:val="false"/>
          <w:color w:val="ff0000"/>
          <w:sz w:val="28"/>
        </w:rPr>
        <w:t xml:space="preserve">
      Сноска. Глава 62 в редакции Закона РК от 17.02.2012 </w:t>
      </w:r>
      <w:r>
        <w:rPr>
          <w:rFonts w:ascii="Times New Roman"/>
          <w:b w:val="false"/>
          <w:i w:val="false"/>
          <w:color w:val="ff0000"/>
          <w:sz w:val="28"/>
        </w:rPr>
        <w:t>№ 565-IV</w:t>
      </w:r>
      <w:r>
        <w:rPr>
          <w:rFonts w:ascii="Times New Roman"/>
          <w:b w:val="false"/>
          <w:i w:val="false"/>
          <w:color w:val="ff0000"/>
          <w:sz w:val="28"/>
        </w:rPr>
        <w:t xml:space="preserve"> (вводится в действие с 01.07.2012).</w:t>
      </w:r>
    </w:p>
    <w:p>
      <w:pPr>
        <w:spacing w:after="0"/>
        <w:ind w:left="0"/>
        <w:jc w:val="both"/>
      </w:pPr>
      <w:r>
        <w:rPr>
          <w:rFonts w:ascii="Times New Roman"/>
          <w:b/>
          <w:i w:val="false"/>
          <w:color w:val="000000"/>
          <w:sz w:val="28"/>
        </w:rPr>
        <w:t>Статья 575-1. Пересмотр вступивших в законную силу приговоров и постановлений суда с участием присяжных заседателей в суде кассационной инстанции</w:t>
      </w:r>
    </w:p>
    <w:bookmarkStart w:name="z643" w:id="578"/>
    <w:p>
      <w:pPr>
        <w:spacing w:after="0"/>
        <w:ind w:left="0"/>
        <w:jc w:val="both"/>
      </w:pPr>
      <w:r>
        <w:rPr>
          <w:rFonts w:ascii="Times New Roman"/>
          <w:b w:val="false"/>
          <w:i w:val="false"/>
          <w:color w:val="000000"/>
          <w:sz w:val="28"/>
        </w:rPr>
        <w:t>
      1. Пересмотр в кассационном порядке оправдательного приговора судом с участием присяжных заседателей и постановления апелляционной коллегии допускается, если в ходе судебного разбирательства были допущены существенные нарушения уголовно-процессуального закона, которые:</w:t>
      </w:r>
    </w:p>
    <w:bookmarkEnd w:id="578"/>
    <w:p>
      <w:pPr>
        <w:spacing w:after="0"/>
        <w:ind w:left="0"/>
        <w:jc w:val="both"/>
      </w:pPr>
      <w:r>
        <w:rPr>
          <w:rFonts w:ascii="Times New Roman"/>
          <w:b w:val="false"/>
          <w:i w:val="false"/>
          <w:color w:val="000000"/>
          <w:sz w:val="28"/>
        </w:rPr>
        <w:t>
      1) повлекли за собой постановление приговора незаконным составом коллегии присяжных заседателей;</w:t>
      </w:r>
    </w:p>
    <w:p>
      <w:pPr>
        <w:spacing w:after="0"/>
        <w:ind w:left="0"/>
        <w:jc w:val="both"/>
      </w:pPr>
      <w:r>
        <w:rPr>
          <w:rFonts w:ascii="Times New Roman"/>
          <w:b w:val="false"/>
          <w:i w:val="false"/>
          <w:color w:val="000000"/>
          <w:sz w:val="28"/>
        </w:rPr>
        <w:t>
      2) лишили потерпевшего права на судебную защиту.</w:t>
      </w:r>
    </w:p>
    <w:p>
      <w:pPr>
        <w:spacing w:after="0"/>
        <w:ind w:left="0"/>
        <w:jc w:val="both"/>
      </w:pPr>
      <w:r>
        <w:rPr>
          <w:rFonts w:ascii="Times New Roman"/>
          <w:b w:val="false"/>
          <w:i w:val="false"/>
          <w:color w:val="000000"/>
          <w:sz w:val="28"/>
        </w:rPr>
        <w:t>
      2. Пересмотру также подлежит:</w:t>
      </w:r>
    </w:p>
    <w:p>
      <w:pPr>
        <w:spacing w:after="0"/>
        <w:ind w:left="0"/>
        <w:jc w:val="both"/>
      </w:pPr>
      <w:r>
        <w:rPr>
          <w:rFonts w:ascii="Times New Roman"/>
          <w:b w:val="false"/>
          <w:i w:val="false"/>
          <w:color w:val="000000"/>
          <w:sz w:val="28"/>
        </w:rPr>
        <w:t>
      1) неправильное определение вида рецидива и вида режима исправительной колонии;</w:t>
      </w:r>
    </w:p>
    <w:p>
      <w:pPr>
        <w:spacing w:after="0"/>
        <w:ind w:left="0"/>
        <w:jc w:val="both"/>
      </w:pPr>
      <w:r>
        <w:rPr>
          <w:rFonts w:ascii="Times New Roman"/>
          <w:b w:val="false"/>
          <w:i w:val="false"/>
          <w:color w:val="000000"/>
          <w:sz w:val="28"/>
        </w:rPr>
        <w:t>
      2) неправильное разрешение гражданского иска, кроме случаев оставления иска без рассмотрения;</w:t>
      </w:r>
    </w:p>
    <w:p>
      <w:pPr>
        <w:spacing w:after="0"/>
        <w:ind w:left="0"/>
        <w:jc w:val="both"/>
      </w:pPr>
      <w:r>
        <w:rPr>
          <w:rFonts w:ascii="Times New Roman"/>
          <w:b w:val="false"/>
          <w:i w:val="false"/>
          <w:color w:val="000000"/>
          <w:sz w:val="28"/>
        </w:rPr>
        <w:t>
      3) незаконное постановление в порядке исполнения приговора.</w:t>
      </w:r>
    </w:p>
    <w:p>
      <w:pPr>
        <w:spacing w:after="0"/>
        <w:ind w:left="0"/>
        <w:jc w:val="both"/>
      </w:pPr>
      <w:r>
        <w:rPr>
          <w:rFonts w:ascii="Times New Roman"/>
          <w:b w:val="false"/>
          <w:i w:val="false"/>
          <w:color w:val="000000"/>
          <w:sz w:val="28"/>
        </w:rPr>
        <w:t>
      3. Кассационная инстанция вправе применить к осужденному уголовный закон о менее тяжком преступлении и снизить наказание в соответствии с измененной квалификацией содеянного.</w:t>
      </w:r>
    </w:p>
    <w:p>
      <w:pPr>
        <w:spacing w:after="0"/>
        <w:ind w:left="0"/>
        <w:jc w:val="both"/>
      </w:pPr>
      <w:r>
        <w:rPr>
          <w:rFonts w:ascii="Times New Roman"/>
          <w:b w:val="false"/>
          <w:i w:val="false"/>
          <w:color w:val="000000"/>
          <w:sz w:val="28"/>
        </w:rPr>
        <w:t>
      4. В случаях, предусмотренных частью первой настоящей статьи, дело направляется на новое рассмотрение в суд первой инстанции.</w:t>
      </w:r>
    </w:p>
    <w:p>
      <w:pPr>
        <w:spacing w:after="0"/>
        <w:ind w:left="0"/>
        <w:jc w:val="both"/>
      </w:pPr>
      <w:r>
        <w:rPr>
          <w:rFonts w:ascii="Times New Roman"/>
          <w:b/>
          <w:i w:val="false"/>
          <w:color w:val="000000"/>
          <w:sz w:val="28"/>
        </w:rPr>
        <w:t>Статья 576. Пересмотр вступивших в законную силу приговоров и постановлений суда с участием присяжных заседателей</w:t>
      </w:r>
    </w:p>
    <w:p>
      <w:pPr>
        <w:spacing w:after="0"/>
        <w:ind w:left="0"/>
        <w:jc w:val="both"/>
      </w:pPr>
      <w:r>
        <w:rPr>
          <w:rFonts w:ascii="Times New Roman"/>
          <w:b w:val="false"/>
          <w:i w:val="false"/>
          <w:color w:val="000000"/>
          <w:sz w:val="28"/>
        </w:rPr>
        <w:t xml:space="preserve">
      Производство о пересмотре вступивших в законную силу приговоров и постановлений суда по делам, рассмотренным с участием присяжных заседателей, осуществляется в кассационной инстанции областных и приравненных к ним судов по основаниям и в порядке, предусмотренным </w:t>
      </w:r>
      <w:r>
        <w:rPr>
          <w:rFonts w:ascii="Times New Roman"/>
          <w:b w:val="false"/>
          <w:i w:val="false"/>
          <w:color w:val="000000"/>
          <w:sz w:val="28"/>
        </w:rPr>
        <w:t>главой 48-1</w:t>
      </w:r>
      <w:r>
        <w:rPr>
          <w:rFonts w:ascii="Times New Roman"/>
          <w:b w:val="false"/>
          <w:i w:val="false"/>
          <w:color w:val="000000"/>
          <w:sz w:val="28"/>
        </w:rPr>
        <w:t xml:space="preserve"> настоящего Кодекса. Пересмотр в коллегии Верховного Суда возможен только после рассмотрения в кассационной инстанции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части первой и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части второй статьи 459 настоящего Кодекса.</w:t>
      </w:r>
    </w:p>
    <w:p>
      <w:pPr>
        <w:spacing w:after="0"/>
        <w:ind w:left="0"/>
        <w:jc w:val="both"/>
      </w:pPr>
      <w:r>
        <w:rPr>
          <w:rFonts w:ascii="Times New Roman"/>
          <w:b/>
          <w:i w:val="false"/>
          <w:color w:val="000000"/>
          <w:sz w:val="28"/>
        </w:rPr>
        <w:t>Статья 577. Недопустимость ухудшения положения осужденного при пересмотре вступившего в законную силу приговора, постановления суда с участием присяжных заседателей</w:t>
      </w:r>
    </w:p>
    <w:p>
      <w:pPr>
        <w:spacing w:after="0"/>
        <w:ind w:left="0"/>
        <w:jc w:val="both"/>
      </w:pPr>
      <w:r>
        <w:rPr>
          <w:rFonts w:ascii="Times New Roman"/>
          <w:b w:val="false"/>
          <w:i w:val="false"/>
          <w:color w:val="000000"/>
          <w:sz w:val="28"/>
        </w:rPr>
        <w:t>
      Пересмотр обвинительного приговора, а также постановления суда в связи с необходимостью применения уголовного закона о более тяжком преступлении ввиду мягкости наказания или по иным основаниям, влекущим за собой ухудшение положения осужденного, а также пересмотр оправдательного приговора либо постановления суда о прекращении уголовного дела не допускаются.</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