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1add" w14:textId="c691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 по вопросам иммиграции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декабря 1997 г. N 205-I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Закон Республики Казахстан от 26 июня 1992 г. "Об иммиграции"
(Ведомости Верховного Совета Республики Казахстан, 1992 г., N 13-14,
ст. 314; Закон Республики Казахстан от 11 июля 1997 г. "О внесении
изменений и дополнений в некоторые законодательные акты Республики
Казахстан по вопросам банковской деятельности", опубликованный в
газетах "Егемен Казакстан" и "Казахстанская правда" 17 июля 1997 г.);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Верховного Совета Республики Казахстан от 26 июня
1992 г. "О введении в действие Закона Республики Казахстан "Об
иммиграции" (Ведомости Верховного Совета Республики Казахстан, 1992 г.,
N 13-14, ст. 315).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