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6fe15" w14:textId="6b6fe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миграции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13 декабря 1997 года № 204. Утратил силу Законом Республики Казахстан от 22 июля 2011 года № 477-IV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Законом РК от 22.07.2011 </w:t>
      </w:r>
      <w:r>
        <w:rPr>
          <w:rFonts w:ascii="Times New Roman"/>
          <w:b w:val="false"/>
          <w:i w:val="false"/>
          <w:color w:val="ff0000"/>
          <w:sz w:val="28"/>
        </w:rPr>
        <w:t>№ 477-IV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Закон регулирует общественные отношения в области миграции населения, определяет правовые, экономические и социальные основы миграционных процессов, а также создания необходимых условий жизни на новом месте для оралманов.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Законом РК от 27.03.2002 </w:t>
      </w:r>
      <w:r>
        <w:rPr>
          <w:rFonts w:ascii="Times New Roman"/>
          <w:b w:val="false"/>
          <w:i w:val="false"/>
          <w:color w:val="000000"/>
          <w:sz w:val="28"/>
        </w:rPr>
        <w:t>N 313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Глава 1. Общие положения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1. Основные понятия, используемые в настоящем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Законе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В настоящем Законе используются следующие основные понятия: </w:t>
      </w:r>
    </w:p>
    <w:bookmarkStart w:name="z10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адаптационные услуги - комплекс услуг, предоставляемых оралманам и членам их семей в центре адаптации и интеграции оралманов, включающий правовую консультацию, обучение государственному языку и по желанию - русскому языку, профессиональную подготовку, переподготовку и повышение квалификации;</w:t>
      </w:r>
    </w:p>
    <w:bookmarkEnd w:id="2"/>
    <w:bookmarkStart w:name="z1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Законом РК от 04.12.2009 </w:t>
      </w:r>
      <w:r>
        <w:rPr>
          <w:rFonts w:ascii="Times New Roman"/>
          <w:b w:val="false"/>
          <w:i w:val="false"/>
          <w:color w:val="000000"/>
          <w:sz w:val="28"/>
        </w:rPr>
        <w:t>№ 217-IV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</w:t>
      </w:r>
    </w:p>
    <w:bookmarkEnd w:id="3"/>
    <w:bookmarkStart w:name="z1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трудовая миграция - временное перемещение физических лиц из других государств в Республику Казахстан и из Республики Казахстан, а также внутри государства для осуществления трудовой деятельности; </w:t>
      </w:r>
    </w:p>
    <w:bookmarkEnd w:id="4"/>
    <w:bookmarkStart w:name="z1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незаконные иммигранты - иностранцы или лица без гражданства, въехавшие и пребывающие в Республике Казахстан с нарушением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>, регулирующего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 въезда, выезда, пребывания, а также транзитного проезда через территорию Республики Казахстан; </w:t>
      </w:r>
    </w:p>
    <w:bookmarkEnd w:id="5"/>
    <w:bookmarkStart w:name="z1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миграция - постоянное или временное, добровольное или вынужденное перемещение физических лиц из одного государства в другое, а также внутри государства; </w:t>
      </w:r>
    </w:p>
    <w:bookmarkEnd w:id="6"/>
    <w:bookmarkStart w:name="z1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иммиграция - въезд иностранцев или лиц без гражданства в Республику Казахстан для временного или постоянного проживания; </w:t>
      </w:r>
    </w:p>
    <w:bookmarkEnd w:id="7"/>
    <w:bookmarkStart w:name="z1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иммигранты - иностранцы или лица без гражданства, прибывшие в Республику Казахстан для временного или постоянного проживания; </w:t>
      </w:r>
    </w:p>
    <w:bookmarkEnd w:id="8"/>
    <w:bookmarkStart w:name="z1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эмиграция - выезд граждан Республики Казахстан в другое государство для постоянного или временного проживания; </w:t>
      </w:r>
    </w:p>
    <w:bookmarkEnd w:id="9"/>
    <w:bookmarkStart w:name="z1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эмигранты - граждане Республики Казахстан, выезжающие в другое государство для постоянного или временного проживания; </w:t>
      </w:r>
    </w:p>
    <w:bookmarkEnd w:id="10"/>
    <w:bookmarkStart w:name="z1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мигранты - лица, въехавшие в Республику Казахстан и выехавшие из Республики Казахстан, а также переселяющиеся внутри Республики Казахстан вне зависимости от причин и длительности; </w:t>
      </w:r>
    </w:p>
    <w:bookmarkEnd w:id="11"/>
    <w:bookmarkStart w:name="z1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оралманы - иностранцы или лица без гражданства казахской национальности, постоянно проживавшие на момент приобретения суверенитета Республикой Казахстан за ее пределами и прибывшие в Казахстан в целях постоянного проживания; </w:t>
      </w:r>
    </w:p>
    <w:bookmarkEnd w:id="12"/>
    <w:bookmarkStart w:name="z1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</w:t>
      </w:r>
      <w:r>
        <w:rPr>
          <w:rFonts w:ascii="Times New Roman"/>
          <w:b w:val="false"/>
          <w:i w:val="false"/>
          <w:color w:val="000000"/>
          <w:sz w:val="28"/>
        </w:rPr>
        <w:t>центр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адаптации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интеграции оралманов - место, предназначенное для временного пребывания оралманов и членов их семей и оказания им адаптационных услуг; </w:t>
      </w:r>
    </w:p>
    <w:bookmarkEnd w:id="13"/>
    <w:bookmarkStart w:name="z1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</w:t>
      </w:r>
      <w:r>
        <w:rPr>
          <w:rFonts w:ascii="Times New Roman"/>
          <w:b w:val="false"/>
          <w:i w:val="false"/>
          <w:color w:val="000000"/>
          <w:sz w:val="28"/>
        </w:rPr>
        <w:t>квота иммиграции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оралманов - устанавливаемое Президентом Республики Казахстан число семей оралманов, которые обеспечиваются льготами, компенсациями и единовременными пособиями в соответствии с настоящим Законом;</w:t>
      </w:r>
    </w:p>
    <w:bookmarkEnd w:id="14"/>
    <w:bookmarkStart w:name="z1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семейная иммиграция - въезд в Республику Казахстан члена и членов семьи для соединения с теми членами их семьи, которые уже проживают в Республике Казахстан; </w:t>
      </w:r>
    </w:p>
    <w:bookmarkEnd w:id="15"/>
    <w:bookmarkStart w:name="z1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центр временного размещения - место временного пребывания лиц и членов их семей, ходатайствующих о признании их оралманами, на территории Республики Казахстан; </w:t>
      </w:r>
    </w:p>
    <w:bookmarkEnd w:id="16"/>
    <w:bookmarkStart w:name="z1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коллективная иммиграция - организованное переселение в Республику Казахстан; </w:t>
      </w:r>
    </w:p>
    <w:bookmarkEnd w:id="17"/>
    <w:bookmarkStart w:name="z1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> по вопросам миграции населения (далее - уполномоченный орган) - государственный орган, осуществляющий в пределах своей компетенции регулирование миграционных процессов и координацию работы в области миграции населения; </w:t>
      </w:r>
      <w:r>
        <w:rPr>
          <w:rFonts w:ascii="Times New Roman"/>
          <w:b w:val="false"/>
          <w:i w:val="false"/>
          <w:color w:val="000000"/>
          <w:sz w:val="28"/>
        </w:rPr>
        <w:t>.U101039</w:t>
      </w:r>
    </w:p>
    <w:bookmarkEnd w:id="18"/>
    <w:bookmarkStart w:name="z1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внутренняя миграция - постоянное или временное, а также сезонное перемещение физических лиц внутри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в редакции Закона РК от 06.07.2007 </w:t>
      </w:r>
      <w:r>
        <w:rPr>
          <w:rFonts w:ascii="Times New Roman"/>
          <w:b w:val="false"/>
          <w:i w:val="false"/>
          <w:color w:val="000000"/>
          <w:sz w:val="28"/>
        </w:rPr>
        <w:t>N 276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Законом РК от 04.12.2009 </w:t>
      </w:r>
      <w:r>
        <w:rPr>
          <w:rFonts w:ascii="Times New Roman"/>
          <w:b w:val="false"/>
          <w:i w:val="false"/>
          <w:color w:val="000000"/>
          <w:sz w:val="28"/>
        </w:rPr>
        <w:t>№ 217-IV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01.01.2010).</w:t>
      </w:r>
    </w:p>
    <w:bookmarkEnd w:id="19"/>
    <w:bookmarkStart w:name="z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2. Законодательство, регулирующее миграцию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населения </w:t>
      </w:r>
    </w:p>
    <w:bookmarkEnd w:id="20"/>
    <w:bookmarkStart w:name="z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 в области миграции основывается 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и состоит из настоящего Закона, иных </w:t>
      </w:r>
      <w:r>
        <w:rPr>
          <w:rFonts w:ascii="Times New Roman"/>
          <w:b w:val="false"/>
          <w:i w:val="false"/>
          <w:color w:val="000000"/>
          <w:sz w:val="28"/>
        </w:rPr>
        <w:t>нормативных правовых актов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1"/>
    <w:bookmarkStart w:name="z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3. Основные принципы регулирования миграции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населения </w:t>
      </w:r>
    </w:p>
    <w:bookmarkEnd w:id="22"/>
    <w:bookmarkStart w:name="z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миграции населения основывается на следующих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обеспечении закрепленных в Конституции Республики Казахстан прав человека на свободный выбор места проживания, свободу труда, свободный выбор рода деятельности и профессии, свободу выезда, свободу передвижения;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недопустимости какой-либо дискриминации по мотивам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любым иным обстоятельствам;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обеспечении соответствия миграционного законодательства Республики Казахстан международным нормам и рекомендациям Международной организации по миграции с учетом современного социально-экономического положения республики, ее исторического прошлого и традиций, перспектив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всестороннем содействии переселению лиц казахской национальности в Республику Казахстан, организации их расселения, создании рабочих мест, социальном обеспечении и социальной помощи оралманам;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упреждении стихийных и неупорядоченных процессов как внутри страны, так и за ее пределами на основе выработки и социально-экономических стимулов в среднесрочных и долгосрочных программах действий, базирующихся на прогнозе потенциальной миграции и направлений миграционных потоков в связи с изменениями социально-экономической и общественно-политической ситуации;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участии соответствующих государственных органов в организации упорядочения процессов миграции;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личном участии мигрантов в обустройстве на новом месте проживания при адресной государственной поддержке инициативы и самодеятельности каждого, в первую очередь - переселенцев из зон экологического и стихийного бедствий;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сотрудничестве с другими странами, особенно принимающими иммигрантов, в области снижения незаконной миграции, в виде учебного образования, профессиональной подготовки, трудовой миграции.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изменениями, внесенными Законом РК от 27.03.2002 </w:t>
      </w:r>
      <w:r>
        <w:rPr>
          <w:rFonts w:ascii="Times New Roman"/>
          <w:b w:val="false"/>
          <w:i w:val="false"/>
          <w:color w:val="000000"/>
          <w:sz w:val="28"/>
        </w:rPr>
        <w:t>N 313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3"/>
    <w:bookmarkStart w:name="z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4. Субъекты миграции и их регистрация </w:t>
      </w:r>
    </w:p>
    <w:bookmarkEnd w:id="24"/>
    <w:bookmarkStart w:name="z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Иммигрантам, переселяющимся в Республику Казахстан из других государств, в случаях, предусмотренных законодательством Республики Казахстан, присваивается статус оралманов либо иной статус, предусмотренный международными договорами, ратифицированными Республикой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переселяющиеся на законных основаниях из Республики Казахстан в другие государства, приобретают статус эмигрантов. К эмигрантам не относятся сотрудники дипломатических представительств, консульских учреждений и представительств Республики Казахстан при международных организациях, граждане Республики Казахстан, осуществляющие в зарубежных странах временную трудовую деятельность, военнослужащие, выполняющие миротворческий долг, а также лица, находящиеся на учебе, лечении, в туристической поездке, по приглашению организации и частных лиц, в служебной командировке в зарубежных странах.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въезде в Республику Казахстан иностранцам и лицам без гражданства выдаются миграционные карточки в порядке, 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определяемом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Каждый субъект иммиграции на территории Республики Казахстан обязан зарегистрироваться в течение пяти календарных дней со дня пересечения Государственной границы Республики Казахстан по месту своего постоянного или временного проживания. Регистрация субъектов иммиграции осуществляется по документам, удостоверяющим личность. Перечень документов, удостоверяющих личность, и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устанавливаются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Правовое положение лиц, ищущих убежище, и беженцев на территории Республики Казахстан определяется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беженцах".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в редакции Закона РК от 12.01.2007 N </w:t>
      </w:r>
      <w:r>
        <w:rPr>
          <w:rFonts w:ascii="Times New Roman"/>
          <w:b w:val="false"/>
          <w:i w:val="false"/>
          <w:color w:val="000000"/>
          <w:sz w:val="28"/>
        </w:rPr>
        <w:t>227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Законом РК от 04.12.2009 </w:t>
      </w:r>
      <w:r>
        <w:rPr>
          <w:rFonts w:ascii="Times New Roman"/>
          <w:b w:val="false"/>
          <w:i w:val="false"/>
          <w:color w:val="000000"/>
          <w:sz w:val="28"/>
        </w:rPr>
        <w:t>№ 217-IV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01.01.2010).</w:t>
      </w:r>
    </w:p>
    <w:bookmarkEnd w:id="25"/>
    <w:bookmarkStart w:name="z1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Глава 2. Трудовая миграция </w:t>
      </w:r>
    </w:p>
    <w:bookmarkEnd w:id="26"/>
    <w:bookmarkStart w:name="z1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5. Порядок осуществления трудовой миграции </w:t>
      </w:r>
    </w:p>
    <w:bookmarkEnd w:id="27"/>
    <w:bookmarkStart w:name="z1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деятельность иностранцев и лиц без гражданства на территории Республики Казахстан и граждан Республики Казахстан за границей осуществляется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регулировании трудовой миграции приоритетное значение имеет защита внутреннего рынка труда. При этом не допускается выселение трудящихся - мигрантов, законно допущенных на территорию Республики Казахстан в связи с положением на рынке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рассматривается в качестве трудовой миграции трудовая деятельность иностранцев и лиц без гражданства в случаях, предусмотренных статьей 11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изменениями, внесенными Законом РК от 27.03.2002 </w:t>
      </w:r>
      <w:r>
        <w:rPr>
          <w:rFonts w:ascii="Times New Roman"/>
          <w:b w:val="false"/>
          <w:i w:val="false"/>
          <w:color w:val="000000"/>
          <w:sz w:val="28"/>
        </w:rPr>
        <w:t>N 313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8"/>
    <w:bookmarkStart w:name="z1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6. Осуществление трудовой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гражданами Республики Казахстан за границей </w:t>
      </w:r>
    </w:p>
    <w:bookmarkEnd w:id="29"/>
    <w:bookmarkStart w:name="z1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Республики Казахстан, кроме лиц, находящихся на воинской службе, имеют право на трудовую деятельность за границей.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Ограничение выезда граждан Республики Казахстан за границу с целью осуществления трудовой деятельности допускается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bookmarkEnd w:id="30"/>
    <w:bookmarkStart w:name="z1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7. Условия пребывания иностранцев и лиц без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гражданства в Республике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трудовой миграции </w:t>
      </w:r>
    </w:p>
    <w:bookmarkEnd w:id="31"/>
    <w:bookmarkStart w:name="z1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Иностранцы и лица без гражданства, прибывшие в Республику Казахстан в порядке трудовой миграции, не связанной с переменой гражданства, должны иметь постоянное место жительства за пределами Республики Казахстан, если межгосударственными соглашениями не установлен иной порядок.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Иностранцы и лица без гражданства, въехавшие в Республику Казахстан и осуществляющие трудовую деятельность без соответствующего разрешения местных исполнительных органов, если межгосударственными соглашениями не установлен иной порядок, подлежат выдворению из Республики Казахстан органами внутренних дел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 xml:space="preserve">Законом РК от 06.07.2007 </w:t>
      </w:r>
      <w:r>
        <w:rPr>
          <w:rFonts w:ascii="Times New Roman"/>
          <w:b w:val="false"/>
          <w:i w:val="false"/>
          <w:color w:val="000000"/>
          <w:sz w:val="28"/>
        </w:rPr>
        <w:t>N 276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2"/>
    <w:bookmarkStart w:name="z1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8. Условия осуществления иностранцами и лицами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без гражданства частной предпринимательской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деятельности в Республике Казахстан </w:t>
      </w:r>
    </w:p>
    <w:bookmarkEnd w:id="33"/>
    <w:bookmarkStart w:name="z1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Временно пребывающие в Республике Казахстан иностранцы и лица без гражданства могут являться субъектами частного предпринимательства.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не допускается осуществление предпринимательской деятельности в качестве субъекта малого и среднего предпринимательства без образования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Иностранцы и лица без гражданства, являющиеся субъектами частного предпринимательства, привлекающие иностранную рабочую силу, за счет собственных средств осуществляют в порядке, установленном Правительством Республики Казахстан, подготовку, переподготовку и повышение квалификации казахстанских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в редакции Закона РК от 12.01.2007 N </w:t>
      </w:r>
      <w:r>
        <w:rPr>
          <w:rFonts w:ascii="Times New Roman"/>
          <w:b w:val="false"/>
          <w:i w:val="false"/>
          <w:color w:val="000000"/>
          <w:sz w:val="28"/>
        </w:rPr>
        <w:t>227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4"/>
    <w:bookmarkStart w:name="z1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Глава 3. Иммиграция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с изменениями, внесенными Законом РК от 27.03.2002 </w:t>
      </w:r>
      <w:r>
        <w:rPr>
          <w:rFonts w:ascii="Times New Roman"/>
          <w:b w:val="false"/>
          <w:i w:val="false"/>
          <w:color w:val="ff0000"/>
          <w:sz w:val="28"/>
        </w:rPr>
        <w:t>N 313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9. Установление квоты иммиграции оралманов </w:t>
      </w:r>
    </w:p>
    <w:bookmarkEnd w:id="36"/>
    <w:bookmarkStart w:name="z2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Президент Республики Казахстан по представлению Правительства Республики Казахстан устанавливает </w:t>
      </w:r>
      <w:r>
        <w:rPr>
          <w:rFonts w:ascii="Times New Roman"/>
          <w:b w:val="false"/>
          <w:i w:val="false"/>
          <w:color w:val="000000"/>
          <w:sz w:val="28"/>
        </w:rPr>
        <w:t>квоту иммиграции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оралманов на предстоящий год и (или) на перспективу.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Правительство Республики Казахстан распределяет квоту иммиграции оралманов по областям (городу республиканского значения, столице) с учетом предложений уполномоченного органа и местных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Закона РК от 06.07.2007 </w:t>
      </w:r>
      <w:r>
        <w:rPr>
          <w:rFonts w:ascii="Times New Roman"/>
          <w:b w:val="false"/>
          <w:i w:val="false"/>
          <w:color w:val="000000"/>
          <w:sz w:val="28"/>
        </w:rPr>
        <w:t>N 276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7"/>
    <w:bookmarkStart w:name="z2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10. Права и обязанности иммигрантов </w:t>
      </w:r>
    </w:p>
    <w:bookmarkEnd w:id="38"/>
    <w:bookmarkStart w:name="z2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Иммигранты, получившие вид на жительство, пользуются в Республике Казахстан всеми правами и свободами, а также несут обязанности наравне с гражданами Республики Казахстан, если иное не предусмотрено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законодательными актами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в редакции Закона РК от 27.03.2002 </w:t>
      </w:r>
      <w:r>
        <w:rPr>
          <w:rFonts w:ascii="Times New Roman"/>
          <w:b w:val="false"/>
          <w:i w:val="false"/>
          <w:color w:val="000000"/>
          <w:sz w:val="28"/>
        </w:rPr>
        <w:t>N 313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9"/>
    <w:bookmarkStart w:name="z2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11. Лица, не являющиеся иммигрантами </w:t>
      </w:r>
    </w:p>
    <w:bookmarkEnd w:id="40"/>
    <w:bookmarkStart w:name="z2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Иммигрантами не являются иностранцы и лица без гражданства, находящиеся на территории Республики Казахстан, если они: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состоят на воинской службе в частях, расположенных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входят в состав-дипломатических миссий и международных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находятся на учебе или на производственной практике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осуществляют трудовую деятельность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осуществляют профессиональную деятельность в религиозных объединениях, официально зарегистрированных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являются представителями иностранных средств массовой информации, радио и телевидения, аккредитованных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прибыли в Республику Казахстан с целью оказания благотворительной и гуманитарной помощи, в качестве туристов и для осуществления деловых встреч;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являются членами экипажей морских и речных судов, воздушного, железнодорожного и автомобильного 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Правительством Республики Казахстан могут устанавливаться и другие случаи, когда иностранцы и лица без гражданства, находящиеся на территории Республики Казахстан, не признаются иммигрантами.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Правовой статус лиц, указанных в части первой настоящей статьи, определяется законодательством Республики Казахстан и международными договорами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изменениями, внесенными законами РК от 27.03.2002 N </w:t>
      </w:r>
      <w:r>
        <w:rPr>
          <w:rFonts w:ascii="Times New Roman"/>
          <w:b w:val="false"/>
          <w:i w:val="false"/>
          <w:color w:val="000000"/>
          <w:sz w:val="28"/>
        </w:rPr>
        <w:t>313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12.01.2007 N </w:t>
      </w:r>
      <w:r>
        <w:rPr>
          <w:rFonts w:ascii="Times New Roman"/>
          <w:b w:val="false"/>
          <w:i w:val="false"/>
          <w:color w:val="000000"/>
          <w:sz w:val="28"/>
        </w:rPr>
        <w:t>227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1"/>
    <w:bookmarkStart w:name="z2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Законом РК от 27.03.2002 </w:t>
      </w:r>
      <w:r>
        <w:rPr>
          <w:rFonts w:ascii="Times New Roman"/>
          <w:b w:val="false"/>
          <w:i w:val="false"/>
          <w:color w:val="000000"/>
          <w:sz w:val="28"/>
        </w:rPr>
        <w:t>N 313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42"/>
    <w:bookmarkStart w:name="z2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13. Финансовое обеспечение миграционных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мероприятий </w:t>
      </w:r>
    </w:p>
    <w:bookmarkEnd w:id="43"/>
    <w:bookmarkStart w:name="z2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Финансовое обеспечение миграционных мероприятий осуществляется за счет средств, предусмотренных на эти цели в республиканском бюджете, а также добровольных отчислений организаций, в том числе иностранных, пожертвований частных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в редакции Закона РК от 27.03.2002 </w:t>
      </w:r>
      <w:r>
        <w:rPr>
          <w:rFonts w:ascii="Times New Roman"/>
          <w:b w:val="false"/>
          <w:i w:val="false"/>
          <w:color w:val="000000"/>
          <w:sz w:val="28"/>
        </w:rPr>
        <w:t>N 313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44"/>
    <w:bookmarkStart w:name="z2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14. Присвоение статуса оралмана и (или)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включение в квоту иммиграции оралманов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Заявление о присвоении статуса оралмана и (или) включении в квоту иммиграции оралманов подается одним из совершеннолетних членов семьи лично в территориальный орган уполномоченного органа. В случае невозможности личного обращения заявитель выдает уполномоченному представителю нотариально удостоверенную доверенность на обращение с заявлением о присвоении статуса оралмана и (или) включении в квоту иммиграции оралманов.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Рассмотрение заявления о присвоении статуса оралмана и (или) включении семьи оралмана в квоту иммиграции оралманов, а также принятие решения по данным вопросам осуществляются территориальным органом уполномоченного органа в течение двух месяцев со дня регистрации в территориальном органе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Присвоение статуса оралмана осуществляется при условии соответствия обратившихся требованиям, установленным подпунктом 11) статьи 1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Включение в квоту иммиграции оралманов осуществляется с учетом критериев и в порядке,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квоту иммиграции оралманов не включаются члены семьи оралмана, являющиеся гражданами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Оралману выдается удостоверение по форме,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 уполномоченным органом. Удостоверение оралмана является документом строгой отчетности и служит основанием для подтверждения его статуса.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Статус оралмана прекращается после получения им гражданства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Решения территориальных органов уполномоченного органа могут быть обжалованы в уполномоченный орган и (или) в суд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законами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Закона РК от 06.07.2007 </w:t>
      </w:r>
      <w:r>
        <w:rPr>
          <w:rFonts w:ascii="Times New Roman"/>
          <w:b w:val="false"/>
          <w:i w:val="false"/>
          <w:color w:val="000000"/>
          <w:sz w:val="28"/>
        </w:rPr>
        <w:t>N 276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15. Права и обязанности оралманов, членов их семей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Оралманы и члены их семей имеют право на получение льгот, компенсаций, единовременных пособий, а также других видов пособий и адресной помощи, </w:t>
      </w:r>
      <w:r>
        <w:rPr>
          <w:rFonts w:ascii="Times New Roman"/>
          <w:b w:val="false"/>
          <w:i w:val="false"/>
          <w:color w:val="000000"/>
          <w:sz w:val="28"/>
        </w:rPr>
        <w:t>установленных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 на получение льгот, компенсаций, пособий и других видов адресной помощи, за исключением дополнительных льгот, компенсаций и единовременных пособий, предусмотренных в статье 29-4 настоящего Закона, сохраняется вне зависимости от приобретения оралманами гражданства Республики Казахстан в течение трех лет со дня присвоения статуса оралмана.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Оралманы и члены их семей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представлять в территориальные органы уполномоченного органа достоверные сведения на всех членов семьи, необходимые для рассмотрения их заявлений о присвоении статуса оралмана и (или) включении в квоту иммиграции оралманов;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проходить медицинские осмотры по требованию органов здравоохранения, получать прививки, проходить курс лечения, а также выполнять предписания органов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получении направления в центр адаптации и интеграции оралманов поселиться там в течение трех дней и после завершения установленного периода пребывания в центре адаптации и интеграции оралманов освободить предоставленное им помещение;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соблюдать </w:t>
      </w:r>
      <w:r>
        <w:rPr>
          <w:rFonts w:ascii="Times New Roman"/>
          <w:b w:val="false"/>
          <w:i w:val="false"/>
          <w:color w:val="000000"/>
          <w:sz w:val="28"/>
        </w:rPr>
        <w:t>установленный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 порядок пребывания в центре временного размещения и центре адаптации и интеграции оралманов.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Закона РК от 06.07.2007 </w:t>
      </w:r>
      <w:r>
        <w:rPr>
          <w:rFonts w:ascii="Times New Roman"/>
          <w:b w:val="false"/>
          <w:i w:val="false"/>
          <w:color w:val="000000"/>
          <w:sz w:val="28"/>
        </w:rPr>
        <w:t>N 276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2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15-1. Центр адаптации и интеграции оралманов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Центр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адаптации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интеграции оралманов создается в форме государственного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и время пребывания оралманов и членов их семей в центре адаптации и интеграции оралманов и оказания им адаптационных услуг </w:t>
      </w:r>
      <w:r>
        <w:rPr>
          <w:rFonts w:ascii="Times New Roman"/>
          <w:b w:val="false"/>
          <w:i w:val="false"/>
          <w:color w:val="000000"/>
          <w:sz w:val="28"/>
        </w:rPr>
        <w:t>определяются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 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15-1 в соответствии с Законом РК от 06.07.2007 </w:t>
      </w:r>
      <w:r>
        <w:rPr>
          <w:rFonts w:ascii="Times New Roman"/>
          <w:b w:val="false"/>
          <w:i w:val="false"/>
          <w:color w:val="000000"/>
          <w:sz w:val="28"/>
        </w:rPr>
        <w:t>N 276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16.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Законом РК от 27.03.2002 </w:t>
      </w:r>
      <w:r>
        <w:rPr>
          <w:rFonts w:ascii="Times New Roman"/>
          <w:b w:val="false"/>
          <w:i w:val="false"/>
          <w:color w:val="000000"/>
          <w:sz w:val="28"/>
        </w:rPr>
        <w:t>N 313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48"/>
    <w:bookmarkStart w:name="z3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17.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Законом РК от 27.03.2002 </w:t>
      </w:r>
      <w:r>
        <w:rPr>
          <w:rFonts w:ascii="Times New Roman"/>
          <w:b w:val="false"/>
          <w:i w:val="false"/>
          <w:color w:val="000000"/>
          <w:sz w:val="28"/>
        </w:rPr>
        <w:t>N 313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9"/>
    <w:bookmarkStart w:name="z3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18. Ответственность должностных лиц за прием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работу незаконных иммигрантов </w:t>
      </w:r>
    </w:p>
    <w:bookmarkEnd w:id="50"/>
    <w:bookmarkStart w:name="z3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Умышленные действия руководителей организаций, независимо от форм собственности, по приему иммигрантов, прибывших на территорию Республики Казахстан незаконно, на работу, а также совершение должностными лицами с их участием нотариальных или каких-либо юридических действий влекут, ответственность, установленную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законами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с изменениями, внесенными законами РК от 27.03.2002 </w:t>
      </w:r>
      <w:r>
        <w:rPr>
          <w:rFonts w:ascii="Times New Roman"/>
          <w:b w:val="false"/>
          <w:i w:val="false"/>
          <w:color w:val="000000"/>
          <w:sz w:val="28"/>
        </w:rPr>
        <w:t>N 313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06.07.2007 </w:t>
      </w:r>
      <w:r>
        <w:rPr>
          <w:rFonts w:ascii="Times New Roman"/>
          <w:b w:val="false"/>
          <w:i w:val="false"/>
          <w:color w:val="000000"/>
          <w:sz w:val="28"/>
        </w:rPr>
        <w:t>N 276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51"/>
    <w:bookmarkStart w:name="z3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Виды иммиграции. Порядок въезда иммигрантов. </w:t>
      </w:r>
      <w:r>
        <w:br/>
      </w:r>
      <w:r>
        <w:rPr>
          <w:rFonts w:ascii="Times New Roman"/>
          <w:b/>
          <w:i w:val="false"/>
          <w:color w:val="000000"/>
        </w:rPr>
        <w:t xml:space="preserve">
Виды на жительство </w:t>
      </w:r>
    </w:p>
    <w:bookmarkEnd w:id="52"/>
    <w:bookmarkStart w:name="z3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19. Семейная иммиграция </w:t>
      </w:r>
    </w:p>
    <w:bookmarkEnd w:id="53"/>
    <w:bookmarkStart w:name="z3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Лицами, составляющими семью иммигранта, являются супруг (супруга), их родители и находящиеся на его (ее) иждивении дети, в том числе по усыновлению (удочерению), а также несовершеннолетние братья, сестры, не имеющие родителей или опекунов, обязанных содержать их по месту прежнего проживания.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Переселение в Республику Казахстан детей до восемнадцатилетнего возраста решается по согласию их родителей и усыновителей (опекунов или попечителей). При этом на детей в возрасте от четырнадцати до восемнадцати лет предъявляется нотариально заверенное их согласие. В отношении подростков в возрасте до восемнадцати лет, которые не образуют самостоятельной семьи, но переселяются в Республику Казахстан отдельно от родителей (опекунов или попечителей), требуется письменное официально заверенное согласие их родителей (опекунов или попечителей). </w:t>
      </w:r>
    </w:p>
    <w:bookmarkEnd w:id="54"/>
    <w:bookmarkStart w:name="z4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20. Коллективная иммиграция </w:t>
      </w:r>
    </w:p>
    <w:bookmarkEnd w:id="55"/>
    <w:bookmarkStart w:name="z4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Коллективная иммиграция осуществляется в соответствии с решением Правительства Республики Казахстан об организованном переселении лиц, изъявивших желание в коллективном порядке вернуться на историческую родину. </w:t>
      </w:r>
    </w:p>
    <w:bookmarkEnd w:id="56"/>
    <w:bookmarkStart w:name="z4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21. Порядок въезда иммигрантов в Республику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Казахстан </w:t>
      </w:r>
    </w:p>
    <w:bookmarkEnd w:id="57"/>
    <w:bookmarkStart w:name="z4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оформления въезда иммигрантов на территорию Республики Казахстан определяется Правительством Республики Казахстан. </w:t>
      </w:r>
    </w:p>
    <w:bookmarkEnd w:id="58"/>
    <w:bookmarkStart w:name="z4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22. Основания для отказа иностранцу и лицу без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гражданства во въезде в Республику Казахстан </w:t>
      </w:r>
    </w:p>
    <w:bookmarkEnd w:id="59"/>
    <w:bookmarkStart w:name="z4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Иностранцу и лицу без гражданства может быть отказано во въезде в Республику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 интересах обеспечения государственной безопасности, охраны общественного порядка или здоровья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если его действия направлены на насильственное изменение конституционного строя;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если он выступает против суверенитета Республики Казахстан, призывает к нарушению единства и целостности ее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если он разжигает межгосударственную, межнациональную и религиозную вражду;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если это необходимо для защиты прав и законных интересов граждан Республики Казахстан и других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если он осужден за террористическую деятельность либо признан судом особо опасным рецидивистом;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если он не представил подтверждения о наличии средств, необходимых для пребывания и выезда из Республики Казахстан, в порядке, 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определяемом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Республики Казахстан, за исключением оралманов, лиц, родившихся или ранее состоявших в гражданстве Республики Казахстан или Казахской Советской Социалистической Республики, и членов их семей;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если во время предыдущего пребывания в Республике Казахстан были установлены факты нарушения им законодательства о правовом положении иностранцев, таможенного, валютного или иного законодательства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и) если при обращении ходатайства о въезде он сообщил о себе ложные сведения или не представил необходимые документы в срок, установленный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Иностранцам и лицам без гражданства, ранее выдворявшимся из Республики Казахстан, запрещается въезд в Республику Казахстан в течение пяти лет с даты вынесения решения о выдворении.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22 в редакции Закона РК от 12.01.2007 N </w:t>
      </w:r>
      <w:r>
        <w:rPr>
          <w:rFonts w:ascii="Times New Roman"/>
          <w:b w:val="false"/>
          <w:i w:val="false"/>
          <w:color w:val="000000"/>
          <w:sz w:val="28"/>
        </w:rPr>
        <w:t>227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60"/>
    <w:bookmarkStart w:name="z4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23. Документы на право постоянного проживания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иностранцев и лиц без гражданства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Республике Казахстан </w:t>
      </w:r>
    </w:p>
    <w:bookmarkEnd w:id="61"/>
    <w:bookmarkStart w:name="z4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Иностранцам, получившим разрешение уполномоченного органа на постоянное проживание в Республике Казахстан, выдается вид на жительство иностранца в Республике Казахстан, а лицам без гражданства - удостоверение лица без гражданства.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выдачи иностранцу вида на жительство в Республике Казахстан и удостоверения лица без гражданства 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определяется </w:t>
      </w:r>
      <w:r>
        <w:rPr>
          <w:rFonts w:ascii="Times New Roman"/>
          <w:b w:val="false"/>
          <w:i w:val="false"/>
          <w:color w:val="000000"/>
          <w:sz w:val="28"/>
        </w:rPr>
        <w:t>Правительством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Статья 23 с изменениями, внесенными законами РК от 27.03.2002 </w:t>
      </w:r>
      <w:r>
        <w:rPr>
          <w:rFonts w:ascii="Times New Roman"/>
          <w:b w:val="false"/>
          <w:i w:val="false"/>
          <w:color w:val="000000"/>
          <w:sz w:val="28"/>
        </w:rPr>
        <w:t>N 313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62"/>
    <w:bookmarkStart w:name="z4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Статья 24. Основание для отказа в выдаче либо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аннулирования разрешения на постоянное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проживание в Республике </w:t>
      </w:r>
      <w:r>
        <w:rPr>
          <w:rFonts w:ascii="Times New Roman"/>
          <w:b/>
          <w:i w:val="false"/>
          <w:color w:val="000000"/>
          <w:sz w:val="28"/>
        </w:rPr>
        <w:t xml:space="preserve">Казахстан иностранцу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или лицу без гражданства </w:t>
      </w:r>
    </w:p>
    <w:bookmarkEnd w:id="63"/>
    <w:bookmarkStart w:name="z4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выдаче разрешения на постоянное проживание в Республике Казахстан иностранцу или лицу без гражданства может быть отказано либо выданное ранее разрешение аннулировано: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заведомо незаконным мигрантам, а также лицам, преследуемым за совершение преступлений по законодательствам стран, выходцами из которых они являются;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лицам, освободившимся из мест лишения свободы, постоянное место жительства которых до осуждения было за пределами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лицам, совершившим преступления против человечества;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лицам, за исключением оралманов, лиц, родившихся или ранее состоявших в гражданстве Республики Казахстан или Казахской Советской Социалистической Республики, и членов их семей, не представившим подтверждения своей платежеспособности в порядке и размерах, 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определяемых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лицам, имеющим заболевание, которое может стать причиной эпидемии на территории Республики Казахстан в соответствии с заключением органов здравоохранения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лицам, нарушившим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 </w:t>
      </w:r>
      <w:r>
        <w:rPr>
          <w:rFonts w:ascii="Times New Roman"/>
          <w:b w:val="false"/>
          <w:i w:val="false"/>
          <w:color w:val="000000"/>
          <w:sz w:val="28"/>
        </w:rPr>
        <w:t>о правовом положении иностранцев, на основании решения </w:t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органа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Комитета национальной безопасности в порядке, установленном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лицам, разжигающим межгосударственную, межнациональную и религиозную вражду;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лицам, действия которых направлены на насильственное изменение конституционного строя;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лицам, выступающим против суверенитета и независимости Республики Казахстан, призывающим к нарушению единства и целостности ее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лицам, имеющим судимость за террористическую деятельность, тяжкое или особо тяжкое преступление. При этом тяжесть преступления, наличие или отсутствие судимости определяются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лицам, сообщившим о себе ложные сведения при обращении с ходатайством о разрешении на постоянное проживание в Республике Казахстан или без уважительной причины не представившим необходимые документы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лицам, ранее выдворявшимся из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если это необходимо для защиты прав и законных интересов граждан Республики Казахстан и других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в выдаче вида на жительство и удостоверения лица без гражданства может быть обжалован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24 в редакции Закона РК от 12.01.2007 N </w:t>
      </w:r>
      <w:r>
        <w:rPr>
          <w:rFonts w:ascii="Times New Roman"/>
          <w:b w:val="false"/>
          <w:i w:val="false"/>
          <w:color w:val="000000"/>
          <w:sz w:val="28"/>
        </w:rPr>
        <w:t>227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Законом РК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64"/>
    <w:bookmarkStart w:name="z5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25. Предоставление политического убежища </w:t>
      </w:r>
    </w:p>
    <w:bookmarkEnd w:id="65"/>
    <w:bookmarkStart w:name="z5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Удовлетворение или отклонение ходатайства о предоставлении Республикой Казахстан политического убежища иностранцам и лицам без гражданства в каждом конкретном случае производится Президентом Республики Казахстан. </w:t>
      </w:r>
    </w:p>
    <w:bookmarkEnd w:id="66"/>
    <w:bookmarkStart w:name="z5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26.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Законом РК от 27.03.2002 </w:t>
      </w:r>
      <w:r>
        <w:rPr>
          <w:rFonts w:ascii="Times New Roman"/>
          <w:b w:val="false"/>
          <w:i w:val="false"/>
          <w:color w:val="000000"/>
          <w:sz w:val="28"/>
        </w:rPr>
        <w:t>N 313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67"/>
    <w:bookmarkStart w:name="z5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27. Члены семьи оралмана, включаемые в квоту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иммиграции оралманов 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квоту иммиграции оралманов включаются следующие совместно проживающие члены семьи оралмана: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супруг(а);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родители;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дети (в том числе усыновленные) и члены их семей;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полнородные и неполнородные братья и сестры, не имеющие семьи.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27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Закона РК от 06.07.2007 </w:t>
      </w:r>
      <w:r>
        <w:rPr>
          <w:rFonts w:ascii="Times New Roman"/>
          <w:b w:val="false"/>
          <w:i w:val="false"/>
          <w:color w:val="000000"/>
          <w:sz w:val="28"/>
        </w:rPr>
        <w:t>N 276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28.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Законом РК от 27.03.2002 </w:t>
      </w:r>
      <w:r>
        <w:rPr>
          <w:rFonts w:ascii="Times New Roman"/>
          <w:b w:val="false"/>
          <w:i w:val="false"/>
          <w:color w:val="000000"/>
          <w:sz w:val="28"/>
        </w:rPr>
        <w:t>N 313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69"/>
    <w:bookmarkStart w:name="z5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29.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Законом РК от 20.12.2004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01.01.2005).</w:t>
      </w:r>
    </w:p>
    <w:bookmarkEnd w:id="70"/>
    <w:bookmarkStart w:name="z5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29-1. Выдворение за пределы Республики Казахстан </w:t>
      </w:r>
    </w:p>
    <w:bookmarkEnd w:id="71"/>
    <w:bookmarkStart w:name="z5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Выдворение иммигрантов за пределы Республики Казахстан осуществляется в случаях и порядке, определяемых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законами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29-1 в соответствии с Законом РК от 10.11.2001 N </w:t>
      </w:r>
      <w:r>
        <w:rPr>
          <w:rFonts w:ascii="Times New Roman"/>
          <w:b w:val="false"/>
          <w:i w:val="false"/>
          <w:color w:val="000000"/>
          <w:sz w:val="28"/>
        </w:rPr>
        <w:t>255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законами РК от 12.01.2007 N </w:t>
      </w:r>
      <w:r>
        <w:rPr>
          <w:rFonts w:ascii="Times New Roman"/>
          <w:b w:val="false"/>
          <w:i w:val="false"/>
          <w:color w:val="000000"/>
          <w:sz w:val="28"/>
        </w:rPr>
        <w:t>227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06.07.2007 </w:t>
      </w:r>
      <w:r>
        <w:rPr>
          <w:rFonts w:ascii="Times New Roman"/>
          <w:b w:val="false"/>
          <w:i w:val="false"/>
          <w:color w:val="000000"/>
          <w:sz w:val="28"/>
        </w:rPr>
        <w:t>N 276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Глава 4-1. Льготы, компенсации, единовременные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пособия, а также другие виды пособий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адресной помощи, предоставляемые оралманам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и членам их семей 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Глава 4-1 в редакции Закона РК от 06.07.2007 </w:t>
      </w:r>
      <w:r>
        <w:rPr>
          <w:rFonts w:ascii="Times New Roman"/>
          <w:b w:val="false"/>
          <w:i w:val="false"/>
          <w:color w:val="ff0000"/>
          <w:sz w:val="28"/>
        </w:rPr>
        <w:t>N 276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29-2. Центральные государственные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органы управления 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Центральные государственные органы, регулирующие общественные отношения в области миграции населения, обеспечивают оралманам и членам их семей: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 по вопросам труда и социальной защиты населения: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выплату пенсий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 или международными договорами, ратифицированными Республикой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выплату пособий по инвалидности, по случаю потери кормильца и по возрасту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государственных социальных пособиях по инвалидности, по случаю потери кормильца и по возрасту в Республике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выплату специальных государственных пособий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специальном государственном пособии";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восстановленным в гражданстве, реализацию прав на компенсации,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реабилитации жертв массовых политических репрессий";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выплату единовременных пособий и компенсаций оралманам и членам их семей, включенным в квоту иммиграции оралманов;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уполномоченный орган </w:t>
      </w:r>
      <w:r>
        <w:rPr>
          <w:rFonts w:ascii="Times New Roman"/>
          <w:b w:val="false"/>
          <w:i w:val="false"/>
          <w:color w:val="000000"/>
          <w:sz w:val="28"/>
        </w:rPr>
        <w:t xml:space="preserve">в области образования: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выделение квоты для поступления в организации образования, реализующие профессиональные учебные программы технического и профессионального, послесреднего и высшего образования в количестве, 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определяемом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Министерство иностранных дел: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освобождение от консульских сборов за выдачу виз на въезд в Республику Казахстан; </w:t>
      </w:r>
      <w:r>
        <w:rPr>
          <w:rFonts w:ascii="Times New Roman"/>
          <w:b w:val="false"/>
          <w:i w:val="false"/>
          <w:color w:val="000000"/>
          <w:sz w:val="28"/>
        </w:rPr>
        <w:t>см.V106372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P090197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Министерство обороны: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отсрочки от службы в рядах Вооруженных Сил в порядке, 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</w:t>
      </w:r>
      <w:r>
        <w:rPr>
          <w:rFonts w:ascii="Times New Roman"/>
          <w:b w:val="false"/>
          <w:i w:val="false"/>
          <w:color w:val="ff0000"/>
          <w:sz w:val="28"/>
        </w:rPr>
        <w:t>Статья 29-2 с изменениями, внесенными з</w:t>
      </w:r>
      <w:r>
        <w:rPr>
          <w:rFonts w:ascii="Times New Roman"/>
          <w:b w:val="false"/>
          <w:i w:val="false"/>
          <w:color w:val="ff0000"/>
          <w:sz w:val="28"/>
        </w:rPr>
        <w:t xml:space="preserve">аконами РК от 06.07.2007 </w:t>
      </w:r>
      <w:r>
        <w:rPr>
          <w:rFonts w:ascii="Times New Roman"/>
          <w:b w:val="false"/>
          <w:i w:val="false"/>
          <w:color w:val="000000"/>
          <w:sz w:val="28"/>
        </w:rPr>
        <w:t>N 276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27.07.2007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N 320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29-3. Местные исполнительные органы 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1 предусмотрены изменения Законом РК от 05.07.2011 </w:t>
      </w:r>
      <w:r>
        <w:rPr>
          <w:rFonts w:ascii="Times New Roman"/>
          <w:b w:val="false"/>
          <w:i w:val="false"/>
          <w:color w:val="00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13.10.2011).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Местные исполнительные органы, регулирующие общественные отношения в области миграции населения, обеспечивают: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местные исполнительные органы области (города республиканского значения, столицы):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получение гарантированного объема бесплатной медицинской помощи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местный исполнительный орган района (города областного значения):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государственной адресной социальной помощи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государственной адресной социальной помощи";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помощи в трудоустройстве, повышении квалификации и освоении новой профессии;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нуждающимся мест в школах, дошкольных организациях, а также учреждениях социальной защиты;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для изучения государственного и русского языков.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Органы местного государственного управления вправе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установить льготы и компенсации оралманам и членам их семей, переселившимся в Республику Казахстан вне квоты иммиграции оралманов.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Предоставление земельных участков для ведения личного подсобного хозяйства, садоводства и дачного строительства оралманам и членам их семей осуществляется на праве временного безвозмездного землепользования из земель сельских населенных пунктов сельскохозяйственного назначения, иммиграционного земельного фонда, специального земельного фонда и земель запаса в соответствии с земельным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</w:t>
      </w:r>
      <w:r>
        <w:rPr>
          <w:rFonts w:ascii="Times New Roman"/>
          <w:b w:val="false"/>
          <w:i w:val="false"/>
          <w:color w:val="ff0000"/>
          <w:sz w:val="28"/>
        </w:rPr>
        <w:t xml:space="preserve">Статья 29-3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 xml:space="preserve">Законом РК от 06.07.2007 </w:t>
      </w:r>
      <w:r>
        <w:rPr>
          <w:rFonts w:ascii="Times New Roman"/>
          <w:b w:val="false"/>
          <w:i w:val="false"/>
          <w:color w:val="000000"/>
          <w:sz w:val="28"/>
        </w:rPr>
        <w:t>N 276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Статья 29-4. Дополнительные льготы, компенсации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единовременные пособия оралманам и членам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их семей, прибывшим по квоте иммиграции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оралманов 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Оралманам и членам их семей, прибывшим по квоте иммиграции оралманов, кроме льгот, компенсаций, пособий и других видов адресной помощи, предусмотренных в статьях 29-2 и 29-3 настоящего Закона, государство обеспечивает: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уполномоченный орган по вопросам таможенного дела: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перемещение имущества через границу без взимания таможенных платежей;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по вопросам труда и социальной защиты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возмещение расходов по проезду к постоянному месту жительства и провозу имущества (в том числе скота);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выделение средств для приобретения жилья;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выплату единовременных пособий.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возмещения расходов по проезду к постоянному месту жительства и провозу имущества (в том числе скота), выделения средств для приобретения жилья и выплаты единовременных пособий оралманам и членам их семей 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определяется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</w:t>
      </w:r>
      <w:r>
        <w:rPr>
          <w:rFonts w:ascii="Times New Roman"/>
          <w:b w:val="false"/>
          <w:i w:val="false"/>
          <w:color w:val="ff0000"/>
          <w:sz w:val="28"/>
        </w:rPr>
        <w:t xml:space="preserve">Статья 29-4 в редакции Закона РК от 06.07.2007 </w:t>
      </w:r>
      <w:r>
        <w:rPr>
          <w:rFonts w:ascii="Times New Roman"/>
          <w:b w:val="false"/>
          <w:i w:val="false"/>
          <w:color w:val="000000"/>
          <w:sz w:val="28"/>
        </w:rPr>
        <w:t>N 276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Законом РК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6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Глава 5. Эмиграция </w:t>
      </w:r>
    </w:p>
    <w:bookmarkEnd w:id="77"/>
    <w:bookmarkStart w:name="z6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30. Порядок оформления выезда эмигрантов </w:t>
      </w:r>
    </w:p>
    <w:bookmarkEnd w:id="78"/>
    <w:bookmarkStart w:name="z6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оформления выезда эмигрантов 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определяется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Республики Казахстан. </w:t>
      </w:r>
    </w:p>
    <w:bookmarkEnd w:id="79"/>
    <w:bookmarkStart w:name="z6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31. Финансирование выезда из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граждан Республики Казахстан </w:t>
      </w:r>
    </w:p>
    <w:bookmarkEnd w:id="80"/>
    <w:bookmarkStart w:name="z6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расходов, связанных с выездом из Республики Казахстан граждан Республики Казахстан на постоянное место жительства в другие государства, осуществляется за счет собственных средств эмигрантов, а также может осуществляться из других источников, если это не противоречит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 Республики Казахстан, выезжающие из Республики Казахстан на постоянное место жительства в другие государства, вправе вывозить за свой счет принадлежащие им и членам их семей на праве собственности имущество и приравненные к ним имущественные блага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Вывоз гражданами предметов, представляющих культурную, историческую или иную ценность для государства, за пределы Республики Казахстан регулируется соответствующим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 и межгосударственными договорами.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Права лиц, выехавших из Республики Казахстан на постоянное жительство в другие государства, на имущество, находящееся на территории Республики Казахстан, определяются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bookmarkEnd w:id="81"/>
    <w:bookmarkStart w:name="z6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32. Основания для отказа в выезде из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Казахстан </w:t>
      </w:r>
    </w:p>
    <w:bookmarkEnd w:id="82"/>
    <w:bookmarkStart w:name="z6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Гражданину Республики Казахстан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может быть отказано в выезде из Республики Казахстан в случаях, если он: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обладает сведениями, составляющими государственную и иную охраняемую законом тайну, до прекращения действия данных обстоятельств;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задержан по подозрению в совершении преступления либо привлечен в качестве обвиняемого - до вынесения решения по делу или вступления в законную силу приговора суда;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осужден за совершение преступления - до отбытия наказания или освобождения от наказания;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уклоняется от исполнения обязательств, возложенных на него судом, - до исполнения обязательств либо до достижения согласия сторонами;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проходит действительную срочную воинскую службу - до завершения прохождения этой службы или до освобождения от нее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сообщил о себе заведомо ложные сведения при оформлении документов для выезда из Республики Казахстан - до решения вопроса, но не более одного месяца, органом, оформляющим такие документы;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является ответчиком в гражданском судопроизводстве - до вынесения решения по делу или вступления в законную силу решения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налоговой задолженности гражданину Республики Казахстан должно быть отказано в выезде за ее пределы на постоянное место жительства в другую страну.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 представлению Министерства иностранных дел вправе вводить временно ограничение выезда граждан Республики Казахстан в другую страну в случаях, когда там сложилась чрезвычайная ситуация, в результате которой может возникнуть угроза безопасности граждан Республики Казахстан при условии их выезда в данную страну.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32 с изменениями, внесенными Законом РК от 10.12.2008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101-IV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01.01.2009).</w:t>
      </w:r>
    </w:p>
    <w:bookmarkEnd w:id="83"/>
    <w:bookmarkStart w:name="z6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Глава 6.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миграционными процессами </w:t>
      </w:r>
    </w:p>
    <w:bookmarkEnd w:id="84"/>
    <w:bookmarkStart w:name="z6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33. Уполномоченный орган 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Регулирование миграционных процессов и координация работы в области миграции населения в Республике Казахстан осуществляются уполномоченным органом в пределах компетенции, установленной законами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</w:t>
      </w:r>
      <w:r>
        <w:rPr>
          <w:rFonts w:ascii="Times New Roman"/>
          <w:b w:val="false"/>
          <w:i w:val="false"/>
          <w:color w:val="ff0000"/>
          <w:sz w:val="28"/>
        </w:rPr>
        <w:t xml:space="preserve">Статья 33 в редакции Закона РК от 06.07.2007 </w:t>
      </w:r>
      <w:r>
        <w:rPr>
          <w:rFonts w:ascii="Times New Roman"/>
          <w:b w:val="false"/>
          <w:i w:val="false"/>
          <w:color w:val="000000"/>
          <w:sz w:val="28"/>
        </w:rPr>
        <w:t>N 276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34. Компетенция уполномоченного органа 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анализирует и прогнозирует миграционные процессы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вырабатывает предложения о мерах по регулированию миграции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разрабатывает и осуществляет реализацию программ и нормативных правовых актов по вопросам миграции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координирует работу по вопросам миграции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вырабатывает предложения по формированию квоты иммиграции оралманов;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определяет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 порядок присвоения статуса оралмана;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определяет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 порядок пребывания оралманов и членов их семей в центре временного размещения;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определяет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 порядок и время пребывания оралманов и членов их семей в центре адаптации и интеграции оралманов и оказания им адаптационных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осуществляет регистрацию, учет прибывших оралманов;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Законом РК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принимает решения по жалобам об отказе территориальными органами уполномоченного органа в присвоении статуса оралмана и включении в квоту иммиграции оралманов;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12)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34 в редакции Закона РК от 06.07.2007 </w:t>
      </w:r>
      <w:r>
        <w:rPr>
          <w:rFonts w:ascii="Times New Roman"/>
          <w:b w:val="false"/>
          <w:i w:val="false"/>
          <w:color w:val="000000"/>
          <w:sz w:val="28"/>
        </w:rPr>
        <w:t>N 276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законами РК от 04.12.2009 </w:t>
      </w:r>
      <w:r>
        <w:rPr>
          <w:rFonts w:ascii="Times New Roman"/>
          <w:b w:val="false"/>
          <w:i w:val="false"/>
          <w:color w:val="000000"/>
          <w:sz w:val="28"/>
        </w:rPr>
        <w:t>№ 217-IV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01.01.2010);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35.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Законом РК от 27.03.2002 </w:t>
      </w:r>
      <w:r>
        <w:rPr>
          <w:rFonts w:ascii="Times New Roman"/>
          <w:b w:val="false"/>
          <w:i w:val="false"/>
          <w:color w:val="000000"/>
          <w:sz w:val="28"/>
        </w:rPr>
        <w:t>N 313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87"/>
    <w:bookmarkStart w:name="z8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Глава 7. Заключительные положения </w:t>
      </w:r>
    </w:p>
    <w:bookmarkEnd w:id="88"/>
    <w:bookmarkStart w:name="z8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36. Порядок оплаты расходов, связанных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рассмотрением ходатайства 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Лица, признанные оралманами, освобождаются от оплаты расходов, которые несут государственные органы при рассмотрении ходатайства на всех его стадиях.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36 с изменениями, внесенными Законом РК от 27.03.2002 </w:t>
      </w:r>
      <w:r>
        <w:rPr>
          <w:rFonts w:ascii="Times New Roman"/>
          <w:b w:val="false"/>
          <w:i w:val="false"/>
          <w:color w:val="000000"/>
          <w:sz w:val="28"/>
        </w:rPr>
        <w:t>N 313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7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37. Основания ответственности за правонарушения </w:t>
      </w:r>
    </w:p>
    <w:bookmarkEnd w:id="90"/>
    <w:bookmarkStart w:name="z7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Иммигранты, совершившие преступления, административные или иные правонарушения на территории Республики Казахстан, подлежат ответственности на общих основаниях с гражданами Республики Казахстан, за исключением случаев установленных международными договорами Республики Казахстан, ратифицированными Республикой Казахстан. </w:t>
      </w:r>
    </w:p>
    <w:bookmarkEnd w:id="91"/>
    <w:bookmarkStart w:name="z7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38. Международные договоры о миграции населения 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Международные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договоры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ратифицированные Республикой Казахстан, имеют приоритет перед ее законами и применяются непосредственно, кроме случаев, когда из международного договора следует, что для его применения требуется издание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международным договором, ратифицированным Республикой Казахстан, установлены иные правила миграции, чем те, которые содержатся в настоящем Законе, применяются правила международного договора. </w:t>
      </w:r>
    </w:p>
    <w:bookmarkStart w:name="z8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Статья 39. Разрешение споров 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 по вопросам миграции разрешаются в порядке установленном настоящим Законом, и в судебном порядке. </w:t>
      </w:r>
    </w:p>
    <w:bookmarkStart w:name="z8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40. Ответственность за незаконный въезд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территорию Республики Казахстан и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незаконный выезд из Республики Казахстан 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Ответственность за незаконный въезд иностранцев и лиц без гражданства на территорию Республики Казахстан или за незаконный выезд граждан Республики Казахстан из Республики Казахстан определяется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40 с изменениями, внесенными Законом РК от 12.01.2007 N </w:t>
      </w:r>
      <w:r>
        <w:rPr>
          <w:rFonts w:ascii="Times New Roman"/>
          <w:b w:val="false"/>
          <w:i w:val="false"/>
          <w:color w:val="000000"/>
          <w:sz w:val="28"/>
        </w:rPr>
        <w:t>227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41. Внутренняя миграция </w:t>
      </w:r>
    </w:p>
    <w:bookmarkEnd w:id="95"/>
    <w:bookmarkStart w:name="z7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условия регулирования отношений в области внутренней миграции населения осуществляются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Казахстан. </w:t>
      </w:r>
    </w:p>
    <w:bookmarkEnd w:id="96"/>
    <w:bookmarkStart w:name="z8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bookmarkEnd w:id="9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