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7805" w14:textId="7b478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банковской деятельности</w:t>
      </w:r>
    </w:p>
    <w:p>
      <w:pPr>
        <w:spacing w:after="0"/>
        <w:ind w:left="0"/>
        <w:jc w:val="both"/>
      </w:pPr>
      <w:r>
        <w:rPr>
          <w:rFonts w:ascii="Times New Roman"/>
          <w:b w:val="false"/>
          <w:i w:val="false"/>
          <w:color w:val="000000"/>
          <w:sz w:val="28"/>
        </w:rPr>
        <w:t>Закон Республики Казахстан от 11 июля 1997 г. N 154</w:t>
      </w:r>
    </w:p>
    <w:p>
      <w:pPr>
        <w:spacing w:after="0"/>
        <w:ind w:left="0"/>
        <w:jc w:val="both"/>
      </w:pPr>
      <w:bookmarkStart w:name="z1" w:id="0"/>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End w:id="0"/>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мая 1990 г. "О крестьянском хозяйстве" (Ведомости Верховного Совета Казахской ССР, 1990 г., N 22, ст.257; Ведомости Верховного Совета Республики Казахстан, 1992 г., N 13-14, ст.309; N 16, ст.411; 1993 г., N 8, ст.183; 1995 г., N 20, ст.120; N 21, ст.130): </w:t>
      </w:r>
      <w:r>
        <w:br/>
      </w:r>
      <w:r>
        <w:rPr>
          <w:rFonts w:ascii="Times New Roman"/>
          <w:b w:val="false"/>
          <w:i w:val="false"/>
          <w:color w:val="000000"/>
          <w:sz w:val="28"/>
        </w:rPr>
        <w:t xml:space="preserve">
      1) статью 15 изложить в следующей редакции: </w:t>
      </w:r>
      <w:r>
        <w:br/>
      </w:r>
      <w:r>
        <w:rPr>
          <w:rFonts w:ascii="Times New Roman"/>
          <w:b w:val="false"/>
          <w:i w:val="false"/>
          <w:color w:val="000000"/>
          <w:sz w:val="28"/>
        </w:rPr>
        <w:t xml:space="preserve">
      "Статья 15. Банковские счета крестьянского хозяйства </w:t>
      </w:r>
    </w:p>
    <w:p>
      <w:pPr>
        <w:spacing w:after="0"/>
        <w:ind w:left="0"/>
        <w:jc w:val="both"/>
      </w:pPr>
      <w:r>
        <w:rPr>
          <w:rFonts w:ascii="Times New Roman"/>
          <w:b w:val="false"/>
          <w:i w:val="false"/>
          <w:color w:val="000000"/>
          <w:sz w:val="28"/>
        </w:rPr>
        <w:t xml:space="preserve">      Крестьянское хозяйство имеет право открывать банковские счета и распоряжаться своими деньгами, находящимися в банке."; </w:t>
      </w:r>
      <w:r>
        <w:br/>
      </w:r>
      <w:r>
        <w:rPr>
          <w:rFonts w:ascii="Times New Roman"/>
          <w:b w:val="false"/>
          <w:i w:val="false"/>
          <w:color w:val="000000"/>
          <w:sz w:val="28"/>
        </w:rPr>
        <w:t xml:space="preserve">
      2) в статье 17: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"Банковские учреждения" заменить словом "Банки"; </w:t>
      </w:r>
      <w:r>
        <w:br/>
      </w:r>
      <w:r>
        <w:rPr>
          <w:rFonts w:ascii="Times New Roman"/>
          <w:b w:val="false"/>
          <w:i w:val="false"/>
          <w:color w:val="000000"/>
          <w:sz w:val="28"/>
        </w:rPr>
        <w:t xml:space="preserve">
      второе предложение исключить; </w:t>
      </w:r>
      <w:r>
        <w:br/>
      </w:r>
      <w:r>
        <w:rPr>
          <w:rFonts w:ascii="Times New Roman"/>
          <w:b w:val="false"/>
          <w:i w:val="false"/>
          <w:color w:val="000000"/>
          <w:sz w:val="28"/>
        </w:rPr>
        <w:t xml:space="preserve">
      в пункте 4 слова "учреждение банка" заменить словом "банк";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пункт 7 считать пунктом 6.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Казахской ССР от 11 декабря 1990 г. "О свободе хозяйственной деятельности и развитии предпринимательства в Казахской ССР" (Ведомости Верховного Совета Казахской ССР, 1990 г., N 51, ст.483; Ведомости Верховного Совета Республики Казахстан, 1992 г., N 4, ст.96; N 24, ст.597; 1993 г., N 8, ст.176; 1995 г., N 20, ст.120, 121; N 21, ст.130):  </w:t>
      </w:r>
      <w:r>
        <w:br/>
      </w:r>
      <w:r>
        <w:rPr>
          <w:rFonts w:ascii="Times New Roman"/>
          <w:b w:val="false"/>
          <w:i w:val="false"/>
          <w:color w:val="000000"/>
          <w:sz w:val="28"/>
        </w:rPr>
        <w:t xml:space="preserve">
      в абзаце втором части второй статьи 21 слово "процентов" заменить словами "вознаграждения (интереса)".  </w:t>
      </w:r>
    </w:p>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Казахской ССР от 18 июня 1991 г. "Об охране окружающей природной среды в Казахской ССР" (Ведомости Верховного Совета Казахской ССР, 1991 г., N 26, ст.332; Ведомости Верховного Совета Республики Казахстан, 1993 г., N 8, ст.179; 1995 г., N 14, ст.96; N 20, ст.120):  </w:t>
      </w:r>
      <w:r>
        <w:br/>
      </w:r>
      <w:r>
        <w:rPr>
          <w:rFonts w:ascii="Times New Roman"/>
          <w:b w:val="false"/>
          <w:i w:val="false"/>
          <w:color w:val="000000"/>
          <w:sz w:val="28"/>
        </w:rPr>
        <w:t xml:space="preserve">
      в пункте 3 статьи 77 слова "денежных средств" заменить словом "денег".  </w:t>
      </w:r>
    </w:p>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Казахской ССР от 28 июня 1991 г. "О государственной молодежной политике в Казахской ССР" (Ведомости Верховного Совета Казахской ССР, 1991 г., N 28, ст.377; Ведомости Верховного Совета Республики Казахстан, 1994 г., N 9-10, ст.158; 1995 г., N 20, ст.120):  </w:t>
      </w:r>
      <w:r>
        <w:br/>
      </w:r>
      <w:r>
        <w:rPr>
          <w:rFonts w:ascii="Times New Roman"/>
          <w:b w:val="false"/>
          <w:i w:val="false"/>
          <w:color w:val="000000"/>
          <w:sz w:val="28"/>
        </w:rPr>
        <w:t xml:space="preserve">
      в статье 6:  </w:t>
      </w:r>
      <w:r>
        <w:br/>
      </w:r>
      <w:r>
        <w:rPr>
          <w:rFonts w:ascii="Times New Roman"/>
          <w:b w:val="false"/>
          <w:i w:val="false"/>
          <w:color w:val="000000"/>
          <w:sz w:val="28"/>
        </w:rPr>
        <w:t xml:space="preserve">
      в абзаце втором пункта 4 слова "процентов на кредит" заменить словами "вознаграждения (интереса) за пользование кредитом";  </w:t>
      </w:r>
      <w:r>
        <w:br/>
      </w:r>
      <w:r>
        <w:rPr>
          <w:rFonts w:ascii="Times New Roman"/>
          <w:b w:val="false"/>
          <w:i w:val="false"/>
          <w:color w:val="000000"/>
          <w:sz w:val="28"/>
        </w:rPr>
        <w:t xml:space="preserve">
      в пункте 6 после слов "с выплатой" дополнить словами "вознаграждения (интереса) в размере".  </w:t>
      </w:r>
    </w:p>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15 января 1992 г. "О свободе вероисповедания и религиозных объединениях" (Ведомости Верховного Совета Республики Казахстан, 1992 г., N 4, ст.84; 1995 г., N 20, ст.120, 121):  </w:t>
      </w:r>
      <w:r>
        <w:br/>
      </w:r>
      <w:r>
        <w:rPr>
          <w:rFonts w:ascii="Times New Roman"/>
          <w:b w:val="false"/>
          <w:i w:val="false"/>
          <w:color w:val="000000"/>
          <w:sz w:val="28"/>
        </w:rPr>
        <w:t xml:space="preserve">
      в части первой статьи 16 слова "денежные средства" заменить словом "деньги".  </w:t>
      </w:r>
    </w:p>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17 января 1992 г.  "О порядке разрешения хозяйственных споров арбитражными судами Республики Казахстан" (Ведомости Верховного Совета Республики Казахстан, 1992 г., N 5, ст.102; 1993 г., N 17, ст.417):  </w:t>
      </w:r>
      <w:r>
        <w:br/>
      </w:r>
      <w:r>
        <w:rPr>
          <w:rFonts w:ascii="Times New Roman"/>
          <w:b w:val="false"/>
          <w:i w:val="false"/>
          <w:color w:val="000000"/>
          <w:sz w:val="28"/>
        </w:rPr>
        <w:t xml:space="preserve">
      1) подпункт 2) части второй статьи 67 изложить в следующей редакции:  </w:t>
      </w:r>
      <w:r>
        <w:br/>
      </w:r>
      <w:r>
        <w:rPr>
          <w:rFonts w:ascii="Times New Roman"/>
          <w:b w:val="false"/>
          <w:i w:val="false"/>
          <w:color w:val="000000"/>
          <w:sz w:val="28"/>
        </w:rPr>
        <w:t xml:space="preserve">
      "2) наименование сторон, их местонахождение, банковские счета с указанием обслуживающего банка;";  </w:t>
      </w:r>
      <w:r>
        <w:br/>
      </w:r>
      <w:r>
        <w:rPr>
          <w:rFonts w:ascii="Times New Roman"/>
          <w:b w:val="false"/>
          <w:i w:val="false"/>
          <w:color w:val="000000"/>
          <w:sz w:val="28"/>
        </w:rPr>
        <w:t xml:space="preserve">
      2) в подпункте 1) статьи 68 и в абзаце втором части второй статьи 101 слова "денежных сумм" заменить словом "денег";  </w:t>
      </w:r>
      <w:r>
        <w:br/>
      </w:r>
      <w:r>
        <w:rPr>
          <w:rFonts w:ascii="Times New Roman"/>
          <w:b w:val="false"/>
          <w:i w:val="false"/>
          <w:color w:val="000000"/>
          <w:sz w:val="28"/>
        </w:rPr>
        <w:t xml:space="preserve">
      3) в подпункте 1) статьи 82 слова "денежные суммы" заменить словом "деньги";  </w:t>
      </w:r>
      <w:r>
        <w:br/>
      </w:r>
      <w:r>
        <w:rPr>
          <w:rFonts w:ascii="Times New Roman"/>
          <w:b w:val="false"/>
          <w:i w:val="false"/>
          <w:color w:val="000000"/>
          <w:sz w:val="28"/>
        </w:rPr>
        <w:t xml:space="preserve">
      4) в части третьей статьи 86 слова "денежной суммы" заменить словом "денег";  </w:t>
      </w:r>
      <w:r>
        <w:br/>
      </w:r>
      <w:r>
        <w:rPr>
          <w:rFonts w:ascii="Times New Roman"/>
          <w:b w:val="false"/>
          <w:i w:val="false"/>
          <w:color w:val="000000"/>
          <w:sz w:val="28"/>
        </w:rPr>
        <w:t xml:space="preserve">
      5) абзац четвертый части второй статьи 101 изложить в следующей редакции:  </w:t>
      </w:r>
      <w:r>
        <w:br/>
      </w:r>
      <w:r>
        <w:rPr>
          <w:rFonts w:ascii="Times New Roman"/>
          <w:b w:val="false"/>
          <w:i w:val="false"/>
          <w:color w:val="000000"/>
          <w:sz w:val="28"/>
        </w:rPr>
        <w:t xml:space="preserve">
      "индивидуальный идентификационный код, присвоенный банком при открытии банковского счета, с которого производится изъятие денег;";  </w:t>
      </w:r>
      <w:r>
        <w:br/>
      </w:r>
      <w:r>
        <w:rPr>
          <w:rFonts w:ascii="Times New Roman"/>
          <w:b w:val="false"/>
          <w:i w:val="false"/>
          <w:color w:val="000000"/>
          <w:sz w:val="28"/>
        </w:rPr>
        <w:t xml:space="preserve">
      6) в части второй статьи 126 и части второй статьи 133 слова "денежных сумм" заменить словом "денег";  </w:t>
      </w:r>
      <w:r>
        <w:br/>
      </w:r>
      <w:r>
        <w:rPr>
          <w:rFonts w:ascii="Times New Roman"/>
          <w:b w:val="false"/>
          <w:i w:val="false"/>
          <w:color w:val="000000"/>
          <w:sz w:val="28"/>
        </w:rPr>
        <w:t xml:space="preserve">
      7) в части третьей статьи 132 слова "денежных средств" заменить словом "денег".  </w:t>
      </w:r>
    </w:p>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23 июня 1992 г. "О внутренних войсках Министерства внутренних дел Республики Казахстан" (Ведомости Верховного Совета Республики Казахстан, 1992 г., N 11-12, ст.290; N 24, ст.592; 1993 г., N 8, ст.179, 1995 г., N 1-2, ст.17; N 23, ст.155; Закон Республики Казахстан от 2 апреля 1997 г. "О внесении изменений и дополнений в некоторые законодательные акты Республики Казахстан по вопросам упорядочения предоставления льгот отдельным категориям граждан", опубликованный в газетах "Егемен Казакстан" и "Казахстанская правда" 3 апреля 1997 г.):  </w:t>
      </w:r>
      <w:r>
        <w:br/>
      </w:r>
      <w:r>
        <w:rPr>
          <w:rFonts w:ascii="Times New Roman"/>
          <w:b w:val="false"/>
          <w:i w:val="false"/>
          <w:color w:val="000000"/>
          <w:sz w:val="28"/>
        </w:rPr>
        <w:t xml:space="preserve">
      в части пятой статьи 33 слова "беспроцентных ссуд" заменить словами "ссуд без установления ставок вознаграждения (интереса)".  </w:t>
      </w:r>
    </w:p>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июня 1992 г. "Об иммиграции" (Ведомости Верховного Совета Республики Казахстан, 1992 г., N 13-14, ст.314):  </w:t>
      </w:r>
      <w:r>
        <w:br/>
      </w:r>
      <w:r>
        <w:rPr>
          <w:rFonts w:ascii="Times New Roman"/>
          <w:b w:val="false"/>
          <w:i w:val="false"/>
          <w:color w:val="000000"/>
          <w:sz w:val="28"/>
        </w:rPr>
        <w:t xml:space="preserve">
      в подпунктах а), г) статьи 13 слова "денежных средств" заменить словом "денег".  </w:t>
      </w:r>
    </w:p>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4 июля 1992 г. "О защите и поддержке частного предпринимательства" (Ведомости Верховного Совета Республики Казахстан, 1992 г., N 16, ст.424; 1995 г., N 20, ст.120, 121; Ведомости Парламента Республики Казахстан, 1996 г., N 14, ст.274):  </w:t>
      </w:r>
      <w:r>
        <w:br/>
      </w:r>
      <w:r>
        <w:rPr>
          <w:rFonts w:ascii="Times New Roman"/>
          <w:b w:val="false"/>
          <w:i w:val="false"/>
          <w:color w:val="000000"/>
          <w:sz w:val="28"/>
        </w:rPr>
        <w:t xml:space="preserve">
      1) в абзаце десятом статьи 14 слова "счета в банках для хранения денежных средств" заменить словами "банковские счета, в том числе для хранения денег";  </w:t>
      </w:r>
      <w:r>
        <w:br/>
      </w:r>
      <w:r>
        <w:rPr>
          <w:rFonts w:ascii="Times New Roman"/>
          <w:b w:val="false"/>
          <w:i w:val="false"/>
          <w:color w:val="000000"/>
          <w:sz w:val="28"/>
        </w:rPr>
        <w:t xml:space="preserve">
      2) статью 19 изложить в следующей редакции:  </w:t>
      </w:r>
      <w:r>
        <w:br/>
      </w:r>
      <w:r>
        <w:rPr>
          <w:rFonts w:ascii="Times New Roman"/>
          <w:b w:val="false"/>
          <w:i w:val="false"/>
          <w:color w:val="000000"/>
          <w:sz w:val="28"/>
        </w:rPr>
        <w:t xml:space="preserve">
      "Статья 19. Внешнеэкономическая деятельность частных  </w:t>
      </w:r>
      <w:r>
        <w:br/>
      </w:r>
      <w:r>
        <w:rPr>
          <w:rFonts w:ascii="Times New Roman"/>
          <w:b w:val="false"/>
          <w:i w:val="false"/>
          <w:color w:val="000000"/>
          <w:sz w:val="28"/>
        </w:rPr>
        <w:t xml:space="preserve">
                  предпринимателей  </w:t>
      </w:r>
      <w:r>
        <w:br/>
      </w:r>
      <w:r>
        <w:rPr>
          <w:rFonts w:ascii="Times New Roman"/>
          <w:b w:val="false"/>
          <w:i w:val="false"/>
          <w:color w:val="000000"/>
          <w:sz w:val="28"/>
        </w:rPr>
        <w:t xml:space="preserve">
      Внешнеэкономическая деятельность частных предпринимателей регулируется действующим законодательством Республики Казахстан.".  </w:t>
      </w:r>
    </w:p>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апреля 1993 г. "О возвратной системе финансирования инвестиций" (Ведомости Верховного Совета Республики Казахстан, 1993 г., N 9, ст.210; 1994 г., N 9-10, ст.158; N 21-22, ст.268):  </w:t>
      </w:r>
      <w:r>
        <w:br/>
      </w:r>
      <w:r>
        <w:rPr>
          <w:rFonts w:ascii="Times New Roman"/>
          <w:b w:val="false"/>
          <w:i w:val="false"/>
          <w:color w:val="000000"/>
          <w:sz w:val="28"/>
        </w:rPr>
        <w:t xml:space="preserve">
      в пункте 1 статьи 6 слово "процентов" заменить словами "вознаграждения (интереса)".  </w:t>
      </w:r>
    </w:p>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12 апреля 1993 г. "О кредитовании отраслей агропромышленного комплекса и финансировании государственных мероприятий" (Ведомости Верховного Совета Республики Казахстан, 1993 г., N 9, ст.212):  </w:t>
      </w:r>
      <w:r>
        <w:br/>
      </w:r>
      <w:r>
        <w:rPr>
          <w:rFonts w:ascii="Times New Roman"/>
          <w:b w:val="false"/>
          <w:i w:val="false"/>
          <w:color w:val="000000"/>
          <w:sz w:val="28"/>
        </w:rPr>
        <w:t xml:space="preserve">
      1) в статье 2:  </w:t>
      </w:r>
      <w:r>
        <w:br/>
      </w:r>
      <w:r>
        <w:rPr>
          <w:rFonts w:ascii="Times New Roman"/>
          <w:b w:val="false"/>
          <w:i w:val="false"/>
          <w:color w:val="000000"/>
          <w:sz w:val="28"/>
        </w:rPr>
        <w:t xml:space="preserve">
      в пункте 1 слова "настоящим Законом, Указом Президента Республики Казахстан, имеющим силу Закона, "О банках и банковской деятельности в Республике Казахстан", другими нормативными актами, регламентирующими деятельность банков и вопросы процентной политики" заменить словами "действующим законодательством";  </w:t>
      </w:r>
      <w:r>
        <w:br/>
      </w:r>
      <w:r>
        <w:rPr>
          <w:rFonts w:ascii="Times New Roman"/>
          <w:b w:val="false"/>
          <w:i w:val="false"/>
          <w:color w:val="000000"/>
          <w:sz w:val="28"/>
        </w:rPr>
        <w:t xml:space="preserve">
      в абзаце втором пункта 2 слова "ставке, определяемой" заменить словами "официальной ставке рефинансирования, устанавливаемой";  </w:t>
      </w:r>
      <w:r>
        <w:br/>
      </w:r>
      <w:r>
        <w:rPr>
          <w:rFonts w:ascii="Times New Roman"/>
          <w:b w:val="false"/>
          <w:i w:val="false"/>
          <w:color w:val="000000"/>
          <w:sz w:val="28"/>
        </w:rPr>
        <w:t xml:space="preserve">
      2) в статье 3:  </w:t>
      </w:r>
      <w:r>
        <w:br/>
      </w:r>
      <w:r>
        <w:rPr>
          <w:rFonts w:ascii="Times New Roman"/>
          <w:b w:val="false"/>
          <w:i w:val="false"/>
          <w:color w:val="000000"/>
          <w:sz w:val="28"/>
        </w:rPr>
        <w:t xml:space="preserve">
      в части первой слова "на беспроцентной основе товаропроизводителям" заменить словами "товаропроизводителям без вознаграждения (интереса)";  </w:t>
      </w:r>
      <w:r>
        <w:br/>
      </w:r>
      <w:r>
        <w:rPr>
          <w:rFonts w:ascii="Times New Roman"/>
          <w:b w:val="false"/>
          <w:i w:val="false"/>
          <w:color w:val="000000"/>
          <w:sz w:val="28"/>
        </w:rPr>
        <w:t xml:space="preserve">
      в части второй слово "процентов" заменить словами "вознаграждения (интереса)".  </w:t>
      </w:r>
    </w:p>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27 декабря 1994 г. "Об иностранных инвестициях" (Ведомости Верховного Совета Республики Казахстан, 1994 г., N 23-24, ст.280; 1995 г., N 20, ст.120; Ведомости Парламента Республики Казахстан, 1996 г., N 14, ст.274; Закон Республики Казахстан от 2 июня 1997 г. "О внесении изменений в Закон Республики Казахстан "Об иностранных инвестициях" и в некоторые указы Президента Республики Казахстан, имеющие силу Закона", опубликованный в газетах "Егемен Казакстан" и "Казахстанская правда" 3 июня 1997 года):  </w:t>
      </w:r>
      <w:r>
        <w:br/>
      </w:r>
      <w:r>
        <w:rPr>
          <w:rFonts w:ascii="Times New Roman"/>
          <w:b w:val="false"/>
          <w:i w:val="false"/>
          <w:color w:val="000000"/>
          <w:sz w:val="28"/>
        </w:rPr>
        <w:t xml:space="preserve">
      в пункте 5 статьи 15 слова "Денежные средства" заменить словом "Деньги".  </w:t>
      </w:r>
    </w:p>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ст.109; N 20, ст.121; Ведомости Парламента Республики Казахстан, 1996 г., N 2, ст.187; N 14, ст.274; N 19, ст.370; Закон Республики Казахстан от 21 января 1997 г. "О признании утратившим силу Указа Президента Республики Казахстан, имеющего силу Закона, "О банкротстве" и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25 января 1997 г.; Закон Республики Казахстан от 5 марта 1997 г. "О внесении дополнения и изменений в Гражданский кодекс Республики Казахстан (общая часть)", опубликованный в газетах "Егемен Казакстан" и "Казахстанская правда" 11 марта 1997 г.; Закон Республики Казахстан от 19 июня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25 июня 1997 г.):  </w:t>
      </w:r>
      <w:r>
        <w:br/>
      </w:r>
      <w:r>
        <w:rPr>
          <w:rFonts w:ascii="Times New Roman"/>
          <w:b w:val="false"/>
          <w:i w:val="false"/>
          <w:color w:val="000000"/>
          <w:sz w:val="28"/>
        </w:rPr>
        <w:t xml:space="preserve">
      1) в пункте 3 статьи 2:  </w:t>
      </w:r>
      <w:r>
        <w:br/>
      </w:r>
      <w:r>
        <w:rPr>
          <w:rFonts w:ascii="Times New Roman"/>
          <w:b w:val="false"/>
          <w:i w:val="false"/>
          <w:color w:val="000000"/>
          <w:sz w:val="28"/>
        </w:rPr>
        <w:t xml:space="preserve">
      слова "денежные средства" заменить словом "деньги";  </w:t>
      </w:r>
      <w:r>
        <w:br/>
      </w:r>
      <w:r>
        <w:rPr>
          <w:rFonts w:ascii="Times New Roman"/>
          <w:b w:val="false"/>
          <w:i w:val="false"/>
          <w:color w:val="000000"/>
          <w:sz w:val="28"/>
        </w:rPr>
        <w:t xml:space="preserve">
      после слова "перемещаются" дополнить словами "и обращаются";  </w:t>
      </w:r>
      <w:r>
        <w:br/>
      </w:r>
      <w:r>
        <w:rPr>
          <w:rFonts w:ascii="Times New Roman"/>
          <w:b w:val="false"/>
          <w:i w:val="false"/>
          <w:color w:val="000000"/>
          <w:sz w:val="28"/>
        </w:rPr>
        <w:t xml:space="preserve">
      2) в пункте 1 статьи 10 слова "прибыли или личного" заменить словом "чистого";  </w:t>
      </w:r>
      <w:r>
        <w:br/>
      </w:r>
      <w:r>
        <w:rPr>
          <w:rFonts w:ascii="Times New Roman"/>
          <w:b w:val="false"/>
          <w:i w:val="false"/>
          <w:color w:val="000000"/>
          <w:sz w:val="28"/>
        </w:rPr>
        <w:t xml:space="preserve">
      3) в пункте 1 статьи 34 слова "прибыли", "полученную прибыль" заменить соответственно словами "дохода", "полученный чистый доход"; </w:t>
      </w:r>
      <w:r>
        <w:br/>
      </w:r>
      <w:r>
        <w:rPr>
          <w:rFonts w:ascii="Times New Roman"/>
          <w:b w:val="false"/>
          <w:i w:val="false"/>
          <w:color w:val="000000"/>
          <w:sz w:val="28"/>
        </w:rPr>
        <w:t xml:space="preserve">
      4) в пункте 4 статьи 41 слова "прибыли и убытков" заменить словами "чистого дохода"; </w:t>
      </w:r>
      <w:r>
        <w:br/>
      </w:r>
      <w:r>
        <w:rPr>
          <w:rFonts w:ascii="Times New Roman"/>
          <w:b w:val="false"/>
          <w:i w:val="false"/>
          <w:color w:val="000000"/>
          <w:sz w:val="28"/>
        </w:rPr>
        <w:t xml:space="preserve">
      5) в подпункте 1) пункта 6 статьи 42 слова "уставного фонда" заменить словами "уставного капитала"; </w:t>
      </w:r>
      <w:r>
        <w:br/>
      </w:r>
      <w:r>
        <w:rPr>
          <w:rFonts w:ascii="Times New Roman"/>
          <w:b w:val="false"/>
          <w:i w:val="false"/>
          <w:color w:val="000000"/>
          <w:sz w:val="28"/>
        </w:rPr>
        <w:t xml:space="preserve">
      6) в абзаце втором пункта 1 статьи 44 слова "денежными средствами" заменить словом "деньгами"; </w:t>
      </w:r>
      <w:r>
        <w:br/>
      </w:r>
      <w:r>
        <w:rPr>
          <w:rFonts w:ascii="Times New Roman"/>
          <w:b w:val="false"/>
          <w:i w:val="false"/>
          <w:color w:val="000000"/>
          <w:sz w:val="28"/>
        </w:rPr>
        <w:t xml:space="preserve">
      7) в статье 50: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слово "имеющиеся" исключить; </w:t>
      </w:r>
      <w:r>
        <w:br/>
      </w:r>
      <w:r>
        <w:rPr>
          <w:rFonts w:ascii="Times New Roman"/>
          <w:b w:val="false"/>
          <w:i w:val="false"/>
          <w:color w:val="000000"/>
          <w:sz w:val="28"/>
        </w:rPr>
        <w:t xml:space="preserve">
      слова "денежные средства недостаточны" заменить словами "недостаточно денег"; </w:t>
      </w:r>
      <w:r>
        <w:br/>
      </w:r>
      <w:r>
        <w:rPr>
          <w:rFonts w:ascii="Times New Roman"/>
          <w:b w:val="false"/>
          <w:i w:val="false"/>
          <w:color w:val="000000"/>
          <w:sz w:val="28"/>
        </w:rPr>
        <w:t xml:space="preserve">
      в пункте 6 слова "денежных сумм" заменить словом "денег"; </w:t>
      </w:r>
      <w:r>
        <w:br/>
      </w:r>
      <w:r>
        <w:rPr>
          <w:rFonts w:ascii="Times New Roman"/>
          <w:b w:val="false"/>
          <w:i w:val="false"/>
          <w:color w:val="000000"/>
          <w:sz w:val="28"/>
        </w:rPr>
        <w:t xml:space="preserve">
      в пункте 9 слова "денежных средств" заменить словом "денег";  </w:t>
      </w:r>
      <w:r>
        <w:br/>
      </w:r>
      <w:r>
        <w:rPr>
          <w:rFonts w:ascii="Times New Roman"/>
          <w:b w:val="false"/>
          <w:i w:val="false"/>
          <w:color w:val="000000"/>
          <w:sz w:val="28"/>
        </w:rPr>
        <w:t xml:space="preserve">
      8) в подпункте 3) пункта 1 статьи 55 слова "пени и процентов" заменить словами "неустойки и вознаграждения (интереса)";  </w:t>
      </w:r>
      <w:r>
        <w:br/>
      </w:r>
      <w:r>
        <w:rPr>
          <w:rFonts w:ascii="Times New Roman"/>
          <w:b w:val="false"/>
          <w:i w:val="false"/>
          <w:color w:val="000000"/>
          <w:sz w:val="28"/>
        </w:rPr>
        <w:t xml:space="preserve">
      9) в тексте статьи 58 слова "уставным фондом", "уставный фонд" заменить соответственно словами "уставным капиталом", "уставный капитал";  </w:t>
      </w:r>
      <w:r>
        <w:br/>
      </w:r>
      <w:r>
        <w:rPr>
          <w:rFonts w:ascii="Times New Roman"/>
          <w:b w:val="false"/>
          <w:i w:val="false"/>
          <w:color w:val="000000"/>
          <w:sz w:val="28"/>
        </w:rPr>
        <w:t xml:space="preserve">
      10) в названии и тексте статьи 59 слова "уставный фонд", "уставном фонде", "уставные фонды", "уставного фонда" заменить соответственно словами "уставный капитал", "уставном капитале", "уставный капитал", "уставного капитала"; </w:t>
      </w:r>
      <w:r>
        <w:br/>
      </w:r>
      <w:r>
        <w:rPr>
          <w:rFonts w:ascii="Times New Roman"/>
          <w:b w:val="false"/>
          <w:i w:val="false"/>
          <w:color w:val="000000"/>
          <w:sz w:val="28"/>
        </w:rPr>
        <w:t xml:space="preserve">
      11) в подпункте 3) пункта 1 статьи 61 слово "прибыли" заменить словами "чистого дохода"; </w:t>
      </w:r>
      <w:r>
        <w:br/>
      </w:r>
      <w:r>
        <w:rPr>
          <w:rFonts w:ascii="Times New Roman"/>
          <w:b w:val="false"/>
          <w:i w:val="false"/>
          <w:color w:val="000000"/>
          <w:sz w:val="28"/>
        </w:rPr>
        <w:t xml:space="preserve">
      12) в названии и тексте статьи 64 слова "Уставный фонд", "уставного фонда" заменить соответственно словами "Уставный капитал", "уставного капитала"; </w:t>
      </w:r>
      <w:r>
        <w:br/>
      </w:r>
      <w:r>
        <w:rPr>
          <w:rFonts w:ascii="Times New Roman"/>
          <w:b w:val="false"/>
          <w:i w:val="false"/>
          <w:color w:val="000000"/>
          <w:sz w:val="28"/>
        </w:rPr>
        <w:t xml:space="preserve">
      13) в пункте 1 статьи 65 слова "уставном фонде" заменить словами "уставном капитале"; </w:t>
      </w:r>
      <w:r>
        <w:br/>
      </w:r>
      <w:r>
        <w:rPr>
          <w:rFonts w:ascii="Times New Roman"/>
          <w:b w:val="false"/>
          <w:i w:val="false"/>
          <w:color w:val="000000"/>
          <w:sz w:val="28"/>
        </w:rPr>
        <w:t xml:space="preserve">
      14) в пункте 2 статьи 67 слово "прибыли" заменить словами "чистого дохода"; </w:t>
      </w:r>
      <w:r>
        <w:br/>
      </w:r>
      <w:r>
        <w:rPr>
          <w:rFonts w:ascii="Times New Roman"/>
          <w:b w:val="false"/>
          <w:i w:val="false"/>
          <w:color w:val="000000"/>
          <w:sz w:val="28"/>
        </w:rPr>
        <w:t xml:space="preserve">
      15) в пункте 1 статьи 69 слова "уставном фонде" заменить словами </w:t>
      </w:r>
      <w:r>
        <w:br/>
      </w:r>
      <w:r>
        <w:rPr>
          <w:rFonts w:ascii="Times New Roman"/>
          <w:b w:val="false"/>
          <w:i w:val="false"/>
          <w:color w:val="000000"/>
          <w:sz w:val="28"/>
        </w:rPr>
        <w:t xml:space="preserve">
"уставном капитале";  </w:t>
      </w:r>
      <w:r>
        <w:br/>
      </w:r>
      <w:r>
        <w:rPr>
          <w:rFonts w:ascii="Times New Roman"/>
          <w:b w:val="false"/>
          <w:i w:val="false"/>
          <w:color w:val="000000"/>
          <w:sz w:val="28"/>
        </w:rPr>
        <w:t xml:space="preserve">
      16) в пунктах 2 и 3 статьи 71 слова "уставном фонде" заменить словами "уставном капитале"; </w:t>
      </w:r>
      <w:r>
        <w:br/>
      </w:r>
      <w:r>
        <w:rPr>
          <w:rFonts w:ascii="Times New Roman"/>
          <w:b w:val="false"/>
          <w:i w:val="false"/>
          <w:color w:val="000000"/>
          <w:sz w:val="28"/>
        </w:rPr>
        <w:t xml:space="preserve">
      17) в тексте статьи 73 слова "уставном фонде" заменить словами "уставном капитале"; </w:t>
      </w:r>
      <w:r>
        <w:br/>
      </w:r>
      <w:r>
        <w:rPr>
          <w:rFonts w:ascii="Times New Roman"/>
          <w:b w:val="false"/>
          <w:i w:val="false"/>
          <w:color w:val="000000"/>
          <w:sz w:val="28"/>
        </w:rPr>
        <w:t xml:space="preserve">
      в подпункте 1) пункта 2 слово "прибыли" заменить словами "чистого дохода"; </w:t>
      </w:r>
      <w:r>
        <w:br/>
      </w:r>
      <w:r>
        <w:rPr>
          <w:rFonts w:ascii="Times New Roman"/>
          <w:b w:val="false"/>
          <w:i w:val="false"/>
          <w:color w:val="000000"/>
          <w:sz w:val="28"/>
        </w:rPr>
        <w:t xml:space="preserve">
      18) в названии и тексте статьи 74 слова "Уставный фонд", "уставный фонд", "уставного фонда" заменить соответственно словами "Уставный капитал", "уставный капитал", "уставного капитала"; </w:t>
      </w:r>
      <w:r>
        <w:br/>
      </w:r>
      <w:r>
        <w:rPr>
          <w:rFonts w:ascii="Times New Roman"/>
          <w:b w:val="false"/>
          <w:i w:val="false"/>
          <w:color w:val="000000"/>
          <w:sz w:val="28"/>
        </w:rPr>
        <w:t xml:space="preserve">
      19) в статье 77: </w:t>
      </w:r>
      <w:r>
        <w:br/>
      </w:r>
      <w:r>
        <w:rPr>
          <w:rFonts w:ascii="Times New Roman"/>
          <w:b w:val="false"/>
          <w:i w:val="false"/>
          <w:color w:val="000000"/>
          <w:sz w:val="28"/>
        </w:rPr>
        <w:t xml:space="preserve">
      в абзаце первом пункта 1 слова "уставный фонд" заменить словами "уставный капитал"; </w:t>
      </w:r>
      <w:r>
        <w:br/>
      </w:r>
      <w:r>
        <w:rPr>
          <w:rFonts w:ascii="Times New Roman"/>
          <w:b w:val="false"/>
          <w:i w:val="false"/>
          <w:color w:val="000000"/>
          <w:sz w:val="28"/>
        </w:rPr>
        <w:t xml:space="preserve">
      в пункте 5 слова "уставном фонде" заменить словами "уставном капитале"; </w:t>
      </w:r>
      <w:r>
        <w:br/>
      </w:r>
      <w:r>
        <w:rPr>
          <w:rFonts w:ascii="Times New Roman"/>
          <w:b w:val="false"/>
          <w:i w:val="false"/>
          <w:color w:val="000000"/>
          <w:sz w:val="28"/>
        </w:rPr>
        <w:t xml:space="preserve">
      20) в названии и тексте статьи 78 слова "Уставный фонд", "уставного фонда" заменить соответственно словами "Уставный капитал", "уставного капитала"; </w:t>
      </w:r>
      <w:r>
        <w:br/>
      </w:r>
      <w:r>
        <w:rPr>
          <w:rFonts w:ascii="Times New Roman"/>
          <w:b w:val="false"/>
          <w:i w:val="false"/>
          <w:color w:val="000000"/>
          <w:sz w:val="28"/>
        </w:rPr>
        <w:t xml:space="preserve">
      21) в пункте 2 статьи 79: </w:t>
      </w:r>
      <w:r>
        <w:br/>
      </w:r>
      <w:r>
        <w:rPr>
          <w:rFonts w:ascii="Times New Roman"/>
          <w:b w:val="false"/>
          <w:i w:val="false"/>
          <w:color w:val="000000"/>
          <w:sz w:val="28"/>
        </w:rPr>
        <w:t xml:space="preserve">
      в подпункте 1) слова "уставного фонда" заменить словами "уставного капитала"; </w:t>
      </w:r>
      <w:r>
        <w:br/>
      </w:r>
      <w:r>
        <w:rPr>
          <w:rFonts w:ascii="Times New Roman"/>
          <w:b w:val="false"/>
          <w:i w:val="false"/>
          <w:color w:val="000000"/>
          <w:sz w:val="28"/>
        </w:rPr>
        <w:t xml:space="preserve">
      в подпункте 3) слова "прибыли и убытков" заменить словами "чистого дохода"; </w:t>
      </w:r>
      <w:r>
        <w:br/>
      </w:r>
      <w:r>
        <w:rPr>
          <w:rFonts w:ascii="Times New Roman"/>
          <w:b w:val="false"/>
          <w:i w:val="false"/>
          <w:color w:val="000000"/>
          <w:sz w:val="28"/>
        </w:rPr>
        <w:t xml:space="preserve">
      22) в названии и тексте статьи 80 слова "уставном фонде", "уставный фонд" заменить соответственно словами "уставном капитале", "уставный капитал"; </w:t>
      </w:r>
      <w:r>
        <w:br/>
      </w:r>
      <w:r>
        <w:rPr>
          <w:rFonts w:ascii="Times New Roman"/>
          <w:b w:val="false"/>
          <w:i w:val="false"/>
          <w:color w:val="000000"/>
          <w:sz w:val="28"/>
        </w:rPr>
        <w:t xml:space="preserve">
      в пункте 5 слово "прибыли" заменить словами "чистого дохода";  </w:t>
      </w:r>
      <w:r>
        <w:br/>
      </w:r>
      <w:r>
        <w:rPr>
          <w:rFonts w:ascii="Times New Roman"/>
          <w:b w:val="false"/>
          <w:i w:val="false"/>
          <w:color w:val="000000"/>
          <w:sz w:val="28"/>
        </w:rPr>
        <w:t xml:space="preserve">
      23) в пункте 1 статьи 84 слова "уставный фонд" заменить словами "уставный капитал"; </w:t>
      </w:r>
      <w:r>
        <w:br/>
      </w:r>
      <w:r>
        <w:rPr>
          <w:rFonts w:ascii="Times New Roman"/>
          <w:b w:val="false"/>
          <w:i w:val="false"/>
          <w:color w:val="000000"/>
          <w:sz w:val="28"/>
        </w:rPr>
        <w:t xml:space="preserve">
      24) в тексте статьи 85 слова "уставный фонд" заменить словами "уставный капитал"; </w:t>
      </w:r>
      <w:r>
        <w:br/>
      </w:r>
      <w:r>
        <w:rPr>
          <w:rFonts w:ascii="Times New Roman"/>
          <w:b w:val="false"/>
          <w:i w:val="false"/>
          <w:color w:val="000000"/>
          <w:sz w:val="28"/>
        </w:rPr>
        <w:t xml:space="preserve">
      25) в пункте 6 статьи 86 слова "небанковских финансовых учреждений" заменить словами "организаций, осуществляющих отдельные виды банковских операций"; </w:t>
      </w:r>
      <w:r>
        <w:br/>
      </w:r>
      <w:r>
        <w:rPr>
          <w:rFonts w:ascii="Times New Roman"/>
          <w:b w:val="false"/>
          <w:i w:val="false"/>
          <w:color w:val="000000"/>
          <w:sz w:val="28"/>
        </w:rPr>
        <w:t xml:space="preserve">
      26) подпункт 4) пункта 3 статьи 87 изложить в следующей редакции: </w:t>
      </w:r>
      <w:r>
        <w:br/>
      </w:r>
      <w:r>
        <w:rPr>
          <w:rFonts w:ascii="Times New Roman"/>
          <w:b w:val="false"/>
          <w:i w:val="false"/>
          <w:color w:val="000000"/>
          <w:sz w:val="28"/>
        </w:rPr>
        <w:t xml:space="preserve">
      "4) порядок использования чистого дохода и возмещения убытков;"; </w:t>
      </w:r>
      <w:r>
        <w:br/>
      </w:r>
      <w:r>
        <w:rPr>
          <w:rFonts w:ascii="Times New Roman"/>
          <w:b w:val="false"/>
          <w:i w:val="false"/>
          <w:color w:val="000000"/>
          <w:sz w:val="28"/>
        </w:rPr>
        <w:t xml:space="preserve">
      27) в названии и тексте статьи 88 слова "Уставный фонд", "уставного фонда" заменить соответственно словами "Уставный капитал", "уставного капитала"; </w:t>
      </w:r>
      <w:r>
        <w:br/>
      </w:r>
      <w:r>
        <w:rPr>
          <w:rFonts w:ascii="Times New Roman"/>
          <w:b w:val="false"/>
          <w:i w:val="false"/>
          <w:color w:val="000000"/>
          <w:sz w:val="28"/>
        </w:rPr>
        <w:t xml:space="preserve">
      28) в названии и тексте статьи 89 слова "уставного фонда", "уставный фонд" заменить соответственно словами "уставного капитала", "уставный капитал"; </w:t>
      </w:r>
      <w:r>
        <w:br/>
      </w:r>
      <w:r>
        <w:rPr>
          <w:rFonts w:ascii="Times New Roman"/>
          <w:b w:val="false"/>
          <w:i w:val="false"/>
          <w:color w:val="000000"/>
          <w:sz w:val="28"/>
        </w:rPr>
        <w:t xml:space="preserve">
      29) в названии и тексте статьи 90 слова "уставного фонда", "уставный фонд" заменить соответственно словами "уставного капитала", "уставный капитал"; </w:t>
      </w:r>
      <w:r>
        <w:br/>
      </w:r>
      <w:r>
        <w:rPr>
          <w:rFonts w:ascii="Times New Roman"/>
          <w:b w:val="false"/>
          <w:i w:val="false"/>
          <w:color w:val="000000"/>
          <w:sz w:val="28"/>
        </w:rPr>
        <w:t xml:space="preserve">
      30) в тексте статьи 91 слова "уставного фонда" заменить словами "уставного капитала"; </w:t>
      </w:r>
      <w:r>
        <w:br/>
      </w:r>
      <w:r>
        <w:rPr>
          <w:rFonts w:ascii="Times New Roman"/>
          <w:b w:val="false"/>
          <w:i w:val="false"/>
          <w:color w:val="000000"/>
          <w:sz w:val="28"/>
        </w:rPr>
        <w:t xml:space="preserve">
      31) в тексте статьи 92 слова "уставного фонда", "уставном фонде" заменить словами "уставного капитала", "уставном капитале"; </w:t>
      </w:r>
      <w:r>
        <w:br/>
      </w:r>
      <w:r>
        <w:rPr>
          <w:rFonts w:ascii="Times New Roman"/>
          <w:b w:val="false"/>
          <w:i w:val="false"/>
          <w:color w:val="000000"/>
          <w:sz w:val="28"/>
        </w:rPr>
        <w:t xml:space="preserve">
      в подпункте 6) пункта 2 слово "прибыли" заменить словами "чистого дохода"; </w:t>
      </w:r>
      <w:r>
        <w:br/>
      </w:r>
      <w:r>
        <w:rPr>
          <w:rFonts w:ascii="Times New Roman"/>
          <w:b w:val="false"/>
          <w:i w:val="false"/>
          <w:color w:val="000000"/>
          <w:sz w:val="28"/>
        </w:rPr>
        <w:t xml:space="preserve">
      32) в пункте 1 статьи 94 слова "уставном фонде" заменить словами "уставном капитале"; </w:t>
      </w:r>
      <w:r>
        <w:br/>
      </w:r>
      <w:r>
        <w:rPr>
          <w:rFonts w:ascii="Times New Roman"/>
          <w:b w:val="false"/>
          <w:i w:val="false"/>
          <w:color w:val="000000"/>
          <w:sz w:val="28"/>
        </w:rPr>
        <w:t xml:space="preserve">
      33) в тексте статьи 95 слова "уставных фондах", "уставных фондов", "уставном фонде" заменить соответственно словами "уставном капитале", "уставного капитала", "уставном капитале"; </w:t>
      </w:r>
      <w:r>
        <w:br/>
      </w:r>
      <w:r>
        <w:rPr>
          <w:rFonts w:ascii="Times New Roman"/>
          <w:b w:val="false"/>
          <w:i w:val="false"/>
          <w:color w:val="000000"/>
          <w:sz w:val="28"/>
        </w:rPr>
        <w:t xml:space="preserve">
      34) в статье 97 слова "прибылей и убытков" заменить словами "чистого дохода"; </w:t>
      </w:r>
      <w:r>
        <w:br/>
      </w:r>
      <w:r>
        <w:rPr>
          <w:rFonts w:ascii="Times New Roman"/>
          <w:b w:val="false"/>
          <w:i w:val="false"/>
          <w:color w:val="000000"/>
          <w:sz w:val="28"/>
        </w:rPr>
        <w:t xml:space="preserve">
      35) в пункте 2 статьи 98 слово "Прибыль" заменить словами "Чистый доход"; </w:t>
      </w:r>
      <w:r>
        <w:br/>
      </w:r>
      <w:r>
        <w:rPr>
          <w:rFonts w:ascii="Times New Roman"/>
          <w:b w:val="false"/>
          <w:i w:val="false"/>
          <w:color w:val="000000"/>
          <w:sz w:val="28"/>
        </w:rPr>
        <w:t xml:space="preserve">
      36) подпункт 4) пункта 3 статьи 99 изложить в следующей редакции: </w:t>
      </w:r>
      <w:r>
        <w:br/>
      </w:r>
      <w:r>
        <w:rPr>
          <w:rFonts w:ascii="Times New Roman"/>
          <w:b w:val="false"/>
          <w:i w:val="false"/>
          <w:color w:val="000000"/>
          <w:sz w:val="28"/>
        </w:rPr>
        <w:t xml:space="preserve">
      "4) утверждение финансовой отчетности кооператива и распределение его чистого дохода;"; </w:t>
      </w:r>
      <w:r>
        <w:br/>
      </w:r>
      <w:r>
        <w:rPr>
          <w:rFonts w:ascii="Times New Roman"/>
          <w:b w:val="false"/>
          <w:i w:val="false"/>
          <w:color w:val="000000"/>
          <w:sz w:val="28"/>
        </w:rPr>
        <w:t xml:space="preserve">
      37) в пункте 5 статьи 106 слова "Денежные средства" заменить словом "Средства"; </w:t>
      </w:r>
      <w:r>
        <w:br/>
      </w:r>
      <w:r>
        <w:rPr>
          <w:rFonts w:ascii="Times New Roman"/>
          <w:b w:val="false"/>
          <w:i w:val="false"/>
          <w:color w:val="000000"/>
          <w:sz w:val="28"/>
        </w:rPr>
        <w:t xml:space="preserve">
      38) в пункте 4 статьи 107 слова "денежные средства" заменить словами "деньги, а также другое имущество"; </w:t>
      </w:r>
      <w:r>
        <w:br/>
      </w:r>
      <w:r>
        <w:rPr>
          <w:rFonts w:ascii="Times New Roman"/>
          <w:b w:val="false"/>
          <w:i w:val="false"/>
          <w:color w:val="000000"/>
          <w:sz w:val="28"/>
        </w:rPr>
        <w:t xml:space="preserve">
      39) пункт 1 статьи 130 изложить в следующей редакции: </w:t>
      </w:r>
      <w:r>
        <w:br/>
      </w:r>
      <w:r>
        <w:rPr>
          <w:rFonts w:ascii="Times New Roman"/>
          <w:b w:val="false"/>
          <w:i w:val="false"/>
          <w:color w:val="000000"/>
          <w:sz w:val="28"/>
        </w:rPr>
        <w:t xml:space="preserve">
      "1. К ценным бумагам относятся: облигация, коносамент, акция и другие документы, которые законодательными актами или в установленном ими порядке отнесены к числу ценных бумаг."; </w:t>
      </w:r>
      <w:r>
        <w:br/>
      </w:r>
      <w:r>
        <w:rPr>
          <w:rFonts w:ascii="Times New Roman"/>
          <w:b w:val="false"/>
          <w:i w:val="false"/>
          <w:color w:val="000000"/>
          <w:sz w:val="28"/>
        </w:rPr>
        <w:t xml:space="preserve">
      40) в статье 136 слова "фиксированного в ней процента" заменить словами "указанного в ней вознаграждения (интереса), рассчитанного";  </w:t>
      </w:r>
      <w:r>
        <w:br/>
      </w:r>
      <w:r>
        <w:rPr>
          <w:rFonts w:ascii="Times New Roman"/>
          <w:b w:val="false"/>
          <w:i w:val="false"/>
          <w:color w:val="000000"/>
          <w:sz w:val="28"/>
        </w:rPr>
        <w:t xml:space="preserve">
      41) статьи 137, 138 исключить; </w:t>
      </w:r>
      <w:r>
        <w:br/>
      </w:r>
      <w:r>
        <w:rPr>
          <w:rFonts w:ascii="Times New Roman"/>
          <w:b w:val="false"/>
          <w:i w:val="false"/>
          <w:color w:val="000000"/>
          <w:sz w:val="28"/>
        </w:rPr>
        <w:t xml:space="preserve">
      42) в статье 139: </w:t>
      </w:r>
      <w:r>
        <w:br/>
      </w:r>
      <w:r>
        <w:rPr>
          <w:rFonts w:ascii="Times New Roman"/>
          <w:b w:val="false"/>
          <w:i w:val="false"/>
          <w:color w:val="000000"/>
          <w:sz w:val="28"/>
        </w:rPr>
        <w:t xml:space="preserve">
      в пункте 1 слово "прибыли" заменить словами "чистого дохода";  </w:t>
      </w:r>
      <w:r>
        <w:br/>
      </w:r>
      <w:r>
        <w:rPr>
          <w:rFonts w:ascii="Times New Roman"/>
          <w:b w:val="false"/>
          <w:i w:val="false"/>
          <w:color w:val="000000"/>
          <w:sz w:val="28"/>
        </w:rPr>
        <w:t xml:space="preserve">
      в пункте 3 слова "уставного фонда" заменить словами "уставного капитала"; </w:t>
      </w:r>
      <w:r>
        <w:br/>
      </w:r>
      <w:r>
        <w:rPr>
          <w:rFonts w:ascii="Times New Roman"/>
          <w:b w:val="false"/>
          <w:i w:val="false"/>
          <w:color w:val="000000"/>
          <w:sz w:val="28"/>
        </w:rPr>
        <w:t xml:space="preserve">
      43) статью 140 исключить; </w:t>
      </w:r>
      <w:r>
        <w:br/>
      </w:r>
      <w:r>
        <w:rPr>
          <w:rFonts w:ascii="Times New Roman"/>
          <w:b w:val="false"/>
          <w:i w:val="false"/>
          <w:color w:val="000000"/>
          <w:sz w:val="28"/>
        </w:rPr>
        <w:t xml:space="preserve">
      44) в пункте 1 статьи 144 слова "тайны вкладов" заменить словами "тайны банковских вкладов"; </w:t>
      </w:r>
      <w:r>
        <w:br/>
      </w:r>
      <w:r>
        <w:rPr>
          <w:rFonts w:ascii="Times New Roman"/>
          <w:b w:val="false"/>
          <w:i w:val="false"/>
          <w:color w:val="000000"/>
          <w:sz w:val="28"/>
        </w:rPr>
        <w:t xml:space="preserve">
      45) в подпункте 2) статьи 187 после слов "о выдаче" дополнить словом "банковских"; </w:t>
      </w:r>
      <w:r>
        <w:br/>
      </w:r>
      <w:r>
        <w:rPr>
          <w:rFonts w:ascii="Times New Roman"/>
          <w:b w:val="false"/>
          <w:i w:val="false"/>
          <w:color w:val="000000"/>
          <w:sz w:val="28"/>
        </w:rPr>
        <w:t xml:space="preserve">
      46) в части второй статьи 199 слово "прибыли" заменить словами "чистого дохода"; </w:t>
      </w:r>
      <w:r>
        <w:br/>
      </w:r>
      <w:r>
        <w:rPr>
          <w:rFonts w:ascii="Times New Roman"/>
          <w:b w:val="false"/>
          <w:i w:val="false"/>
          <w:color w:val="000000"/>
          <w:sz w:val="28"/>
        </w:rPr>
        <w:t xml:space="preserve">
      47) в подпункте 3) пункта 1 статьи 200: </w:t>
      </w:r>
      <w:r>
        <w:br/>
      </w:r>
      <w:r>
        <w:rPr>
          <w:rFonts w:ascii="Times New Roman"/>
          <w:b w:val="false"/>
          <w:i w:val="false"/>
          <w:color w:val="000000"/>
          <w:sz w:val="28"/>
        </w:rPr>
        <w:t xml:space="preserve">
      слово "процента" заменить словами "вознаграждения (интереса)"; </w:t>
      </w:r>
      <w:r>
        <w:br/>
      </w:r>
      <w:r>
        <w:rPr>
          <w:rFonts w:ascii="Times New Roman"/>
          <w:b w:val="false"/>
          <w:i w:val="false"/>
          <w:color w:val="000000"/>
          <w:sz w:val="28"/>
        </w:rPr>
        <w:t xml:space="preserve">
      слова "утвержденной Национальным банком Республики Казахстан ставки процента по кредитам." заменить словами "установленной официальной ставки рефинансирования Национального Банка Республики Казахстан."; </w:t>
      </w:r>
      <w:r>
        <w:br/>
      </w:r>
      <w:r>
        <w:rPr>
          <w:rFonts w:ascii="Times New Roman"/>
          <w:b w:val="false"/>
          <w:i w:val="false"/>
          <w:color w:val="000000"/>
          <w:sz w:val="28"/>
        </w:rPr>
        <w:t xml:space="preserve">
      48) в пункте 3 статьи 207 слова "денежными средствами", "денежных средств" заменить соответственно словами "деньгами", "денег"; </w:t>
      </w:r>
      <w:r>
        <w:br/>
      </w:r>
      <w:r>
        <w:rPr>
          <w:rFonts w:ascii="Times New Roman"/>
          <w:b w:val="false"/>
          <w:i w:val="false"/>
          <w:color w:val="000000"/>
          <w:sz w:val="28"/>
        </w:rPr>
        <w:t xml:space="preserve">
      49) в статье 282: </w:t>
      </w:r>
      <w:r>
        <w:br/>
      </w:r>
      <w:r>
        <w:rPr>
          <w:rFonts w:ascii="Times New Roman"/>
          <w:b w:val="false"/>
          <w:i w:val="false"/>
          <w:color w:val="000000"/>
          <w:sz w:val="28"/>
        </w:rPr>
        <w:t xml:space="preserve">
      пункт 1 дополнить новым абзацем третьим следующего содержания:  </w:t>
      </w:r>
      <w:r>
        <w:br/>
      </w:r>
      <w:r>
        <w:rPr>
          <w:rFonts w:ascii="Times New Roman"/>
          <w:b w:val="false"/>
          <w:i w:val="false"/>
          <w:color w:val="000000"/>
          <w:sz w:val="28"/>
        </w:rPr>
        <w:t xml:space="preserve">
      "Порядок и способы осуществления платежей и расчетов устанавливаются банковским законодательством Республики Казахстан и определяются сторонами в соответствующем договоре.";  </w:t>
      </w:r>
      <w:r>
        <w:br/>
      </w:r>
      <w:r>
        <w:rPr>
          <w:rFonts w:ascii="Times New Roman"/>
          <w:b w:val="false"/>
          <w:i w:val="false"/>
          <w:color w:val="000000"/>
          <w:sz w:val="28"/>
        </w:rPr>
        <w:t xml:space="preserve">
      в пункте 2 слово "проценты" заменить словами "неустойку и вознаграждение (интерес)";  </w:t>
      </w:r>
      <w:r>
        <w:br/>
      </w:r>
      <w:r>
        <w:rPr>
          <w:rFonts w:ascii="Times New Roman"/>
          <w:b w:val="false"/>
          <w:i w:val="false"/>
          <w:color w:val="000000"/>
          <w:sz w:val="28"/>
        </w:rPr>
        <w:t xml:space="preserve">
      50) в статье 291:  </w:t>
      </w:r>
      <w:r>
        <w:br/>
      </w:r>
      <w:r>
        <w:rPr>
          <w:rFonts w:ascii="Times New Roman"/>
          <w:b w:val="false"/>
          <w:i w:val="false"/>
          <w:color w:val="000000"/>
          <w:sz w:val="28"/>
        </w:rPr>
        <w:t xml:space="preserve">
      абзац первый пункта 1 изложить в следующей редакции:  </w:t>
      </w:r>
      <w:r>
        <w:br/>
      </w:r>
      <w:r>
        <w:rPr>
          <w:rFonts w:ascii="Times New Roman"/>
          <w:b w:val="false"/>
          <w:i w:val="false"/>
          <w:color w:val="000000"/>
          <w:sz w:val="28"/>
        </w:rPr>
        <w:t xml:space="preserve">
      "1. Должник во исполнение обязательств вправе разместить причитающиеся с него деньги на условиях депозита, а ценные бумаги - на условиях хранения на имя нотариальной конторы, а в случаях, установленных законодательными актами, - на имя суда, если обязательство не может быть исполнено должником вследствие:";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Внесение денег или ценных бумаг на условиях депозита или хранения на имя нотариальной конторы или суда считается исполнением обязательства. </w:t>
      </w:r>
      <w:r>
        <w:br/>
      </w:r>
      <w:r>
        <w:rPr>
          <w:rFonts w:ascii="Times New Roman"/>
          <w:b w:val="false"/>
          <w:i w:val="false"/>
          <w:color w:val="000000"/>
          <w:sz w:val="28"/>
        </w:rPr>
        <w:t xml:space="preserve">
      Нотариальная контора или суд, на имя которых внесены деньги или ценные бумаги, извещают об этом кредиторов."; </w:t>
      </w:r>
      <w:r>
        <w:br/>
      </w:r>
      <w:r>
        <w:rPr>
          <w:rFonts w:ascii="Times New Roman"/>
          <w:b w:val="false"/>
          <w:i w:val="false"/>
          <w:color w:val="000000"/>
          <w:sz w:val="28"/>
        </w:rPr>
        <w:t xml:space="preserve">
      51) пункт 4 статьи 301 изложить в следующей редакции: </w:t>
      </w:r>
      <w:r>
        <w:br/>
      </w:r>
      <w:r>
        <w:rPr>
          <w:rFonts w:ascii="Times New Roman"/>
          <w:b w:val="false"/>
          <w:i w:val="false"/>
          <w:color w:val="000000"/>
          <w:sz w:val="28"/>
        </w:rPr>
        <w:t xml:space="preserve">
      "4. Деньги, являющиеся предметом залога, размещаются в банке."; </w:t>
      </w:r>
      <w:r>
        <w:br/>
      </w:r>
      <w:r>
        <w:rPr>
          <w:rFonts w:ascii="Times New Roman"/>
          <w:b w:val="false"/>
          <w:i w:val="false"/>
          <w:color w:val="000000"/>
          <w:sz w:val="28"/>
        </w:rPr>
        <w:t xml:space="preserve">
      52) в пункте 1 статьи 302 слово "проценты" заменить словами "вознаграждение (интерес)"; </w:t>
      </w:r>
      <w:r>
        <w:br/>
      </w:r>
      <w:r>
        <w:rPr>
          <w:rFonts w:ascii="Times New Roman"/>
          <w:b w:val="false"/>
          <w:i w:val="false"/>
          <w:color w:val="000000"/>
          <w:sz w:val="28"/>
        </w:rPr>
        <w:t xml:space="preserve">
      53) в  статье 303: </w:t>
      </w:r>
      <w:r>
        <w:br/>
      </w:r>
      <w:r>
        <w:rPr>
          <w:rFonts w:ascii="Times New Roman"/>
          <w:b w:val="false"/>
          <w:i w:val="false"/>
          <w:color w:val="000000"/>
          <w:sz w:val="28"/>
        </w:rPr>
        <w:t xml:space="preserve">
      в пункте 4 слова "в депозит банка или нотариальной конторы" заменить словами "размещается в банке";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Если иное не установлено договором о залоге, деньги, являющиеся предметом залога, размещаются в банке. </w:t>
      </w:r>
      <w:r>
        <w:br/>
      </w:r>
      <w:r>
        <w:rPr>
          <w:rFonts w:ascii="Times New Roman"/>
          <w:b w:val="false"/>
          <w:i w:val="false"/>
          <w:color w:val="000000"/>
          <w:sz w:val="28"/>
        </w:rPr>
        <w:t xml:space="preserve">
      Вознаграждение (интерес), причитающееся за данные деньги, принадлежит залогодателю."; </w:t>
      </w:r>
      <w:r>
        <w:br/>
      </w:r>
      <w:r>
        <w:rPr>
          <w:rFonts w:ascii="Times New Roman"/>
          <w:b w:val="false"/>
          <w:i w:val="false"/>
          <w:color w:val="000000"/>
          <w:sz w:val="28"/>
        </w:rPr>
        <w:t xml:space="preserve">
      54) параграф 4 главы 18 изложить в следующей редакции: </w:t>
      </w:r>
      <w:r>
        <w:br/>
      </w:r>
      <w:r>
        <w:rPr>
          <w:rFonts w:ascii="Times New Roman"/>
          <w:b w:val="false"/>
          <w:i w:val="false"/>
          <w:color w:val="000000"/>
          <w:sz w:val="28"/>
        </w:rPr>
        <w:t xml:space="preserve">
      "Параграф 4. ГАРАНТИЯ  И ПОРУЧИТЕЛЬСТВО </w:t>
      </w:r>
    </w:p>
    <w:p>
      <w:pPr>
        <w:spacing w:after="0"/>
        <w:ind w:left="0"/>
        <w:jc w:val="both"/>
      </w:pPr>
      <w:r>
        <w:rPr>
          <w:rFonts w:ascii="Times New Roman"/>
          <w:b w:val="false"/>
          <w:i w:val="false"/>
          <w:color w:val="000000"/>
          <w:sz w:val="28"/>
        </w:rPr>
        <w:t xml:space="preserve">      Статья 329. Гарантия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w:t>
      </w:r>
      <w:r>
        <w:br/>
      </w:r>
      <w:r>
        <w:rPr>
          <w:rFonts w:ascii="Times New Roman"/>
          <w:b w:val="false"/>
          <w:i w:val="false"/>
          <w:color w:val="000000"/>
          <w:sz w:val="28"/>
        </w:rPr>
        <w:t xml:space="preserve">
      2. Лица, совместно давшие гарантию, отвечают перед кредитором солидарно, если иное не установлено договором гарантии.  </w:t>
      </w:r>
      <w:r>
        <w:br/>
      </w:r>
      <w:r>
        <w:rPr>
          <w:rFonts w:ascii="Times New Roman"/>
          <w:b w:val="false"/>
          <w:i w:val="false"/>
          <w:color w:val="000000"/>
          <w:sz w:val="28"/>
        </w:rPr>
        <w:t xml:space="preserve">
      3. Договор гарантии может быть заключен также для обеспечения обязательства, которое возникнет в будущем.  </w:t>
      </w:r>
    </w:p>
    <w:p>
      <w:pPr>
        <w:spacing w:after="0"/>
        <w:ind w:left="0"/>
        <w:jc w:val="both"/>
      </w:pPr>
      <w:r>
        <w:rPr>
          <w:rFonts w:ascii="Times New Roman"/>
          <w:b w:val="false"/>
          <w:i w:val="false"/>
          <w:color w:val="000000"/>
          <w:sz w:val="28"/>
        </w:rPr>
        <w:t xml:space="preserve">      Статья 330. Поручительство  </w:t>
      </w:r>
      <w:r>
        <w:br/>
      </w:r>
      <w:r>
        <w:rPr>
          <w:rFonts w:ascii="Times New Roman"/>
          <w:b w:val="false"/>
          <w:i w:val="false"/>
          <w:color w:val="000000"/>
          <w:sz w:val="28"/>
        </w:rPr>
        <w:t xml:space="preserve">
      В силу поручительства поручитель обязуется перед кредитором другого лица (должника) отвечать за исполнение обязательства этого лица полностью или частично субсидиарно.  </w:t>
      </w:r>
    </w:p>
    <w:p>
      <w:pPr>
        <w:spacing w:after="0"/>
        <w:ind w:left="0"/>
        <w:jc w:val="both"/>
      </w:pPr>
      <w:r>
        <w:rPr>
          <w:rFonts w:ascii="Times New Roman"/>
          <w:b w:val="false"/>
          <w:i w:val="false"/>
          <w:color w:val="000000"/>
          <w:sz w:val="28"/>
        </w:rPr>
        <w:t xml:space="preserve">      Статья 331. Основания и форма гарантии и поручительства  </w:t>
      </w:r>
      <w:r>
        <w:br/>
      </w:r>
      <w:r>
        <w:rPr>
          <w:rFonts w:ascii="Times New Roman"/>
          <w:b w:val="false"/>
          <w:i w:val="false"/>
          <w:color w:val="000000"/>
          <w:sz w:val="28"/>
        </w:rPr>
        <w:t xml:space="preserve">
      1. Гарантия и поручительство возникают на основании договоров поручительства или гарантии. Применение гарантии может быть установлено законодательством.  </w:t>
      </w:r>
      <w:r>
        <w:br/>
      </w:r>
      <w:r>
        <w:rPr>
          <w:rFonts w:ascii="Times New Roman"/>
          <w:b w:val="false"/>
          <w:i w:val="false"/>
          <w:color w:val="000000"/>
          <w:sz w:val="28"/>
        </w:rPr>
        <w:t xml:space="preserve">
      2. Договоры гарантии или поручительства должны быть совершены в письменной форме. Несоблюдение письменной формы влечет недействительность договора гарантии или поручительства.  </w:t>
      </w:r>
      <w:r>
        <w:br/>
      </w:r>
      <w:r>
        <w:rPr>
          <w:rFonts w:ascii="Times New Roman"/>
          <w:b w:val="false"/>
          <w:i w:val="false"/>
          <w:color w:val="000000"/>
          <w:sz w:val="28"/>
        </w:rPr>
        <w:t xml:space="preserve">
      3. Письменная форма договоров гарантии или поручительства считается соблюденной, если гарант или поручитель письменно уведомил кредитора о своей ответственности за исполнение обязательства должником, а кредитор не отказался от предложений гаранта или поручителя в течение нормально необходимого для этого времени.  </w:t>
      </w:r>
    </w:p>
    <w:p>
      <w:pPr>
        <w:spacing w:after="0"/>
        <w:ind w:left="0"/>
        <w:jc w:val="both"/>
      </w:pPr>
      <w:r>
        <w:rPr>
          <w:rFonts w:ascii="Times New Roman"/>
          <w:b w:val="false"/>
          <w:i w:val="false"/>
          <w:color w:val="000000"/>
          <w:sz w:val="28"/>
        </w:rPr>
        <w:t xml:space="preserve">      Статья 332. Ответственность гаранта и поручителя  </w:t>
      </w:r>
      <w:r>
        <w:br/>
      </w:r>
      <w:r>
        <w:rPr>
          <w:rFonts w:ascii="Times New Roman"/>
          <w:b w:val="false"/>
          <w:i w:val="false"/>
          <w:color w:val="000000"/>
          <w:sz w:val="28"/>
        </w:rPr>
        <w:t xml:space="preserve">
      1. Если иное не установлено договором, гарантия и поручительство обеспечивают лишь действительное требование. Гарант и поручитель не освобождаются от ответственности, если они поручились за должника, о недееспособности которого им было заранее известно, в то время как кредитор об этом обстоятельстве не знал.  </w:t>
      </w:r>
      <w:r>
        <w:br/>
      </w:r>
      <w:r>
        <w:rPr>
          <w:rFonts w:ascii="Times New Roman"/>
          <w:b w:val="false"/>
          <w:i w:val="false"/>
          <w:color w:val="000000"/>
          <w:sz w:val="28"/>
        </w:rPr>
        <w:t xml:space="preserve">
      2.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r>
        <w:br/>
      </w:r>
      <w:r>
        <w:rPr>
          <w:rFonts w:ascii="Times New Roman"/>
          <w:b w:val="false"/>
          <w:i w:val="false"/>
          <w:color w:val="000000"/>
          <w:sz w:val="28"/>
        </w:rPr>
        <w:t xml:space="preserve">
      3. Поручитель несет перед кредитором ответственность в пределах суммы, указанной в поручительстве, если иное не предусмотрено условиями поручительства. До предъявления требований к поручителю, несущему субсидиарную ответственность,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  </w:t>
      </w:r>
    </w:p>
    <w:p>
      <w:pPr>
        <w:spacing w:after="0"/>
        <w:ind w:left="0"/>
        <w:jc w:val="both"/>
      </w:pPr>
      <w:r>
        <w:rPr>
          <w:rFonts w:ascii="Times New Roman"/>
          <w:b w:val="false"/>
          <w:i w:val="false"/>
          <w:color w:val="000000"/>
          <w:sz w:val="28"/>
        </w:rPr>
        <w:t xml:space="preserve">      Статья 333. Права и обязанности гаранта в случае предъявления к  </w:t>
      </w:r>
      <w:r>
        <w:br/>
      </w:r>
      <w:r>
        <w:rPr>
          <w:rFonts w:ascii="Times New Roman"/>
          <w:b w:val="false"/>
          <w:i w:val="false"/>
          <w:color w:val="000000"/>
          <w:sz w:val="28"/>
        </w:rPr>
        <w:t xml:space="preserve">
                  нему требования кредитором  </w:t>
      </w:r>
      <w:r>
        <w:br/>
      </w:r>
      <w:r>
        <w:rPr>
          <w:rFonts w:ascii="Times New Roman"/>
          <w:b w:val="false"/>
          <w:i w:val="false"/>
          <w:color w:val="000000"/>
          <w:sz w:val="28"/>
        </w:rPr>
        <w:t xml:space="preserve">
      1. Гарант обязан до удовлетворения требования кредитора предупредить об этом должника, а если к гаранту предъявлен иск - привлечь должника к участию в деле. В противном случае должник имеет право выдвинуть против обратного требования гаранта все возражения, которые он имел против кредитора.  </w:t>
      </w:r>
      <w:r>
        <w:br/>
      </w:r>
      <w:r>
        <w:rPr>
          <w:rFonts w:ascii="Times New Roman"/>
          <w:b w:val="false"/>
          <w:i w:val="false"/>
          <w:color w:val="000000"/>
          <w:sz w:val="28"/>
        </w:rPr>
        <w:t xml:space="preserve">
      2. Гарант вправе выдвигать против требования кредитора возражения, которые мог бы представить должник, если иное не вытекает из договора гарантии. Гарант не теряет право на эти возражения даже в том случае, если должник от них отказался или признал свой долг.  </w:t>
      </w:r>
    </w:p>
    <w:p>
      <w:pPr>
        <w:spacing w:after="0"/>
        <w:ind w:left="0"/>
        <w:jc w:val="both"/>
      </w:pPr>
      <w:r>
        <w:rPr>
          <w:rFonts w:ascii="Times New Roman"/>
          <w:b w:val="false"/>
          <w:i w:val="false"/>
          <w:color w:val="000000"/>
          <w:sz w:val="28"/>
        </w:rPr>
        <w:t xml:space="preserve">      Статья 334. Права гаранта и поручителя, исполнивших  </w:t>
      </w:r>
      <w:r>
        <w:br/>
      </w:r>
      <w:r>
        <w:rPr>
          <w:rFonts w:ascii="Times New Roman"/>
          <w:b w:val="false"/>
          <w:i w:val="false"/>
          <w:color w:val="000000"/>
          <w:sz w:val="28"/>
        </w:rPr>
        <w:t xml:space="preserve">
                  обязательство  </w:t>
      </w:r>
      <w:r>
        <w:br/>
      </w:r>
      <w:r>
        <w:rPr>
          <w:rFonts w:ascii="Times New Roman"/>
          <w:b w:val="false"/>
          <w:i w:val="false"/>
          <w:color w:val="000000"/>
          <w:sz w:val="28"/>
        </w:rPr>
        <w:t xml:space="preserve">
      1. К гаранту, исполнившему обязательство, переходят все права кредитора по этому обязательству и права, принадлежавшие кредитору как залогодержателю, в том объеме, в котором гарант удовлетворил требование кредитора. Гарант также вправе требовать от должника уплату неустойки и вознаграждения (интереса) на сумму, выплаченную кредитору, и возмещение иных убытков, понесенных в связи с ответственностью за должника.  </w:t>
      </w:r>
      <w:r>
        <w:br/>
      </w:r>
      <w:r>
        <w:rPr>
          <w:rFonts w:ascii="Times New Roman"/>
          <w:b w:val="false"/>
          <w:i w:val="false"/>
          <w:color w:val="000000"/>
          <w:sz w:val="28"/>
        </w:rPr>
        <w:t xml:space="preserve">
      2. По исполнении гарантом обязательства кредитор обязан вручить гаранту документы, удостоверяющие требование к должнику, и передать права, обеспечивающие это требование.  </w:t>
      </w:r>
      <w:r>
        <w:br/>
      </w:r>
      <w:r>
        <w:rPr>
          <w:rFonts w:ascii="Times New Roman"/>
          <w:b w:val="false"/>
          <w:i w:val="false"/>
          <w:color w:val="000000"/>
          <w:sz w:val="28"/>
        </w:rPr>
        <w:t xml:space="preserve">
      3. Правила, установленные пунктами 1 и 2 настоящей статьи, применяются, если иное не установлено законодательством или договором гаранта с должником и не вытекает из отношений между ними.  </w:t>
      </w:r>
      <w:r>
        <w:br/>
      </w:r>
      <w:r>
        <w:rPr>
          <w:rFonts w:ascii="Times New Roman"/>
          <w:b w:val="false"/>
          <w:i w:val="false"/>
          <w:color w:val="000000"/>
          <w:sz w:val="28"/>
        </w:rPr>
        <w:t xml:space="preserve">
      4. Поручитель приобретает те же права в части, в которой он исполнил обязательство должника перед кредитором.  </w:t>
      </w:r>
    </w:p>
    <w:p>
      <w:pPr>
        <w:spacing w:after="0"/>
        <w:ind w:left="0"/>
        <w:jc w:val="both"/>
      </w:pPr>
      <w:r>
        <w:rPr>
          <w:rFonts w:ascii="Times New Roman"/>
          <w:b w:val="false"/>
          <w:i w:val="false"/>
          <w:color w:val="000000"/>
          <w:sz w:val="28"/>
        </w:rPr>
        <w:t xml:space="preserve">      Статья 335. Извещение гаранта и поручителя об исполнении  </w:t>
      </w:r>
      <w:r>
        <w:br/>
      </w:r>
      <w:r>
        <w:rPr>
          <w:rFonts w:ascii="Times New Roman"/>
          <w:b w:val="false"/>
          <w:i w:val="false"/>
          <w:color w:val="000000"/>
          <w:sz w:val="28"/>
        </w:rPr>
        <w:t xml:space="preserve">
                  обязательства должником  </w:t>
      </w:r>
      <w:r>
        <w:br/>
      </w:r>
      <w:r>
        <w:rPr>
          <w:rFonts w:ascii="Times New Roman"/>
          <w:b w:val="false"/>
          <w:i w:val="false"/>
          <w:color w:val="000000"/>
          <w:sz w:val="28"/>
        </w:rPr>
        <w:t xml:space="preserve">
      Должник, исполнивший обязательство, обеспеченное гарантией или поручительством, обязан немедленно известить об этом гаранта или поручителя. В противном случае гарант или поручитель, в свою очередь исполнившие обязательство, вправе взыскать с кредитора неосновательно полученное либо предъявить регрессное требование к должнику. В последнем случае должник вправе взыскать с кредитора лишь неосновательно полученное.  </w:t>
      </w:r>
    </w:p>
    <w:p>
      <w:pPr>
        <w:spacing w:after="0"/>
        <w:ind w:left="0"/>
        <w:jc w:val="both"/>
      </w:pPr>
      <w:r>
        <w:rPr>
          <w:rFonts w:ascii="Times New Roman"/>
          <w:b w:val="false"/>
          <w:i w:val="false"/>
          <w:color w:val="000000"/>
          <w:sz w:val="28"/>
        </w:rPr>
        <w:t xml:space="preserve">      Статья 336. Прекращение гарантии и поручительства  </w:t>
      </w:r>
      <w:r>
        <w:br/>
      </w:r>
      <w:r>
        <w:rPr>
          <w:rFonts w:ascii="Times New Roman"/>
          <w:b w:val="false"/>
          <w:i w:val="false"/>
          <w:color w:val="000000"/>
          <w:sz w:val="28"/>
        </w:rPr>
        <w:t xml:space="preserve">
      1. Гарантия и поручительство прекращаются с прекращением обеспеченного им обязательства, а также в случае изменения этого обязательства, влекущего увеличение ответственности или иные неблагоприятные последствия для гаранта и поручителя, без согласия последних.  </w:t>
      </w:r>
      <w:r>
        <w:br/>
      </w:r>
      <w:r>
        <w:rPr>
          <w:rFonts w:ascii="Times New Roman"/>
          <w:b w:val="false"/>
          <w:i w:val="false"/>
          <w:color w:val="000000"/>
          <w:sz w:val="28"/>
        </w:rPr>
        <w:t xml:space="preserve">
      2. Гарантия и поручительство прекращаются с переводом на другое лицо долга по обеспеченному гарантией или поручительством обязательству, если гарант или поручитель не дали кредитору согласия отвечать за нового должника.  </w:t>
      </w:r>
      <w:r>
        <w:br/>
      </w:r>
      <w:r>
        <w:rPr>
          <w:rFonts w:ascii="Times New Roman"/>
          <w:b w:val="false"/>
          <w:i w:val="false"/>
          <w:color w:val="000000"/>
          <w:sz w:val="28"/>
        </w:rPr>
        <w:t xml:space="preserve">
      3. Гарантия и поручительство прекращаются, если по наступлении срока исполнения обеспеченного им обязательства кредитор отказался принять надлежащее исполнение, предложенное должником или гарантом и поручителем.  </w:t>
      </w:r>
      <w:r>
        <w:br/>
      </w:r>
      <w:r>
        <w:rPr>
          <w:rFonts w:ascii="Times New Roman"/>
          <w:b w:val="false"/>
          <w:i w:val="false"/>
          <w:color w:val="000000"/>
          <w:sz w:val="28"/>
        </w:rPr>
        <w:t xml:space="preserve">
      4. Гарантия и поручительство прекращаются по истечении срока, на который они даны, указанного в договоре гарантии или поручительства. Если такой срок не установлен, они прекращаются, если кредитор в течение одного года со дня наступления срока исполнения обеспеченного гарантией или поручительством обязательства не предъявит иска к гаранту или поручителю. Когда срок исполнения основного обязательства не указан и не может быть определен или определен моментом востребования, гарантия и поручительство прекращаются, если кредитор не предъявит иска к гаранту или поручителю в течение двух лет со дня заключения договора гарантии или поручительства, если иное не предусмотрено законодательными актами.";  </w:t>
      </w:r>
      <w:r>
        <w:br/>
      </w:r>
      <w:r>
        <w:rPr>
          <w:rFonts w:ascii="Times New Roman"/>
          <w:b w:val="false"/>
          <w:i w:val="false"/>
          <w:color w:val="000000"/>
          <w:sz w:val="28"/>
        </w:rPr>
        <w:t xml:space="preserve">
      55) в статье 341 слова "неуплаченные проценты" заменить словами "неполученное вознаграждение (интерес)";  </w:t>
      </w:r>
      <w:r>
        <w:br/>
      </w:r>
      <w:r>
        <w:rPr>
          <w:rFonts w:ascii="Times New Roman"/>
          <w:b w:val="false"/>
          <w:i w:val="false"/>
          <w:color w:val="000000"/>
          <w:sz w:val="28"/>
        </w:rPr>
        <w:t xml:space="preserve">
      56) статью 353 изложить в следующей редакции:  </w:t>
      </w:r>
    </w:p>
    <w:p>
      <w:pPr>
        <w:spacing w:after="0"/>
        <w:ind w:left="0"/>
        <w:jc w:val="both"/>
      </w:pPr>
      <w:r>
        <w:rPr>
          <w:rFonts w:ascii="Times New Roman"/>
          <w:b w:val="false"/>
          <w:i w:val="false"/>
          <w:color w:val="000000"/>
          <w:sz w:val="28"/>
        </w:rPr>
        <w:t xml:space="preserve">      "Статья 353. Ответственность за неправомерное пользование чужими  </w:t>
      </w:r>
      <w:r>
        <w:br/>
      </w:r>
      <w:r>
        <w:rPr>
          <w:rFonts w:ascii="Times New Roman"/>
          <w:b w:val="false"/>
          <w:i w:val="false"/>
          <w:color w:val="000000"/>
          <w:sz w:val="28"/>
        </w:rPr>
        <w:t xml:space="preserve">
                   деньгами  </w:t>
      </w:r>
      <w:r>
        <w:br/>
      </w:r>
      <w:r>
        <w:rPr>
          <w:rFonts w:ascii="Times New Roman"/>
          <w:b w:val="false"/>
          <w:i w:val="false"/>
          <w:color w:val="000000"/>
          <w:sz w:val="28"/>
        </w:rPr>
        <w:t xml:space="preserve">
      1. За неправомерное пользование чужими деньгами в результате неисполнения денежного обязательства либо просрочки в их уплате, либо их неосновательного получения или сбережения за счет другого лица подлежит уплате неустойка. Размер неустойки исчисляется, исходя из официальной ставки рефинансирования Национального Банка Республики Казахстан на день исполнения денежного обязательства или его соответствующей части. При взыскании долга в судебном порядке суд может удовлетворить требование кредитора, исходя из официальной ставки рефинансирования Национального Банка Республики Казахстан на день предъявления иска или на день вынесения решения, или на день фактического платежа. Эти правила применяются, если иной размер неустойки не установлен законодательными актами или договором.  </w:t>
      </w:r>
      <w:r>
        <w:br/>
      </w:r>
      <w:r>
        <w:rPr>
          <w:rFonts w:ascii="Times New Roman"/>
          <w:b w:val="false"/>
          <w:i w:val="false"/>
          <w:color w:val="000000"/>
          <w:sz w:val="28"/>
        </w:rPr>
        <w:t xml:space="preserve">
      2. Неустойка за пользование чужими деньгами взимается по день уплаты суммы этих денег кредитору, если законодательством или договором не установлен иной порядок исчисления суммы неустойки.  </w:t>
      </w:r>
      <w:r>
        <w:br/>
      </w:r>
      <w:r>
        <w:rPr>
          <w:rFonts w:ascii="Times New Roman"/>
          <w:b w:val="false"/>
          <w:i w:val="false"/>
          <w:color w:val="000000"/>
          <w:sz w:val="28"/>
        </w:rPr>
        <w:t xml:space="preserve">
      3. Если убытки, причиненные кредитору неправомерным пользованием его деньгами, превышают сумму неустойки, причитающейся ему на основании пункта 1 настоящей статьи, он вправе требовать от должника возмещения убытков в части, превышающей эту сумму.";  </w:t>
      </w:r>
      <w:r>
        <w:br/>
      </w:r>
      <w:r>
        <w:rPr>
          <w:rFonts w:ascii="Times New Roman"/>
          <w:b w:val="false"/>
          <w:i w:val="false"/>
          <w:color w:val="000000"/>
          <w:sz w:val="28"/>
        </w:rPr>
        <w:t xml:space="preserve">
      57) в пункте 3 статьи 366 слово "проценты" заменить словами "вознаграждение (интерес)";  </w:t>
      </w:r>
      <w:r>
        <w:br/>
      </w:r>
      <w:r>
        <w:rPr>
          <w:rFonts w:ascii="Times New Roman"/>
          <w:b w:val="false"/>
          <w:i w:val="false"/>
          <w:color w:val="000000"/>
          <w:sz w:val="28"/>
        </w:rPr>
        <w:t xml:space="preserve">
      58) в абзаце первом пункта 1 статьи 387 слово "банковское" исключить.  </w:t>
      </w:r>
    </w:p>
    <w:p>
      <w:pPr>
        <w:spacing w:after="0"/>
        <w:ind w:left="0"/>
        <w:jc w:val="both"/>
      </w:pPr>
      <w:r>
        <w:rPr>
          <w:rFonts w:ascii="Times New Roman"/>
          <w:b w:val="false"/>
          <w:i w:val="false"/>
          <w:color w:val="000000"/>
          <w:sz w:val="28"/>
        </w:rPr>
        <w:t>      14.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30 марта 1995 г. N 2155 "О Национальном Банке Республики Казахстан" (Ведомости Верховного Совета Республики Казахстан, 1995 г., N 3-4, ст.23; N 12, ст.88; N 15-16, ст.100; N 23, ст.141; Ведомости Парламента Республики Казахстан, 1996 г., N 2, ст.184; N 11-12, ст.262; N 19, ст.370):  </w:t>
      </w:r>
      <w:r>
        <w:br/>
      </w:r>
      <w:r>
        <w:rPr>
          <w:rFonts w:ascii="Times New Roman"/>
          <w:b w:val="false"/>
          <w:i w:val="false"/>
          <w:color w:val="000000"/>
          <w:sz w:val="28"/>
        </w:rPr>
        <w:t xml:space="preserve">
      1) в части пятой статьи 1 слова "и другим законодательством" исключить;  </w:t>
      </w:r>
      <w:r>
        <w:br/>
      </w:r>
      <w:r>
        <w:rPr>
          <w:rFonts w:ascii="Times New Roman"/>
          <w:b w:val="false"/>
          <w:i w:val="false"/>
          <w:color w:val="000000"/>
          <w:sz w:val="28"/>
        </w:rPr>
        <w:t xml:space="preserve">
      2) в статье 4:  </w:t>
      </w:r>
      <w:r>
        <w:br/>
      </w:r>
      <w:r>
        <w:rPr>
          <w:rFonts w:ascii="Times New Roman"/>
          <w:b w:val="false"/>
          <w:i w:val="false"/>
          <w:color w:val="000000"/>
          <w:sz w:val="28"/>
        </w:rPr>
        <w:t xml:space="preserve">
      в названии и тексте после слов "Нормативные" и "нормативные" дополнить словом "правовые";  </w:t>
      </w:r>
      <w:r>
        <w:br/>
      </w:r>
      <w:r>
        <w:rPr>
          <w:rFonts w:ascii="Times New Roman"/>
          <w:b w:val="false"/>
          <w:i w:val="false"/>
          <w:color w:val="000000"/>
          <w:sz w:val="28"/>
        </w:rPr>
        <w:t xml:space="preserve">
      в части первой после слова "клиентами" слова "а также организациями, осуществляющими операции по купле, продаже и обмену иностранной валюты и" исключить;  </w:t>
      </w:r>
      <w:r>
        <w:br/>
      </w:r>
      <w:r>
        <w:rPr>
          <w:rFonts w:ascii="Times New Roman"/>
          <w:b w:val="false"/>
          <w:i w:val="false"/>
          <w:color w:val="000000"/>
          <w:sz w:val="28"/>
        </w:rPr>
        <w:t xml:space="preserve">
      3) статью 5 исключить;  </w:t>
      </w:r>
      <w:r>
        <w:br/>
      </w:r>
      <w:r>
        <w:rPr>
          <w:rFonts w:ascii="Times New Roman"/>
          <w:b w:val="false"/>
          <w:i w:val="false"/>
          <w:color w:val="000000"/>
          <w:sz w:val="28"/>
        </w:rPr>
        <w:t xml:space="preserve">
      4) в статье 6:  </w:t>
      </w:r>
      <w:r>
        <w:br/>
      </w:r>
      <w:r>
        <w:rPr>
          <w:rFonts w:ascii="Times New Roman"/>
          <w:b w:val="false"/>
          <w:i w:val="false"/>
          <w:color w:val="000000"/>
          <w:sz w:val="28"/>
        </w:rPr>
        <w:t xml:space="preserve">
      в части первой слова "совместно с подведомственными ему подразделениями" заменить словами "вместе со своими филиалами, представительствами и организациями";  </w:t>
      </w:r>
      <w:r>
        <w:br/>
      </w:r>
      <w:r>
        <w:rPr>
          <w:rFonts w:ascii="Times New Roman"/>
          <w:b w:val="false"/>
          <w:i w:val="false"/>
          <w:color w:val="000000"/>
          <w:sz w:val="28"/>
        </w:rPr>
        <w:t xml:space="preserve">
      в части второй слова "управления и другие подразделения" заменить словами "филиалы и представительства";  </w:t>
      </w:r>
      <w:r>
        <w:br/>
      </w:r>
      <w:r>
        <w:rPr>
          <w:rFonts w:ascii="Times New Roman"/>
          <w:b w:val="false"/>
          <w:i w:val="false"/>
          <w:color w:val="000000"/>
          <w:sz w:val="28"/>
        </w:rPr>
        <w:t xml:space="preserve">
      5) абзац четвертый части второй статьи 7 изложить в следующей редакции:  </w:t>
      </w:r>
      <w:r>
        <w:br/>
      </w:r>
      <w:r>
        <w:rPr>
          <w:rFonts w:ascii="Times New Roman"/>
          <w:b w:val="false"/>
          <w:i w:val="false"/>
          <w:color w:val="000000"/>
          <w:sz w:val="28"/>
        </w:rPr>
        <w:t xml:space="preserve">
      "- защита интересов кредиторов и клиентов банков путем принятия нормативных правовых актов, регулирующих банковскую деятельность, и осуществления контроля за их исполнением.";  </w:t>
      </w:r>
      <w:r>
        <w:br/>
      </w:r>
      <w:r>
        <w:rPr>
          <w:rFonts w:ascii="Times New Roman"/>
          <w:b w:val="false"/>
          <w:i w:val="false"/>
          <w:color w:val="000000"/>
          <w:sz w:val="28"/>
        </w:rPr>
        <w:t xml:space="preserve">
      6) в статье 8:  </w:t>
      </w:r>
      <w:r>
        <w:br/>
      </w:r>
      <w:r>
        <w:rPr>
          <w:rFonts w:ascii="Times New Roman"/>
          <w:b w:val="false"/>
          <w:i w:val="false"/>
          <w:color w:val="000000"/>
          <w:sz w:val="28"/>
        </w:rPr>
        <w:t xml:space="preserve">
      подпункты б), в), г), д) изложить в следующей редакции:  </w:t>
      </w:r>
      <w:r>
        <w:br/>
      </w:r>
      <w:r>
        <w:rPr>
          <w:rFonts w:ascii="Times New Roman"/>
          <w:b w:val="false"/>
          <w:i w:val="false"/>
          <w:color w:val="000000"/>
          <w:sz w:val="28"/>
        </w:rPr>
        <w:t xml:space="preserve">
      "б) участвует в обслуживании государственного долга Правительства Республики Казахстан по согласованию с ним и обслуживает государственный долг Национального Банка Казахстана;  </w:t>
      </w:r>
      <w:r>
        <w:br/>
      </w:r>
      <w:r>
        <w:rPr>
          <w:rFonts w:ascii="Times New Roman"/>
          <w:b w:val="false"/>
          <w:i w:val="false"/>
          <w:color w:val="000000"/>
          <w:sz w:val="28"/>
        </w:rPr>
        <w:t xml:space="preserve">
      в) выдает разрешение на открытие банков и их добровольную реорганизацию и ликвидацию, дает согласие на открытие филиалов (их слияние) и представительств банков на территории Республики Казахстан, а для банков-резидентов - и вне территории республики, на участие банков в уставном капитале организаций, осуществляющих профессиональную деятельность на рынке ценных бумаг, на выдачу банкам лицензии на осуществление профессиональной деятельности на рынке ценных бумаг, а также выдает лицензии на осуществление отдельных видов банковских операций;  </w:t>
      </w:r>
      <w:r>
        <w:br/>
      </w:r>
      <w:r>
        <w:rPr>
          <w:rFonts w:ascii="Times New Roman"/>
          <w:b w:val="false"/>
          <w:i w:val="false"/>
          <w:color w:val="000000"/>
          <w:sz w:val="28"/>
        </w:rPr>
        <w:t xml:space="preserve">
      г) в установленном порядке проводит обязательную экспертизу проспектов эмиссий ценных бумаг банков до их государственной регистрации, согласование изменений к ним и дает заключения по отчету об итогах выпуска и размещения ценных бумаг банками, учредительным документам, а также дает согласие на внесение изменений в учредительные документы банка, его перерегистрацию, назначение (избрание) руководящих работников банка;  </w:t>
      </w:r>
      <w:r>
        <w:br/>
      </w:r>
      <w:r>
        <w:rPr>
          <w:rFonts w:ascii="Times New Roman"/>
          <w:b w:val="false"/>
          <w:i w:val="false"/>
          <w:color w:val="000000"/>
          <w:sz w:val="28"/>
        </w:rPr>
        <w:t xml:space="preserve">
      д) вправе предоставлять кредиты банкам, а также юридическим лицам, открывающим по решению Правления Национального Банка Казахстана банковские счета в Национальном Банке Казахстана. Является кредитором последней инстанции для банков;";  </w:t>
      </w:r>
      <w:r>
        <w:br/>
      </w:r>
      <w:r>
        <w:rPr>
          <w:rFonts w:ascii="Times New Roman"/>
          <w:b w:val="false"/>
          <w:i w:val="false"/>
          <w:color w:val="000000"/>
          <w:sz w:val="28"/>
        </w:rPr>
        <w:t xml:space="preserve">
      в подпункте е) слова "а также организаций, осуществляющих операции по купле, продаже и обмену иностранной валюты" исключить;  </w:t>
      </w:r>
      <w:r>
        <w:br/>
      </w:r>
      <w:r>
        <w:rPr>
          <w:rFonts w:ascii="Times New Roman"/>
          <w:b w:val="false"/>
          <w:i w:val="false"/>
          <w:color w:val="000000"/>
          <w:sz w:val="28"/>
        </w:rPr>
        <w:t xml:space="preserve">
      подпункт ж) изложить в следующей редакции:  </w:t>
      </w:r>
      <w:r>
        <w:br/>
      </w:r>
      <w:r>
        <w:rPr>
          <w:rFonts w:ascii="Times New Roman"/>
          <w:b w:val="false"/>
          <w:i w:val="false"/>
          <w:color w:val="000000"/>
          <w:sz w:val="28"/>
        </w:rPr>
        <w:t xml:space="preserve">
      "ж) осуществляет регулирование ставок вознаграждения (интереса) по кредитам в Республике Казахстан.  </w:t>
      </w:r>
      <w:r>
        <w:br/>
      </w:r>
      <w:r>
        <w:rPr>
          <w:rFonts w:ascii="Times New Roman"/>
          <w:b w:val="false"/>
          <w:i w:val="false"/>
          <w:color w:val="000000"/>
          <w:sz w:val="28"/>
        </w:rPr>
        <w:t xml:space="preserve">
      В случаях невозможности контроля за инфляционными процессами в Республике Казахстан методами денежно-кредитного регулирования Национальный Банк Казахстана вправе ограничивать объемы кредитов и банковские ставки вознаграждения (интереса) по ним;";  </w:t>
      </w:r>
      <w:r>
        <w:br/>
      </w:r>
      <w:r>
        <w:rPr>
          <w:rFonts w:ascii="Times New Roman"/>
          <w:b w:val="false"/>
          <w:i w:val="false"/>
          <w:color w:val="000000"/>
          <w:sz w:val="28"/>
        </w:rPr>
        <w:t xml:space="preserve">
      в подпункте к):  </w:t>
      </w:r>
      <w:r>
        <w:br/>
      </w:r>
      <w:r>
        <w:rPr>
          <w:rFonts w:ascii="Times New Roman"/>
          <w:b w:val="false"/>
          <w:i w:val="false"/>
          <w:color w:val="000000"/>
          <w:sz w:val="28"/>
        </w:rPr>
        <w:t xml:space="preserve">
      слова "а также организациями, осуществляющими операции по купле, продаже и обмену иностранной валюты" исключить;  </w:t>
      </w:r>
      <w:r>
        <w:br/>
      </w:r>
      <w:r>
        <w:rPr>
          <w:rFonts w:ascii="Times New Roman"/>
          <w:b w:val="false"/>
          <w:i w:val="false"/>
          <w:color w:val="000000"/>
          <w:sz w:val="28"/>
        </w:rPr>
        <w:t xml:space="preserve">
      после слова "нормативные" дополнить словом "правовые";  </w:t>
      </w:r>
      <w:r>
        <w:br/>
      </w:r>
      <w:r>
        <w:rPr>
          <w:rFonts w:ascii="Times New Roman"/>
          <w:b w:val="false"/>
          <w:i w:val="false"/>
          <w:color w:val="000000"/>
          <w:sz w:val="28"/>
        </w:rPr>
        <w:t xml:space="preserve">
      в подпункте л) слова "а также организациями, осуществляющими операции по купле, продаже и обмену иностранной валюты" исключить; </w:t>
      </w:r>
      <w:r>
        <w:br/>
      </w:r>
      <w:r>
        <w:rPr>
          <w:rFonts w:ascii="Times New Roman"/>
          <w:b w:val="false"/>
          <w:i w:val="false"/>
          <w:color w:val="000000"/>
          <w:sz w:val="28"/>
        </w:rPr>
        <w:t xml:space="preserve">
      в подпункте м) слова "с расчетных, текущих, бюджетных и иных счетов" заменить словами "по банковским счетам"; </w:t>
      </w:r>
      <w:r>
        <w:br/>
      </w:r>
      <w:r>
        <w:rPr>
          <w:rFonts w:ascii="Times New Roman"/>
          <w:b w:val="false"/>
          <w:i w:val="false"/>
          <w:color w:val="000000"/>
          <w:sz w:val="28"/>
        </w:rPr>
        <w:t xml:space="preserve">
      подпункт н) дополнить словами "и (или) являющихся частью инфраструктуры финансового рынка"; </w:t>
      </w:r>
      <w:r>
        <w:br/>
      </w:r>
      <w:r>
        <w:rPr>
          <w:rFonts w:ascii="Times New Roman"/>
          <w:b w:val="false"/>
          <w:i w:val="false"/>
          <w:color w:val="000000"/>
          <w:sz w:val="28"/>
        </w:rPr>
        <w:t xml:space="preserve">
      подпункт р) изложить в следующей редакции: </w:t>
      </w:r>
      <w:r>
        <w:br/>
      </w:r>
      <w:r>
        <w:rPr>
          <w:rFonts w:ascii="Times New Roman"/>
          <w:b w:val="false"/>
          <w:i w:val="false"/>
          <w:color w:val="000000"/>
          <w:sz w:val="28"/>
        </w:rPr>
        <w:t xml:space="preserve">
      "р) составляет и ведет платежный баланс страны;"; </w:t>
      </w:r>
      <w:r>
        <w:br/>
      </w:r>
      <w:r>
        <w:rPr>
          <w:rFonts w:ascii="Times New Roman"/>
          <w:b w:val="false"/>
          <w:i w:val="false"/>
          <w:color w:val="000000"/>
          <w:sz w:val="28"/>
        </w:rPr>
        <w:t xml:space="preserve">
      в подпункте с): </w:t>
      </w:r>
      <w:r>
        <w:br/>
      </w:r>
      <w:r>
        <w:rPr>
          <w:rFonts w:ascii="Times New Roman"/>
          <w:b w:val="false"/>
          <w:i w:val="false"/>
          <w:color w:val="000000"/>
          <w:sz w:val="28"/>
        </w:rPr>
        <w:t xml:space="preserve">
      слова "списания денежных средств со" заменить словами "изъятия денег с банковских"; </w:t>
      </w:r>
      <w:r>
        <w:br/>
      </w:r>
      <w:r>
        <w:rPr>
          <w:rFonts w:ascii="Times New Roman"/>
          <w:b w:val="false"/>
          <w:i w:val="false"/>
          <w:color w:val="000000"/>
          <w:sz w:val="28"/>
        </w:rPr>
        <w:t xml:space="preserve">
      слово "списания" заменить словом "изъятия"; </w:t>
      </w:r>
      <w:r>
        <w:br/>
      </w:r>
      <w:r>
        <w:rPr>
          <w:rFonts w:ascii="Times New Roman"/>
          <w:b w:val="false"/>
          <w:i w:val="false"/>
          <w:color w:val="000000"/>
          <w:sz w:val="28"/>
        </w:rPr>
        <w:t xml:space="preserve">
      слова "начисленных процентов со" заменить словами "начисленного вознаграждения (интереса) с банковских"; </w:t>
      </w:r>
      <w:r>
        <w:br/>
      </w:r>
      <w:r>
        <w:rPr>
          <w:rFonts w:ascii="Times New Roman"/>
          <w:b w:val="false"/>
          <w:i w:val="false"/>
          <w:color w:val="000000"/>
          <w:sz w:val="28"/>
        </w:rPr>
        <w:t xml:space="preserve">
      подпункт у) изложить в следующей редакции: </w:t>
      </w:r>
      <w:r>
        <w:br/>
      </w:r>
      <w:r>
        <w:rPr>
          <w:rFonts w:ascii="Times New Roman"/>
          <w:b w:val="false"/>
          <w:i w:val="false"/>
          <w:color w:val="000000"/>
          <w:sz w:val="28"/>
        </w:rPr>
        <w:t xml:space="preserve">
      "у) обслуживает единый казначейский счет Министерства финансов Республики Казахстан;"; </w:t>
      </w:r>
      <w:r>
        <w:br/>
      </w:r>
      <w:r>
        <w:rPr>
          <w:rFonts w:ascii="Times New Roman"/>
          <w:b w:val="false"/>
          <w:i w:val="false"/>
          <w:color w:val="000000"/>
          <w:sz w:val="28"/>
        </w:rPr>
        <w:t xml:space="preserve">
      7) в названии главы III слово "прибыли" заменить словом "дохода"; </w:t>
      </w:r>
      <w:r>
        <w:br/>
      </w:r>
      <w:r>
        <w:rPr>
          <w:rFonts w:ascii="Times New Roman"/>
          <w:b w:val="false"/>
          <w:i w:val="false"/>
          <w:color w:val="000000"/>
          <w:sz w:val="28"/>
        </w:rPr>
        <w:t xml:space="preserve">
      8) в статье 9: </w:t>
      </w:r>
      <w:r>
        <w:br/>
      </w:r>
      <w:r>
        <w:rPr>
          <w:rFonts w:ascii="Times New Roman"/>
          <w:b w:val="false"/>
          <w:i w:val="false"/>
          <w:color w:val="000000"/>
          <w:sz w:val="28"/>
        </w:rPr>
        <w:t xml:space="preserve">
      в названии статьи слова "Уставный фонд" заменить словами "Уставный капитал";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"Уставный капитал Национального Банка Казахстана принадлежит государству и формируется в размере 10 миллиардов казахстанских тенге путем передачи в распоряжение Национального Банка Казахстана основных фондов и отчислений от полученных им доходов, а также средств, выделяемых из республиканского бюджета.";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часть третью считать частью второй; </w:t>
      </w:r>
      <w:r>
        <w:br/>
      </w:r>
      <w:r>
        <w:rPr>
          <w:rFonts w:ascii="Times New Roman"/>
          <w:b w:val="false"/>
          <w:i w:val="false"/>
          <w:color w:val="000000"/>
          <w:sz w:val="28"/>
        </w:rPr>
        <w:t xml:space="preserve">
      9) в статье 10: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10. Резервный фонд, счета переоценки и специальные провизии (резервы) Национального Банка Казахстана";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"уставного фонда" заменить словами "уставного капитала"; </w:t>
      </w:r>
      <w:r>
        <w:br/>
      </w:r>
      <w:r>
        <w:rPr>
          <w:rFonts w:ascii="Times New Roman"/>
          <w:b w:val="false"/>
          <w:i w:val="false"/>
          <w:color w:val="000000"/>
          <w:sz w:val="28"/>
        </w:rPr>
        <w:t xml:space="preserve">
      слова "собственной прибыли" заменить словами "собственного дохода"; </w:t>
      </w:r>
      <w:r>
        <w:br/>
      </w:r>
      <w:r>
        <w:rPr>
          <w:rFonts w:ascii="Times New Roman"/>
          <w:b w:val="false"/>
          <w:i w:val="false"/>
          <w:color w:val="000000"/>
          <w:sz w:val="28"/>
        </w:rPr>
        <w:t xml:space="preserve">
      слова "в том числе от сомнительных и безнадежных долгов" исключить; </w:t>
      </w:r>
      <w:r>
        <w:br/>
      </w:r>
      <w:r>
        <w:rPr>
          <w:rFonts w:ascii="Times New Roman"/>
          <w:b w:val="false"/>
          <w:i w:val="false"/>
          <w:color w:val="000000"/>
          <w:sz w:val="28"/>
        </w:rPr>
        <w:t xml:space="preserve">
      дополнить предложениями следующего содержания:  </w:t>
      </w:r>
      <w:r>
        <w:br/>
      </w:r>
      <w:r>
        <w:rPr>
          <w:rFonts w:ascii="Times New Roman"/>
          <w:b w:val="false"/>
          <w:i w:val="false"/>
          <w:color w:val="000000"/>
          <w:sz w:val="28"/>
        </w:rPr>
        <w:t xml:space="preserve">
      "Счет переоценки золотовалютных активов предназначен для учета нереализованного дохода от их переоценки. Счет переоценки ценных бумаг, в том числе и в иностранной валюте, предназначен для учета нереализованного дохода от переоценки их стоимости.";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"За счет расходов Национального Банка Казахстана формируются специальные провизии (резервы) по сомнительным и убыточным банковским активам, включая кредиты, депозиты, ценные бумаги, убытки при расчетах, остатки на счетах и другие активы, а также общие провизии (резервы).";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10) в статье 11: </w:t>
      </w:r>
      <w:r>
        <w:br/>
      </w:r>
      <w:r>
        <w:rPr>
          <w:rFonts w:ascii="Times New Roman"/>
          <w:b w:val="false"/>
          <w:i w:val="false"/>
          <w:color w:val="000000"/>
          <w:sz w:val="28"/>
        </w:rPr>
        <w:t xml:space="preserve">
      в названии статьи слово "Прибыль" заменить словом "Доход";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слово "Прибыль" заменить словами "Чистый доход"; </w:t>
      </w:r>
      <w:r>
        <w:br/>
      </w:r>
      <w:r>
        <w:rPr>
          <w:rFonts w:ascii="Times New Roman"/>
          <w:b w:val="false"/>
          <w:i w:val="false"/>
          <w:color w:val="000000"/>
          <w:sz w:val="28"/>
        </w:rPr>
        <w:t xml:space="preserve">
      слова "списание безнадежных и сомнительных долгов и"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"Чистый доход Национального Банка Казахстана направляется на формирование уставного капитала и резервного фонда в абсолютных суммах, устанавливаемых Президентом Республики Казахстан по представлению Правления Национального Банка Казахстана.";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слова "полученной  прибыли" заменить словами "полученного чистого дохода"; </w:t>
      </w:r>
      <w:r>
        <w:br/>
      </w:r>
      <w:r>
        <w:rPr>
          <w:rFonts w:ascii="Times New Roman"/>
          <w:b w:val="false"/>
          <w:i w:val="false"/>
          <w:color w:val="000000"/>
          <w:sz w:val="28"/>
        </w:rPr>
        <w:t xml:space="preserve">
      слово "фондов" заменить словами "уставного капитала и резервного фонда"; </w:t>
      </w:r>
      <w:r>
        <w:br/>
      </w:r>
      <w:r>
        <w:rPr>
          <w:rFonts w:ascii="Times New Roman"/>
          <w:b w:val="false"/>
          <w:i w:val="false"/>
          <w:color w:val="000000"/>
          <w:sz w:val="28"/>
        </w:rPr>
        <w:t xml:space="preserve">
      в части четвертой слово "прибыли" заменить словом "дохода"; </w:t>
      </w:r>
      <w:r>
        <w:br/>
      </w:r>
      <w:r>
        <w:rPr>
          <w:rFonts w:ascii="Times New Roman"/>
          <w:b w:val="false"/>
          <w:i w:val="false"/>
          <w:color w:val="000000"/>
          <w:sz w:val="28"/>
        </w:rPr>
        <w:t xml:space="preserve">
      11) в части третьей статьи 12 слова "самостоятельных служб, областные (территориальные) управления, районные отделения и другие подразделения" заменить словами "других подразделений, филиалы, представительства и организации"; </w:t>
      </w:r>
      <w:r>
        <w:br/>
      </w:r>
      <w:r>
        <w:rPr>
          <w:rFonts w:ascii="Times New Roman"/>
          <w:b w:val="false"/>
          <w:i w:val="false"/>
          <w:color w:val="000000"/>
          <w:sz w:val="28"/>
        </w:rPr>
        <w:t xml:space="preserve">
      12) в части второй статьи 13 слово "кредитными" заменить словом "финансовыми"; </w:t>
      </w:r>
      <w:r>
        <w:br/>
      </w:r>
      <w:r>
        <w:rPr>
          <w:rFonts w:ascii="Times New Roman"/>
          <w:b w:val="false"/>
          <w:i w:val="false"/>
          <w:color w:val="000000"/>
          <w:sz w:val="28"/>
        </w:rPr>
        <w:t xml:space="preserve">
      13) в части первой статьи 15: </w:t>
      </w:r>
      <w:r>
        <w:br/>
      </w:r>
      <w:r>
        <w:rPr>
          <w:rFonts w:ascii="Times New Roman"/>
          <w:b w:val="false"/>
          <w:i w:val="false"/>
          <w:color w:val="000000"/>
          <w:sz w:val="28"/>
        </w:rPr>
        <w:t xml:space="preserve">
      подпункт б) изложить в следующей редакции: </w:t>
      </w:r>
      <w:r>
        <w:br/>
      </w:r>
      <w:r>
        <w:rPr>
          <w:rFonts w:ascii="Times New Roman"/>
          <w:b w:val="false"/>
          <w:i w:val="false"/>
          <w:color w:val="000000"/>
          <w:sz w:val="28"/>
        </w:rPr>
        <w:t xml:space="preserve">
      "б) утверждение нормативных правовых актов Национального Банка Казахстана, касающихся банковской деятельности;"; </w:t>
      </w:r>
      <w:r>
        <w:br/>
      </w:r>
      <w:r>
        <w:rPr>
          <w:rFonts w:ascii="Times New Roman"/>
          <w:b w:val="false"/>
          <w:i w:val="false"/>
          <w:color w:val="000000"/>
          <w:sz w:val="28"/>
        </w:rPr>
        <w:t xml:space="preserve">
      в подпункте г): </w:t>
      </w:r>
      <w:r>
        <w:br/>
      </w:r>
      <w:r>
        <w:rPr>
          <w:rFonts w:ascii="Times New Roman"/>
          <w:b w:val="false"/>
          <w:i w:val="false"/>
          <w:color w:val="000000"/>
          <w:sz w:val="28"/>
        </w:rPr>
        <w:t xml:space="preserve">
      слово "централизованной" заменить словом "официальной"; </w:t>
      </w:r>
      <w:r>
        <w:br/>
      </w:r>
      <w:r>
        <w:rPr>
          <w:rFonts w:ascii="Times New Roman"/>
          <w:b w:val="false"/>
          <w:i w:val="false"/>
          <w:color w:val="000000"/>
          <w:sz w:val="28"/>
        </w:rPr>
        <w:t xml:space="preserve">
      слова "и бюджетом Республики Казахстан" исключить; </w:t>
      </w:r>
      <w:r>
        <w:br/>
      </w:r>
      <w:r>
        <w:rPr>
          <w:rFonts w:ascii="Times New Roman"/>
          <w:b w:val="false"/>
          <w:i w:val="false"/>
          <w:color w:val="000000"/>
          <w:sz w:val="28"/>
        </w:rPr>
        <w:t xml:space="preserve">
      подпункт з) изложить в следующей редакции: </w:t>
      </w:r>
      <w:r>
        <w:br/>
      </w:r>
      <w:r>
        <w:rPr>
          <w:rFonts w:ascii="Times New Roman"/>
          <w:b w:val="false"/>
          <w:i w:val="false"/>
          <w:color w:val="000000"/>
          <w:sz w:val="28"/>
        </w:rPr>
        <w:t xml:space="preserve">
      "з) определение основных принципов управления золотовалютными активами;"; </w:t>
      </w:r>
      <w:r>
        <w:br/>
      </w:r>
      <w:r>
        <w:rPr>
          <w:rFonts w:ascii="Times New Roman"/>
          <w:b w:val="false"/>
          <w:i w:val="false"/>
          <w:color w:val="000000"/>
          <w:sz w:val="28"/>
        </w:rPr>
        <w:t xml:space="preserve">
      подпункты л), м), н) изложить в следующей редакции: </w:t>
      </w:r>
      <w:r>
        <w:br/>
      </w:r>
      <w:r>
        <w:rPr>
          <w:rFonts w:ascii="Times New Roman"/>
          <w:b w:val="false"/>
          <w:i w:val="false"/>
          <w:color w:val="000000"/>
          <w:sz w:val="28"/>
        </w:rPr>
        <w:t xml:space="preserve">
      "л) рассмотрение и утверждение годового баланса и отчета о доходах и убытках Национального Банка Казахстана;  </w:t>
      </w:r>
      <w:r>
        <w:br/>
      </w:r>
      <w:r>
        <w:rPr>
          <w:rFonts w:ascii="Times New Roman"/>
          <w:b w:val="false"/>
          <w:i w:val="false"/>
          <w:color w:val="000000"/>
          <w:sz w:val="28"/>
        </w:rPr>
        <w:t xml:space="preserve">
      м) утверждение Положения о Национальном Банке Казахстана, нормативных правовых актов о порядке формирования его уставного капитала и резервного фонда, использования основных средств и иного имущества, оказания платных услуг, структуры и бюджета (сметы расходов) Национального Банка Казахстана, назначение директоров департаментов, руководителей филиалов, представительств и организаций Национального Банка Казахстана;  </w:t>
      </w:r>
      <w:r>
        <w:br/>
      </w:r>
      <w:r>
        <w:rPr>
          <w:rFonts w:ascii="Times New Roman"/>
          <w:b w:val="false"/>
          <w:i w:val="false"/>
          <w:color w:val="000000"/>
          <w:sz w:val="28"/>
        </w:rPr>
        <w:t xml:space="preserve">
      н) утверждение пруденциальных нормативов и иных обязательных к соблюдению норм и лимитов для банков и других организаций в соответствии с требованиями действующего банковского законодательства;";  </w:t>
      </w:r>
      <w:r>
        <w:br/>
      </w:r>
      <w:r>
        <w:rPr>
          <w:rFonts w:ascii="Times New Roman"/>
          <w:b w:val="false"/>
          <w:i w:val="false"/>
          <w:color w:val="000000"/>
          <w:sz w:val="28"/>
        </w:rPr>
        <w:t xml:space="preserve">
      в подпункте о) слова "и его подразделений" заменить словами "его филиалов, представительств и организаций"; </w:t>
      </w:r>
      <w:r>
        <w:br/>
      </w:r>
      <w:r>
        <w:rPr>
          <w:rFonts w:ascii="Times New Roman"/>
          <w:b w:val="false"/>
          <w:i w:val="false"/>
          <w:color w:val="000000"/>
          <w:sz w:val="28"/>
        </w:rPr>
        <w:t xml:space="preserve">
      в подпункте п) слово "организациях" заменить словами "и иных организациях в соответствии с настоящим Указом"; </w:t>
      </w:r>
      <w:r>
        <w:br/>
      </w:r>
      <w:r>
        <w:rPr>
          <w:rFonts w:ascii="Times New Roman"/>
          <w:b w:val="false"/>
          <w:i w:val="false"/>
          <w:color w:val="000000"/>
          <w:sz w:val="28"/>
        </w:rPr>
        <w:t xml:space="preserve">
      дополнить подпунктом с) следующего содержания: </w:t>
      </w:r>
      <w:r>
        <w:br/>
      </w:r>
      <w:r>
        <w:rPr>
          <w:rFonts w:ascii="Times New Roman"/>
          <w:b w:val="false"/>
          <w:i w:val="false"/>
          <w:color w:val="000000"/>
          <w:sz w:val="28"/>
        </w:rPr>
        <w:t xml:space="preserve">
      "с) определение политики и методов бухгалтерского учета для Национального Банка Казахстана с учетом казахстанских стандартов бухгалтерского учета."; </w:t>
      </w:r>
      <w:r>
        <w:br/>
      </w:r>
      <w:r>
        <w:rPr>
          <w:rFonts w:ascii="Times New Roman"/>
          <w:b w:val="false"/>
          <w:i w:val="false"/>
          <w:color w:val="000000"/>
          <w:sz w:val="28"/>
        </w:rPr>
        <w:t xml:space="preserve">
      14) в части второй статьи 16 слова "четыре его заместителя и руководитель бухгалтерской службы" заменить словами "и пять должностных лиц"; </w:t>
      </w:r>
      <w:r>
        <w:br/>
      </w:r>
      <w:r>
        <w:rPr>
          <w:rFonts w:ascii="Times New Roman"/>
          <w:b w:val="false"/>
          <w:i w:val="false"/>
          <w:color w:val="000000"/>
          <w:sz w:val="28"/>
        </w:rPr>
        <w:t xml:space="preserve">
      15) в части четвертой статьи 17 слова "первый заместитель" заменить словами "лицо, его замещающее"; </w:t>
      </w:r>
      <w:r>
        <w:br/>
      </w:r>
      <w:r>
        <w:rPr>
          <w:rFonts w:ascii="Times New Roman"/>
          <w:b w:val="false"/>
          <w:i w:val="false"/>
          <w:color w:val="000000"/>
          <w:sz w:val="28"/>
        </w:rPr>
        <w:t xml:space="preserve">
      16) в статье 19: </w:t>
      </w:r>
      <w:r>
        <w:br/>
      </w:r>
      <w:r>
        <w:rPr>
          <w:rFonts w:ascii="Times New Roman"/>
          <w:b w:val="false"/>
          <w:i w:val="false"/>
          <w:color w:val="000000"/>
          <w:sz w:val="28"/>
        </w:rPr>
        <w:t xml:space="preserve">
      в части третьей слово "первый" исключить; </w:t>
      </w:r>
      <w:r>
        <w:br/>
      </w:r>
      <w:r>
        <w:rPr>
          <w:rFonts w:ascii="Times New Roman"/>
          <w:b w:val="false"/>
          <w:i w:val="false"/>
          <w:color w:val="000000"/>
          <w:sz w:val="28"/>
        </w:rPr>
        <w:t xml:space="preserve">
      часть шестую изложить в следующей редакции:  </w:t>
      </w:r>
      <w:r>
        <w:br/>
      </w:r>
      <w:r>
        <w:rPr>
          <w:rFonts w:ascii="Times New Roman"/>
          <w:b w:val="false"/>
          <w:i w:val="false"/>
          <w:color w:val="000000"/>
          <w:sz w:val="28"/>
        </w:rPr>
        <w:t xml:space="preserve">
      "В порядке, определенном настоящим Указом и Указом Президента Республики Казахстан, имеющим силу Закона, "О банках и банковской деятельности в Республике Казахстан", Совет директоров вправе принимать решения о применении к банкам некоторых видов санкций, не отнесенных к полномочиям Правления, а также иных мер воздействия, предусмотренных банковским законодательством.";  </w:t>
      </w:r>
      <w:r>
        <w:br/>
      </w:r>
      <w:r>
        <w:rPr>
          <w:rFonts w:ascii="Times New Roman"/>
          <w:b w:val="false"/>
          <w:i w:val="false"/>
          <w:color w:val="000000"/>
          <w:sz w:val="28"/>
        </w:rPr>
        <w:t xml:space="preserve">
      17) в статье 20: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20. Филиалы, представительства и организации Национального Банка Казахстана";  </w:t>
      </w:r>
      <w:r>
        <w:br/>
      </w:r>
      <w:r>
        <w:rPr>
          <w:rFonts w:ascii="Times New Roman"/>
          <w:b w:val="false"/>
          <w:i w:val="false"/>
          <w:color w:val="000000"/>
          <w:sz w:val="28"/>
        </w:rPr>
        <w:t xml:space="preserve">
      в части первой слова "Областные территориальные управления" заменить словами "Филиалы и представительства";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"Организации Национального Банка Казахстана являются юридическими лицами, создаются и прекращают свою деятельность в соответствии с законодательными актами, с учетом особенностей, установленных настоящим Указом.  </w:t>
      </w:r>
      <w:r>
        <w:br/>
      </w:r>
      <w:r>
        <w:rPr>
          <w:rFonts w:ascii="Times New Roman"/>
          <w:b w:val="false"/>
          <w:i w:val="false"/>
          <w:color w:val="000000"/>
          <w:sz w:val="28"/>
        </w:rPr>
        <w:t xml:space="preserve">
      Национальный Банк Казахстана принимает решение о создании и прекращении деятельности своих организаций, является их учредителем и уполномоченным государственным органом, осуществляющим по отношению к ним функции субъекта права государственной собственности, включая полномочия по принятию решений об изменении правового статуса названных организаций.";  </w:t>
      </w:r>
      <w:r>
        <w:br/>
      </w:r>
      <w:r>
        <w:rPr>
          <w:rFonts w:ascii="Times New Roman"/>
          <w:b w:val="false"/>
          <w:i w:val="false"/>
          <w:color w:val="000000"/>
          <w:sz w:val="28"/>
        </w:rPr>
        <w:t xml:space="preserve">
      18) в статье 21 слова "и его структурных подразделений" заменить словами "его филиалов, представительств и организаций";  </w:t>
      </w:r>
      <w:r>
        <w:br/>
      </w:r>
      <w:r>
        <w:rPr>
          <w:rFonts w:ascii="Times New Roman"/>
          <w:b w:val="false"/>
          <w:i w:val="false"/>
          <w:color w:val="000000"/>
          <w:sz w:val="28"/>
        </w:rPr>
        <w:t xml:space="preserve">
      19) статьи 23, 24, 25, 26, 27, 28 изложить в следующей редакции:  </w:t>
      </w:r>
    </w:p>
    <w:p>
      <w:pPr>
        <w:spacing w:after="0"/>
        <w:ind w:left="0"/>
        <w:jc w:val="both"/>
      </w:pPr>
      <w:r>
        <w:rPr>
          <w:rFonts w:ascii="Times New Roman"/>
          <w:b w:val="false"/>
          <w:i w:val="false"/>
          <w:color w:val="000000"/>
          <w:sz w:val="28"/>
        </w:rPr>
        <w:t xml:space="preserve">      "Статья 23. Национальный Банк Казахстана - банк, финансовый  </w:t>
      </w:r>
      <w:r>
        <w:br/>
      </w:r>
      <w:r>
        <w:rPr>
          <w:rFonts w:ascii="Times New Roman"/>
          <w:b w:val="false"/>
          <w:i w:val="false"/>
          <w:color w:val="000000"/>
          <w:sz w:val="28"/>
        </w:rPr>
        <w:t xml:space="preserve">
                  советник и агент  </w:t>
      </w:r>
      <w:r>
        <w:br/>
      </w:r>
      <w:r>
        <w:rPr>
          <w:rFonts w:ascii="Times New Roman"/>
          <w:b w:val="false"/>
          <w:i w:val="false"/>
          <w:color w:val="000000"/>
          <w:sz w:val="28"/>
        </w:rPr>
        <w:t xml:space="preserve">
      Национальный Банк Казахстана может действовать как банк, финансовый советник и агент государственных органов по соглашению с ними.  </w:t>
      </w:r>
    </w:p>
    <w:p>
      <w:pPr>
        <w:spacing w:after="0"/>
        <w:ind w:left="0"/>
        <w:jc w:val="both"/>
      </w:pPr>
      <w:r>
        <w:rPr>
          <w:rFonts w:ascii="Times New Roman"/>
          <w:b w:val="false"/>
          <w:i w:val="false"/>
          <w:color w:val="000000"/>
          <w:sz w:val="28"/>
        </w:rPr>
        <w:t xml:space="preserve">      Статья 24. Национальный Банк Казахстана - банк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В Национальном Банке Казахстана размещаются средства Правительства Республики Казахстан. Национальный Банк Казахстана производит платежи, осуществляет иные операции по счетам Правительства, а также предоставляет им другие услуги.  </w:t>
      </w:r>
    </w:p>
    <w:p>
      <w:pPr>
        <w:spacing w:after="0"/>
        <w:ind w:left="0"/>
        <w:jc w:val="both"/>
      </w:pPr>
      <w:r>
        <w:rPr>
          <w:rFonts w:ascii="Times New Roman"/>
          <w:b w:val="false"/>
          <w:i w:val="false"/>
          <w:color w:val="000000"/>
          <w:sz w:val="28"/>
        </w:rPr>
        <w:t xml:space="preserve">      Статья 25. Национальный Банк Казахстана - финансовый советник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Национальный Банк Казахстана выступает в качестве финансового советника Правительства Республики Казахстан при разработке и реализации политики государственного заимствования, формировании бюджетной политики по вопросам, связанным с денежно-кредитной политикой государства.  </w:t>
      </w:r>
    </w:p>
    <w:p>
      <w:pPr>
        <w:spacing w:after="0"/>
        <w:ind w:left="0"/>
        <w:jc w:val="both"/>
      </w:pPr>
      <w:r>
        <w:rPr>
          <w:rFonts w:ascii="Times New Roman"/>
          <w:b w:val="false"/>
          <w:i w:val="false"/>
          <w:color w:val="000000"/>
          <w:sz w:val="28"/>
        </w:rPr>
        <w:t xml:space="preserve">      Статья 26. Национальный Банк Казахстана - агент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Национальный Банк Казахстана действует в качестве агента Правительства Республики Казахстан на условиях, которые согласованы между Национальным Банком Казахстана и Правительством Республики Казахстан.  </w:t>
      </w:r>
      <w:r>
        <w:br/>
      </w:r>
      <w:r>
        <w:rPr>
          <w:rFonts w:ascii="Times New Roman"/>
          <w:b w:val="false"/>
          <w:i w:val="false"/>
          <w:color w:val="000000"/>
          <w:sz w:val="28"/>
        </w:rPr>
        <w:t xml:space="preserve">
      Национальный Банк Казахстана в качестве агента Правительства Республики Казахстан обслуживает по согласованию с ним государственные займы Правительства.  </w:t>
      </w:r>
    </w:p>
    <w:p>
      <w:pPr>
        <w:spacing w:after="0"/>
        <w:ind w:left="0"/>
        <w:jc w:val="both"/>
      </w:pPr>
      <w:r>
        <w:rPr>
          <w:rFonts w:ascii="Times New Roman"/>
          <w:b w:val="false"/>
          <w:i w:val="false"/>
          <w:color w:val="000000"/>
          <w:sz w:val="28"/>
        </w:rPr>
        <w:t xml:space="preserve">      Статья 27. Операции с государственными ценными бумагами,  </w:t>
      </w:r>
      <w:r>
        <w:br/>
      </w:r>
      <w:r>
        <w:rPr>
          <w:rFonts w:ascii="Times New Roman"/>
          <w:b w:val="false"/>
          <w:i w:val="false"/>
          <w:color w:val="000000"/>
          <w:sz w:val="28"/>
        </w:rPr>
        <w:t xml:space="preserve">
                 выпущенными по решению Правительства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Национальный Банк Казахстана вправе осуществлять операции с государственными ценными бумагами, выпущенными по решению Правительства Республики Казахстан.  </w:t>
      </w:r>
      <w:r>
        <w:br/>
      </w:r>
      <w:r>
        <w:rPr>
          <w:rFonts w:ascii="Times New Roman"/>
          <w:b w:val="false"/>
          <w:i w:val="false"/>
          <w:color w:val="000000"/>
          <w:sz w:val="28"/>
        </w:rPr>
        <w:t xml:space="preserve">
      Министерство финансов Республики Казахстан согласовывает с Национальным Банком Казахстана ежемесячные объемы выпуска государственных ценных бумаг и погашения государственного долга Правительства с учетом их воздействия на ликвидность банковской системы и приоритетов денежно-кредитной политики, условия допуска финансовых организаций к первичному размещению государственных ценных бумаг, выпущенных по решению Правительства.  </w:t>
      </w:r>
    </w:p>
    <w:p>
      <w:pPr>
        <w:spacing w:after="0"/>
        <w:ind w:left="0"/>
        <w:jc w:val="both"/>
      </w:pPr>
      <w:r>
        <w:rPr>
          <w:rFonts w:ascii="Times New Roman"/>
          <w:b w:val="false"/>
          <w:i w:val="false"/>
          <w:color w:val="000000"/>
          <w:sz w:val="28"/>
        </w:rPr>
        <w:t xml:space="preserve">      Статья 28. Участие в регулировании обращения ценных бумаг </w:t>
      </w:r>
      <w:r>
        <w:br/>
      </w:r>
      <w:r>
        <w:rPr>
          <w:rFonts w:ascii="Times New Roman"/>
          <w:b w:val="false"/>
          <w:i w:val="false"/>
          <w:color w:val="000000"/>
          <w:sz w:val="28"/>
        </w:rPr>
        <w:t>
 </w:t>
      </w:r>
      <w:r>
        <w:br/>
      </w:r>
      <w:r>
        <w:rPr>
          <w:rFonts w:ascii="Times New Roman"/>
          <w:b w:val="false"/>
          <w:i w:val="false"/>
          <w:color w:val="000000"/>
          <w:sz w:val="28"/>
        </w:rPr>
        <w:t xml:space="preserve">
        Национальный Банк Казахстана по согласованию с Министерством финансов Республики Казахстан вправе участвовать в регулировании обращения государственных ценных бумаг, выпущенных по решению Правительства, а также в соответствии с законодательством Республики Казахстан вправе участвовать в регулировании обращения ценных бумаг."; </w:t>
      </w:r>
      <w:r>
        <w:br/>
      </w:r>
      <w:r>
        <w:rPr>
          <w:rFonts w:ascii="Times New Roman"/>
          <w:b w:val="false"/>
          <w:i w:val="false"/>
          <w:color w:val="000000"/>
          <w:sz w:val="28"/>
        </w:rPr>
        <w:t xml:space="preserve">
      20) в статье 30: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 уровни ставок вознаграждения (интереса) по кредитам Национального Банка Казахстана банкам;"; </w:t>
      </w:r>
      <w:r>
        <w:br/>
      </w:r>
      <w:r>
        <w:rPr>
          <w:rFonts w:ascii="Times New Roman"/>
          <w:b w:val="false"/>
          <w:i w:val="false"/>
          <w:color w:val="000000"/>
          <w:sz w:val="28"/>
        </w:rPr>
        <w:t xml:space="preserve">
      в абзаце пятом слова "и Правительству"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 официальная учетная (дисконтная) ставка."; </w:t>
      </w:r>
      <w:r>
        <w:br/>
      </w:r>
      <w:r>
        <w:rPr>
          <w:rFonts w:ascii="Times New Roman"/>
          <w:b w:val="false"/>
          <w:i w:val="false"/>
          <w:color w:val="000000"/>
          <w:sz w:val="28"/>
        </w:rPr>
        <w:t xml:space="preserve">
      21) статью 31 изложить в следующей редакции:  </w:t>
      </w:r>
    </w:p>
    <w:p>
      <w:pPr>
        <w:spacing w:after="0"/>
        <w:ind w:left="0"/>
        <w:jc w:val="both"/>
      </w:pPr>
      <w:r>
        <w:rPr>
          <w:rFonts w:ascii="Times New Roman"/>
          <w:b w:val="false"/>
          <w:i w:val="false"/>
          <w:color w:val="000000"/>
          <w:sz w:val="28"/>
        </w:rPr>
        <w:t xml:space="preserve">      "Статья 31. Ставки вознаграждения (интереса) по кредитам, </w:t>
      </w:r>
      <w:r>
        <w:br/>
      </w:r>
      <w:r>
        <w:rPr>
          <w:rFonts w:ascii="Times New Roman"/>
          <w:b w:val="false"/>
          <w:i w:val="false"/>
          <w:color w:val="000000"/>
          <w:sz w:val="28"/>
        </w:rPr>
        <w:t xml:space="preserve">
                  предоставляемым Национальным Банком Казахстана  </w:t>
      </w:r>
      <w:r>
        <w:br/>
      </w:r>
      <w:r>
        <w:rPr>
          <w:rFonts w:ascii="Times New Roman"/>
          <w:b w:val="false"/>
          <w:i w:val="false"/>
          <w:color w:val="000000"/>
          <w:sz w:val="28"/>
        </w:rPr>
        <w:t xml:space="preserve">
      Национальный Банк Казахстана устанавливает официальную ставку рефинансирования, а также иные ставки вознаграждения (интереса) по проводимым им операциям. Официальная ставка рефинансирования устанавливается в зависимости от общего состояния денежного рынка, спроса и предложения по кредитам, уровня инфляции и инфляционных ожиданий.  </w:t>
      </w:r>
      <w:r>
        <w:br/>
      </w:r>
      <w:r>
        <w:rPr>
          <w:rFonts w:ascii="Times New Roman"/>
          <w:b w:val="false"/>
          <w:i w:val="false"/>
          <w:color w:val="000000"/>
          <w:sz w:val="28"/>
        </w:rPr>
        <w:t xml:space="preserve">
      Национальный Банк Казахстана использует политику ставок вознаграждения (интереса) для воздействия на рыночные ставки вознаграждения (интереса) в рамках осуществляемой государственной денежно-кредитной политики.";  </w:t>
      </w:r>
      <w:r>
        <w:br/>
      </w:r>
      <w:r>
        <w:rPr>
          <w:rFonts w:ascii="Times New Roman"/>
          <w:b w:val="false"/>
          <w:i w:val="false"/>
          <w:color w:val="000000"/>
          <w:sz w:val="28"/>
        </w:rPr>
        <w:t xml:space="preserve">
      22) в статье 32:  </w:t>
      </w:r>
      <w:r>
        <w:br/>
      </w:r>
      <w:r>
        <w:rPr>
          <w:rFonts w:ascii="Times New Roman"/>
          <w:b w:val="false"/>
          <w:i w:val="false"/>
          <w:color w:val="000000"/>
          <w:sz w:val="28"/>
        </w:rPr>
        <w:t xml:space="preserve">
      в части пятой слова "Национальным Банком Казахстана" заменить словами "законодательными актами Республики Казахстан";  </w:t>
      </w:r>
      <w:r>
        <w:br/>
      </w:r>
      <w:r>
        <w:rPr>
          <w:rFonts w:ascii="Times New Roman"/>
          <w:b w:val="false"/>
          <w:i w:val="false"/>
          <w:color w:val="000000"/>
          <w:sz w:val="28"/>
        </w:rPr>
        <w:t xml:space="preserve">
      в части шестой слова "отзыве лицензий на совершение банковских операций" заменить словами "прекращении деятельности банка";  </w:t>
      </w:r>
      <w:r>
        <w:br/>
      </w:r>
      <w:r>
        <w:rPr>
          <w:rFonts w:ascii="Times New Roman"/>
          <w:b w:val="false"/>
          <w:i w:val="false"/>
          <w:color w:val="000000"/>
          <w:sz w:val="28"/>
        </w:rPr>
        <w:t xml:space="preserve">
      часть седьмую исключить;  </w:t>
      </w:r>
      <w:r>
        <w:br/>
      </w:r>
      <w:r>
        <w:rPr>
          <w:rFonts w:ascii="Times New Roman"/>
          <w:b w:val="false"/>
          <w:i w:val="false"/>
          <w:color w:val="000000"/>
          <w:sz w:val="28"/>
        </w:rPr>
        <w:t xml:space="preserve">
      23) статью 34 изложить в следующей редакции:  </w:t>
      </w:r>
      <w:r>
        <w:br/>
      </w:r>
      <w:r>
        <w:rPr>
          <w:rFonts w:ascii="Times New Roman"/>
          <w:b w:val="false"/>
          <w:i w:val="false"/>
          <w:color w:val="000000"/>
          <w:sz w:val="28"/>
        </w:rPr>
        <w:t xml:space="preserve">
      "Статья 34. Официальная учетная (дисконтная) ставка  </w:t>
      </w:r>
      <w:r>
        <w:br/>
      </w:r>
      <w:r>
        <w:rPr>
          <w:rFonts w:ascii="Times New Roman"/>
          <w:b w:val="false"/>
          <w:i w:val="false"/>
          <w:color w:val="000000"/>
          <w:sz w:val="28"/>
        </w:rPr>
        <w:t xml:space="preserve">
      Национальный Банк Казахстана производит в соответствии с официальной учетной (дисконтной) ставкой переучет коммерческих векселей.  </w:t>
      </w:r>
      <w:r>
        <w:br/>
      </w:r>
      <w:r>
        <w:rPr>
          <w:rFonts w:ascii="Times New Roman"/>
          <w:b w:val="false"/>
          <w:i w:val="false"/>
          <w:color w:val="000000"/>
          <w:sz w:val="28"/>
        </w:rPr>
        <w:t xml:space="preserve">
      Национальный Банк Казахстана определяет официальную учетную (дисконтную) ставку в зависимости от общего состояния денежного рынка, спроса и предложения по кредитам. </w:t>
      </w:r>
      <w:r>
        <w:br/>
      </w:r>
      <w:r>
        <w:rPr>
          <w:rFonts w:ascii="Times New Roman"/>
          <w:b w:val="false"/>
          <w:i w:val="false"/>
          <w:color w:val="000000"/>
          <w:sz w:val="28"/>
        </w:rPr>
        <w:t xml:space="preserve">
      Национальный Банк Казахстана осуществляет учетную (дисконтную) политику для воздействия на учетные (дисконтные) ставки банков в рамках государственной денежно-кредитной политики. </w:t>
      </w:r>
      <w:r>
        <w:br/>
      </w:r>
      <w:r>
        <w:rPr>
          <w:rFonts w:ascii="Times New Roman"/>
          <w:b w:val="false"/>
          <w:i w:val="false"/>
          <w:color w:val="000000"/>
          <w:sz w:val="28"/>
        </w:rPr>
        <w:t xml:space="preserve">
      Национальный Банк Казахстана устанавливает порядок переучета векселей и условия, предъявляемые для приема векселей к переучету Национальным Банком Казахстана."; </w:t>
      </w:r>
      <w:r>
        <w:br/>
      </w:r>
      <w:r>
        <w:rPr>
          <w:rFonts w:ascii="Times New Roman"/>
          <w:b w:val="false"/>
          <w:i w:val="false"/>
          <w:color w:val="000000"/>
          <w:sz w:val="28"/>
        </w:rPr>
        <w:t xml:space="preserve">
      24) в статье 35: </w:t>
      </w:r>
      <w:r>
        <w:br/>
      </w:r>
      <w:r>
        <w:rPr>
          <w:rFonts w:ascii="Times New Roman"/>
          <w:b w:val="false"/>
          <w:i w:val="false"/>
          <w:color w:val="000000"/>
          <w:sz w:val="28"/>
        </w:rPr>
        <w:t xml:space="preserve">
      в части второй слова "и Правительства" исключить; </w:t>
      </w:r>
      <w:r>
        <w:br/>
      </w:r>
      <w:r>
        <w:rPr>
          <w:rFonts w:ascii="Times New Roman"/>
          <w:b w:val="false"/>
          <w:i w:val="false"/>
          <w:color w:val="000000"/>
          <w:sz w:val="28"/>
        </w:rPr>
        <w:t xml:space="preserve">
      в части третьей слова "второго уровня" исключить; </w:t>
      </w:r>
      <w:r>
        <w:br/>
      </w:r>
      <w:r>
        <w:rPr>
          <w:rFonts w:ascii="Times New Roman"/>
          <w:b w:val="false"/>
          <w:i w:val="false"/>
          <w:color w:val="000000"/>
          <w:sz w:val="28"/>
        </w:rPr>
        <w:t xml:space="preserve">
      25)  в статье 37: </w:t>
      </w:r>
      <w:r>
        <w:br/>
      </w:r>
      <w:r>
        <w:rPr>
          <w:rFonts w:ascii="Times New Roman"/>
          <w:b w:val="false"/>
          <w:i w:val="false"/>
          <w:color w:val="000000"/>
          <w:sz w:val="28"/>
        </w:rPr>
        <w:t xml:space="preserve">
      название статьи дополнить словами "по операциям банков"; </w:t>
      </w:r>
      <w:r>
        <w:br/>
      </w:r>
      <w:r>
        <w:rPr>
          <w:rFonts w:ascii="Times New Roman"/>
          <w:b w:val="false"/>
          <w:i w:val="false"/>
          <w:color w:val="000000"/>
          <w:sz w:val="28"/>
        </w:rPr>
        <w:t xml:space="preserve">
      в части первой слова "процентных ставок" заменить словами "ставок вознаграждения (интереса)"; </w:t>
      </w:r>
      <w:r>
        <w:br/>
      </w:r>
      <w:r>
        <w:rPr>
          <w:rFonts w:ascii="Times New Roman"/>
          <w:b w:val="false"/>
          <w:i w:val="false"/>
          <w:color w:val="000000"/>
          <w:sz w:val="28"/>
        </w:rPr>
        <w:t xml:space="preserve">
      в части второй после слова "процессов" дополнить словом "косвенными"; </w:t>
      </w:r>
      <w:r>
        <w:br/>
      </w:r>
      <w:r>
        <w:rPr>
          <w:rFonts w:ascii="Times New Roman"/>
          <w:b w:val="false"/>
          <w:i w:val="false"/>
          <w:color w:val="000000"/>
          <w:sz w:val="28"/>
        </w:rPr>
        <w:t xml:space="preserve">
      26) статью 39 изложить в следующей редакции: </w:t>
      </w:r>
      <w:r>
        <w:br/>
      </w:r>
      <w:r>
        <w:rPr>
          <w:rFonts w:ascii="Times New Roman"/>
          <w:b w:val="false"/>
          <w:i w:val="false"/>
          <w:color w:val="000000"/>
          <w:sz w:val="28"/>
        </w:rPr>
        <w:t xml:space="preserve">
      "Статья 39. Платежное средство </w:t>
      </w:r>
      <w:r>
        <w:br/>
      </w:r>
      <w:r>
        <w:rPr>
          <w:rFonts w:ascii="Times New Roman"/>
          <w:b w:val="false"/>
          <w:i w:val="false"/>
          <w:color w:val="000000"/>
          <w:sz w:val="28"/>
        </w:rPr>
        <w:t xml:space="preserve">
      Законным платежным средством в Республике Казахстан, за исключением случаев, предусмотренных законодательными актами, нормативными правовыми актами Национального Банка Казахстана, является казахстанский тенге."; </w:t>
      </w:r>
      <w:r>
        <w:br/>
      </w:r>
      <w:r>
        <w:rPr>
          <w:rFonts w:ascii="Times New Roman"/>
          <w:b w:val="false"/>
          <w:i w:val="false"/>
          <w:color w:val="000000"/>
          <w:sz w:val="28"/>
        </w:rPr>
        <w:t xml:space="preserve">
      27) в статье 40, части первой статьи 42 и статье 47 слова "денежных средств" заменить словом "денег"; </w:t>
      </w:r>
      <w:r>
        <w:br/>
      </w:r>
      <w:r>
        <w:rPr>
          <w:rFonts w:ascii="Times New Roman"/>
          <w:b w:val="false"/>
          <w:i w:val="false"/>
          <w:color w:val="000000"/>
          <w:sz w:val="28"/>
        </w:rPr>
        <w:t xml:space="preserve">
      28) в части второй статьи 41 слово "резервов" заменить словом "активов"; </w:t>
      </w:r>
      <w:r>
        <w:br/>
      </w:r>
      <w:r>
        <w:rPr>
          <w:rFonts w:ascii="Times New Roman"/>
          <w:b w:val="false"/>
          <w:i w:val="false"/>
          <w:color w:val="000000"/>
          <w:sz w:val="28"/>
        </w:rPr>
        <w:t xml:space="preserve">
      29) в статье 47 слова "действующим законодательством" заменить словами "законодательными актами Республики Казахстан"; </w:t>
      </w:r>
      <w:r>
        <w:br/>
      </w:r>
      <w:r>
        <w:rPr>
          <w:rFonts w:ascii="Times New Roman"/>
          <w:b w:val="false"/>
          <w:i w:val="false"/>
          <w:color w:val="000000"/>
          <w:sz w:val="28"/>
        </w:rPr>
        <w:t xml:space="preserve">
      30) часть вторую статьи 48 исключить; </w:t>
      </w:r>
      <w:r>
        <w:br/>
      </w:r>
      <w:r>
        <w:rPr>
          <w:rFonts w:ascii="Times New Roman"/>
          <w:b w:val="false"/>
          <w:i w:val="false"/>
          <w:color w:val="000000"/>
          <w:sz w:val="28"/>
        </w:rPr>
        <w:t xml:space="preserve">
      31) в статье 49 после слов "правовой режим" дополнить слово "банковских"; </w:t>
      </w:r>
      <w:r>
        <w:br/>
      </w:r>
      <w:r>
        <w:rPr>
          <w:rFonts w:ascii="Times New Roman"/>
          <w:b w:val="false"/>
          <w:i w:val="false"/>
          <w:color w:val="000000"/>
          <w:sz w:val="28"/>
        </w:rPr>
        <w:t xml:space="preserve">
      32) статью 51 исключить; </w:t>
      </w:r>
      <w:r>
        <w:br/>
      </w:r>
      <w:r>
        <w:rPr>
          <w:rFonts w:ascii="Times New Roman"/>
          <w:b w:val="false"/>
          <w:i w:val="false"/>
          <w:color w:val="000000"/>
          <w:sz w:val="28"/>
        </w:rPr>
        <w:t xml:space="preserve">
      33) в  статье 52: </w:t>
      </w:r>
      <w:r>
        <w:br/>
      </w:r>
      <w:r>
        <w:rPr>
          <w:rFonts w:ascii="Times New Roman"/>
          <w:b w:val="false"/>
          <w:i w:val="false"/>
          <w:color w:val="000000"/>
          <w:sz w:val="28"/>
        </w:rPr>
        <w:t xml:space="preserve">
      в абзаце втором слова "первоклассными (высоколиквидными, безрисковыми)" заменить словами "высоколиквидными, безрисковыми"; </w:t>
      </w:r>
      <w:r>
        <w:br/>
      </w:r>
      <w:r>
        <w:rPr>
          <w:rFonts w:ascii="Times New Roman"/>
          <w:b w:val="false"/>
          <w:i w:val="false"/>
          <w:color w:val="000000"/>
          <w:sz w:val="28"/>
        </w:rPr>
        <w:t xml:space="preserve">
      в абзаце третьем слова "покупает и продает чеки, простые и переводные" заменить словом "переучитывает"; </w:t>
      </w:r>
      <w:r>
        <w:br/>
      </w:r>
      <w:r>
        <w:rPr>
          <w:rFonts w:ascii="Times New Roman"/>
          <w:b w:val="false"/>
          <w:i w:val="false"/>
          <w:color w:val="000000"/>
          <w:sz w:val="28"/>
        </w:rPr>
        <w:t xml:space="preserve">
      в абзаце пятом: </w:t>
      </w:r>
      <w:r>
        <w:br/>
      </w:r>
      <w:r>
        <w:rPr>
          <w:rFonts w:ascii="Times New Roman"/>
          <w:b w:val="false"/>
          <w:i w:val="false"/>
          <w:color w:val="000000"/>
          <w:sz w:val="28"/>
        </w:rPr>
        <w:t xml:space="preserve">
      слово "облигации" исключить; </w:t>
      </w:r>
      <w:r>
        <w:br/>
      </w:r>
      <w:r>
        <w:rPr>
          <w:rFonts w:ascii="Times New Roman"/>
          <w:b w:val="false"/>
          <w:i w:val="false"/>
          <w:color w:val="000000"/>
          <w:sz w:val="28"/>
        </w:rPr>
        <w:t xml:space="preserve">
      слова "дисконтные и процентные" заменить словом "долговые"; </w:t>
      </w:r>
      <w:r>
        <w:br/>
      </w:r>
      <w:r>
        <w:rPr>
          <w:rFonts w:ascii="Times New Roman"/>
          <w:b w:val="false"/>
          <w:i w:val="false"/>
          <w:color w:val="000000"/>
          <w:sz w:val="28"/>
        </w:rPr>
        <w:t xml:space="preserve">
      в абзаце восьмом слово "учреждениях" заменить словом "организациях"; </w:t>
      </w:r>
      <w:r>
        <w:br/>
      </w:r>
      <w:r>
        <w:rPr>
          <w:rFonts w:ascii="Times New Roman"/>
          <w:b w:val="false"/>
          <w:i w:val="false"/>
          <w:color w:val="000000"/>
          <w:sz w:val="28"/>
        </w:rPr>
        <w:t xml:space="preserve">
      абзац девятый изложить в следующей редакции: </w:t>
      </w:r>
      <w:r>
        <w:br/>
      </w:r>
      <w:r>
        <w:rPr>
          <w:rFonts w:ascii="Times New Roman"/>
          <w:b w:val="false"/>
          <w:i w:val="false"/>
          <w:color w:val="000000"/>
          <w:sz w:val="28"/>
        </w:rPr>
        <w:t xml:space="preserve">
      "- выписывает чеки и выдает векселя;"; </w:t>
      </w:r>
      <w:r>
        <w:br/>
      </w:r>
      <w:r>
        <w:rPr>
          <w:rFonts w:ascii="Times New Roman"/>
          <w:b w:val="false"/>
          <w:i w:val="false"/>
          <w:color w:val="000000"/>
          <w:sz w:val="28"/>
        </w:rPr>
        <w:t xml:space="preserve">
      34) в статье 53: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 аффинированное золото;"; </w:t>
      </w:r>
      <w:r>
        <w:br/>
      </w:r>
      <w:r>
        <w:rPr>
          <w:rFonts w:ascii="Times New Roman"/>
          <w:b w:val="false"/>
          <w:i w:val="false"/>
          <w:color w:val="000000"/>
          <w:sz w:val="28"/>
        </w:rPr>
        <w:t xml:space="preserve">
      в абзацах четвертом и пятом слово "первоклассные" исключить; </w:t>
      </w:r>
      <w:r>
        <w:br/>
      </w:r>
      <w:r>
        <w:rPr>
          <w:rFonts w:ascii="Times New Roman"/>
          <w:b w:val="false"/>
          <w:i w:val="false"/>
          <w:color w:val="000000"/>
          <w:sz w:val="28"/>
        </w:rPr>
        <w:t xml:space="preserve">
      в части третьей слово "процентов" заменить словами "невыплаты вознаграждения (интереса)"; </w:t>
      </w:r>
      <w:r>
        <w:br/>
      </w:r>
      <w:r>
        <w:rPr>
          <w:rFonts w:ascii="Times New Roman"/>
          <w:b w:val="false"/>
          <w:i w:val="false"/>
          <w:color w:val="000000"/>
          <w:sz w:val="28"/>
        </w:rPr>
        <w:t xml:space="preserve">
      35) в части первой статьи 54: </w:t>
      </w:r>
      <w:r>
        <w:br/>
      </w:r>
      <w:r>
        <w:rPr>
          <w:rFonts w:ascii="Times New Roman"/>
          <w:b w:val="false"/>
          <w:i w:val="false"/>
          <w:color w:val="000000"/>
          <w:sz w:val="28"/>
        </w:rPr>
        <w:t xml:space="preserve">
      абзац второй изложить в следующей редакции:  </w:t>
      </w:r>
      <w:r>
        <w:br/>
      </w:r>
      <w:r>
        <w:rPr>
          <w:rFonts w:ascii="Times New Roman"/>
          <w:b w:val="false"/>
          <w:i w:val="false"/>
          <w:color w:val="000000"/>
          <w:sz w:val="28"/>
        </w:rPr>
        <w:t xml:space="preserve">
      "- обслуживать организации, а также приобретать акции юридических лиц, кроме случаев, предусмотренных настоящим Указом;";  </w:t>
      </w:r>
      <w:r>
        <w:br/>
      </w:r>
      <w:r>
        <w:rPr>
          <w:rFonts w:ascii="Times New Roman"/>
          <w:b w:val="false"/>
          <w:i w:val="false"/>
          <w:color w:val="000000"/>
          <w:sz w:val="28"/>
        </w:rPr>
        <w:t xml:space="preserve">
      в абзаце третьем слова "и его подразделений" заменить словами "его филиалов, представительств и организаций";  </w:t>
      </w:r>
      <w:r>
        <w:br/>
      </w:r>
      <w:r>
        <w:rPr>
          <w:rFonts w:ascii="Times New Roman"/>
          <w:b w:val="false"/>
          <w:i w:val="false"/>
          <w:color w:val="000000"/>
          <w:sz w:val="28"/>
        </w:rPr>
        <w:t xml:space="preserve">
      36) в названии главы X слова "и специальные резервы" исключить;  </w:t>
      </w:r>
      <w:r>
        <w:br/>
      </w:r>
      <w:r>
        <w:rPr>
          <w:rFonts w:ascii="Times New Roman"/>
          <w:b w:val="false"/>
          <w:i w:val="false"/>
          <w:color w:val="000000"/>
          <w:sz w:val="28"/>
        </w:rPr>
        <w:t xml:space="preserve">
      37) в части первой статьи 56:  </w:t>
      </w:r>
      <w:r>
        <w:br/>
      </w:r>
      <w:r>
        <w:rPr>
          <w:rFonts w:ascii="Times New Roman"/>
          <w:b w:val="false"/>
          <w:i w:val="false"/>
          <w:color w:val="000000"/>
          <w:sz w:val="28"/>
        </w:rPr>
        <w:t xml:space="preserve">
      в подпункте а) слова "процентных ставок" заменить словами "ставок вознаграждения (интереса)";  </w:t>
      </w:r>
      <w:r>
        <w:br/>
      </w:r>
      <w:r>
        <w:rPr>
          <w:rFonts w:ascii="Times New Roman"/>
          <w:b w:val="false"/>
          <w:i w:val="false"/>
          <w:color w:val="000000"/>
          <w:sz w:val="28"/>
        </w:rPr>
        <w:t xml:space="preserve">
      в подпункте в) слова "целесообразность, порядок и условия открытия счетов в иностранной валюте резидентов Республики Казахстан в банках за пределами Республики Казахстан и выдает разрешение на их открытие" заменить словами "условия открытия банковских счетов в иностранной валюте резидентов Республики Казахстан в иностранных банках";  </w:t>
      </w:r>
      <w:r>
        <w:br/>
      </w:r>
      <w:r>
        <w:rPr>
          <w:rFonts w:ascii="Times New Roman"/>
          <w:b w:val="false"/>
          <w:i w:val="false"/>
          <w:color w:val="000000"/>
          <w:sz w:val="28"/>
        </w:rPr>
        <w:t xml:space="preserve">
      подпункты г), д) изложить в следующей редакции:  </w:t>
      </w:r>
      <w:r>
        <w:br/>
      </w:r>
      <w:r>
        <w:rPr>
          <w:rFonts w:ascii="Times New Roman"/>
          <w:b w:val="false"/>
          <w:i w:val="false"/>
          <w:color w:val="000000"/>
          <w:sz w:val="28"/>
        </w:rPr>
        <w:t xml:space="preserve">
      "г) устанавливает правила выдачи, регистрации и выдает лицензии на проведение валютных операций, предусмотренных валютным законодательством;  </w:t>
      </w:r>
      <w:r>
        <w:br/>
      </w:r>
      <w:r>
        <w:rPr>
          <w:rFonts w:ascii="Times New Roman"/>
          <w:b w:val="false"/>
          <w:i w:val="false"/>
          <w:color w:val="000000"/>
          <w:sz w:val="28"/>
        </w:rPr>
        <w:t xml:space="preserve">
      д) регулирует курс национальной валюты Республики Казахстан к иностранным валютам, в том числе путем установления официального курса Национального Банка Казахстана для целей бухгалтерского учета, таможенных и налоговых платежей, а также рыночных котировок казахстанского тенге по операциям с иностранной валютой и драгоценными металлами;";  </w:t>
      </w:r>
      <w:r>
        <w:br/>
      </w:r>
      <w:r>
        <w:rPr>
          <w:rFonts w:ascii="Times New Roman"/>
          <w:b w:val="false"/>
          <w:i w:val="false"/>
          <w:color w:val="000000"/>
          <w:sz w:val="28"/>
        </w:rPr>
        <w:t xml:space="preserve">
      в подпункте е) слово "резервами" заменить словом "активами";  </w:t>
      </w:r>
      <w:r>
        <w:br/>
      </w:r>
      <w:r>
        <w:rPr>
          <w:rFonts w:ascii="Times New Roman"/>
          <w:b w:val="false"/>
          <w:i w:val="false"/>
          <w:color w:val="000000"/>
          <w:sz w:val="28"/>
        </w:rPr>
        <w:t xml:space="preserve">
      подпункт ж) изложить в следующей редакции:  </w:t>
      </w:r>
      <w:r>
        <w:br/>
      </w:r>
      <w:r>
        <w:rPr>
          <w:rFonts w:ascii="Times New Roman"/>
          <w:b w:val="false"/>
          <w:i w:val="false"/>
          <w:color w:val="000000"/>
          <w:sz w:val="28"/>
        </w:rPr>
        <w:t xml:space="preserve">
      "ж) устанавливает по согласованию с Министерством финансов Республики Казахстан и уполномоченным государственным органом статистики порядок и формы учета и отчетности по валютным операциям, обязательные для исполнения всеми юридическими и физическими лицами в Республике Казахстан;";  </w:t>
      </w:r>
      <w:r>
        <w:br/>
      </w:r>
      <w:r>
        <w:rPr>
          <w:rFonts w:ascii="Times New Roman"/>
          <w:b w:val="false"/>
          <w:i w:val="false"/>
          <w:color w:val="000000"/>
          <w:sz w:val="28"/>
        </w:rPr>
        <w:t xml:space="preserve">
      подпункт и) изложить в следующей редакции:  </w:t>
      </w:r>
      <w:r>
        <w:br/>
      </w:r>
      <w:r>
        <w:rPr>
          <w:rFonts w:ascii="Times New Roman"/>
          <w:b w:val="false"/>
          <w:i w:val="false"/>
          <w:color w:val="000000"/>
          <w:sz w:val="28"/>
        </w:rPr>
        <w:t xml:space="preserve">
      "и) в случаях установления фактов нарушения банками и иными лицами банковского и валютного законодательства Республики Казахстан вправе налагать санкции, предусмотренные банковским и валютным законодательством;";  </w:t>
      </w:r>
      <w:r>
        <w:br/>
      </w:r>
      <w:r>
        <w:rPr>
          <w:rFonts w:ascii="Times New Roman"/>
          <w:b w:val="false"/>
          <w:i w:val="false"/>
          <w:color w:val="000000"/>
          <w:sz w:val="28"/>
        </w:rPr>
        <w:t xml:space="preserve">
      в подпункте л) слова "денежные средства в иностранной валюте" заменить словами "иностранную валюту"; </w:t>
      </w:r>
      <w:r>
        <w:br/>
      </w:r>
      <w:r>
        <w:rPr>
          <w:rFonts w:ascii="Times New Roman"/>
          <w:b w:val="false"/>
          <w:i w:val="false"/>
          <w:color w:val="000000"/>
          <w:sz w:val="28"/>
        </w:rPr>
        <w:t xml:space="preserve">
      подпункт м) исключить; </w:t>
      </w:r>
      <w:r>
        <w:br/>
      </w:r>
      <w:r>
        <w:rPr>
          <w:rFonts w:ascii="Times New Roman"/>
          <w:b w:val="false"/>
          <w:i w:val="false"/>
          <w:color w:val="000000"/>
          <w:sz w:val="28"/>
        </w:rPr>
        <w:t xml:space="preserve">
      подпункты н), о), п) считать соответственно подпунктами м), н), о); </w:t>
      </w:r>
      <w:r>
        <w:br/>
      </w:r>
      <w:r>
        <w:rPr>
          <w:rFonts w:ascii="Times New Roman"/>
          <w:b w:val="false"/>
          <w:i w:val="false"/>
          <w:color w:val="000000"/>
          <w:sz w:val="28"/>
        </w:rPr>
        <w:t xml:space="preserve">
      в подпунктах м), н) слова "из-за границы" заменить словами "от нерезидентов Республики Казахстан"; </w:t>
      </w:r>
      <w:r>
        <w:br/>
      </w:r>
      <w:r>
        <w:rPr>
          <w:rFonts w:ascii="Times New Roman"/>
          <w:b w:val="false"/>
          <w:i w:val="false"/>
          <w:color w:val="000000"/>
          <w:sz w:val="28"/>
        </w:rPr>
        <w:t xml:space="preserve">
      в подпункте о) слова "введение и отмена режима" заменить словами "вводит и отменяет режим"; </w:t>
      </w:r>
      <w:r>
        <w:br/>
      </w:r>
      <w:r>
        <w:rPr>
          <w:rFonts w:ascii="Times New Roman"/>
          <w:b w:val="false"/>
          <w:i w:val="false"/>
          <w:color w:val="000000"/>
          <w:sz w:val="28"/>
        </w:rPr>
        <w:t xml:space="preserve">
      38) в статье 57: </w:t>
      </w:r>
      <w:r>
        <w:br/>
      </w:r>
      <w:r>
        <w:rPr>
          <w:rFonts w:ascii="Times New Roman"/>
          <w:b w:val="false"/>
          <w:i w:val="false"/>
          <w:color w:val="000000"/>
          <w:sz w:val="28"/>
        </w:rPr>
        <w:t xml:space="preserve">
      в названии статьи после слов "Операции с" дополнить словом "иностранной"; </w:t>
      </w:r>
      <w:r>
        <w:br/>
      </w:r>
      <w:r>
        <w:rPr>
          <w:rFonts w:ascii="Times New Roman"/>
          <w:b w:val="false"/>
          <w:i w:val="false"/>
          <w:color w:val="000000"/>
          <w:sz w:val="28"/>
        </w:rPr>
        <w:t xml:space="preserve">
      абзац первый дополнить словами "и драгоценными металлами"; </w:t>
      </w:r>
      <w:r>
        <w:br/>
      </w:r>
      <w:r>
        <w:rPr>
          <w:rFonts w:ascii="Times New Roman"/>
          <w:b w:val="false"/>
          <w:i w:val="false"/>
          <w:color w:val="000000"/>
          <w:sz w:val="28"/>
        </w:rPr>
        <w:t xml:space="preserve">
      в абзаце третьем слова "казначейскими векселями и другими" исключить; </w:t>
      </w:r>
      <w:r>
        <w:br/>
      </w:r>
      <w:r>
        <w:rPr>
          <w:rFonts w:ascii="Times New Roman"/>
          <w:b w:val="false"/>
          <w:i w:val="false"/>
          <w:color w:val="000000"/>
          <w:sz w:val="28"/>
        </w:rPr>
        <w:t xml:space="preserve">
      абзацы четвертый, пятый и шестой изложить в следующей редакции:  </w:t>
      </w:r>
      <w:r>
        <w:br/>
      </w:r>
      <w:r>
        <w:rPr>
          <w:rFonts w:ascii="Times New Roman"/>
          <w:b w:val="false"/>
          <w:i w:val="false"/>
          <w:color w:val="000000"/>
          <w:sz w:val="28"/>
        </w:rPr>
        <w:t xml:space="preserve">
      "- открывать счета в банках, иностранных центральных банках и банках, финансовых институтах, имеющих соответствующее право по законодательству государств, в которых они зарегистрированы, а также в международных финансовых организациях;  </w:t>
      </w:r>
      <w:r>
        <w:br/>
      </w:r>
      <w:r>
        <w:rPr>
          <w:rFonts w:ascii="Times New Roman"/>
          <w:b w:val="false"/>
          <w:i w:val="false"/>
          <w:color w:val="000000"/>
          <w:sz w:val="28"/>
        </w:rPr>
        <w:t xml:space="preserve">
      - открывать и вести счета, действовать как представитель или корреспондент для иностранного центрального банка, банков и других финансовых институтов, имеющих соответствующее право по законодательству государств, в которых они зарегистрированы, иностранных правительств и их агентов, а также международных финансовых организаций;  </w:t>
      </w:r>
      <w:r>
        <w:br/>
      </w:r>
      <w:r>
        <w:rPr>
          <w:rFonts w:ascii="Times New Roman"/>
          <w:b w:val="false"/>
          <w:i w:val="false"/>
          <w:color w:val="000000"/>
          <w:sz w:val="28"/>
        </w:rPr>
        <w:t xml:space="preserve">
      - осуществлять прием и хранение аффинированного золота, драгоценных металлов, драгоценных камней и изделий из них;";  </w:t>
      </w:r>
      <w:r>
        <w:br/>
      </w:r>
      <w:r>
        <w:rPr>
          <w:rFonts w:ascii="Times New Roman"/>
          <w:b w:val="false"/>
          <w:i w:val="false"/>
          <w:color w:val="000000"/>
          <w:sz w:val="28"/>
        </w:rPr>
        <w:t xml:space="preserve">
      абзац восьмой изложить в следующей редакции:  </w:t>
      </w:r>
      <w:r>
        <w:br/>
      </w:r>
      <w:r>
        <w:rPr>
          <w:rFonts w:ascii="Times New Roman"/>
          <w:b w:val="false"/>
          <w:i w:val="false"/>
          <w:color w:val="000000"/>
          <w:sz w:val="28"/>
        </w:rPr>
        <w:t xml:space="preserve">
      "- производить на территории Республики Казахстан и на внешнем рынке операции по покупке и продаже аффинированного золота и других драгоценных металлов.";  </w:t>
      </w:r>
      <w:r>
        <w:br/>
      </w:r>
      <w:r>
        <w:rPr>
          <w:rFonts w:ascii="Times New Roman"/>
          <w:b w:val="false"/>
          <w:i w:val="false"/>
          <w:color w:val="000000"/>
          <w:sz w:val="28"/>
        </w:rPr>
        <w:t xml:space="preserve">
      дополнить статью новым абзацем девятым следующего содержания:  </w:t>
      </w:r>
      <w:r>
        <w:br/>
      </w:r>
      <w:r>
        <w:rPr>
          <w:rFonts w:ascii="Times New Roman"/>
          <w:b w:val="false"/>
          <w:i w:val="false"/>
          <w:color w:val="000000"/>
          <w:sz w:val="28"/>
        </w:rPr>
        <w:t xml:space="preserve">
      "- в порядке, установленном действующим законодательством, ввозить в Республику Казахстан валютные ценности и драгоценные металлы, а также вывозить их за рубеж для размещения на своих счетах в иностранных банках и специализированных финансовых организациях.";  </w:t>
      </w:r>
      <w:r>
        <w:br/>
      </w:r>
      <w:r>
        <w:rPr>
          <w:rFonts w:ascii="Times New Roman"/>
          <w:b w:val="false"/>
          <w:i w:val="false"/>
          <w:color w:val="000000"/>
          <w:sz w:val="28"/>
        </w:rPr>
        <w:t xml:space="preserve">
      39) в статье 58:  </w:t>
      </w:r>
      <w:r>
        <w:br/>
      </w:r>
      <w:r>
        <w:rPr>
          <w:rFonts w:ascii="Times New Roman"/>
          <w:b w:val="false"/>
          <w:i w:val="false"/>
          <w:color w:val="000000"/>
          <w:sz w:val="28"/>
        </w:rPr>
        <w:t xml:space="preserve">
      в названии и в тексте статьи слова "резервы", "резервов" заменить соответственно словами "активы", "активов";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в абзаце втором слово "золота" заменить словами "аффинированного золота";  </w:t>
      </w:r>
      <w:r>
        <w:br/>
      </w:r>
      <w:r>
        <w:rPr>
          <w:rFonts w:ascii="Times New Roman"/>
          <w:b w:val="false"/>
          <w:i w:val="false"/>
          <w:color w:val="000000"/>
          <w:sz w:val="28"/>
        </w:rPr>
        <w:t xml:space="preserve">
      в абзаце третьем слова "средств банка, хранящихся" заменить словами "остатков средств на счетах Национального Банка Казахстана, находящихся в Республике Казахстан и";  </w:t>
      </w:r>
      <w:r>
        <w:br/>
      </w:r>
      <w:r>
        <w:rPr>
          <w:rFonts w:ascii="Times New Roman"/>
          <w:b w:val="false"/>
          <w:i w:val="false"/>
          <w:color w:val="000000"/>
          <w:sz w:val="28"/>
        </w:rPr>
        <w:t xml:space="preserve">
      абзацы пятый, шестой и седьмой изложить в следующей редакции:  </w:t>
      </w:r>
      <w:r>
        <w:br/>
      </w:r>
      <w:r>
        <w:rPr>
          <w:rFonts w:ascii="Times New Roman"/>
          <w:b w:val="false"/>
          <w:i w:val="false"/>
          <w:color w:val="000000"/>
          <w:sz w:val="28"/>
        </w:rPr>
        <w:t xml:space="preserve">
      "- простых и переводных векселей в иностранной валюте;  </w:t>
      </w:r>
      <w:r>
        <w:br/>
      </w:r>
      <w:r>
        <w:rPr>
          <w:rFonts w:ascii="Times New Roman"/>
          <w:b w:val="false"/>
          <w:i w:val="false"/>
          <w:color w:val="000000"/>
          <w:sz w:val="28"/>
        </w:rPr>
        <w:t xml:space="preserve">
      - ценных бумаг, выпущенных и гарантированных иностранными правительствами или международными финансовыми организациями;  </w:t>
      </w:r>
      <w:r>
        <w:br/>
      </w:r>
      <w:r>
        <w:rPr>
          <w:rFonts w:ascii="Times New Roman"/>
          <w:b w:val="false"/>
          <w:i w:val="false"/>
          <w:color w:val="000000"/>
          <w:sz w:val="28"/>
        </w:rPr>
        <w:t xml:space="preserve">
      - других внешних активов, деноминированных в иностранной валюте, при условии обеспечения ликвидности и сохранности таких активов.";  </w:t>
      </w:r>
      <w:r>
        <w:br/>
      </w:r>
      <w:r>
        <w:rPr>
          <w:rFonts w:ascii="Times New Roman"/>
          <w:b w:val="false"/>
          <w:i w:val="false"/>
          <w:color w:val="000000"/>
          <w:sz w:val="28"/>
        </w:rPr>
        <w:t xml:space="preserve">
      дополнить статью новой частью второй следующего содержания:  </w:t>
      </w:r>
      <w:r>
        <w:br/>
      </w:r>
      <w:r>
        <w:rPr>
          <w:rFonts w:ascii="Times New Roman"/>
          <w:b w:val="false"/>
          <w:i w:val="false"/>
          <w:color w:val="000000"/>
          <w:sz w:val="28"/>
        </w:rPr>
        <w:t xml:space="preserve">
      "Национальный Банк Казахстана определяет структуру золотовалютных активов и их размещение.";  </w:t>
      </w:r>
      <w:r>
        <w:br/>
      </w:r>
      <w:r>
        <w:rPr>
          <w:rFonts w:ascii="Times New Roman"/>
          <w:b w:val="false"/>
          <w:i w:val="false"/>
          <w:color w:val="000000"/>
          <w:sz w:val="28"/>
        </w:rPr>
        <w:t xml:space="preserve">
      части вторую, третью и четвертую считать соответственно частями третьей, четвертой и пятой;  </w:t>
      </w:r>
      <w:r>
        <w:br/>
      </w:r>
      <w:r>
        <w:rPr>
          <w:rFonts w:ascii="Times New Roman"/>
          <w:b w:val="false"/>
          <w:i w:val="false"/>
          <w:color w:val="000000"/>
          <w:sz w:val="28"/>
        </w:rPr>
        <w:t xml:space="preserve">
      в части третьей слова "решениями Президента Республики Казахстан" заменить словами "настоящим Указом";  </w:t>
      </w:r>
      <w:r>
        <w:br/>
      </w:r>
      <w:r>
        <w:rPr>
          <w:rFonts w:ascii="Times New Roman"/>
          <w:b w:val="false"/>
          <w:i w:val="false"/>
          <w:color w:val="000000"/>
          <w:sz w:val="28"/>
        </w:rPr>
        <w:t xml:space="preserve">
      в части четвертой:  </w:t>
      </w:r>
      <w:r>
        <w:br/>
      </w:r>
      <w:r>
        <w:rPr>
          <w:rFonts w:ascii="Times New Roman"/>
          <w:b w:val="false"/>
          <w:i w:val="false"/>
          <w:color w:val="000000"/>
          <w:sz w:val="28"/>
        </w:rPr>
        <w:t xml:space="preserve">
      в абзаце первом слова "Пополнение золотовалютных резервов" заменить словами "Увеличение и изменение структуры золотовалютных активов";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"поступлений комиссионных и других вознаграждений (интереса) от депозитных, вкладных, дилинговых операций с иностранной валютой и операций с ценными бумагами, деноминированными в иностранной валюте, осуществляемых Национальным Банком Казахстана, а также предоставляемых им кредитов в иностранной валюте;";  </w:t>
      </w:r>
      <w:r>
        <w:br/>
      </w:r>
      <w:r>
        <w:rPr>
          <w:rFonts w:ascii="Times New Roman"/>
          <w:b w:val="false"/>
          <w:i w:val="false"/>
          <w:color w:val="000000"/>
          <w:sz w:val="28"/>
        </w:rPr>
        <w:t xml:space="preserve">
      в абзаце пятом слова "на основании решений Правительства Республики Казахстан" исключить; </w:t>
      </w:r>
      <w:r>
        <w:br/>
      </w:r>
      <w:r>
        <w:rPr>
          <w:rFonts w:ascii="Times New Roman"/>
          <w:b w:val="false"/>
          <w:i w:val="false"/>
          <w:color w:val="000000"/>
          <w:sz w:val="28"/>
        </w:rPr>
        <w:t xml:space="preserve">
      в абзаце шестом слова "по согласованию с Президентом Республики Казахстан" исключить; </w:t>
      </w:r>
      <w:r>
        <w:br/>
      </w:r>
      <w:r>
        <w:rPr>
          <w:rFonts w:ascii="Times New Roman"/>
          <w:b w:val="false"/>
          <w:i w:val="false"/>
          <w:color w:val="000000"/>
          <w:sz w:val="28"/>
        </w:rPr>
        <w:t xml:space="preserve">
      в части пятой: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"Уменьшение золотовалютных активов производится Национальным Банком Казахстана путем:"; </w:t>
      </w:r>
      <w:r>
        <w:br/>
      </w:r>
      <w:r>
        <w:rPr>
          <w:rFonts w:ascii="Times New Roman"/>
          <w:b w:val="false"/>
          <w:i w:val="false"/>
          <w:color w:val="000000"/>
          <w:sz w:val="28"/>
        </w:rPr>
        <w:t xml:space="preserve">
      в абзаце втором слово "продажу" заменить словом "продажи";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слово "осуществление" заменить словом "осуществления"; </w:t>
      </w:r>
      <w:r>
        <w:br/>
      </w:r>
      <w:r>
        <w:rPr>
          <w:rFonts w:ascii="Times New Roman"/>
          <w:b w:val="false"/>
          <w:i w:val="false"/>
          <w:color w:val="000000"/>
          <w:sz w:val="28"/>
        </w:rPr>
        <w:t xml:space="preserve">
      после слова "расходы" дополнить словами "а также для обслуживания государственного внешнего долга Национального Банка Казахстана";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слово "продажу" заменить словом "продажи"; </w:t>
      </w:r>
      <w:r>
        <w:br/>
      </w:r>
      <w:r>
        <w:rPr>
          <w:rFonts w:ascii="Times New Roman"/>
          <w:b w:val="false"/>
          <w:i w:val="false"/>
          <w:color w:val="000000"/>
          <w:sz w:val="28"/>
        </w:rPr>
        <w:t xml:space="preserve">
      слова "(операции типа "валютный своп")" исключить;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"возврата основной суммы и вознаграждения (интереса) по кредитам, полученным Национальным Банком Казахстана, а также выплат комиссионных и других сопутствующих им расходов.";  </w:t>
      </w:r>
      <w:r>
        <w:br/>
      </w:r>
      <w:r>
        <w:rPr>
          <w:rFonts w:ascii="Times New Roman"/>
          <w:b w:val="false"/>
          <w:i w:val="false"/>
          <w:color w:val="000000"/>
          <w:sz w:val="28"/>
        </w:rPr>
        <w:t xml:space="preserve">
      дополнить новым абзацем шестым следующего содержания:  </w:t>
      </w:r>
      <w:r>
        <w:br/>
      </w:r>
      <w:r>
        <w:rPr>
          <w:rFonts w:ascii="Times New Roman"/>
          <w:b w:val="false"/>
          <w:i w:val="false"/>
          <w:color w:val="000000"/>
          <w:sz w:val="28"/>
        </w:rPr>
        <w:t xml:space="preserve">
      "списания убыточных золотовалютных активов за счет сформированных провизий (резервов).";  </w:t>
      </w:r>
      <w:r>
        <w:br/>
      </w:r>
      <w:r>
        <w:rPr>
          <w:rFonts w:ascii="Times New Roman"/>
          <w:b w:val="false"/>
          <w:i w:val="false"/>
          <w:color w:val="000000"/>
          <w:sz w:val="28"/>
        </w:rPr>
        <w:t xml:space="preserve">
      40) в статье 59: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59. Ликвидность и сохранность внешних активов";  </w:t>
      </w:r>
      <w:r>
        <w:br/>
      </w:r>
      <w:r>
        <w:rPr>
          <w:rFonts w:ascii="Times New Roman"/>
          <w:b w:val="false"/>
          <w:i w:val="false"/>
          <w:color w:val="000000"/>
          <w:sz w:val="28"/>
        </w:rPr>
        <w:t xml:space="preserve">
      в тексте слова "валютных резервов", "валютные резервы" заменить соответственно словами "активов", "активы";  </w:t>
      </w:r>
      <w:r>
        <w:br/>
      </w:r>
      <w:r>
        <w:rPr>
          <w:rFonts w:ascii="Times New Roman"/>
          <w:b w:val="false"/>
          <w:i w:val="false"/>
          <w:color w:val="000000"/>
          <w:sz w:val="28"/>
        </w:rPr>
        <w:t xml:space="preserve">
      в части первой слова "учитывать ликвидность и безопасность" заменить словами "обеспечивать ликвидность и сохранность";  </w:t>
      </w:r>
      <w:r>
        <w:br/>
      </w:r>
      <w:r>
        <w:rPr>
          <w:rFonts w:ascii="Times New Roman"/>
          <w:b w:val="false"/>
          <w:i w:val="false"/>
          <w:color w:val="000000"/>
          <w:sz w:val="28"/>
        </w:rPr>
        <w:t xml:space="preserve">
      41) в статье 60:  </w:t>
      </w:r>
      <w:r>
        <w:br/>
      </w:r>
      <w:r>
        <w:rPr>
          <w:rFonts w:ascii="Times New Roman"/>
          <w:b w:val="false"/>
          <w:i w:val="false"/>
          <w:color w:val="000000"/>
          <w:sz w:val="28"/>
        </w:rPr>
        <w:t xml:space="preserve">
      в названии статьи слова "валютных резервов" заменить словами "золотовалютных активов";  </w:t>
      </w:r>
      <w:r>
        <w:br/>
      </w:r>
      <w:r>
        <w:rPr>
          <w:rFonts w:ascii="Times New Roman"/>
          <w:b w:val="false"/>
          <w:i w:val="false"/>
          <w:color w:val="000000"/>
          <w:sz w:val="28"/>
        </w:rPr>
        <w:t xml:space="preserve">
      слово "Доходы" заменить словами "Нереализованные доходы";  </w:t>
      </w:r>
      <w:r>
        <w:br/>
      </w:r>
      <w:r>
        <w:rPr>
          <w:rFonts w:ascii="Times New Roman"/>
          <w:b w:val="false"/>
          <w:i w:val="false"/>
          <w:color w:val="000000"/>
          <w:sz w:val="28"/>
        </w:rPr>
        <w:t xml:space="preserve">
      слово "резервов" заменить словом "активов";  </w:t>
      </w:r>
      <w:r>
        <w:br/>
      </w:r>
      <w:r>
        <w:rPr>
          <w:rFonts w:ascii="Times New Roman"/>
          <w:b w:val="false"/>
          <w:i w:val="false"/>
          <w:color w:val="000000"/>
          <w:sz w:val="28"/>
        </w:rPr>
        <w:t xml:space="preserve">
      после слов "и валютой" дополнить словами "а также по операциям, связанным с ценными бумагами иностранных государств или международных финансовых организаций.";  </w:t>
      </w:r>
      <w:r>
        <w:br/>
      </w:r>
      <w:r>
        <w:rPr>
          <w:rFonts w:ascii="Times New Roman"/>
          <w:b w:val="false"/>
          <w:i w:val="false"/>
          <w:color w:val="000000"/>
          <w:sz w:val="28"/>
        </w:rPr>
        <w:t xml:space="preserve">
      42) в статье 61:  </w:t>
      </w:r>
      <w:r>
        <w:br/>
      </w:r>
      <w:r>
        <w:rPr>
          <w:rFonts w:ascii="Times New Roman"/>
          <w:b w:val="false"/>
          <w:i w:val="false"/>
          <w:color w:val="000000"/>
          <w:sz w:val="28"/>
        </w:rPr>
        <w:t xml:space="preserve">
      в частях первой и четвертой слова "а также организаций, осуществляющих операции по купле, продаже и обмену иностранной валюты" исключить;  </w:t>
      </w:r>
      <w:r>
        <w:br/>
      </w:r>
      <w:r>
        <w:rPr>
          <w:rFonts w:ascii="Times New Roman"/>
          <w:b w:val="false"/>
          <w:i w:val="false"/>
          <w:color w:val="000000"/>
          <w:sz w:val="28"/>
        </w:rPr>
        <w:t xml:space="preserve">
      в части второй слова "а также учреждений, осуществляющих операции по купле, продаже и обмену иностранной валюты" исключить;  </w:t>
      </w:r>
      <w:r>
        <w:br/>
      </w:r>
      <w:r>
        <w:rPr>
          <w:rFonts w:ascii="Times New Roman"/>
          <w:b w:val="false"/>
          <w:i w:val="false"/>
          <w:color w:val="000000"/>
          <w:sz w:val="28"/>
        </w:rPr>
        <w:t xml:space="preserve">
      в части пятой слова "и организаций, осуществляющих отдельные виды банковских операций на основании лицензий, выдаваемых Национальным Банком Казахстана" исключить;  </w:t>
      </w:r>
      <w:r>
        <w:br/>
      </w:r>
      <w:r>
        <w:rPr>
          <w:rFonts w:ascii="Times New Roman"/>
          <w:b w:val="false"/>
          <w:i w:val="false"/>
          <w:color w:val="000000"/>
          <w:sz w:val="28"/>
        </w:rPr>
        <w:t xml:space="preserve">
      43) в статье 62:  </w:t>
      </w:r>
      <w:r>
        <w:br/>
      </w:r>
      <w:r>
        <w:rPr>
          <w:rFonts w:ascii="Times New Roman"/>
          <w:b w:val="false"/>
          <w:i w:val="false"/>
          <w:color w:val="000000"/>
          <w:sz w:val="28"/>
        </w:rPr>
        <w:t xml:space="preserve">
      в части первой слова "а также организациями, осуществляющими операции по купле, продаже и обмену иностранной валюты" исключить;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слова "устанавливать правила и издавать директивы, инструкции" заменить словами "принимать нормативные правовые акты";  </w:t>
      </w:r>
      <w:r>
        <w:br/>
      </w:r>
      <w:r>
        <w:rPr>
          <w:rFonts w:ascii="Times New Roman"/>
          <w:b w:val="false"/>
          <w:i w:val="false"/>
          <w:color w:val="000000"/>
          <w:sz w:val="28"/>
        </w:rPr>
        <w:t xml:space="preserve">
      слова "а также организациями, осуществляющими операции по купле, продаже и обмену иностранной валюты" исключить;  </w:t>
      </w:r>
      <w:r>
        <w:br/>
      </w:r>
      <w:r>
        <w:rPr>
          <w:rFonts w:ascii="Times New Roman"/>
          <w:b w:val="false"/>
          <w:i w:val="false"/>
          <w:color w:val="000000"/>
          <w:sz w:val="28"/>
        </w:rPr>
        <w:t xml:space="preserve">
      в абзаце третьем слова "а также организаций, осуществляющих операции по купле, продаже и обмену иностранной валюты" исключить;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слова "а также организаций и учреждений, осуществляющих операции по купле, продаже и обмену иностранной валюты" исключить;  </w:t>
      </w:r>
      <w:r>
        <w:br/>
      </w:r>
      <w:r>
        <w:rPr>
          <w:rFonts w:ascii="Times New Roman"/>
          <w:b w:val="false"/>
          <w:i w:val="false"/>
          <w:color w:val="000000"/>
          <w:sz w:val="28"/>
        </w:rPr>
        <w:t xml:space="preserve">
      слова "и целесообразной" исключить;  </w:t>
      </w:r>
      <w:r>
        <w:br/>
      </w:r>
      <w:r>
        <w:rPr>
          <w:rFonts w:ascii="Times New Roman"/>
          <w:b w:val="false"/>
          <w:i w:val="false"/>
          <w:color w:val="000000"/>
          <w:sz w:val="28"/>
        </w:rPr>
        <w:t xml:space="preserve">
      дополнить новыми абзацами шестым и седьмым следующего содержания:  </w:t>
      </w:r>
      <w:r>
        <w:br/>
      </w:r>
      <w:r>
        <w:rPr>
          <w:rFonts w:ascii="Times New Roman"/>
          <w:b w:val="false"/>
          <w:i w:val="false"/>
          <w:color w:val="000000"/>
          <w:sz w:val="28"/>
        </w:rPr>
        <w:t xml:space="preserve">
      "- в случаях, установленных банковским законодательством, назначать временную администрацию (временного администратора) банка;  </w:t>
      </w:r>
      <w:r>
        <w:br/>
      </w:r>
      <w:r>
        <w:rPr>
          <w:rFonts w:ascii="Times New Roman"/>
          <w:b w:val="false"/>
          <w:i w:val="false"/>
          <w:color w:val="000000"/>
          <w:sz w:val="28"/>
        </w:rPr>
        <w:t xml:space="preserve">
      - устанавливать случаи обязательного коллективного страхования депозитов и механизм его реализации.";  </w:t>
      </w:r>
      <w:r>
        <w:br/>
      </w:r>
      <w:r>
        <w:rPr>
          <w:rFonts w:ascii="Times New Roman"/>
          <w:b w:val="false"/>
          <w:i w:val="false"/>
          <w:color w:val="000000"/>
          <w:sz w:val="28"/>
        </w:rPr>
        <w:t xml:space="preserve">
      44) в статье 63:  </w:t>
      </w:r>
      <w:r>
        <w:br/>
      </w:r>
      <w:r>
        <w:rPr>
          <w:rFonts w:ascii="Times New Roman"/>
          <w:b w:val="false"/>
          <w:i w:val="false"/>
          <w:color w:val="000000"/>
          <w:sz w:val="28"/>
        </w:rPr>
        <w:t xml:space="preserve">
      название статьи дополнить словами "и иные обязательные к соблюдению нормы и лимиты";  </w:t>
      </w:r>
      <w:r>
        <w:br/>
      </w:r>
      <w:r>
        <w:rPr>
          <w:rFonts w:ascii="Times New Roman"/>
          <w:b w:val="false"/>
          <w:i w:val="false"/>
          <w:color w:val="000000"/>
          <w:sz w:val="28"/>
        </w:rPr>
        <w:t xml:space="preserve">
      в части первой слова "второго уровня" исключить;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"Пруденциальные нормативы устанавливаются Национальным Банком Казахстана также на консолидированной основе для нескольких банков, являющихся аффилиированными лицами, то есть лицами, способными посредством юридически значимых действий повлиять на деятельность организации либо лица, на деятельность которого организация влияет указанным образом.";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часть четвертую считать частью третьей;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в абзаце втором после слова "нормативов" дополнить словами "и иных обязательных к соблюдению норм и лимитов";  </w:t>
      </w:r>
      <w:r>
        <w:br/>
      </w:r>
      <w:r>
        <w:rPr>
          <w:rFonts w:ascii="Times New Roman"/>
          <w:b w:val="false"/>
          <w:i w:val="false"/>
          <w:color w:val="000000"/>
          <w:sz w:val="28"/>
        </w:rPr>
        <w:t xml:space="preserve">
      в абзаце четвертом слова "и процентных рисков" заменить словами "рисков и рисков по ставкам вознаграждения (интереса)";  </w:t>
      </w:r>
      <w:r>
        <w:br/>
      </w:r>
      <w:r>
        <w:rPr>
          <w:rFonts w:ascii="Times New Roman"/>
          <w:b w:val="false"/>
          <w:i w:val="false"/>
          <w:color w:val="000000"/>
          <w:sz w:val="28"/>
        </w:rPr>
        <w:t xml:space="preserve">
      45) в статье 64: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абзаце третьем после слова "непогашенную" дополнить словами "или не снятую в установленном законом порядке";  </w:t>
      </w:r>
      <w:r>
        <w:br/>
      </w:r>
      <w:r>
        <w:rPr>
          <w:rFonts w:ascii="Times New Roman"/>
          <w:b w:val="false"/>
          <w:i w:val="false"/>
          <w:color w:val="000000"/>
          <w:sz w:val="28"/>
        </w:rPr>
        <w:t xml:space="preserve">
      в абзаце четвертом:  </w:t>
      </w:r>
      <w:r>
        <w:br/>
      </w:r>
      <w:r>
        <w:rPr>
          <w:rFonts w:ascii="Times New Roman"/>
          <w:b w:val="false"/>
          <w:i w:val="false"/>
          <w:color w:val="000000"/>
          <w:sz w:val="28"/>
        </w:rPr>
        <w:t xml:space="preserve">
      слова "принимало участие в управлении фирмой, которая потерпела банкротство или" заменить словами "входило в состав органов управления"; </w:t>
      </w:r>
      <w:r>
        <w:br/>
      </w:r>
      <w:r>
        <w:rPr>
          <w:rFonts w:ascii="Times New Roman"/>
          <w:b w:val="false"/>
          <w:i w:val="false"/>
          <w:color w:val="000000"/>
          <w:sz w:val="28"/>
        </w:rPr>
        <w:t xml:space="preserve">
      дополнить словами "и (или) аннулированы лицензии на проведение банковских операций"; </w:t>
      </w:r>
      <w:r>
        <w:br/>
      </w:r>
      <w:r>
        <w:rPr>
          <w:rFonts w:ascii="Times New Roman"/>
          <w:b w:val="false"/>
          <w:i w:val="false"/>
          <w:color w:val="000000"/>
          <w:sz w:val="28"/>
        </w:rPr>
        <w:t xml:space="preserve">
      абзац пятый изложить в следующей редакции: </w:t>
      </w:r>
      <w:r>
        <w:br/>
      </w:r>
      <w:r>
        <w:rPr>
          <w:rFonts w:ascii="Times New Roman"/>
          <w:b w:val="false"/>
          <w:i w:val="false"/>
          <w:color w:val="000000"/>
          <w:sz w:val="28"/>
        </w:rPr>
        <w:t xml:space="preserve">
      "- отказывается представить или умышленно представило недостоверную декларацию о доходах в органы налоговой службы;"; </w:t>
      </w:r>
      <w:r>
        <w:br/>
      </w:r>
      <w:r>
        <w:rPr>
          <w:rFonts w:ascii="Times New Roman"/>
          <w:b w:val="false"/>
          <w:i w:val="false"/>
          <w:color w:val="000000"/>
          <w:sz w:val="28"/>
        </w:rPr>
        <w:t xml:space="preserve">
      в абзаце шестом слова "имеет близкого родственника, который" заменить словами "состоит в близких родственных отношениях с лицом, которое";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46) в абзаце втором части первой статьи 67 слова "валютного положения" заменить словами "валютной политики"; </w:t>
      </w:r>
      <w:r>
        <w:br/>
      </w:r>
      <w:r>
        <w:rPr>
          <w:rFonts w:ascii="Times New Roman"/>
          <w:b w:val="false"/>
          <w:i w:val="false"/>
          <w:color w:val="000000"/>
          <w:sz w:val="28"/>
        </w:rPr>
        <w:t xml:space="preserve">
      47) главу XIII дополнить статьей 70-1 следующего содержания: </w:t>
      </w:r>
      <w:r>
        <w:br/>
      </w:r>
      <w:r>
        <w:rPr>
          <w:rFonts w:ascii="Times New Roman"/>
          <w:b w:val="false"/>
          <w:i w:val="false"/>
          <w:color w:val="000000"/>
          <w:sz w:val="28"/>
        </w:rPr>
        <w:t xml:space="preserve">
      "Статья 70-1. Возмездность услуг, оказываемых </w:t>
      </w:r>
      <w:r>
        <w:br/>
      </w:r>
      <w:r>
        <w:rPr>
          <w:rFonts w:ascii="Times New Roman"/>
          <w:b w:val="false"/>
          <w:i w:val="false"/>
          <w:color w:val="000000"/>
          <w:sz w:val="28"/>
        </w:rPr>
        <w:t xml:space="preserve">
                    Национальным Банком Казахстана  </w:t>
      </w:r>
      <w:r>
        <w:br/>
      </w:r>
      <w:r>
        <w:rPr>
          <w:rFonts w:ascii="Times New Roman"/>
          <w:b w:val="false"/>
          <w:i w:val="false"/>
          <w:color w:val="000000"/>
          <w:sz w:val="28"/>
        </w:rPr>
        <w:t xml:space="preserve">
      Национальный Банк Казахстана вправе производить на платной основе банковские операции и другие услуги, за исключением случаев предоставления банковских и иных услуг Правительству и Министерству финансов Республики Казахстан. Виды и размеры платы за предоставляемые им услуги определяются Национальным Банком Казахстана самостоятельно.";  </w:t>
      </w:r>
      <w:r>
        <w:br/>
      </w:r>
      <w:r>
        <w:rPr>
          <w:rFonts w:ascii="Times New Roman"/>
          <w:b w:val="false"/>
          <w:i w:val="false"/>
          <w:color w:val="000000"/>
          <w:sz w:val="28"/>
        </w:rPr>
        <w:t xml:space="preserve">
      48) часть вторую статьи 72 дополнить словами "участниками которых является Республика Казахстан";  </w:t>
      </w:r>
      <w:r>
        <w:br/>
      </w:r>
      <w:r>
        <w:rPr>
          <w:rFonts w:ascii="Times New Roman"/>
          <w:b w:val="false"/>
          <w:i w:val="false"/>
          <w:color w:val="000000"/>
          <w:sz w:val="28"/>
        </w:rPr>
        <w:t xml:space="preserve">
      49) в статье 73: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"К работникам Национального Банка Казахстана, являющимся государственными служащими, применяются все ограничения, связанные с пребыванием на государственной службе, установленные законодательством Республики Казахстан о государственной службе.";  </w:t>
      </w:r>
      <w:r>
        <w:br/>
      </w:r>
      <w:r>
        <w:rPr>
          <w:rFonts w:ascii="Times New Roman"/>
          <w:b w:val="false"/>
          <w:i w:val="false"/>
          <w:color w:val="000000"/>
          <w:sz w:val="28"/>
        </w:rPr>
        <w:t xml:space="preserve">
      дополнить новой частью второй следующего содержания:  </w:t>
      </w:r>
      <w:r>
        <w:br/>
      </w:r>
      <w:r>
        <w:rPr>
          <w:rFonts w:ascii="Times New Roman"/>
          <w:b w:val="false"/>
          <w:i w:val="false"/>
          <w:color w:val="000000"/>
          <w:sz w:val="28"/>
        </w:rPr>
        <w:t xml:space="preserve">
      "Работники Национального Банка Казахстана имеют право брать кредит в банках только с письменного разрешения Председателя Национального Банка Казахстана.";  </w:t>
      </w:r>
      <w:r>
        <w:br/>
      </w:r>
      <w:r>
        <w:rPr>
          <w:rFonts w:ascii="Times New Roman"/>
          <w:b w:val="false"/>
          <w:i w:val="false"/>
          <w:color w:val="000000"/>
          <w:sz w:val="28"/>
        </w:rPr>
        <w:t xml:space="preserve">
      часть вторую считать частью третьей;  </w:t>
      </w:r>
      <w:r>
        <w:br/>
      </w:r>
      <w:r>
        <w:rPr>
          <w:rFonts w:ascii="Times New Roman"/>
          <w:b w:val="false"/>
          <w:i w:val="false"/>
          <w:color w:val="000000"/>
          <w:sz w:val="28"/>
        </w:rPr>
        <w:t xml:space="preserve">
      50) в названии статьи 74 слова "Указа Президента Республики Казахстан "О Национальном Банке Республики Казахстан" заменить словами "настоящего Указа".  </w:t>
      </w:r>
    </w:p>
    <w:p>
      <w:pPr>
        <w:spacing w:after="0"/>
        <w:ind w:left="0"/>
        <w:jc w:val="both"/>
      </w:pPr>
      <w:r>
        <w:rPr>
          <w:rFonts w:ascii="Times New Roman"/>
          <w:b w:val="false"/>
          <w:i w:val="false"/>
          <w:color w:val="000000"/>
          <w:sz w:val="28"/>
        </w:rPr>
        <w:t>      15.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17 апреля 1995 г. N 2200 "О лицензировании" (Ведомости Верховного Совета Республики Казахстан, 1995 г. , N 3-4, ст.37; N 12, ст.88; N 14, ст.93; N 15-16, ст.109; N 24, ст.162; Ведомости Парламента Республики Казахстан, 1996 г., N 8-9, ст.236; Закон Республики Казахстан от 21 января 1997 г. "О признании утратившим силу Указа Президента Республики Казахстан, имеющего силу Закона, "О банкротстве" и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25 января 1997 г.; Закон Республики Казахстан от 7 апреля 1997 г. "О внесении изменений и дополнений в Указ Президента Республики Казахстан, имеющий силу Закона, "О лицензировании", опубликованный в газетах "Егемен Казакстан" и "Казахстанская правда" 9 апреля 1997 г.; Закон Республики Казахстан от 9 июня 1997 г. "О внесении изменений и дополнений в некоторые Указы Президента Республики Казахстан, имеющие силу Закона", опубликованный в газетах "Егемен Казакстан" и "Казахстанская правда" 12 июня 1997г.; Закон Республики Казахстан от 13 июня 1997 г. "О внесении изменения в Указ Президента Республики Казахстан, имеющий силу Закона, "О лицензировании", опубликованный в газетах "Егемен Казакстан" и "Казахстанская правда" 14 июня 1997г.):  </w:t>
      </w:r>
      <w:r>
        <w:br/>
      </w:r>
      <w:r>
        <w:rPr>
          <w:rFonts w:ascii="Times New Roman"/>
          <w:b w:val="false"/>
          <w:i w:val="false"/>
          <w:color w:val="000000"/>
          <w:sz w:val="28"/>
        </w:rPr>
        <w:t xml:space="preserve">
      1) подпункт 35) пункта 1 статьи 9 дополнить словами: "а также гербовой бумаги, бланков чековых книжек и депозитных сертификатов";  </w:t>
      </w:r>
      <w:r>
        <w:br/>
      </w:r>
      <w:r>
        <w:rPr>
          <w:rFonts w:ascii="Times New Roman"/>
          <w:b w:val="false"/>
          <w:i w:val="false"/>
          <w:color w:val="000000"/>
          <w:sz w:val="28"/>
        </w:rPr>
        <w:t xml:space="preserve">
      2) в абзаце первом пункта 2 статьи 24 после слова "бюджет" дополнить словами "за исключением случая, предусмотренного абзацем вторым настоящего пункта".  </w:t>
      </w:r>
    </w:p>
    <w:p>
      <w:pPr>
        <w:spacing w:after="0"/>
        <w:ind w:left="0"/>
        <w:jc w:val="both"/>
      </w:pPr>
      <w:r>
        <w:rPr>
          <w:rFonts w:ascii="Times New Roman"/>
          <w:b w:val="false"/>
          <w:i w:val="false"/>
          <w:color w:val="000000"/>
          <w:sz w:val="28"/>
        </w:rPr>
        <w:t>      16.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24 апреля 1995 г. N 2235 "О налогах и других обязательных платежах в бюджет" (Ведомости Верховного Совета Республики Казахстан, 1995 г., N 6, ст.43; N 12, ст.88; N 23, ст.152; Ведомости Парламента Республики Казахстан, 1996 г., N 1, ст.180, 181; N 11-12, ст.257; N 15, ст.281; N 23-24, ст.416; Закон Республики Казахстан от 28 февраля 1997 г. "О внесении изменений и дополнений в Указ Президента Республики Казахстан, имеющий силу Закона, "О налогах и других обязательных платежах в бюджет" и признании утратившими силу некоторых законодательных актов", опубликованный в газетах "Егемен Казакстан" и "Казахстанская правда" 1 марта 1997 г.; Закон Республики Казахстан от 11 апреля 1997 г. "О внесении изменений и дополнений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15 апреля 1997 г.; Закон Республики Казахстан от 27 мая 1997 г. "О внесении дополнения в Указ Президента Республики Казахстан, имеющий силу Закона, "О налогах и других обязательных платежах в бюджет", опубликованный в газетах "Егемен Казакстан" и "Казахстанская правда" 28 мая 1997 г.; Закон Республики Казахстан от 9 июня 1997 г. "О внесении изменений и дополнений в некоторые Указы Президента Республики Казахстан, имеющие силу Закона", опубликованный в газетах "Егемен Казакстан" и "Казахстанская правда" 12 июня 1997г.):  </w:t>
      </w:r>
      <w:r>
        <w:br/>
      </w:r>
      <w:r>
        <w:rPr>
          <w:rFonts w:ascii="Times New Roman"/>
          <w:b w:val="false"/>
          <w:i w:val="false"/>
          <w:color w:val="000000"/>
          <w:sz w:val="28"/>
        </w:rPr>
        <w:t xml:space="preserve">
      1) в статье 5:  </w:t>
      </w:r>
      <w:r>
        <w:br/>
      </w:r>
      <w:r>
        <w:rPr>
          <w:rFonts w:ascii="Times New Roman"/>
          <w:b w:val="false"/>
          <w:i w:val="false"/>
          <w:color w:val="000000"/>
          <w:sz w:val="28"/>
        </w:rPr>
        <w:t xml:space="preserve">
      в подпункте 3) слова "денежных средств" заменить словом "денег";  </w:t>
      </w:r>
      <w:r>
        <w:br/>
      </w:r>
      <w:r>
        <w:rPr>
          <w:rFonts w:ascii="Times New Roman"/>
          <w:b w:val="false"/>
          <w:i w:val="false"/>
          <w:color w:val="000000"/>
          <w:sz w:val="28"/>
        </w:rPr>
        <w:t xml:space="preserve">
      в подпункте 4) слово "фонд" заменить словом "капитал";  </w:t>
      </w:r>
      <w:r>
        <w:br/>
      </w:r>
      <w:r>
        <w:rPr>
          <w:rFonts w:ascii="Times New Roman"/>
          <w:b w:val="false"/>
          <w:i w:val="false"/>
          <w:color w:val="000000"/>
          <w:sz w:val="28"/>
        </w:rPr>
        <w:t xml:space="preserve">
      в подпункте д) подпункта 6) слово "процентов" заменить словами "вознаграждения (интереса)";  </w:t>
      </w:r>
      <w:r>
        <w:br/>
      </w:r>
      <w:r>
        <w:rPr>
          <w:rFonts w:ascii="Times New Roman"/>
          <w:b w:val="false"/>
          <w:i w:val="false"/>
          <w:color w:val="000000"/>
          <w:sz w:val="28"/>
        </w:rPr>
        <w:t xml:space="preserve">
      подпункт 20) изложить в следующей редакции:  </w:t>
      </w:r>
      <w:r>
        <w:br/>
      </w:r>
      <w:r>
        <w:rPr>
          <w:rFonts w:ascii="Times New Roman"/>
          <w:b w:val="false"/>
          <w:i w:val="false"/>
          <w:color w:val="000000"/>
          <w:sz w:val="28"/>
        </w:rPr>
        <w:t xml:space="preserve">
      "20) "вознаграждение (интерес)" - выплаты за полученные кредиты и по полученным депозитам;";  </w:t>
      </w:r>
      <w:r>
        <w:br/>
      </w:r>
      <w:r>
        <w:rPr>
          <w:rFonts w:ascii="Times New Roman"/>
          <w:b w:val="false"/>
          <w:i w:val="false"/>
          <w:color w:val="000000"/>
          <w:sz w:val="28"/>
        </w:rPr>
        <w:t xml:space="preserve">
      в подпункте 29):  </w:t>
      </w:r>
      <w:r>
        <w:br/>
      </w:r>
      <w:r>
        <w:rPr>
          <w:rFonts w:ascii="Times New Roman"/>
          <w:b w:val="false"/>
          <w:i w:val="false"/>
          <w:color w:val="000000"/>
          <w:sz w:val="28"/>
        </w:rPr>
        <w:t xml:space="preserve">
      в подпункте б) слова "небанковскими финансовыми учреждениями, имеющими лицензию Национального Банка Республики Казахстан на проведение таких" заменить словами "организациями, осуществляющими отдельные виды банковских";  </w:t>
      </w:r>
      <w:r>
        <w:br/>
      </w:r>
      <w:r>
        <w:rPr>
          <w:rFonts w:ascii="Times New Roman"/>
          <w:b w:val="false"/>
          <w:i w:val="false"/>
          <w:color w:val="000000"/>
          <w:sz w:val="28"/>
        </w:rPr>
        <w:t xml:space="preserve">
      в подпункте в) слова "ведением депозитов и" заменить словами "приемом депозита и ведением банковских"; </w:t>
      </w:r>
      <w:r>
        <w:br/>
      </w:r>
      <w:r>
        <w:rPr>
          <w:rFonts w:ascii="Times New Roman"/>
          <w:b w:val="false"/>
          <w:i w:val="false"/>
          <w:color w:val="000000"/>
          <w:sz w:val="28"/>
        </w:rPr>
        <w:t xml:space="preserve">
      в подпункте г) слова "валюты, денег, банкнот" заменить словами "денег, в том числе иностранной валюты"; </w:t>
      </w:r>
      <w:r>
        <w:br/>
      </w:r>
      <w:r>
        <w:rPr>
          <w:rFonts w:ascii="Times New Roman"/>
          <w:b w:val="false"/>
          <w:i w:val="false"/>
          <w:color w:val="000000"/>
          <w:sz w:val="28"/>
        </w:rPr>
        <w:t xml:space="preserve">
      2) в пункте 2 статьи 7 после слов "в тенге по" дополнить словом "официальному"; </w:t>
      </w:r>
      <w:r>
        <w:br/>
      </w:r>
      <w:r>
        <w:rPr>
          <w:rFonts w:ascii="Times New Roman"/>
          <w:b w:val="false"/>
          <w:i w:val="false"/>
          <w:color w:val="000000"/>
          <w:sz w:val="28"/>
        </w:rPr>
        <w:t xml:space="preserve">
      3) в статье 11: </w:t>
      </w:r>
      <w:r>
        <w:br/>
      </w:r>
      <w:r>
        <w:rPr>
          <w:rFonts w:ascii="Times New Roman"/>
          <w:b w:val="false"/>
          <w:i w:val="false"/>
          <w:color w:val="000000"/>
          <w:sz w:val="28"/>
        </w:rPr>
        <w:t xml:space="preserve">
      в подпункте 3): </w:t>
      </w:r>
      <w:r>
        <w:br/>
      </w:r>
      <w:r>
        <w:rPr>
          <w:rFonts w:ascii="Times New Roman"/>
          <w:b w:val="false"/>
          <w:i w:val="false"/>
          <w:color w:val="000000"/>
          <w:sz w:val="28"/>
        </w:rPr>
        <w:t xml:space="preserve">
      в абзаце втором слова "по процентам" заменить словами "в форме вознаграждения (интереса)"; </w:t>
      </w:r>
      <w:r>
        <w:br/>
      </w:r>
      <w:r>
        <w:rPr>
          <w:rFonts w:ascii="Times New Roman"/>
          <w:b w:val="false"/>
          <w:i w:val="false"/>
          <w:color w:val="000000"/>
          <w:sz w:val="28"/>
        </w:rPr>
        <w:t xml:space="preserve">
      в абзаце пятом слова "денежные средства" заменить словом "деньги"; </w:t>
      </w:r>
      <w:r>
        <w:br/>
      </w:r>
      <w:r>
        <w:rPr>
          <w:rFonts w:ascii="Times New Roman"/>
          <w:b w:val="false"/>
          <w:i w:val="false"/>
          <w:color w:val="000000"/>
          <w:sz w:val="28"/>
        </w:rPr>
        <w:t xml:space="preserve">
      4) в статье 13: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подпункты 3), 4), 5), 6) считать соответственно подпунктами 2), 3), 4), 5); </w:t>
      </w:r>
      <w:r>
        <w:br/>
      </w:r>
      <w:r>
        <w:rPr>
          <w:rFonts w:ascii="Times New Roman"/>
          <w:b w:val="false"/>
          <w:i w:val="false"/>
          <w:color w:val="000000"/>
          <w:sz w:val="28"/>
        </w:rPr>
        <w:t xml:space="preserve">
      в подпункте 4) слова "а также выигрыши по государственной (национальной) лотерее" исключить; </w:t>
      </w:r>
      <w:r>
        <w:br/>
      </w:r>
      <w:r>
        <w:rPr>
          <w:rFonts w:ascii="Times New Roman"/>
          <w:b w:val="false"/>
          <w:i w:val="false"/>
          <w:color w:val="000000"/>
          <w:sz w:val="28"/>
        </w:rPr>
        <w:t xml:space="preserve">
      5) статью 16 изложить в следующей редакции: </w:t>
      </w:r>
      <w:r>
        <w:br/>
      </w:r>
      <w:r>
        <w:rPr>
          <w:rFonts w:ascii="Times New Roman"/>
          <w:b w:val="false"/>
          <w:i w:val="false"/>
          <w:color w:val="000000"/>
          <w:sz w:val="28"/>
        </w:rPr>
        <w:t xml:space="preserve">
      "Статья 16. Вычеты по вознаграждениям (интересу) за </w:t>
      </w:r>
      <w:r>
        <w:br/>
      </w:r>
      <w:r>
        <w:rPr>
          <w:rFonts w:ascii="Times New Roman"/>
          <w:b w:val="false"/>
          <w:i w:val="false"/>
          <w:color w:val="000000"/>
          <w:sz w:val="28"/>
        </w:rPr>
        <w:t xml:space="preserve">
                  полученные кредиты (займы)  </w:t>
      </w:r>
      <w:r>
        <w:br/>
      </w:r>
      <w:r>
        <w:rPr>
          <w:rFonts w:ascii="Times New Roman"/>
          <w:b w:val="false"/>
          <w:i w:val="false"/>
          <w:color w:val="000000"/>
          <w:sz w:val="28"/>
        </w:rPr>
        <w:t xml:space="preserve">
      Вознаграждение (интерес) за полученные кредиты (займы) подлежит вычету в пределах сумм, рассчитанных по официальной ставке рефинансирования Национального Банка Республики Казахстан, увеличенной на 50 процентов указанной ставки по кредитам (займам) в тенге, и по ставке Лондонского межбанковского рынка, увеличенной на 50 процентов по кредитам (займам) в иностранной валюте.";  </w:t>
      </w:r>
      <w:r>
        <w:br/>
      </w:r>
      <w:r>
        <w:rPr>
          <w:rFonts w:ascii="Times New Roman"/>
          <w:b w:val="false"/>
          <w:i w:val="false"/>
          <w:color w:val="000000"/>
          <w:sz w:val="28"/>
        </w:rPr>
        <w:t xml:space="preserve">
      6) в статье 32:  </w:t>
      </w:r>
      <w:r>
        <w:br/>
      </w:r>
      <w:r>
        <w:rPr>
          <w:rFonts w:ascii="Times New Roman"/>
          <w:b w:val="false"/>
          <w:i w:val="false"/>
          <w:color w:val="000000"/>
          <w:sz w:val="28"/>
        </w:rPr>
        <w:t xml:space="preserve">
      в названии статьи слова "по процентам и" заменить словами "на вознаграждение (интерес) и по";  </w:t>
      </w:r>
      <w:r>
        <w:br/>
      </w:r>
      <w:r>
        <w:rPr>
          <w:rFonts w:ascii="Times New Roman"/>
          <w:b w:val="false"/>
          <w:i w:val="false"/>
          <w:color w:val="000000"/>
          <w:sz w:val="28"/>
        </w:rPr>
        <w:t xml:space="preserve">
      в пунктах 1 и 2 слова "Проценты, выплачиваемые" заменить словами "Вознаграждение (интерес), выплачиваемое";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слова "проценты, ранее обложенные" заменить словами "вознаграждение (интерес), ранее обложенное";  </w:t>
      </w:r>
      <w:r>
        <w:br/>
      </w:r>
      <w:r>
        <w:rPr>
          <w:rFonts w:ascii="Times New Roman"/>
          <w:b w:val="false"/>
          <w:i w:val="false"/>
          <w:color w:val="000000"/>
          <w:sz w:val="28"/>
        </w:rPr>
        <w:t xml:space="preserve">
      слово "проценты" заменить словами "вознаграждение (интерес)";  </w:t>
      </w:r>
      <w:r>
        <w:br/>
      </w:r>
      <w:r>
        <w:rPr>
          <w:rFonts w:ascii="Times New Roman"/>
          <w:b w:val="false"/>
          <w:i w:val="false"/>
          <w:color w:val="000000"/>
          <w:sz w:val="28"/>
        </w:rPr>
        <w:t xml:space="preserve">
      7) в подпункте 1) статьи 33 слово "проценты" заменить словами "вознаграждение (интерес)";  </w:t>
      </w:r>
      <w:r>
        <w:br/>
      </w:r>
      <w:r>
        <w:rPr>
          <w:rFonts w:ascii="Times New Roman"/>
          <w:b w:val="false"/>
          <w:i w:val="false"/>
          <w:color w:val="000000"/>
          <w:sz w:val="28"/>
        </w:rPr>
        <w:t xml:space="preserve">
      8) в статье 34:  </w:t>
      </w:r>
      <w:r>
        <w:br/>
      </w:r>
      <w:r>
        <w:rPr>
          <w:rFonts w:ascii="Times New Roman"/>
          <w:b w:val="false"/>
          <w:i w:val="false"/>
          <w:color w:val="000000"/>
          <w:sz w:val="28"/>
        </w:rPr>
        <w:t xml:space="preserve">
      в подпункте 8) пункта 1 слова "небанковских финансовых учреждений, имеющих лицензию Национального Банка Республики Казахстан, по процентам, полученным" заменить словами "организаций, осуществляющих отдельные виды банковских операций по вознаграждению (интересу), полученному";  </w:t>
      </w:r>
      <w:r>
        <w:br/>
      </w:r>
      <w:r>
        <w:rPr>
          <w:rFonts w:ascii="Times New Roman"/>
          <w:b w:val="false"/>
          <w:i w:val="false"/>
          <w:color w:val="000000"/>
          <w:sz w:val="28"/>
        </w:rPr>
        <w:t xml:space="preserve">
      в пункте 3 слово "проценты" заменить словами "вознаграждение (интерес)";  </w:t>
      </w:r>
      <w:r>
        <w:br/>
      </w:r>
      <w:r>
        <w:rPr>
          <w:rFonts w:ascii="Times New Roman"/>
          <w:b w:val="false"/>
          <w:i w:val="false"/>
          <w:color w:val="000000"/>
          <w:sz w:val="28"/>
        </w:rPr>
        <w:t xml:space="preserve">
      в подпункте 7) пункта 5 слова "проценты по вкладам в банках и небанковских финансовых учреждениях" заменить словами "вознаграждение (интерес) по вкладам в банках и организациях, осуществляющих отдельные виды банковских операций";  </w:t>
      </w:r>
      <w:r>
        <w:br/>
      </w:r>
      <w:r>
        <w:rPr>
          <w:rFonts w:ascii="Times New Roman"/>
          <w:b w:val="false"/>
          <w:i w:val="false"/>
          <w:color w:val="000000"/>
          <w:sz w:val="28"/>
        </w:rPr>
        <w:t xml:space="preserve">
      9) в подпункте 4) пункта 1 статьи 49 слова "денежные средства" заменить словом "деньги"; </w:t>
      </w:r>
      <w:r>
        <w:br/>
      </w:r>
      <w:r>
        <w:rPr>
          <w:rFonts w:ascii="Times New Roman"/>
          <w:b w:val="false"/>
          <w:i w:val="false"/>
          <w:color w:val="000000"/>
          <w:sz w:val="28"/>
        </w:rPr>
        <w:t xml:space="preserve">
      10) в статье 50: </w:t>
      </w:r>
      <w:r>
        <w:br/>
      </w:r>
      <w:r>
        <w:rPr>
          <w:rFonts w:ascii="Times New Roman"/>
          <w:b w:val="false"/>
          <w:i w:val="false"/>
          <w:color w:val="000000"/>
          <w:sz w:val="28"/>
        </w:rPr>
        <w:t xml:space="preserve">
      в подпункте 4) пункта 1 слово "проценты" заменить словами "вознаграждение (интерес)"; </w:t>
      </w:r>
      <w:r>
        <w:br/>
      </w:r>
      <w:r>
        <w:rPr>
          <w:rFonts w:ascii="Times New Roman"/>
          <w:b w:val="false"/>
          <w:i w:val="false"/>
          <w:color w:val="000000"/>
          <w:sz w:val="28"/>
        </w:rPr>
        <w:t xml:space="preserve">
      в подпункте 1) пункта 3 слово "выполняющих" заменить словом "осуществляющих"; </w:t>
      </w:r>
      <w:r>
        <w:br/>
      </w:r>
      <w:r>
        <w:rPr>
          <w:rFonts w:ascii="Times New Roman"/>
          <w:b w:val="false"/>
          <w:i w:val="false"/>
          <w:color w:val="000000"/>
          <w:sz w:val="28"/>
        </w:rPr>
        <w:t xml:space="preserve">
      11) в пункте 1 статьи 61: </w:t>
      </w:r>
      <w:r>
        <w:br/>
      </w:r>
      <w:r>
        <w:rPr>
          <w:rFonts w:ascii="Times New Roman"/>
          <w:b w:val="false"/>
          <w:i w:val="false"/>
          <w:color w:val="000000"/>
          <w:sz w:val="28"/>
        </w:rPr>
        <w:t xml:space="preserve">
      в подпункте 10) слова "и его подразделениями" заменить словами "его филиалами и представительствами"; </w:t>
      </w:r>
      <w:r>
        <w:br/>
      </w:r>
      <w:r>
        <w:rPr>
          <w:rFonts w:ascii="Times New Roman"/>
          <w:b w:val="false"/>
          <w:i w:val="false"/>
          <w:color w:val="000000"/>
          <w:sz w:val="28"/>
        </w:rPr>
        <w:t xml:space="preserve">
      в подпункте 16) слова "и его подразделениями" заменить словами "его филиалами, представительствами и организациями"; </w:t>
      </w:r>
      <w:r>
        <w:br/>
      </w:r>
      <w:r>
        <w:rPr>
          <w:rFonts w:ascii="Times New Roman"/>
          <w:b w:val="false"/>
          <w:i w:val="false"/>
          <w:color w:val="000000"/>
          <w:sz w:val="28"/>
        </w:rPr>
        <w:t xml:space="preserve">
      12) в подпункте 5) пункта 3 статьи 123, подпункте 7) статьи 129 и подпункте 3) пункта 1 статьи 134 слова "и его подразделения" заменить словами "его филиалы, представительства и организации"; </w:t>
      </w:r>
      <w:r>
        <w:br/>
      </w:r>
      <w:r>
        <w:rPr>
          <w:rFonts w:ascii="Times New Roman"/>
          <w:b w:val="false"/>
          <w:i w:val="false"/>
          <w:color w:val="000000"/>
          <w:sz w:val="28"/>
        </w:rPr>
        <w:t xml:space="preserve">
      13) в абзаце первом пункта 1 статьи 138 слова "денежными средствами" заменить словом "деньгами"; </w:t>
      </w:r>
      <w:r>
        <w:br/>
      </w:r>
      <w:r>
        <w:rPr>
          <w:rFonts w:ascii="Times New Roman"/>
          <w:b w:val="false"/>
          <w:i w:val="false"/>
          <w:color w:val="000000"/>
          <w:sz w:val="28"/>
        </w:rPr>
        <w:t xml:space="preserve">
      14) в статье 147: </w:t>
      </w:r>
      <w:r>
        <w:br/>
      </w:r>
      <w:r>
        <w:rPr>
          <w:rFonts w:ascii="Times New Roman"/>
          <w:b w:val="false"/>
          <w:i w:val="false"/>
          <w:color w:val="000000"/>
          <w:sz w:val="28"/>
        </w:rPr>
        <w:t xml:space="preserve">
      в части первой слово "выполняющие" заменить словом "осуществляющие"; </w:t>
      </w:r>
      <w:r>
        <w:br/>
      </w:r>
      <w:r>
        <w:rPr>
          <w:rFonts w:ascii="Times New Roman"/>
          <w:b w:val="false"/>
          <w:i w:val="false"/>
          <w:color w:val="000000"/>
          <w:sz w:val="28"/>
        </w:rPr>
        <w:t xml:space="preserve">
      в подпункте 1) слова "расчетных и иных" заменить словом "банковских";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в абзаце первом слова "расчетных или других" заменить словом "банковских"; </w:t>
      </w:r>
      <w:r>
        <w:br/>
      </w: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после слов "в тенге на" дополнить словом "банковских"; </w:t>
      </w:r>
      <w:r>
        <w:br/>
      </w:r>
      <w:r>
        <w:rPr>
          <w:rFonts w:ascii="Times New Roman"/>
          <w:b w:val="false"/>
          <w:i w:val="false"/>
          <w:color w:val="000000"/>
          <w:sz w:val="28"/>
        </w:rPr>
        <w:t xml:space="preserve">
      слова "с валютных счетов" заменить словами "со средств в иностранной валюте на банковских счетах"; </w:t>
      </w:r>
      <w:r>
        <w:br/>
      </w:r>
      <w:r>
        <w:rPr>
          <w:rFonts w:ascii="Times New Roman"/>
          <w:b w:val="false"/>
          <w:i w:val="false"/>
          <w:color w:val="000000"/>
          <w:sz w:val="28"/>
        </w:rPr>
        <w:t xml:space="preserve">
      слово "котируемого" заменить словом "устанавливаемого"; </w:t>
      </w:r>
      <w:r>
        <w:br/>
      </w:r>
      <w:r>
        <w:rPr>
          <w:rFonts w:ascii="Times New Roman"/>
          <w:b w:val="false"/>
          <w:i w:val="false"/>
          <w:color w:val="000000"/>
          <w:sz w:val="28"/>
        </w:rPr>
        <w:t xml:space="preserve">
      в абзаце третьем: </w:t>
      </w:r>
      <w:r>
        <w:br/>
      </w:r>
      <w:r>
        <w:rPr>
          <w:rFonts w:ascii="Times New Roman"/>
          <w:b w:val="false"/>
          <w:i w:val="false"/>
          <w:color w:val="000000"/>
          <w:sz w:val="28"/>
        </w:rPr>
        <w:t xml:space="preserve">
      слова "денежных средств", "денежные средства" заменить соответственно словами "денег", "деньги"; </w:t>
      </w:r>
      <w:r>
        <w:br/>
      </w:r>
      <w:r>
        <w:rPr>
          <w:rFonts w:ascii="Times New Roman"/>
          <w:b w:val="false"/>
          <w:i w:val="false"/>
          <w:color w:val="000000"/>
          <w:sz w:val="28"/>
        </w:rPr>
        <w:t xml:space="preserve">
      слова "расчетных (текущих) счетах в банках" заменить словами "банковских счетах"; </w:t>
      </w:r>
      <w:r>
        <w:br/>
      </w:r>
      <w:r>
        <w:rPr>
          <w:rFonts w:ascii="Times New Roman"/>
          <w:b w:val="false"/>
          <w:i w:val="false"/>
          <w:color w:val="000000"/>
          <w:sz w:val="28"/>
        </w:rPr>
        <w:t xml:space="preserve">
      в подпункте 3) слова "расчетного или иного" заменить словом "банковского";  </w:t>
      </w:r>
      <w:r>
        <w:br/>
      </w:r>
      <w:r>
        <w:rPr>
          <w:rFonts w:ascii="Times New Roman"/>
          <w:b w:val="false"/>
          <w:i w:val="false"/>
          <w:color w:val="000000"/>
          <w:sz w:val="28"/>
        </w:rPr>
        <w:t xml:space="preserve">
      в подпункте 4) слова "расчетным или иным", "денежных средств" заменить соответственно словами "банковским", "денег";  </w:t>
      </w:r>
      <w:r>
        <w:br/>
      </w:r>
      <w:r>
        <w:rPr>
          <w:rFonts w:ascii="Times New Roman"/>
          <w:b w:val="false"/>
          <w:i w:val="false"/>
          <w:color w:val="000000"/>
          <w:sz w:val="28"/>
        </w:rPr>
        <w:t xml:space="preserve">
      в подпункте 5) слова "расчетных и других" заменить словом "банковских";  </w:t>
      </w:r>
      <w:r>
        <w:br/>
      </w:r>
      <w:r>
        <w:rPr>
          <w:rFonts w:ascii="Times New Roman"/>
          <w:b w:val="false"/>
          <w:i w:val="false"/>
          <w:color w:val="000000"/>
          <w:sz w:val="28"/>
        </w:rPr>
        <w:t xml:space="preserve">
      в подпункте 6):  </w:t>
      </w:r>
      <w:r>
        <w:br/>
      </w:r>
      <w:r>
        <w:rPr>
          <w:rFonts w:ascii="Times New Roman"/>
          <w:b w:val="false"/>
          <w:i w:val="false"/>
          <w:color w:val="000000"/>
          <w:sz w:val="28"/>
        </w:rPr>
        <w:t xml:space="preserve">
      слова "расчетных или других счетов в течение определенного периода, о наличии денежных средств на" заменить словами "банковских счетов в течение определенного периода, о наличии денег на банковских"; </w:t>
      </w:r>
      <w:r>
        <w:br/>
      </w:r>
      <w:r>
        <w:rPr>
          <w:rFonts w:ascii="Times New Roman"/>
          <w:b w:val="false"/>
          <w:i w:val="false"/>
          <w:color w:val="000000"/>
          <w:sz w:val="28"/>
        </w:rPr>
        <w:t xml:space="preserve">
      слова "о начисленных процентах" заменить словами "о начисленном вознаграждении (интересе)"; </w:t>
      </w:r>
      <w:r>
        <w:br/>
      </w:r>
      <w:r>
        <w:rPr>
          <w:rFonts w:ascii="Times New Roman"/>
          <w:b w:val="false"/>
          <w:i w:val="false"/>
          <w:color w:val="000000"/>
          <w:sz w:val="28"/>
        </w:rPr>
        <w:t xml:space="preserve">
      15) в статье 161: </w:t>
      </w:r>
      <w:r>
        <w:br/>
      </w:r>
      <w:r>
        <w:rPr>
          <w:rFonts w:ascii="Times New Roman"/>
          <w:b w:val="false"/>
          <w:i w:val="false"/>
          <w:color w:val="000000"/>
          <w:sz w:val="28"/>
        </w:rPr>
        <w:t xml:space="preserve">
      в тексте после слов "1,5-кратной" дополнить словом "официальной"; </w:t>
      </w:r>
      <w:r>
        <w:br/>
      </w:r>
      <w:r>
        <w:rPr>
          <w:rFonts w:ascii="Times New Roman"/>
          <w:b w:val="false"/>
          <w:i w:val="false"/>
          <w:color w:val="000000"/>
          <w:sz w:val="28"/>
        </w:rPr>
        <w:t xml:space="preserve">
      в пункте 2 слова "процента в размере 1,5-кратной" заменить словами "неустойки в размере 1,5-кратной официальной"; </w:t>
      </w:r>
      <w:r>
        <w:br/>
      </w:r>
      <w:r>
        <w:rPr>
          <w:rFonts w:ascii="Times New Roman"/>
          <w:b w:val="false"/>
          <w:i w:val="false"/>
          <w:color w:val="000000"/>
          <w:sz w:val="28"/>
        </w:rPr>
        <w:t xml:space="preserve">
      16) в статье 164: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1) слова "расчетным и иным" заменить словом "банковским";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слова "расчетных и других" заменить словом "банковских"; </w:t>
      </w:r>
      <w:r>
        <w:br/>
      </w:r>
      <w:r>
        <w:rPr>
          <w:rFonts w:ascii="Times New Roman"/>
          <w:b w:val="false"/>
          <w:i w:val="false"/>
          <w:color w:val="000000"/>
          <w:sz w:val="28"/>
        </w:rPr>
        <w:t xml:space="preserve">
      слова "со счетов" заменить словами "с банковских счетов"; </w:t>
      </w:r>
      <w:r>
        <w:br/>
      </w:r>
      <w:r>
        <w:rPr>
          <w:rFonts w:ascii="Times New Roman"/>
          <w:b w:val="false"/>
          <w:i w:val="false"/>
          <w:color w:val="000000"/>
          <w:sz w:val="28"/>
        </w:rPr>
        <w:t xml:space="preserve">
      в пункте 2 после слов "1,5-кратной" дополнить словом "официальной"; </w:t>
      </w:r>
      <w:r>
        <w:br/>
      </w:r>
      <w:r>
        <w:rPr>
          <w:rFonts w:ascii="Times New Roman"/>
          <w:b w:val="false"/>
          <w:i w:val="false"/>
          <w:color w:val="000000"/>
          <w:sz w:val="28"/>
        </w:rPr>
        <w:t xml:space="preserve">
      17) в статье 172: </w:t>
      </w:r>
      <w:r>
        <w:br/>
      </w:r>
      <w:r>
        <w:rPr>
          <w:rFonts w:ascii="Times New Roman"/>
          <w:b w:val="false"/>
          <w:i w:val="false"/>
          <w:color w:val="000000"/>
          <w:sz w:val="28"/>
        </w:rPr>
        <w:t xml:space="preserve">
      в подпункте 1) слова "денежных средств" заменить словом "денег"; </w:t>
      </w:r>
      <w:r>
        <w:br/>
      </w:r>
      <w:r>
        <w:rPr>
          <w:rFonts w:ascii="Times New Roman"/>
          <w:b w:val="false"/>
          <w:i w:val="false"/>
          <w:color w:val="000000"/>
          <w:sz w:val="28"/>
        </w:rPr>
        <w:t xml:space="preserve">
      в подпункте 5) слова "расчетным и другим" заменить словом "банковским"; </w:t>
      </w:r>
      <w:r>
        <w:br/>
      </w:r>
      <w:r>
        <w:rPr>
          <w:rFonts w:ascii="Times New Roman"/>
          <w:b w:val="false"/>
          <w:i w:val="false"/>
          <w:color w:val="000000"/>
          <w:sz w:val="28"/>
        </w:rPr>
        <w:t xml:space="preserve">
      в подпункте 8) слова "денежно-валютные средства" заменить словом "деньги"; </w:t>
      </w:r>
      <w:r>
        <w:br/>
      </w:r>
      <w:r>
        <w:rPr>
          <w:rFonts w:ascii="Times New Roman"/>
          <w:b w:val="false"/>
          <w:i w:val="false"/>
          <w:color w:val="000000"/>
          <w:sz w:val="28"/>
        </w:rPr>
        <w:t xml:space="preserve">
      в подпункте 11) слова "денежных средств на" заменить словами "денег на банковских"; </w:t>
      </w:r>
      <w:r>
        <w:br/>
      </w:r>
      <w:r>
        <w:rPr>
          <w:rFonts w:ascii="Times New Roman"/>
          <w:b w:val="false"/>
          <w:i w:val="false"/>
          <w:color w:val="000000"/>
          <w:sz w:val="28"/>
        </w:rPr>
        <w:t xml:space="preserve">
      в подпункте 12) слова "и его подразделениях" заменить словами "в его филиалах, представительствах и организациях".  </w:t>
      </w:r>
    </w:p>
    <w:p>
      <w:pPr>
        <w:spacing w:after="0"/>
        <w:ind w:left="0"/>
        <w:jc w:val="both"/>
      </w:pPr>
      <w:r>
        <w:rPr>
          <w:rFonts w:ascii="Times New Roman"/>
          <w:b w:val="false"/>
          <w:i w:val="false"/>
          <w:color w:val="000000"/>
          <w:sz w:val="28"/>
        </w:rPr>
        <w:t>      17.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 мая 1995 г. N 2255 "О хозяйственных товариществах" (Ведомости Верховного Совета Республики Казахстан, 1995 г., N 7, ст. 49; N 15-16, ст.109; Ведомости Парламента Республики Казахстан, 1996 г., N 14, ст.274; N 19, ст.370; Закон Республики Казахстан от 19 июня 1997 г. "О внесении изменений и дополнений в некоторые законодательные акты Республики Казахстан", опубликованный в газетах "Егемен Казакстан" и "Казахстанская правда" 25 июня 1997 г.):  </w:t>
      </w:r>
      <w:r>
        <w:br/>
      </w:r>
      <w:r>
        <w:rPr>
          <w:rFonts w:ascii="Times New Roman"/>
          <w:b w:val="false"/>
          <w:i w:val="false"/>
          <w:color w:val="000000"/>
          <w:sz w:val="28"/>
        </w:rPr>
        <w:t xml:space="preserve">
      1) в пункте 3 статьи 1 слова "денежных средств" заменить словом "денег";  </w:t>
      </w:r>
      <w:r>
        <w:br/>
      </w:r>
      <w:r>
        <w:rPr>
          <w:rFonts w:ascii="Times New Roman"/>
          <w:b w:val="false"/>
          <w:i w:val="false"/>
          <w:color w:val="000000"/>
          <w:sz w:val="28"/>
        </w:rPr>
        <w:t xml:space="preserve">
      2) в статье 6:  </w:t>
      </w:r>
      <w:r>
        <w:br/>
      </w:r>
      <w:r>
        <w:rPr>
          <w:rFonts w:ascii="Times New Roman"/>
          <w:b w:val="false"/>
          <w:i w:val="false"/>
          <w:color w:val="000000"/>
          <w:sz w:val="28"/>
        </w:rPr>
        <w:t xml:space="preserve">
      в пункте 2 слова "денежные средства" заменить словом "деньги";  </w:t>
      </w:r>
      <w:r>
        <w:br/>
      </w:r>
      <w:r>
        <w:rPr>
          <w:rFonts w:ascii="Times New Roman"/>
          <w:b w:val="false"/>
          <w:i w:val="false"/>
          <w:color w:val="000000"/>
          <w:sz w:val="28"/>
        </w:rPr>
        <w:t xml:space="preserve">
      в пункте 4 слова "денежных средств" заменить словом "денег";  </w:t>
      </w:r>
      <w:r>
        <w:br/>
      </w:r>
      <w:r>
        <w:rPr>
          <w:rFonts w:ascii="Times New Roman"/>
          <w:b w:val="false"/>
          <w:i w:val="false"/>
          <w:color w:val="000000"/>
          <w:sz w:val="28"/>
        </w:rPr>
        <w:t xml:space="preserve">
      3) в пункте 2 статьи 57 слова "проценты на сумму неуплаченной части. Размер процентов исчисляется исходя из средней учетной ставки банковского процента, определяемого Национальным Банком Республики Казахстан" заменить словами "неустойку на сумму неуплаченной части. Размер неустойки исчисляется исходя из официальной ставки рефинансирования, установленной Национальным Банком Республики Казахстан";  </w:t>
      </w:r>
      <w:r>
        <w:br/>
      </w:r>
      <w:r>
        <w:rPr>
          <w:rFonts w:ascii="Times New Roman"/>
          <w:b w:val="false"/>
          <w:i w:val="false"/>
          <w:color w:val="000000"/>
          <w:sz w:val="28"/>
        </w:rPr>
        <w:t xml:space="preserve">
      4) в пункте 5 статьи 57 слова "небанковским финансовым учреждениям", "небанковских финансовых учреждений", "небанковских финансовых учреждениях" заменить соответственно словами "организациям, осуществляющим отдельные виды банковских операций", "организаций, осуществляющих отдельные виды банковских операций", "организациях, осуществляющих отдельные виды банковских операций".  </w:t>
      </w:r>
    </w:p>
    <w:p>
      <w:pPr>
        <w:spacing w:after="0"/>
        <w:ind w:left="0"/>
        <w:jc w:val="both"/>
      </w:pPr>
      <w:r>
        <w:rPr>
          <w:rFonts w:ascii="Times New Roman"/>
          <w:b w:val="false"/>
          <w:i w:val="false"/>
          <w:color w:val="000000"/>
          <w:sz w:val="28"/>
        </w:rPr>
        <w:t>      18.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19 июня 1995 г. N 2335 "О государственном предприятии" (Ведомости Верховного Совета Республики Казахстан, 1995 г., N 9-10, ст. 66; N 24, ст.164; Закон Республики Казахстан от 19 июня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25 июня 1997 г.):  </w:t>
      </w:r>
      <w:r>
        <w:br/>
      </w:r>
      <w:r>
        <w:rPr>
          <w:rFonts w:ascii="Times New Roman"/>
          <w:b w:val="false"/>
          <w:i w:val="false"/>
          <w:color w:val="000000"/>
          <w:sz w:val="28"/>
        </w:rPr>
        <w:t xml:space="preserve">
      1) статью 1 дополнить пунктами 4 и 5 следующего содержания:  </w:t>
      </w:r>
      <w:r>
        <w:br/>
      </w:r>
      <w:r>
        <w:rPr>
          <w:rFonts w:ascii="Times New Roman"/>
          <w:b w:val="false"/>
          <w:i w:val="false"/>
          <w:color w:val="000000"/>
          <w:sz w:val="28"/>
        </w:rPr>
        <w:t xml:space="preserve">
      "4. Особенности правового положения, создания, лицензирования, регулирования деятельности, ответственности, условий реорганизации и ликвидации государственных банков определяются действующим банковским законодательством.  </w:t>
      </w:r>
      <w:r>
        <w:br/>
      </w:r>
      <w:r>
        <w:rPr>
          <w:rFonts w:ascii="Times New Roman"/>
          <w:b w:val="false"/>
          <w:i w:val="false"/>
          <w:color w:val="000000"/>
          <w:sz w:val="28"/>
        </w:rPr>
        <w:t xml:space="preserve">
      5. Предприятия, создаваемые Национальным Банком Республики Казахстан, являются республиканскими государственными предприятиями.  </w:t>
      </w:r>
      <w:r>
        <w:br/>
      </w:r>
      <w:r>
        <w:rPr>
          <w:rFonts w:ascii="Times New Roman"/>
          <w:b w:val="false"/>
          <w:i w:val="false"/>
          <w:color w:val="000000"/>
          <w:sz w:val="28"/>
        </w:rPr>
        <w:t xml:space="preserve">
      Порядок создания, регулирования и прекращения деятельности предприятий Национального Банка Республики Казахстан определяется настоящим Указом, с учетом особенностей, устанавливаемых нормативными правовыми актами Национального Банка Республики Казахстан.";  </w:t>
      </w:r>
      <w:r>
        <w:br/>
      </w:r>
      <w:r>
        <w:rPr>
          <w:rFonts w:ascii="Times New Roman"/>
          <w:b w:val="false"/>
          <w:i w:val="false"/>
          <w:color w:val="000000"/>
          <w:sz w:val="28"/>
        </w:rPr>
        <w:t xml:space="preserve">
      2) в пункте 1 статьи 3 после слов "государственные органы" дополнить словами "а также Национальный Банк Республики Казахстан"; </w:t>
      </w:r>
      <w:r>
        <w:br/>
      </w:r>
      <w:r>
        <w:rPr>
          <w:rFonts w:ascii="Times New Roman"/>
          <w:b w:val="false"/>
          <w:i w:val="false"/>
          <w:color w:val="000000"/>
          <w:sz w:val="28"/>
        </w:rPr>
        <w:t xml:space="preserve">
      3) в пункте 1 статьи 4 после слов "решению Правительства" дополнить словами "или Национального Банка"; </w:t>
      </w:r>
      <w:r>
        <w:br/>
      </w:r>
      <w:r>
        <w:rPr>
          <w:rFonts w:ascii="Times New Roman"/>
          <w:b w:val="false"/>
          <w:i w:val="false"/>
          <w:color w:val="000000"/>
          <w:sz w:val="28"/>
        </w:rPr>
        <w:t xml:space="preserve">
      4) в абзаце втором пункта 2 статьи 16 слова "Денежные средства" заменить словом "Деньги"; </w:t>
      </w:r>
      <w:r>
        <w:br/>
      </w:r>
      <w:r>
        <w:rPr>
          <w:rFonts w:ascii="Times New Roman"/>
          <w:b w:val="false"/>
          <w:i w:val="false"/>
          <w:color w:val="000000"/>
          <w:sz w:val="28"/>
        </w:rPr>
        <w:t xml:space="preserve">
      5) в абзаце втором пункта 2 статьи 21 слово "процентов" заменить словами "вознаграждения (интереса)"; </w:t>
      </w:r>
      <w:r>
        <w:br/>
      </w:r>
      <w:r>
        <w:rPr>
          <w:rFonts w:ascii="Times New Roman"/>
          <w:b w:val="false"/>
          <w:i w:val="false"/>
          <w:color w:val="000000"/>
          <w:sz w:val="28"/>
        </w:rPr>
        <w:t xml:space="preserve">
      6) в статье 25: </w:t>
      </w:r>
      <w:r>
        <w:br/>
      </w:r>
      <w:r>
        <w:rPr>
          <w:rFonts w:ascii="Times New Roman"/>
          <w:b w:val="false"/>
          <w:i w:val="false"/>
          <w:color w:val="000000"/>
          <w:sz w:val="28"/>
        </w:rPr>
        <w:t xml:space="preserve">
      в абзаце первом подпункта 3) пункта 1 слова "выплатой процента по ним ниже утвержденной Национальным Банком Республики Казахстан ставки процента по кредитам" заменить словами "начислением вознаграждения (интереса) по ним ниже официальной ставки рефинансирования, устанавливаемой Национальным Банком Республики Казахстан"; </w:t>
      </w:r>
      <w:r>
        <w:br/>
      </w:r>
      <w:r>
        <w:rPr>
          <w:rFonts w:ascii="Times New Roman"/>
          <w:b w:val="false"/>
          <w:i w:val="false"/>
          <w:color w:val="000000"/>
          <w:sz w:val="28"/>
        </w:rPr>
        <w:t xml:space="preserve">
      в пункте 2 слова "Денежные средства" заменить словом "Деньги"; </w:t>
      </w:r>
      <w:r>
        <w:br/>
      </w:r>
      <w:r>
        <w:rPr>
          <w:rFonts w:ascii="Times New Roman"/>
          <w:b w:val="false"/>
          <w:i w:val="false"/>
          <w:color w:val="000000"/>
          <w:sz w:val="28"/>
        </w:rPr>
        <w:t xml:space="preserve">
      7) в статье 44: </w:t>
      </w:r>
      <w:r>
        <w:br/>
      </w:r>
      <w:r>
        <w:rPr>
          <w:rFonts w:ascii="Times New Roman"/>
          <w:b w:val="false"/>
          <w:i w:val="false"/>
          <w:color w:val="000000"/>
          <w:sz w:val="28"/>
        </w:rPr>
        <w:t xml:space="preserve">
      в пункте 1 слова "денежными средствами" заменить словом "деньгами"; </w:t>
      </w:r>
      <w:r>
        <w:br/>
      </w:r>
      <w:r>
        <w:rPr>
          <w:rFonts w:ascii="Times New Roman"/>
          <w:b w:val="false"/>
          <w:i w:val="false"/>
          <w:color w:val="000000"/>
          <w:sz w:val="28"/>
        </w:rPr>
        <w:t xml:space="preserve">
      в пункте 3 слова "денежных средств" заменить словом "денег"; </w:t>
      </w:r>
      <w:r>
        <w:br/>
      </w:r>
      <w:r>
        <w:rPr>
          <w:rFonts w:ascii="Times New Roman"/>
          <w:b w:val="false"/>
          <w:i w:val="false"/>
          <w:color w:val="000000"/>
          <w:sz w:val="28"/>
        </w:rPr>
        <w:t xml:space="preserve">
      8) в статье 45: </w:t>
      </w:r>
      <w:r>
        <w:br/>
      </w:r>
      <w:r>
        <w:rPr>
          <w:rFonts w:ascii="Times New Roman"/>
          <w:b w:val="false"/>
          <w:i w:val="false"/>
          <w:color w:val="000000"/>
          <w:sz w:val="28"/>
        </w:rPr>
        <w:t xml:space="preserve">
      в подпункте 1) пункта 2 слова "денежных средств" заменить словом "денег"; </w:t>
      </w:r>
      <w:r>
        <w:br/>
      </w:r>
      <w:r>
        <w:rPr>
          <w:rFonts w:ascii="Times New Roman"/>
          <w:b w:val="false"/>
          <w:i w:val="false"/>
          <w:color w:val="000000"/>
          <w:sz w:val="28"/>
        </w:rPr>
        <w:t xml:space="preserve">
      в пункте 4 слова "денежным средствам" заменить словом "деньгам".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31 августа 1995 г. N 2444 "О банках и банковской деятельности в Республике Казахстан" (Ведомости Верховного Совета Республики Казахстан, 1995 г., N 15-16, ст.106; Ведомости Парламента Республики Казахстан, 1996 г., N 2, ст.184; N 15, ст.281; N 19, ст.370; Закон Республики Казахстан от 6 марта 1997 г. "О внесении дополнения в Указ Президента Республики Казахстан, имеющий силу Закона, "О банках и банковской деятельности в Республике Казахстан", опубликованный в газетах "Егемен Казакстан" и "Казахстанская правда" 12 марта 1997 г.):  </w:t>
      </w:r>
      <w:r>
        <w:br/>
      </w:r>
      <w:r>
        <w:rPr>
          <w:rFonts w:ascii="Times New Roman"/>
          <w:b w:val="false"/>
          <w:i w:val="false"/>
          <w:color w:val="000000"/>
          <w:sz w:val="28"/>
        </w:rPr>
        <w:t xml:space="preserve">
      1) пункт 2 статьи 1 изложить в следующей редакции:  </w:t>
      </w:r>
      <w:r>
        <w:br/>
      </w:r>
      <w:r>
        <w:rPr>
          <w:rFonts w:ascii="Times New Roman"/>
          <w:b w:val="false"/>
          <w:i w:val="false"/>
          <w:color w:val="000000"/>
          <w:sz w:val="28"/>
        </w:rPr>
        <w:t xml:space="preserve">
      "2. Официальный статус банка определяется государственной регистрацией юридического лица в качестве банка в Министерстве юстиции Республики Казахстан (далее - Министерство юстиции) и наличием лицензии Национального Банка Республики Казахстан (далее - Национальный Банк) на проведение банковских операций.";  </w:t>
      </w:r>
      <w:r>
        <w:br/>
      </w:r>
      <w:r>
        <w:rPr>
          <w:rFonts w:ascii="Times New Roman"/>
          <w:b w:val="false"/>
          <w:i w:val="false"/>
          <w:color w:val="000000"/>
          <w:sz w:val="28"/>
        </w:rPr>
        <w:t xml:space="preserve">
      2) статью 2 изложить в следующей редакции:  </w:t>
      </w:r>
      <w:r>
        <w:br/>
      </w:r>
      <w:r>
        <w:rPr>
          <w:rFonts w:ascii="Times New Roman"/>
          <w:b w:val="false"/>
          <w:i w:val="false"/>
          <w:color w:val="000000"/>
          <w:sz w:val="28"/>
        </w:rPr>
        <w:t xml:space="preserve">
      "Статья 2. Депозит  </w:t>
      </w:r>
      <w:r>
        <w:br/>
      </w:r>
      <w:r>
        <w:rPr>
          <w:rFonts w:ascii="Times New Roman"/>
          <w:b w:val="false"/>
          <w:i w:val="false"/>
          <w:color w:val="000000"/>
          <w:sz w:val="28"/>
        </w:rPr>
        <w:t xml:space="preserve">
      Депозит - деньги, передаваемые одним лицом (депозитором) другому лицу - банку (в том числе Национальному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его поручению третьим лицам."; </w:t>
      </w:r>
      <w:r>
        <w:br/>
      </w:r>
      <w:r>
        <w:rPr>
          <w:rFonts w:ascii="Times New Roman"/>
          <w:b w:val="false"/>
          <w:i w:val="false"/>
          <w:color w:val="000000"/>
          <w:sz w:val="28"/>
        </w:rPr>
        <w:t xml:space="preserve">
      3) в статье 3: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"4. Государственный банк - банк второго уровня, созданный на основании решения Правительства Республики Казахстан."; </w:t>
      </w:r>
      <w:r>
        <w:br/>
      </w:r>
      <w:r>
        <w:rPr>
          <w:rFonts w:ascii="Times New Roman"/>
          <w:b w:val="false"/>
          <w:i w:val="false"/>
          <w:color w:val="000000"/>
          <w:sz w:val="28"/>
        </w:rPr>
        <w:t xml:space="preserve">
      в абзаце втором после слова "нормативными" дополнить слово "правовыми"; </w:t>
      </w:r>
      <w:r>
        <w:br/>
      </w:r>
      <w:r>
        <w:rPr>
          <w:rFonts w:ascii="Times New Roman"/>
          <w:b w:val="false"/>
          <w:i w:val="false"/>
          <w:color w:val="000000"/>
          <w:sz w:val="28"/>
        </w:rPr>
        <w:t xml:space="preserve">
      пункты 5 и 6 исключить; </w:t>
      </w:r>
      <w:r>
        <w:br/>
      </w:r>
      <w:r>
        <w:rPr>
          <w:rFonts w:ascii="Times New Roman"/>
          <w:b w:val="false"/>
          <w:i w:val="false"/>
          <w:color w:val="000000"/>
          <w:sz w:val="28"/>
        </w:rPr>
        <w:t xml:space="preserve">
      пункты 7 и 8 считать соответственно пунктами 5 и 6; </w:t>
      </w:r>
      <w:r>
        <w:br/>
      </w:r>
      <w:r>
        <w:rPr>
          <w:rFonts w:ascii="Times New Roman"/>
          <w:b w:val="false"/>
          <w:i w:val="false"/>
          <w:color w:val="000000"/>
          <w:sz w:val="28"/>
        </w:rPr>
        <w:t xml:space="preserve">
      в пункте 5 слова "пятидесяти процентов" заменить словами "одной трети";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слова "владельцами уставного фонда" заменить словом "учредителями"; </w:t>
      </w:r>
      <w:r>
        <w:br/>
      </w:r>
      <w:r>
        <w:rPr>
          <w:rFonts w:ascii="Times New Roman"/>
          <w:b w:val="false"/>
          <w:i w:val="false"/>
          <w:color w:val="000000"/>
          <w:sz w:val="28"/>
        </w:rPr>
        <w:t xml:space="preserve">
      после слов "Республики Казахстан" дополнить словами "(или уполномоченный им государственный орган)"; </w:t>
      </w:r>
      <w:r>
        <w:br/>
      </w:r>
      <w:r>
        <w:rPr>
          <w:rFonts w:ascii="Times New Roman"/>
          <w:b w:val="false"/>
          <w:i w:val="false"/>
          <w:color w:val="000000"/>
          <w:sz w:val="28"/>
        </w:rPr>
        <w:t xml:space="preserve">
      4) в статье 4:  </w:t>
      </w:r>
      <w:r>
        <w:br/>
      </w:r>
      <w:r>
        <w:rPr>
          <w:rFonts w:ascii="Times New Roman"/>
          <w:b w:val="false"/>
          <w:i w:val="false"/>
          <w:color w:val="000000"/>
          <w:sz w:val="28"/>
        </w:rPr>
        <w:t xml:space="preserve">
      слова "законодательными актами Республики Казахстан, настоящим Указом, другими актами Президента Республики Казахстан" заменить словами "законодательством Республики Казахстан"; </w:t>
      </w:r>
      <w:r>
        <w:br/>
      </w:r>
      <w:r>
        <w:rPr>
          <w:rFonts w:ascii="Times New Roman"/>
          <w:b w:val="false"/>
          <w:i w:val="false"/>
          <w:color w:val="000000"/>
          <w:sz w:val="28"/>
        </w:rPr>
        <w:t xml:space="preserve">
      после слова "нормативными" дополнить словом "правовыми"; </w:t>
      </w:r>
      <w:r>
        <w:br/>
      </w:r>
      <w:r>
        <w:rPr>
          <w:rFonts w:ascii="Times New Roman"/>
          <w:b w:val="false"/>
          <w:i w:val="false"/>
          <w:color w:val="000000"/>
          <w:sz w:val="28"/>
        </w:rPr>
        <w:t xml:space="preserve">
      5) в статье 5: </w:t>
      </w:r>
      <w:r>
        <w:br/>
      </w:r>
      <w:r>
        <w:rPr>
          <w:rFonts w:ascii="Times New Roman"/>
          <w:b w:val="false"/>
          <w:i w:val="false"/>
          <w:color w:val="000000"/>
          <w:sz w:val="28"/>
        </w:rPr>
        <w:t xml:space="preserve">
      в названии статьи и в тексте слова "Небанковское финансовое учреждение" заменить словами "Организация, осуществляющая отдельные виды банковских операций"; </w:t>
      </w:r>
      <w:r>
        <w:br/>
      </w:r>
      <w:r>
        <w:rPr>
          <w:rFonts w:ascii="Times New Roman"/>
          <w:b w:val="false"/>
          <w:i w:val="false"/>
          <w:color w:val="000000"/>
          <w:sz w:val="28"/>
        </w:rPr>
        <w:t xml:space="preserve">
      слова "банковские операции" заменить словами "виды банковских операций, предусмотренных настоящим Указом"; </w:t>
      </w:r>
      <w:r>
        <w:br/>
      </w:r>
      <w:r>
        <w:rPr>
          <w:rFonts w:ascii="Times New Roman"/>
          <w:b w:val="false"/>
          <w:i w:val="false"/>
          <w:color w:val="000000"/>
          <w:sz w:val="28"/>
        </w:rPr>
        <w:t xml:space="preserve">
      6) в статье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"за исключением случаев, предусмотренных пунктом 2 настоящей статьи" исключить;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слова "принимать депозиты, а также" исключить; </w:t>
      </w:r>
      <w:r>
        <w:br/>
      </w:r>
      <w:r>
        <w:rPr>
          <w:rFonts w:ascii="Times New Roman"/>
          <w:b w:val="false"/>
          <w:i w:val="false"/>
          <w:color w:val="000000"/>
          <w:sz w:val="28"/>
        </w:rPr>
        <w:t xml:space="preserve">
      слово "иные" исключить; </w:t>
      </w:r>
      <w:r>
        <w:br/>
      </w:r>
      <w:r>
        <w:rPr>
          <w:rFonts w:ascii="Times New Roman"/>
          <w:b w:val="false"/>
          <w:i w:val="false"/>
          <w:color w:val="000000"/>
          <w:sz w:val="28"/>
        </w:rPr>
        <w:t xml:space="preserve">
      в подпункте в): </w:t>
      </w:r>
      <w:r>
        <w:br/>
      </w:r>
      <w:r>
        <w:rPr>
          <w:rFonts w:ascii="Times New Roman"/>
          <w:b w:val="false"/>
          <w:i w:val="false"/>
          <w:color w:val="000000"/>
          <w:sz w:val="28"/>
        </w:rPr>
        <w:t xml:space="preserve">
      слова "принимает депозиты" исключить; </w:t>
      </w:r>
      <w:r>
        <w:br/>
      </w:r>
      <w:r>
        <w:rPr>
          <w:rFonts w:ascii="Times New Roman"/>
          <w:b w:val="false"/>
          <w:i w:val="false"/>
          <w:color w:val="000000"/>
          <w:sz w:val="28"/>
        </w:rPr>
        <w:t xml:space="preserve">
      слово "другие" исключить;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 3 считать пунктом 2; </w:t>
      </w:r>
      <w:r>
        <w:br/>
      </w:r>
      <w:r>
        <w:rPr>
          <w:rFonts w:ascii="Times New Roman"/>
          <w:b w:val="false"/>
          <w:i w:val="false"/>
          <w:color w:val="000000"/>
          <w:sz w:val="28"/>
        </w:rPr>
        <w:t xml:space="preserve">
      7) в пункте 2 статьи 7: </w:t>
      </w:r>
      <w:r>
        <w:br/>
      </w:r>
      <w:r>
        <w:rPr>
          <w:rFonts w:ascii="Times New Roman"/>
          <w:b w:val="false"/>
          <w:i w:val="false"/>
          <w:color w:val="000000"/>
          <w:sz w:val="28"/>
        </w:rPr>
        <w:t xml:space="preserve">
      в абзаце первом слова "уставные фонды" заменить словами "уставный капитал";  </w:t>
      </w:r>
      <w:r>
        <w:br/>
      </w:r>
      <w:r>
        <w:rPr>
          <w:rFonts w:ascii="Times New Roman"/>
          <w:b w:val="false"/>
          <w:i w:val="false"/>
          <w:color w:val="000000"/>
          <w:sz w:val="28"/>
        </w:rPr>
        <w:t xml:space="preserve">
      в абзаце втором слова "в уставных фондах" заменить словами "(или уполномоченного им государственного органа) в уставном капитале";  </w:t>
      </w:r>
      <w:r>
        <w:br/>
      </w:r>
      <w:r>
        <w:rPr>
          <w:rFonts w:ascii="Times New Roman"/>
          <w:b w:val="false"/>
          <w:i w:val="false"/>
          <w:color w:val="000000"/>
          <w:sz w:val="28"/>
        </w:rPr>
        <w:t xml:space="preserve">
      8) статью 8 изложить в следующей редакции:  </w:t>
      </w:r>
    </w:p>
    <w:p>
      <w:pPr>
        <w:spacing w:after="0"/>
        <w:ind w:left="0"/>
        <w:jc w:val="both"/>
      </w:pPr>
      <w:r>
        <w:rPr>
          <w:rFonts w:ascii="Times New Roman"/>
          <w:b w:val="false"/>
          <w:i w:val="false"/>
          <w:color w:val="000000"/>
          <w:sz w:val="28"/>
        </w:rPr>
        <w:t xml:space="preserve">      "Статья 8. Деятельность, запрещенная и ограниченная для банков  </w:t>
      </w:r>
      <w:r>
        <w:br/>
      </w:r>
      <w:r>
        <w:rPr>
          <w:rFonts w:ascii="Times New Roman"/>
          <w:b w:val="false"/>
          <w:i w:val="false"/>
          <w:color w:val="000000"/>
          <w:sz w:val="28"/>
        </w:rPr>
        <w:t xml:space="preserve">
      1. Банкам запрещается осуществление операций и сделок в качестве предпринимательской деятельности, не относящихся к банковской деятельности либо не предусмотренных пунктом 4 статьи 30 настоящего Указа, а также участие в уставных капиталах юридических лиц, за исключением случаев, установленных пунктами 2 и 3 настоящей статьи.  </w:t>
      </w:r>
      <w:r>
        <w:br/>
      </w:r>
      <w:r>
        <w:rPr>
          <w:rFonts w:ascii="Times New Roman"/>
          <w:b w:val="false"/>
          <w:i w:val="false"/>
          <w:color w:val="000000"/>
          <w:sz w:val="28"/>
        </w:rPr>
        <w:t xml:space="preserve">
      2. Запрет, установленный пунктом 1 настоящей статьи, не распространяется на следующие случаи:  </w:t>
      </w:r>
      <w:r>
        <w:br/>
      </w:r>
      <w:r>
        <w:rPr>
          <w:rFonts w:ascii="Times New Roman"/>
          <w:b w:val="false"/>
          <w:i w:val="false"/>
          <w:color w:val="000000"/>
          <w:sz w:val="28"/>
        </w:rPr>
        <w:t xml:space="preserve">
      а) участие банков в уставном капитале банков, негосударственных накопительных пенсионных фондов, компаний по управлению пенсионными активами, инвестиционных фондов, страховых организаций, организаций-лизингодателей, а также юридических лиц, акции которых прошли листинг на фондовой бирже (в размере не более пятнадцати процентов акций одного эмитента от их общего количества);  </w:t>
      </w:r>
      <w:r>
        <w:br/>
      </w:r>
      <w:r>
        <w:rPr>
          <w:rFonts w:ascii="Times New Roman"/>
          <w:b w:val="false"/>
          <w:i w:val="false"/>
          <w:color w:val="000000"/>
          <w:sz w:val="28"/>
        </w:rPr>
        <w:t xml:space="preserve">
      б) участие банков в уставном капитале юридических лиц, являющихся частью инфраструктуры финансового рынка и(или) осуществляющих автоматизацию деятельности банков и организаций, осуществляющих отдельные виды банковских операций;  </w:t>
      </w:r>
      <w:r>
        <w:br/>
      </w:r>
      <w:r>
        <w:rPr>
          <w:rFonts w:ascii="Times New Roman"/>
          <w:b w:val="false"/>
          <w:i w:val="false"/>
          <w:color w:val="000000"/>
          <w:sz w:val="28"/>
        </w:rPr>
        <w:t xml:space="preserve">
      в) участие банков в уставном капитале организаций, осуществляющих профессиональную деятельность на рынке ценных бумаг;  </w:t>
      </w:r>
      <w:r>
        <w:br/>
      </w:r>
      <w:r>
        <w:rPr>
          <w:rFonts w:ascii="Times New Roman"/>
          <w:b w:val="false"/>
          <w:i w:val="false"/>
          <w:color w:val="000000"/>
          <w:sz w:val="28"/>
        </w:rPr>
        <w:t xml:space="preserve">
      г) участие банков в уставном капитале юридических лиц в случаях, когда принятые в качестве залога акции этих организаций переходят в собственность банков в соответствии с условиями договора о залоге до момента их реализации банками;  </w:t>
      </w:r>
      <w:r>
        <w:br/>
      </w:r>
      <w:r>
        <w:rPr>
          <w:rFonts w:ascii="Times New Roman"/>
          <w:b w:val="false"/>
          <w:i w:val="false"/>
          <w:color w:val="000000"/>
          <w:sz w:val="28"/>
        </w:rPr>
        <w:t xml:space="preserve">
      д) доверительное управление банками пакетом акций и долями участия (вкладами участников) в уставном капитале юридических лиц;  </w:t>
      </w:r>
      <w:r>
        <w:br/>
      </w:r>
      <w:r>
        <w:rPr>
          <w:rFonts w:ascii="Times New Roman"/>
          <w:b w:val="false"/>
          <w:i w:val="false"/>
          <w:color w:val="000000"/>
          <w:sz w:val="28"/>
        </w:rPr>
        <w:t xml:space="preserve">
      е) деятельность по управлению имуществом и делами неплатежеспособных должников в процедурах банкротства.  </w:t>
      </w:r>
      <w:r>
        <w:br/>
      </w:r>
      <w:r>
        <w:rPr>
          <w:rFonts w:ascii="Times New Roman"/>
          <w:b w:val="false"/>
          <w:i w:val="false"/>
          <w:color w:val="000000"/>
          <w:sz w:val="28"/>
        </w:rPr>
        <w:t xml:space="preserve">
      3. Банкам, помимо деятельности и участия в уставном капитале юридических лиц, указанных в пункте 2 настоящей статьи, разрешается заниматься следующими видами деятельности:  </w:t>
      </w:r>
      <w:r>
        <w:br/>
      </w:r>
      <w:r>
        <w:rPr>
          <w:rFonts w:ascii="Times New Roman"/>
          <w:b w:val="false"/>
          <w:i w:val="false"/>
          <w:color w:val="000000"/>
          <w:sz w:val="28"/>
        </w:rPr>
        <w:t xml:space="preserve">
      а) реализацией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w:t>
      </w:r>
      <w:r>
        <w:br/>
      </w:r>
      <w:r>
        <w:rPr>
          <w:rFonts w:ascii="Times New Roman"/>
          <w:b w:val="false"/>
          <w:i w:val="false"/>
          <w:color w:val="000000"/>
          <w:sz w:val="28"/>
        </w:rPr>
        <w:t xml:space="preserve">
      б) реализацией специальной литературы по вопросам банковской деятельности на любых видах носителей информации;  </w:t>
      </w:r>
      <w:r>
        <w:br/>
      </w:r>
      <w:r>
        <w:rPr>
          <w:rFonts w:ascii="Times New Roman"/>
          <w:b w:val="false"/>
          <w:i w:val="false"/>
          <w:color w:val="000000"/>
          <w:sz w:val="28"/>
        </w:rPr>
        <w:t xml:space="preserve">
      в) реализацией собственного имущества;  </w:t>
      </w:r>
      <w:r>
        <w:br/>
      </w:r>
      <w:r>
        <w:rPr>
          <w:rFonts w:ascii="Times New Roman"/>
          <w:b w:val="false"/>
          <w:i w:val="false"/>
          <w:color w:val="000000"/>
          <w:sz w:val="28"/>
        </w:rPr>
        <w:t xml:space="preserve">
      г) реализацией в установленном настоящим Указом и иным действующим законодательством порядке заложенного заемщиками имущества; </w:t>
      </w:r>
      <w:r>
        <w:br/>
      </w:r>
      <w:r>
        <w:rPr>
          <w:rFonts w:ascii="Times New Roman"/>
          <w:b w:val="false"/>
          <w:i w:val="false"/>
          <w:color w:val="000000"/>
          <w:sz w:val="28"/>
        </w:rPr>
        <w:t xml:space="preserve">
      д) предоставлением консультационных услуг по вопросам, связанным с финансовой деятельностью; </w:t>
      </w:r>
      <w:r>
        <w:br/>
      </w:r>
      <w:r>
        <w:rPr>
          <w:rFonts w:ascii="Times New Roman"/>
          <w:b w:val="false"/>
          <w:i w:val="false"/>
          <w:color w:val="000000"/>
          <w:sz w:val="28"/>
        </w:rPr>
        <w:t xml:space="preserve">
      е) представительством интересов других лиц по вопросам, связанным с банковской деятельностью; </w:t>
      </w:r>
      <w:r>
        <w:br/>
      </w:r>
      <w:r>
        <w:rPr>
          <w:rFonts w:ascii="Times New Roman"/>
          <w:b w:val="false"/>
          <w:i w:val="false"/>
          <w:color w:val="000000"/>
          <w:sz w:val="28"/>
        </w:rPr>
        <w:t xml:space="preserve">
      ж) организацией обучения по повышению квалификации специалистов в области банковско-финансовой деятельности."; </w:t>
      </w:r>
      <w:r>
        <w:br/>
      </w:r>
      <w:r>
        <w:rPr>
          <w:rFonts w:ascii="Times New Roman"/>
          <w:b w:val="false"/>
          <w:i w:val="false"/>
          <w:color w:val="000000"/>
          <w:sz w:val="28"/>
        </w:rPr>
        <w:t xml:space="preserve">
      9) в пункте 3 статьи 10 слова "процентными ставками" заменить словами "ставками вознаграждения (интереса)"; </w:t>
      </w:r>
      <w:r>
        <w:br/>
      </w:r>
      <w:r>
        <w:rPr>
          <w:rFonts w:ascii="Times New Roman"/>
          <w:b w:val="false"/>
          <w:i w:val="false"/>
          <w:color w:val="000000"/>
          <w:sz w:val="28"/>
        </w:rPr>
        <w:t xml:space="preserve">
      10) в статье 11: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"уставного фонда" заменить словами "уставного капитала"; </w:t>
      </w:r>
      <w:r>
        <w:br/>
      </w:r>
      <w:r>
        <w:rPr>
          <w:rFonts w:ascii="Times New Roman"/>
          <w:b w:val="false"/>
          <w:i w:val="false"/>
          <w:color w:val="000000"/>
          <w:sz w:val="28"/>
        </w:rPr>
        <w:t xml:space="preserve">
      дополнить абзацем вторым следующего содержания: </w:t>
      </w:r>
      <w:r>
        <w:br/>
      </w:r>
      <w:r>
        <w:rPr>
          <w:rFonts w:ascii="Times New Roman"/>
          <w:b w:val="false"/>
          <w:i w:val="false"/>
          <w:color w:val="000000"/>
          <w:sz w:val="28"/>
        </w:rPr>
        <w:t xml:space="preserve">
      "Дочерний банк не вправе создавать другой дочерний банк."; </w:t>
      </w:r>
      <w:r>
        <w:br/>
      </w:r>
      <w:r>
        <w:rPr>
          <w:rFonts w:ascii="Times New Roman"/>
          <w:b w:val="false"/>
          <w:i w:val="false"/>
          <w:color w:val="000000"/>
          <w:sz w:val="28"/>
        </w:rPr>
        <w:t xml:space="preserve">
      в пункте 3 после слова "создаются" дополнить словом "закрываются"; </w:t>
      </w:r>
      <w:r>
        <w:br/>
      </w:r>
      <w:r>
        <w:rPr>
          <w:rFonts w:ascii="Times New Roman"/>
          <w:b w:val="false"/>
          <w:i w:val="false"/>
          <w:color w:val="000000"/>
          <w:sz w:val="28"/>
        </w:rPr>
        <w:t xml:space="preserve">
      11) в статье 12: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Банки создаются в форме закрытых акционерных обществ без права выпуска акций на предъявителя. </w:t>
      </w:r>
      <w:r>
        <w:br/>
      </w:r>
      <w:r>
        <w:rPr>
          <w:rFonts w:ascii="Times New Roman"/>
          <w:b w:val="false"/>
          <w:i w:val="false"/>
          <w:color w:val="000000"/>
          <w:sz w:val="28"/>
        </w:rPr>
        <w:t xml:space="preserve">
      Государственные банки могут также создаваться в форме государственного предприятия.";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после слов "банка в" дополнить словом "открытое"; </w:t>
      </w:r>
      <w:r>
        <w:br/>
      </w:r>
      <w:r>
        <w:rPr>
          <w:rFonts w:ascii="Times New Roman"/>
          <w:b w:val="false"/>
          <w:i w:val="false"/>
          <w:color w:val="000000"/>
          <w:sz w:val="28"/>
        </w:rPr>
        <w:t xml:space="preserve">
      слова "открытого типа" исключить; </w:t>
      </w:r>
      <w:r>
        <w:br/>
      </w:r>
      <w:r>
        <w:rPr>
          <w:rFonts w:ascii="Times New Roman"/>
          <w:b w:val="false"/>
          <w:i w:val="false"/>
          <w:color w:val="000000"/>
          <w:sz w:val="28"/>
        </w:rPr>
        <w:t xml:space="preserve">
      слова "прием депозитов и предоставление кредитов в денежной форме" заменить словами "проведение банковских операций"; </w:t>
      </w:r>
      <w:r>
        <w:br/>
      </w:r>
      <w:r>
        <w:rPr>
          <w:rFonts w:ascii="Times New Roman"/>
          <w:b w:val="false"/>
          <w:i w:val="false"/>
          <w:color w:val="000000"/>
          <w:sz w:val="28"/>
        </w:rPr>
        <w:t xml:space="preserve">
      после слова "лимитов" дополнить словами "за исключением случаев, разрешенных Национальным Банком";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после слов "преобразования в" дополнить словом "открытое"; </w:t>
      </w:r>
      <w:r>
        <w:br/>
      </w:r>
      <w:r>
        <w:rPr>
          <w:rFonts w:ascii="Times New Roman"/>
          <w:b w:val="false"/>
          <w:i w:val="false"/>
          <w:color w:val="000000"/>
          <w:sz w:val="28"/>
        </w:rPr>
        <w:t xml:space="preserve">
      слова "открытого типа" исключить; </w:t>
      </w:r>
      <w:r>
        <w:br/>
      </w:r>
      <w:r>
        <w:rPr>
          <w:rFonts w:ascii="Times New Roman"/>
          <w:b w:val="false"/>
          <w:i w:val="false"/>
          <w:color w:val="000000"/>
          <w:sz w:val="28"/>
        </w:rPr>
        <w:t xml:space="preserve">
      пункт 4 исключить; </w:t>
      </w:r>
      <w:r>
        <w:br/>
      </w:r>
      <w:r>
        <w:rPr>
          <w:rFonts w:ascii="Times New Roman"/>
          <w:b w:val="false"/>
          <w:i w:val="false"/>
          <w:color w:val="000000"/>
          <w:sz w:val="28"/>
        </w:rPr>
        <w:t xml:space="preserve">
      12) статью 13 изложить в следующей редакции:  </w:t>
      </w:r>
    </w:p>
    <w:p>
      <w:pPr>
        <w:spacing w:after="0"/>
        <w:ind w:left="0"/>
        <w:jc w:val="both"/>
      </w:pPr>
      <w:r>
        <w:rPr>
          <w:rFonts w:ascii="Times New Roman"/>
          <w:b w:val="false"/>
          <w:i w:val="false"/>
          <w:color w:val="000000"/>
          <w:sz w:val="28"/>
        </w:rPr>
        <w:t xml:space="preserve">      "Статья 13. Разрешение Национального Банка на открытие банка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Порядок выдачи и основания отказа в выдаче разрешения на открытие банка определяются банковским законодательством.  </w:t>
      </w:r>
      <w:r>
        <w:br/>
      </w:r>
      <w:r>
        <w:rPr>
          <w:rFonts w:ascii="Times New Roman"/>
          <w:b w:val="false"/>
          <w:i w:val="false"/>
          <w:color w:val="000000"/>
          <w:sz w:val="28"/>
        </w:rPr>
        <w:t xml:space="preserve">
      2. Разрешение на открытие банка имеет юридическую силу до принятия Национальным Банком решения о выдаче банку лицензии на проведение банковской операции.  </w:t>
      </w:r>
      <w:r>
        <w:br/>
      </w:r>
      <w:r>
        <w:rPr>
          <w:rFonts w:ascii="Times New Roman"/>
          <w:b w:val="false"/>
          <w:i w:val="false"/>
          <w:color w:val="000000"/>
          <w:sz w:val="28"/>
        </w:rPr>
        <w:t xml:space="preserve">
      Выданное разрешение на открытие банка может быть отозвано Национальным Банком.  </w:t>
      </w:r>
      <w:r>
        <w:br/>
      </w:r>
      <w:r>
        <w:rPr>
          <w:rFonts w:ascii="Times New Roman"/>
          <w:b w:val="false"/>
          <w:i w:val="false"/>
          <w:color w:val="000000"/>
          <w:sz w:val="28"/>
        </w:rPr>
        <w:t xml:space="preserve">
      3. Разрешение на открытие банка подлежит возврату банком в Национальный Банк при выдаче банку лицензии на проведение банковской операции или при принятии судом решения о прекращении деятельности банка.  </w:t>
      </w:r>
      <w:r>
        <w:br/>
      </w:r>
      <w:r>
        <w:rPr>
          <w:rFonts w:ascii="Times New Roman"/>
          <w:b w:val="false"/>
          <w:i w:val="false"/>
          <w:color w:val="000000"/>
          <w:sz w:val="28"/>
        </w:rPr>
        <w:t xml:space="preserve">
      4. Банк вправе добровольно возвратить выданное ему разрешение на открытие банка и перерегистрироваться в установленном законодательством порядке."; </w:t>
      </w:r>
      <w:r>
        <w:br/>
      </w:r>
      <w:r>
        <w:rPr>
          <w:rFonts w:ascii="Times New Roman"/>
          <w:b w:val="false"/>
          <w:i w:val="false"/>
          <w:color w:val="000000"/>
          <w:sz w:val="28"/>
        </w:rPr>
        <w:t xml:space="preserve">
      13) в статье 14: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Банк создается в порядке, определяемом гражданским законодательством Республики Казахстан для юридических лиц, с учетом особенностей, установленных банковским законодательством.";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слова "о хозяйственных товариществах" исключить; </w:t>
      </w:r>
      <w:r>
        <w:br/>
      </w:r>
      <w:r>
        <w:rPr>
          <w:rFonts w:ascii="Times New Roman"/>
          <w:b w:val="false"/>
          <w:i w:val="false"/>
          <w:color w:val="000000"/>
          <w:sz w:val="28"/>
        </w:rPr>
        <w:t xml:space="preserve">
      в абзаце втором слово "фирменное"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первом слова "о хозяйственных товариществах" исключить; </w:t>
      </w:r>
      <w:r>
        <w:br/>
      </w:r>
      <w:r>
        <w:rPr>
          <w:rFonts w:ascii="Times New Roman"/>
          <w:b w:val="false"/>
          <w:i w:val="false"/>
          <w:color w:val="000000"/>
          <w:sz w:val="28"/>
        </w:rPr>
        <w:t xml:space="preserve">
      в абзаце втором слово "фирменное" исключить; </w:t>
      </w:r>
      <w:r>
        <w:br/>
      </w:r>
      <w:r>
        <w:rPr>
          <w:rFonts w:ascii="Times New Roman"/>
          <w:b w:val="false"/>
          <w:i w:val="false"/>
          <w:color w:val="000000"/>
          <w:sz w:val="28"/>
        </w:rPr>
        <w:t xml:space="preserve">
      абзац третий исключить; </w:t>
      </w:r>
      <w:r>
        <w:br/>
      </w:r>
      <w:r>
        <w:rPr>
          <w:rFonts w:ascii="Times New Roman"/>
          <w:b w:val="false"/>
          <w:i w:val="false"/>
          <w:color w:val="000000"/>
          <w:sz w:val="28"/>
        </w:rPr>
        <w:t xml:space="preserve">
      в абзаце четвертом слова "принципы образования и" заменить словами "сведения о видах и порядке"; </w:t>
      </w:r>
      <w:r>
        <w:br/>
      </w:r>
      <w:r>
        <w:rPr>
          <w:rFonts w:ascii="Times New Roman"/>
          <w:b w:val="false"/>
          <w:i w:val="false"/>
          <w:color w:val="000000"/>
          <w:sz w:val="28"/>
        </w:rPr>
        <w:t xml:space="preserve">
      14) в пункте 1 статьи 15: </w:t>
      </w:r>
      <w:r>
        <w:br/>
      </w:r>
      <w:r>
        <w:rPr>
          <w:rFonts w:ascii="Times New Roman"/>
          <w:b w:val="false"/>
          <w:i w:val="false"/>
          <w:color w:val="000000"/>
          <w:sz w:val="28"/>
        </w:rPr>
        <w:t xml:space="preserve">
      в абзаце первом слово "фирменного" исключить; </w:t>
      </w:r>
      <w:r>
        <w:br/>
      </w:r>
      <w:r>
        <w:rPr>
          <w:rFonts w:ascii="Times New Roman"/>
          <w:b w:val="false"/>
          <w:i w:val="false"/>
          <w:color w:val="000000"/>
          <w:sz w:val="28"/>
        </w:rPr>
        <w:t xml:space="preserve">
      дополнить новым абзацем вторым следующего содержания: </w:t>
      </w:r>
      <w:r>
        <w:br/>
      </w:r>
      <w:r>
        <w:rPr>
          <w:rFonts w:ascii="Times New Roman"/>
          <w:b w:val="false"/>
          <w:i w:val="false"/>
          <w:color w:val="000000"/>
          <w:sz w:val="28"/>
        </w:rPr>
        <w:t xml:space="preserve">
      "Наименование банка должно в обязательном порядке содержать слово "банк" или производное от него слово."; </w:t>
      </w:r>
      <w:r>
        <w:br/>
      </w:r>
      <w:r>
        <w:rPr>
          <w:rFonts w:ascii="Times New Roman"/>
          <w:b w:val="false"/>
          <w:i w:val="false"/>
          <w:color w:val="000000"/>
          <w:sz w:val="28"/>
        </w:rPr>
        <w:t xml:space="preserve">
      15) в статье 16: </w:t>
      </w:r>
      <w:r>
        <w:br/>
      </w:r>
      <w:r>
        <w:rPr>
          <w:rFonts w:ascii="Times New Roman"/>
          <w:b w:val="false"/>
          <w:i w:val="false"/>
          <w:color w:val="000000"/>
          <w:sz w:val="28"/>
        </w:rPr>
        <w:t xml:space="preserve">
      в названии статьи слова "Уставный фонд и" заменить словами "Уставный и собственный";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Уставный капитал банка (за исключением государственного банка) формируется за счет продажи акций либо взносов учредителей."; </w:t>
      </w:r>
      <w:r>
        <w:br/>
      </w:r>
      <w:r>
        <w:rPr>
          <w:rFonts w:ascii="Times New Roman"/>
          <w:b w:val="false"/>
          <w:i w:val="false"/>
          <w:color w:val="000000"/>
          <w:sz w:val="28"/>
        </w:rPr>
        <w:t xml:space="preserve">
      в пункте 2 слова "денежными средствами" заменить словом "деньгами";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В уставный капитал банка могут быть внесены деньги в пределах собственного капитала учредителей, за вычетом их активов, размещенных в акции и доли участия в уставном капитале других юридических лиц."; </w:t>
      </w:r>
      <w:r>
        <w:br/>
      </w:r>
      <w:r>
        <w:rPr>
          <w:rFonts w:ascii="Times New Roman"/>
          <w:b w:val="false"/>
          <w:i w:val="false"/>
          <w:color w:val="000000"/>
          <w:sz w:val="28"/>
        </w:rPr>
        <w:t xml:space="preserve">
      в пункте 5 слова "Уставный фонд" заменить словами "Уставный капитал";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Банк не имеет права выкупать собственные акции у акционеров, обладающих правом контроля над банком."; </w:t>
      </w:r>
      <w:r>
        <w:br/>
      </w:r>
      <w:r>
        <w:rPr>
          <w:rFonts w:ascii="Times New Roman"/>
          <w:b w:val="false"/>
          <w:i w:val="false"/>
          <w:color w:val="000000"/>
          <w:sz w:val="28"/>
        </w:rPr>
        <w:t xml:space="preserve">
      в пункте 7 слово "Капитал" заменить словами "Собственный капитал (далее - капитал)";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в абзаце первом слова "уставном фонде" заменить словами "уставном капитале"; </w:t>
      </w:r>
      <w:r>
        <w:br/>
      </w:r>
      <w:r>
        <w:rPr>
          <w:rFonts w:ascii="Times New Roman"/>
          <w:b w:val="false"/>
          <w:i w:val="false"/>
          <w:color w:val="000000"/>
          <w:sz w:val="28"/>
        </w:rPr>
        <w:t xml:space="preserve">
      дополнить новым абзацем третьим следующего содержания: </w:t>
      </w:r>
      <w:r>
        <w:br/>
      </w:r>
      <w:r>
        <w:rPr>
          <w:rFonts w:ascii="Times New Roman"/>
          <w:b w:val="false"/>
          <w:i w:val="false"/>
          <w:color w:val="000000"/>
          <w:sz w:val="28"/>
        </w:rPr>
        <w:t xml:space="preserve">
      "В случае наступления срока исполнения обязательств, по которым могут быть предъявлены требования к банку, но которые не предъявлены до принятия решения о принудительном выкупе акций банка, такие требования считаются погашенными, за исключением требований по депозитам физических и юридических лиц."; </w:t>
      </w:r>
      <w:r>
        <w:br/>
      </w:r>
      <w:r>
        <w:rPr>
          <w:rFonts w:ascii="Times New Roman"/>
          <w:b w:val="false"/>
          <w:i w:val="false"/>
          <w:color w:val="000000"/>
          <w:sz w:val="28"/>
        </w:rPr>
        <w:t xml:space="preserve">
      16) в статье 17: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"уставного фонда" заменить словами "уставного капитала"; </w:t>
      </w:r>
      <w:r>
        <w:br/>
      </w:r>
      <w:r>
        <w:rPr>
          <w:rFonts w:ascii="Times New Roman"/>
          <w:b w:val="false"/>
          <w:i w:val="false"/>
          <w:color w:val="000000"/>
          <w:sz w:val="28"/>
        </w:rPr>
        <w:t xml:space="preserve">
      в абзаце первом пункта 3 слова "один из" заменить словами "одно лицо, включая"; </w:t>
      </w:r>
      <w:r>
        <w:br/>
      </w:r>
      <w:r>
        <w:rPr>
          <w:rFonts w:ascii="Times New Roman"/>
          <w:b w:val="false"/>
          <w:i w:val="false"/>
          <w:color w:val="000000"/>
          <w:sz w:val="28"/>
        </w:rPr>
        <w:t xml:space="preserve">
      17) пункт 2 статьи 18 дополнить абзацем вторым следующего содержания:  </w:t>
      </w:r>
      <w:r>
        <w:br/>
      </w:r>
      <w:r>
        <w:rPr>
          <w:rFonts w:ascii="Times New Roman"/>
          <w:b w:val="false"/>
          <w:i w:val="false"/>
          <w:color w:val="000000"/>
          <w:sz w:val="28"/>
        </w:rPr>
        <w:t xml:space="preserve">
      "Требования настоящего пункта не распространяются на случаи приобретения банком-нерезидентом Республики Казахстан более пятидесяти процентов акций банка-резидента Республики Казахстан.";  </w:t>
      </w:r>
      <w:r>
        <w:br/>
      </w:r>
      <w:r>
        <w:rPr>
          <w:rFonts w:ascii="Times New Roman"/>
          <w:b w:val="false"/>
          <w:i w:val="false"/>
          <w:color w:val="000000"/>
          <w:sz w:val="28"/>
        </w:rPr>
        <w:t xml:space="preserve">
      18) в статье 19: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б) слово "фирмы" заменить словом "организации";  </w:t>
      </w:r>
      <w:r>
        <w:br/>
      </w:r>
      <w:r>
        <w:rPr>
          <w:rFonts w:ascii="Times New Roman"/>
          <w:b w:val="false"/>
          <w:i w:val="false"/>
          <w:color w:val="000000"/>
          <w:sz w:val="28"/>
        </w:rPr>
        <w:t xml:space="preserve">
      в подпункте в) слова "уставном фонде" заменить словами "уставном капитале";  </w:t>
      </w:r>
      <w:r>
        <w:br/>
      </w:r>
      <w:r>
        <w:rPr>
          <w:rFonts w:ascii="Times New Roman"/>
          <w:b w:val="false"/>
          <w:i w:val="false"/>
          <w:color w:val="000000"/>
          <w:sz w:val="28"/>
        </w:rPr>
        <w:t xml:space="preserve">
      в абзацах первом и третьем подпункта г) слова "небанковского финансового учреждения" заменить словами "организации, осуществляющей отдельные виды банковских операций";  </w:t>
      </w:r>
      <w:r>
        <w:br/>
      </w:r>
      <w:r>
        <w:rPr>
          <w:rFonts w:ascii="Times New Roman"/>
          <w:b w:val="false"/>
          <w:i w:val="false"/>
          <w:color w:val="000000"/>
          <w:sz w:val="28"/>
        </w:rPr>
        <w:t xml:space="preserve">
      в абзаце третьем слово "фирмы" заменить словом "организации";  </w:t>
      </w:r>
      <w:r>
        <w:br/>
      </w:r>
      <w:r>
        <w:rPr>
          <w:rFonts w:ascii="Times New Roman"/>
          <w:b w:val="false"/>
          <w:i w:val="false"/>
          <w:color w:val="000000"/>
          <w:sz w:val="28"/>
        </w:rPr>
        <w:t xml:space="preserve">
      подпункт д) изложить в следующей редакции:  </w:t>
      </w:r>
      <w:r>
        <w:br/>
      </w:r>
      <w:r>
        <w:rPr>
          <w:rFonts w:ascii="Times New Roman"/>
          <w:b w:val="false"/>
          <w:i w:val="false"/>
          <w:color w:val="000000"/>
          <w:sz w:val="28"/>
        </w:rPr>
        <w:t xml:space="preserve">
      "д) сведения о лицах, предлагаемых для назначения (избрания) на должности руководящих работников банков, в соответствии с требованиями, установленными настоящим Указом;";  </w:t>
      </w:r>
      <w:r>
        <w:br/>
      </w:r>
      <w:r>
        <w:rPr>
          <w:rFonts w:ascii="Times New Roman"/>
          <w:b w:val="false"/>
          <w:i w:val="false"/>
          <w:color w:val="000000"/>
          <w:sz w:val="28"/>
        </w:rPr>
        <w:t xml:space="preserve">
      подпункты е), ж) исключить;  </w:t>
      </w:r>
      <w:r>
        <w:br/>
      </w:r>
      <w:r>
        <w:rPr>
          <w:rFonts w:ascii="Times New Roman"/>
          <w:b w:val="false"/>
          <w:i w:val="false"/>
          <w:color w:val="000000"/>
          <w:sz w:val="28"/>
        </w:rPr>
        <w:t xml:space="preserve">
      подпункты з), и), к), л), м), н) считать соответственно подпунктами е), ж), з), и), к), л);  </w:t>
      </w:r>
      <w:r>
        <w:br/>
      </w:r>
      <w:r>
        <w:rPr>
          <w:rFonts w:ascii="Times New Roman"/>
          <w:b w:val="false"/>
          <w:i w:val="false"/>
          <w:color w:val="000000"/>
          <w:sz w:val="28"/>
        </w:rPr>
        <w:t xml:space="preserve">
      дополнить новым абзацем следующего содержания:  </w:t>
      </w:r>
      <w:r>
        <w:br/>
      </w:r>
      <w:r>
        <w:rPr>
          <w:rFonts w:ascii="Times New Roman"/>
          <w:b w:val="false"/>
          <w:i w:val="false"/>
          <w:color w:val="000000"/>
          <w:sz w:val="28"/>
        </w:rPr>
        <w:t xml:space="preserve">
      "Документы, предусмотренные подпунктами ж), з), и) настоящего пункта, должны быть утверждены уполномоченным органом банка.";  </w:t>
      </w:r>
      <w:r>
        <w:br/>
      </w:r>
      <w:r>
        <w:rPr>
          <w:rFonts w:ascii="Times New Roman"/>
          <w:b w:val="false"/>
          <w:i w:val="false"/>
          <w:color w:val="000000"/>
          <w:sz w:val="28"/>
        </w:rPr>
        <w:t xml:space="preserve">
      в пункте 4 слово "фирмы" заменить словом "организации";  </w:t>
      </w:r>
      <w:r>
        <w:br/>
      </w:r>
      <w:r>
        <w:rPr>
          <w:rFonts w:ascii="Times New Roman"/>
          <w:b w:val="false"/>
          <w:i w:val="false"/>
          <w:color w:val="000000"/>
          <w:sz w:val="28"/>
        </w:rPr>
        <w:t xml:space="preserve">
      19) в статье 20:  </w:t>
      </w:r>
      <w:r>
        <w:br/>
      </w:r>
      <w:r>
        <w:rPr>
          <w:rFonts w:ascii="Times New Roman"/>
          <w:b w:val="false"/>
          <w:i w:val="false"/>
          <w:color w:val="000000"/>
          <w:sz w:val="28"/>
        </w:rPr>
        <w:t xml:space="preserve">
      в пункте 1 слова "и их заместители" исключить;  </w:t>
      </w:r>
      <w:r>
        <w:br/>
      </w:r>
      <w:r>
        <w:rPr>
          <w:rFonts w:ascii="Times New Roman"/>
          <w:b w:val="false"/>
          <w:i w:val="false"/>
          <w:color w:val="000000"/>
          <w:sz w:val="28"/>
        </w:rPr>
        <w:t xml:space="preserve">
      в пункте 2 слова "пунктами 3-5 настоящей статьи" заменить словами "настоящей статьей. Руководящие работники банка назначаются, избираются на должность с согласия Национального Банка";  </w:t>
      </w:r>
      <w:r>
        <w:br/>
      </w:r>
      <w:r>
        <w:rPr>
          <w:rFonts w:ascii="Times New Roman"/>
          <w:b w:val="false"/>
          <w:i w:val="false"/>
          <w:color w:val="000000"/>
          <w:sz w:val="28"/>
        </w:rPr>
        <w:t xml:space="preserve">
      пункты 3 и 4 изложить в следующей редакции:  </w:t>
      </w:r>
      <w:r>
        <w:br/>
      </w:r>
      <w:r>
        <w:rPr>
          <w:rFonts w:ascii="Times New Roman"/>
          <w:b w:val="false"/>
          <w:i w:val="false"/>
          <w:color w:val="000000"/>
          <w:sz w:val="28"/>
        </w:rPr>
        <w:t xml:space="preserve">
      "3. Признается не соответствующим занимаемой должности или не может быть назначено на должность руководящего работника банка лицо:  </w:t>
      </w:r>
      <w:r>
        <w:br/>
      </w:r>
      <w:r>
        <w:rPr>
          <w:rFonts w:ascii="Times New Roman"/>
          <w:b w:val="false"/>
          <w:i w:val="false"/>
          <w:color w:val="000000"/>
          <w:sz w:val="28"/>
        </w:rPr>
        <w:t xml:space="preserve">
      а) имеющее непогашенную или не снятую в установленном законом порядке судимость;  </w:t>
      </w:r>
      <w:r>
        <w:br/>
      </w:r>
      <w:r>
        <w:rPr>
          <w:rFonts w:ascii="Times New Roman"/>
          <w:b w:val="false"/>
          <w:i w:val="false"/>
          <w:color w:val="000000"/>
          <w:sz w:val="28"/>
        </w:rPr>
        <w:t xml:space="preserve">
      б) не обладающее достаточными знаниями банковского законодательства;  </w:t>
      </w:r>
      <w:r>
        <w:br/>
      </w:r>
      <w:r>
        <w:rPr>
          <w:rFonts w:ascii="Times New Roman"/>
          <w:b w:val="false"/>
          <w:i w:val="false"/>
          <w:color w:val="000000"/>
          <w:sz w:val="28"/>
        </w:rPr>
        <w:t xml:space="preserve">
      в) ранее являвшееся первым руководителем (председателем Правления), заместителем руководителя, главным бухгалтером банка или другого юридического лица в период не более чем за один год до принятия решения о принудительной ликвидации банка или другого юридического лица, признанного банкротом в установленном порядке. Указанное требование применяется в течение пяти лет до даты принятия решения о принудительной ликвидации банка или признания юридического лица банкротом в установленном законодательством порядке.  </w:t>
      </w:r>
      <w:r>
        <w:br/>
      </w:r>
      <w:r>
        <w:rPr>
          <w:rFonts w:ascii="Times New Roman"/>
          <w:b w:val="false"/>
          <w:i w:val="false"/>
          <w:color w:val="000000"/>
          <w:sz w:val="28"/>
        </w:rPr>
        <w:t xml:space="preserve">
      4. Обязательным условием для назначения на должность председателя Наблюдательного совета, председателя Правления банка и его заместителя является наличие высшего образования. Главный бухгалтер банка, первый руководитель и главный бухгалтер филиала должны иметь высшее или среднее специальное образование, соответствующее профилю работы.";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"назначаются (избираются) на должности с согласия Национального Банка и" исключить;  </w:t>
      </w:r>
      <w:r>
        <w:br/>
      </w:r>
      <w:r>
        <w:rPr>
          <w:rFonts w:ascii="Times New Roman"/>
          <w:b w:val="false"/>
          <w:i w:val="false"/>
          <w:color w:val="000000"/>
          <w:sz w:val="28"/>
        </w:rPr>
        <w:t xml:space="preserve">
      абзац первый дополнить словами "первый руководитель и главный бухгалтер филиала банка - не менее одного года";  </w:t>
      </w:r>
      <w:r>
        <w:br/>
      </w:r>
      <w:r>
        <w:rPr>
          <w:rFonts w:ascii="Times New Roman"/>
          <w:b w:val="false"/>
          <w:i w:val="false"/>
          <w:color w:val="000000"/>
          <w:sz w:val="28"/>
        </w:rPr>
        <w:t xml:space="preserve">
      в абзаце втором слово "Перечисленные" заменить словом "Руководящие";  </w:t>
      </w:r>
      <w:r>
        <w:br/>
      </w:r>
      <w:r>
        <w:rPr>
          <w:rFonts w:ascii="Times New Roman"/>
          <w:b w:val="false"/>
          <w:i w:val="false"/>
          <w:color w:val="000000"/>
          <w:sz w:val="28"/>
        </w:rPr>
        <w:t xml:space="preserve">
      дополнить абзацами третьим и четвертым следующего содержания:  </w:t>
      </w:r>
      <w:r>
        <w:br/>
      </w:r>
      <w:r>
        <w:rPr>
          <w:rFonts w:ascii="Times New Roman"/>
          <w:b w:val="false"/>
          <w:i w:val="false"/>
          <w:color w:val="000000"/>
          <w:sz w:val="28"/>
        </w:rPr>
        <w:t xml:space="preserve">
      "Несмотря на фактическое исполнение служебных обязанностей лицом, кандидатура которого представлена для согласования на занятие должности руководящего работника банка, в случае отказа Национального Банка в даче согласия на его назначение, избрание указанный работник подлежит освобождению от занимаемой должности в срок не более 30 дней с момента получения банком решения Национального Банка. На период согласования кандидатуры работника банка в соответствии с требованиями настоящей статьи, лица, вновь принимаемые на работу, исполняют обязанности по срочному трудовому договору.";  </w:t>
      </w:r>
      <w:r>
        <w:br/>
      </w:r>
      <w:r>
        <w:rPr>
          <w:rFonts w:ascii="Times New Roman"/>
          <w:b w:val="false"/>
          <w:i w:val="false"/>
          <w:color w:val="000000"/>
          <w:sz w:val="28"/>
        </w:rPr>
        <w:t xml:space="preserve">
      20) статью 21 изложить в следующей редакции:  </w:t>
      </w:r>
    </w:p>
    <w:p>
      <w:pPr>
        <w:spacing w:after="0"/>
        <w:ind w:left="0"/>
        <w:jc w:val="both"/>
      </w:pPr>
      <w:r>
        <w:rPr>
          <w:rFonts w:ascii="Times New Roman"/>
          <w:b w:val="false"/>
          <w:i w:val="false"/>
          <w:color w:val="000000"/>
          <w:sz w:val="28"/>
        </w:rPr>
        <w:t xml:space="preserve">      "Статья 21. Дополнительная документация, необходимая для  </w:t>
      </w:r>
      <w:r>
        <w:br/>
      </w:r>
      <w:r>
        <w:rPr>
          <w:rFonts w:ascii="Times New Roman"/>
          <w:b w:val="false"/>
          <w:i w:val="false"/>
          <w:color w:val="000000"/>
          <w:sz w:val="28"/>
        </w:rPr>
        <w:t xml:space="preserve">
                  создания банка с участием нерезидентов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 Юридическое или физическое лицо-нерезидент Республики Казахстан, являющееся учредителем банка, помимо документов, указанных в статье 19 настоящего Указа, обязано приложить к заявлению о выдаче разрешения на открытие банка письменное уведомление уполномоченного органа (для банков-нерезидентов - органа банковского надзора) соответствующего государства о том, что данному лицу разрешается участие в уставном капитале банка-резидента Республики Казахстан либо заявление уполномоченного органа (для банков-нерезидентов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  </w:t>
      </w:r>
      <w:r>
        <w:br/>
      </w:r>
      <w:r>
        <w:rPr>
          <w:rFonts w:ascii="Times New Roman"/>
          <w:b w:val="false"/>
          <w:i w:val="false"/>
          <w:color w:val="000000"/>
          <w:sz w:val="28"/>
        </w:rPr>
        <w:t xml:space="preserve">
      2. Юридическое лицо-нерезидент, являющееся учредителем либо участником банка, ходатайствующее о предоставлении права контроля над банком, помимо документов, указанных в статье 19 и пункте 1 настоящей статьи, обязано представить следующие документы:  </w:t>
      </w:r>
      <w:r>
        <w:br/>
      </w:r>
      <w:r>
        <w:rPr>
          <w:rFonts w:ascii="Times New Roman"/>
          <w:b w:val="false"/>
          <w:i w:val="false"/>
          <w:color w:val="000000"/>
          <w:sz w:val="28"/>
        </w:rPr>
        <w:t xml:space="preserve">
      а) решение соответствующего органа юридического лица-учредителя о его участии в банке-резиденте Республики Казахстан;  </w:t>
      </w:r>
      <w:r>
        <w:br/>
      </w:r>
      <w:r>
        <w:rPr>
          <w:rFonts w:ascii="Times New Roman"/>
          <w:b w:val="false"/>
          <w:i w:val="false"/>
          <w:color w:val="000000"/>
          <w:sz w:val="28"/>
        </w:rPr>
        <w:t xml:space="preserve">
      б) должным образом оформленные годовые отчеты юридического лица (включая консолидированный баланс и отчет о прибылях и убытках) за три последних финансовых (операционных) года, заверенные аудиторской организацией (аудитором), соответствующей (им) требованиям пункта 4 статьи 19 настоящего Указа.  </w:t>
      </w:r>
      <w:r>
        <w:br/>
      </w:r>
      <w:r>
        <w:rPr>
          <w:rFonts w:ascii="Times New Roman"/>
          <w:b w:val="false"/>
          <w:i w:val="false"/>
          <w:color w:val="000000"/>
          <w:sz w:val="28"/>
        </w:rPr>
        <w:t xml:space="preserve">
      3. Банк-нерезидент Республики Казахстан, являющийся учредителем либо участником банка, помимо документов, указанных в статье 19 и пунктах 1-2 настоящей статьи, обязан представить следующие документы:  </w:t>
      </w:r>
      <w:r>
        <w:br/>
      </w:r>
      <w:r>
        <w:rPr>
          <w:rFonts w:ascii="Times New Roman"/>
          <w:b w:val="false"/>
          <w:i w:val="false"/>
          <w:color w:val="000000"/>
          <w:sz w:val="28"/>
        </w:rPr>
        <w:t xml:space="preserve">
      а) письменное подтверждение органа банковского надзора соответствующего государства о том, что банк обладает действующей лицензией на осуществление банковской деятельности;  </w:t>
      </w:r>
      <w:r>
        <w:br/>
      </w:r>
      <w:r>
        <w:rPr>
          <w:rFonts w:ascii="Times New Roman"/>
          <w:b w:val="false"/>
          <w:i w:val="false"/>
          <w:color w:val="000000"/>
          <w:sz w:val="28"/>
        </w:rPr>
        <w:t xml:space="preserve">
      б) письменное подтверждение органа банковского надзора соответствующего государства о том, что банк подлежит надзору на консолидированной основе."; </w:t>
      </w:r>
      <w:r>
        <w:br/>
      </w:r>
      <w:r>
        <w:rPr>
          <w:rFonts w:ascii="Times New Roman"/>
          <w:b w:val="false"/>
          <w:i w:val="false"/>
          <w:color w:val="000000"/>
          <w:sz w:val="28"/>
        </w:rPr>
        <w:t xml:space="preserve">
      21) в статье 22: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а) слова "фонд", "фонда" заменить соответственно словами "капитал", "капитала"; </w:t>
      </w:r>
      <w:r>
        <w:br/>
      </w:r>
      <w:r>
        <w:rPr>
          <w:rFonts w:ascii="Times New Roman"/>
          <w:b w:val="false"/>
          <w:i w:val="false"/>
          <w:color w:val="000000"/>
          <w:sz w:val="28"/>
        </w:rPr>
        <w:t xml:space="preserve">
      абзацы второй, третий, четвертый, пятый и шестой подпункта в) считать абзацем вторым, изложив его в следующей редакции: </w:t>
      </w:r>
      <w:r>
        <w:br/>
      </w:r>
      <w:r>
        <w:rPr>
          <w:rFonts w:ascii="Times New Roman"/>
          <w:b w:val="false"/>
          <w:i w:val="false"/>
          <w:color w:val="000000"/>
          <w:sz w:val="28"/>
        </w:rPr>
        <w:t xml:space="preserve">
      "Перечень внутренних активов устанавливается Национальным Банком."; </w:t>
      </w:r>
      <w:r>
        <w:br/>
      </w:r>
      <w:r>
        <w:rPr>
          <w:rFonts w:ascii="Times New Roman"/>
          <w:b w:val="false"/>
          <w:i w:val="false"/>
          <w:color w:val="000000"/>
          <w:sz w:val="28"/>
        </w:rPr>
        <w:t xml:space="preserve">
      в пункте 2 после слова "нормативов" дополнить словами "иных обязательных к соблюдению норм и лимитов"; </w:t>
      </w:r>
      <w:r>
        <w:br/>
      </w:r>
      <w:r>
        <w:rPr>
          <w:rFonts w:ascii="Times New Roman"/>
          <w:b w:val="false"/>
          <w:i w:val="false"/>
          <w:color w:val="000000"/>
          <w:sz w:val="28"/>
        </w:rPr>
        <w:t xml:space="preserve">
      22) в пункте 1 статьи 23: </w:t>
      </w:r>
      <w:r>
        <w:br/>
      </w:r>
      <w:r>
        <w:rPr>
          <w:rFonts w:ascii="Times New Roman"/>
          <w:b w:val="false"/>
          <w:i w:val="false"/>
          <w:color w:val="000000"/>
          <w:sz w:val="28"/>
        </w:rPr>
        <w:t xml:space="preserve">
      слово "шести" заменить словом "трех"; </w:t>
      </w:r>
      <w:r>
        <w:br/>
      </w:r>
      <w:r>
        <w:rPr>
          <w:rFonts w:ascii="Times New Roman"/>
          <w:b w:val="false"/>
          <w:i w:val="false"/>
          <w:color w:val="000000"/>
          <w:sz w:val="28"/>
        </w:rPr>
        <w:t xml:space="preserve">
      слово "девяти" заменить словом "шести"; </w:t>
      </w:r>
      <w:r>
        <w:br/>
      </w:r>
      <w:r>
        <w:rPr>
          <w:rFonts w:ascii="Times New Roman"/>
          <w:b w:val="false"/>
          <w:i w:val="false"/>
          <w:color w:val="000000"/>
          <w:sz w:val="28"/>
        </w:rPr>
        <w:t xml:space="preserve">
      23) в подпункте в) пункта 1 статьи 24 слова "уставного фонда" заменить словами "уставного капитала";  </w:t>
      </w:r>
      <w:r>
        <w:br/>
      </w:r>
      <w:r>
        <w:rPr>
          <w:rFonts w:ascii="Times New Roman"/>
          <w:b w:val="false"/>
          <w:i w:val="false"/>
          <w:color w:val="000000"/>
          <w:sz w:val="28"/>
        </w:rPr>
        <w:t xml:space="preserve">
      24) часть первую статьи 25 дополнить словами "и данных, подтверждающих согласование его учредительных документов с Национальным Банком";  </w:t>
      </w:r>
      <w:r>
        <w:br/>
      </w:r>
      <w:r>
        <w:rPr>
          <w:rFonts w:ascii="Times New Roman"/>
          <w:b w:val="false"/>
          <w:i w:val="false"/>
          <w:color w:val="000000"/>
          <w:sz w:val="28"/>
        </w:rPr>
        <w:t xml:space="preserve">
      25) в статье 26:  </w:t>
      </w:r>
      <w:r>
        <w:br/>
      </w:r>
      <w:r>
        <w:rPr>
          <w:rFonts w:ascii="Times New Roman"/>
          <w:b w:val="false"/>
          <w:i w:val="false"/>
          <w:color w:val="000000"/>
          <w:sz w:val="28"/>
        </w:rPr>
        <w:t xml:space="preserve">
      пункт 1 дополнить абзацем третьим следующего содержания:  </w:t>
      </w:r>
      <w:r>
        <w:br/>
      </w:r>
      <w:r>
        <w:rPr>
          <w:rFonts w:ascii="Times New Roman"/>
          <w:b w:val="false"/>
          <w:i w:val="false"/>
          <w:color w:val="000000"/>
          <w:sz w:val="28"/>
        </w:rPr>
        <w:t xml:space="preserve">
      "За выдачу лицензии взимается сбор, размеры и порядок уплаты которого определяются  законодательством Республики Казахстан."; </w:t>
      </w:r>
      <w:r>
        <w:br/>
      </w:r>
      <w:r>
        <w:rPr>
          <w:rFonts w:ascii="Times New Roman"/>
          <w:b w:val="false"/>
          <w:i w:val="false"/>
          <w:color w:val="000000"/>
          <w:sz w:val="28"/>
        </w:rPr>
        <w:t xml:space="preserve">
      в подпункте б) пункта 2 слова "уставный фонд" заменить словами "уставный капитал"; </w:t>
      </w:r>
      <w:r>
        <w:br/>
      </w:r>
      <w:r>
        <w:rPr>
          <w:rFonts w:ascii="Times New Roman"/>
          <w:b w:val="false"/>
          <w:i w:val="false"/>
          <w:color w:val="000000"/>
          <w:sz w:val="28"/>
        </w:rPr>
        <w:t xml:space="preserve">
      в пункте 8 слова "Национальным Банком в двух республиканских газетах" заменить словами "в официальных изданиях Национального Банка";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Удостоверенная надлежащим образом копия лицензии на проведение банковских операций подлежит размещению в месте, доступном для обозрения клиентам банка."; </w:t>
      </w:r>
      <w:r>
        <w:br/>
      </w:r>
      <w:r>
        <w:rPr>
          <w:rFonts w:ascii="Times New Roman"/>
          <w:b w:val="false"/>
          <w:i w:val="false"/>
          <w:color w:val="000000"/>
          <w:sz w:val="28"/>
        </w:rPr>
        <w:t xml:space="preserve">
      26) в статье 28: </w:t>
      </w:r>
      <w:r>
        <w:br/>
      </w:r>
      <w:r>
        <w:rPr>
          <w:rFonts w:ascii="Times New Roman"/>
          <w:b w:val="false"/>
          <w:i w:val="false"/>
          <w:color w:val="000000"/>
          <w:sz w:val="28"/>
        </w:rPr>
        <w:t xml:space="preserve">
      в пункте 1 после слова "банка" дополнить словами "в том числе";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Условия, основания и порядок добровольного преобразования банка в организацию, осуществляющую отдельные виды банковских операций, определяются нормативными правовыми актами Национального Банка."; </w:t>
      </w:r>
      <w:r>
        <w:br/>
      </w:r>
      <w:r>
        <w:rPr>
          <w:rFonts w:ascii="Times New Roman"/>
          <w:b w:val="false"/>
          <w:i w:val="false"/>
          <w:color w:val="000000"/>
          <w:sz w:val="28"/>
        </w:rPr>
        <w:t xml:space="preserve">
      27) в статье 29: </w:t>
      </w:r>
      <w:r>
        <w:br/>
      </w:r>
      <w:r>
        <w:rPr>
          <w:rFonts w:ascii="Times New Roman"/>
          <w:b w:val="false"/>
          <w:i w:val="false"/>
          <w:color w:val="000000"/>
          <w:sz w:val="28"/>
        </w:rPr>
        <w:t xml:space="preserve">
      в названии статьи после слова "Создание" дополнить словом "закрытие"; </w:t>
      </w:r>
      <w:r>
        <w:br/>
      </w:r>
      <w:r>
        <w:rPr>
          <w:rFonts w:ascii="Times New Roman"/>
          <w:b w:val="false"/>
          <w:i w:val="false"/>
          <w:color w:val="000000"/>
          <w:sz w:val="28"/>
        </w:rPr>
        <w:t xml:space="preserve">
      в абзаце втором пункта 1 слова "уставный фонд" исключить;  </w:t>
      </w:r>
      <w:r>
        <w:br/>
      </w:r>
      <w:r>
        <w:rPr>
          <w:rFonts w:ascii="Times New Roman"/>
          <w:b w:val="false"/>
          <w:i w:val="false"/>
          <w:color w:val="000000"/>
          <w:sz w:val="28"/>
        </w:rPr>
        <w:t xml:space="preserve">
      в подпункте б) пункта 3 слова "подпункта ж) пункта 3 статьи 19" заменить словами "пункта 3 статьи 19 и пунктов 3-5 статьи 20";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подпункте а) после слова "установленным" дополнить словами "пунктом 3 статьи 19 и";  </w:t>
      </w:r>
      <w:r>
        <w:br/>
      </w:r>
      <w:r>
        <w:rPr>
          <w:rFonts w:ascii="Times New Roman"/>
          <w:b w:val="false"/>
          <w:i w:val="false"/>
          <w:color w:val="000000"/>
          <w:sz w:val="28"/>
        </w:rPr>
        <w:t xml:space="preserve">
      в подпункте в) после слова "нормативов" дополнить словами "и (или) иных обязательных к соблюдению норм и лимитов";  </w:t>
      </w:r>
      <w:r>
        <w:br/>
      </w:r>
      <w:r>
        <w:rPr>
          <w:rFonts w:ascii="Times New Roman"/>
          <w:b w:val="false"/>
          <w:i w:val="false"/>
          <w:color w:val="000000"/>
          <w:sz w:val="28"/>
        </w:rPr>
        <w:t xml:space="preserve">
      в подпункте г) после слова "нормативных" дополнить словом "правовых";  </w:t>
      </w:r>
      <w:r>
        <w:br/>
      </w:r>
      <w:r>
        <w:rPr>
          <w:rFonts w:ascii="Times New Roman"/>
          <w:b w:val="false"/>
          <w:i w:val="false"/>
          <w:color w:val="000000"/>
          <w:sz w:val="28"/>
        </w:rPr>
        <w:t xml:space="preserve">
      в подпункте г) пункта 7 слово "фирмой" заменить словом "организацией";  </w:t>
      </w:r>
      <w:r>
        <w:br/>
      </w:r>
      <w:r>
        <w:rPr>
          <w:rFonts w:ascii="Times New Roman"/>
          <w:b w:val="false"/>
          <w:i w:val="false"/>
          <w:color w:val="000000"/>
          <w:sz w:val="28"/>
        </w:rPr>
        <w:t xml:space="preserve">
      дополнить пунктом 8 следующего содержания:  </w:t>
      </w:r>
      <w:r>
        <w:br/>
      </w:r>
      <w:r>
        <w:rPr>
          <w:rFonts w:ascii="Times New Roman"/>
          <w:b w:val="false"/>
          <w:i w:val="false"/>
          <w:color w:val="000000"/>
          <w:sz w:val="28"/>
        </w:rPr>
        <w:t xml:space="preserve">
      "8. Закрытие филиалов и представительств банков производится в порядке, установленном действующим законодательством. </w:t>
      </w:r>
      <w:r>
        <w:br/>
      </w:r>
      <w:r>
        <w:rPr>
          <w:rFonts w:ascii="Times New Roman"/>
          <w:b w:val="false"/>
          <w:i w:val="false"/>
          <w:color w:val="000000"/>
          <w:sz w:val="28"/>
        </w:rPr>
        <w:t xml:space="preserve">
      Изменения в данные учетной регистрации при закрытии филиала банка представляются в органы юстиции после предварительного согласования с Национальным Банком."; </w:t>
      </w:r>
      <w:r>
        <w:br/>
      </w:r>
      <w:r>
        <w:rPr>
          <w:rFonts w:ascii="Times New Roman"/>
          <w:b w:val="false"/>
          <w:i w:val="false"/>
          <w:color w:val="000000"/>
          <w:sz w:val="28"/>
        </w:rPr>
        <w:t xml:space="preserve">
      28) в статье 30: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в) слова "небанковских финансовых учреждений" заменить словами "организаций, осуществляющих отдельные виды банковских операций"; </w:t>
      </w:r>
      <w:r>
        <w:br/>
      </w:r>
      <w:r>
        <w:rPr>
          <w:rFonts w:ascii="Times New Roman"/>
          <w:b w:val="false"/>
          <w:i w:val="false"/>
          <w:color w:val="000000"/>
          <w:sz w:val="28"/>
        </w:rPr>
        <w:t xml:space="preserve">
      в подпункте г) после слова "обмен" дополнить слово "сортировка"; </w:t>
      </w:r>
      <w:r>
        <w:br/>
      </w:r>
      <w:r>
        <w:rPr>
          <w:rFonts w:ascii="Times New Roman"/>
          <w:b w:val="false"/>
          <w:i w:val="false"/>
          <w:color w:val="000000"/>
          <w:sz w:val="28"/>
        </w:rPr>
        <w:t xml:space="preserve">
      в подпункте д) слова "денежных средств" заменить словом "денег"; </w:t>
      </w:r>
      <w:r>
        <w:br/>
      </w:r>
      <w:r>
        <w:rPr>
          <w:rFonts w:ascii="Times New Roman"/>
          <w:b w:val="false"/>
          <w:i w:val="false"/>
          <w:color w:val="000000"/>
          <w:sz w:val="28"/>
        </w:rPr>
        <w:t xml:space="preserve">
      подпункт з) изложить в следующей редакции: </w:t>
      </w:r>
      <w:r>
        <w:br/>
      </w:r>
      <w:r>
        <w:rPr>
          <w:rFonts w:ascii="Times New Roman"/>
          <w:b w:val="false"/>
          <w:i w:val="false"/>
          <w:color w:val="000000"/>
          <w:sz w:val="28"/>
        </w:rPr>
        <w:t xml:space="preserve">
      "з) осуществление расчетов по поручению физических и юридических лиц, в том числе банков-корреспондентов, по их банковским счетам;"; </w:t>
      </w:r>
      <w:r>
        <w:br/>
      </w:r>
      <w:r>
        <w:rPr>
          <w:rFonts w:ascii="Times New Roman"/>
          <w:b w:val="false"/>
          <w:i w:val="false"/>
          <w:color w:val="000000"/>
          <w:sz w:val="28"/>
        </w:rPr>
        <w:t xml:space="preserve">
      в подпункте и) слова "денежными средствами" заменить словом "деньгами"; </w:t>
      </w:r>
      <w:r>
        <w:br/>
      </w:r>
      <w:r>
        <w:rPr>
          <w:rFonts w:ascii="Times New Roman"/>
          <w:b w:val="false"/>
          <w:i w:val="false"/>
          <w:color w:val="000000"/>
          <w:sz w:val="28"/>
        </w:rPr>
        <w:t xml:space="preserve">
      в подпункте к) после слова "клиринговые" дополнить словом "(расчетные)"; </w:t>
      </w:r>
      <w:r>
        <w:br/>
      </w:r>
      <w:r>
        <w:rPr>
          <w:rFonts w:ascii="Times New Roman"/>
          <w:b w:val="false"/>
          <w:i w:val="false"/>
          <w:color w:val="000000"/>
          <w:sz w:val="28"/>
        </w:rPr>
        <w:t xml:space="preserve">
      подпункты  н), о) исключить; </w:t>
      </w:r>
      <w:r>
        <w:br/>
      </w:r>
      <w:r>
        <w:rPr>
          <w:rFonts w:ascii="Times New Roman"/>
          <w:b w:val="false"/>
          <w:i w:val="false"/>
          <w:color w:val="000000"/>
          <w:sz w:val="28"/>
        </w:rPr>
        <w:t xml:space="preserve">
      подпункты п), р), с) считать соответственно подпунктами н), о), п); </w:t>
      </w:r>
      <w:r>
        <w:br/>
      </w:r>
      <w:r>
        <w:rPr>
          <w:rFonts w:ascii="Times New Roman"/>
          <w:b w:val="false"/>
          <w:i w:val="false"/>
          <w:color w:val="000000"/>
          <w:sz w:val="28"/>
        </w:rPr>
        <w:t xml:space="preserve">
      последний абзац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после слова "продажу" дополнить словом "аффинированных"; </w:t>
      </w:r>
      <w:r>
        <w:br/>
      </w:r>
      <w:r>
        <w:rPr>
          <w:rFonts w:ascii="Times New Roman"/>
          <w:b w:val="false"/>
          <w:i w:val="false"/>
          <w:color w:val="000000"/>
          <w:sz w:val="28"/>
        </w:rPr>
        <w:t xml:space="preserve">
      слова "гранулах, порошках, солях" исключить; </w:t>
      </w:r>
      <w:r>
        <w:br/>
      </w:r>
      <w:r>
        <w:rPr>
          <w:rFonts w:ascii="Times New Roman"/>
          <w:b w:val="false"/>
          <w:i w:val="false"/>
          <w:color w:val="000000"/>
          <w:sz w:val="28"/>
        </w:rPr>
        <w:t xml:space="preserve">
      подпункт б) изложить в следующей редакции: </w:t>
      </w:r>
      <w:r>
        <w:br/>
      </w:r>
      <w:r>
        <w:rPr>
          <w:rFonts w:ascii="Times New Roman"/>
          <w:b w:val="false"/>
          <w:i w:val="false"/>
          <w:color w:val="000000"/>
          <w:sz w:val="28"/>
        </w:rPr>
        <w:t xml:space="preserve">
      "б) выпуск депозитных сертификатов;"; </w:t>
      </w:r>
      <w:r>
        <w:br/>
      </w:r>
      <w:r>
        <w:rPr>
          <w:rFonts w:ascii="Times New Roman"/>
          <w:b w:val="false"/>
          <w:i w:val="false"/>
          <w:color w:val="000000"/>
          <w:sz w:val="28"/>
        </w:rPr>
        <w:t xml:space="preserve">
      в подпункте д) слова "(акций, облигаций, векселей и депозитных сертификатов)" заменить словами "(за исключением акций)";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Банки вправе осуществлять следующие виды профессиональной деятельности на рынке ценных бумаг: </w:t>
      </w:r>
      <w:r>
        <w:br/>
      </w:r>
      <w:r>
        <w:rPr>
          <w:rFonts w:ascii="Times New Roman"/>
          <w:b w:val="false"/>
          <w:i w:val="false"/>
          <w:color w:val="000000"/>
          <w:sz w:val="28"/>
        </w:rPr>
        <w:t xml:space="preserve">
      а) брокерская - с государственными ценными бумагами; </w:t>
      </w:r>
      <w:r>
        <w:br/>
      </w:r>
      <w:r>
        <w:rPr>
          <w:rFonts w:ascii="Times New Roman"/>
          <w:b w:val="false"/>
          <w:i w:val="false"/>
          <w:color w:val="000000"/>
          <w:sz w:val="28"/>
        </w:rPr>
        <w:t xml:space="preserve">
      б) дилерская - с государственными ценными бумагами; </w:t>
      </w:r>
      <w:r>
        <w:br/>
      </w:r>
      <w:r>
        <w:rPr>
          <w:rFonts w:ascii="Times New Roman"/>
          <w:b w:val="false"/>
          <w:i w:val="false"/>
          <w:color w:val="000000"/>
          <w:sz w:val="28"/>
        </w:rPr>
        <w:t xml:space="preserve">
      в) кастодиальная; </w:t>
      </w:r>
      <w:r>
        <w:br/>
      </w:r>
      <w:r>
        <w:rPr>
          <w:rFonts w:ascii="Times New Roman"/>
          <w:b w:val="false"/>
          <w:i w:val="false"/>
          <w:color w:val="000000"/>
          <w:sz w:val="28"/>
        </w:rPr>
        <w:t xml:space="preserve">
      г) клиринговая.  </w:t>
      </w:r>
      <w:r>
        <w:br/>
      </w:r>
      <w:r>
        <w:rPr>
          <w:rFonts w:ascii="Times New Roman"/>
          <w:b w:val="false"/>
          <w:i w:val="false"/>
          <w:color w:val="000000"/>
          <w:sz w:val="28"/>
        </w:rPr>
        <w:t xml:space="preserve">
      Лицензия на осуществление банками одного или нескольких совместимых из вышеуказанных видов профессиональной деятельности на рынке ценных бумаг выдается уполномоченным органом с согласия Национального Банка.";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Нормативными правовыми актами Национального Банка могут быть установлены дополнительные требования для банков, связанные с получением ими лицензий на отдельные виды деятельности, не являющиеся банковской, а также для банков, участвующих в уставном капитале организаций в соответствии с настоящим Указом.";  </w:t>
      </w:r>
      <w:r>
        <w:br/>
      </w:r>
      <w:r>
        <w:rPr>
          <w:rFonts w:ascii="Times New Roman"/>
          <w:b w:val="false"/>
          <w:i w:val="false"/>
          <w:color w:val="000000"/>
          <w:sz w:val="28"/>
        </w:rPr>
        <w:t xml:space="preserve">
      29) в пункте 2 статьи 31:  </w:t>
      </w:r>
      <w:r>
        <w:br/>
      </w:r>
      <w:r>
        <w:rPr>
          <w:rFonts w:ascii="Times New Roman"/>
          <w:b w:val="false"/>
          <w:i w:val="false"/>
          <w:color w:val="000000"/>
          <w:sz w:val="28"/>
        </w:rPr>
        <w:t xml:space="preserve">
      в абзаце первом слова "Общие условия" заменить словами "Правила об общих условиях"; </w:t>
      </w:r>
      <w:r>
        <w:br/>
      </w:r>
      <w:r>
        <w:rPr>
          <w:rFonts w:ascii="Times New Roman"/>
          <w:b w:val="false"/>
          <w:i w:val="false"/>
          <w:color w:val="000000"/>
          <w:sz w:val="28"/>
        </w:rPr>
        <w:t xml:space="preserve">
      в подпункте б) слова "процентных ставок" заменить словами "ставок вознаграждения (интереса)"; </w:t>
      </w:r>
      <w:r>
        <w:br/>
      </w:r>
      <w:r>
        <w:rPr>
          <w:rFonts w:ascii="Times New Roman"/>
          <w:b w:val="false"/>
          <w:i w:val="false"/>
          <w:color w:val="000000"/>
          <w:sz w:val="28"/>
        </w:rPr>
        <w:t xml:space="preserve">
      в подпункте в) слово "процентов" заменить словами "вознаграждения (интереса)"; </w:t>
      </w:r>
      <w:r>
        <w:br/>
      </w:r>
      <w:r>
        <w:rPr>
          <w:rFonts w:ascii="Times New Roman"/>
          <w:b w:val="false"/>
          <w:i w:val="false"/>
          <w:color w:val="000000"/>
          <w:sz w:val="28"/>
        </w:rPr>
        <w:t xml:space="preserve">
      30) в пункте 2 статьи 32 слова "общие условия" заменить словами "Правила об общих условиях"; </w:t>
      </w:r>
      <w:r>
        <w:br/>
      </w:r>
      <w:r>
        <w:rPr>
          <w:rFonts w:ascii="Times New Roman"/>
          <w:b w:val="false"/>
          <w:i w:val="false"/>
          <w:color w:val="000000"/>
          <w:sz w:val="28"/>
        </w:rPr>
        <w:t xml:space="preserve">
      31) пункт 2 статьи 33 изложить в следующей редакции: </w:t>
      </w:r>
      <w:r>
        <w:br/>
      </w:r>
      <w:r>
        <w:rPr>
          <w:rFonts w:ascii="Times New Roman"/>
          <w:b w:val="false"/>
          <w:i w:val="false"/>
          <w:color w:val="000000"/>
          <w:sz w:val="28"/>
        </w:rPr>
        <w:t xml:space="preserve">
      "2. Клиенты банка вправе открывать банковские счета в других банках с уведомлением банка-кредитора, если иное не предусмотрено законодательством Республики Казахстан."; </w:t>
      </w:r>
      <w:r>
        <w:br/>
      </w:r>
      <w:r>
        <w:rPr>
          <w:rFonts w:ascii="Times New Roman"/>
          <w:b w:val="false"/>
          <w:i w:val="false"/>
          <w:color w:val="000000"/>
          <w:sz w:val="28"/>
        </w:rPr>
        <w:t xml:space="preserve">
      32) в статье 34: </w:t>
      </w:r>
      <w:r>
        <w:br/>
      </w:r>
      <w:r>
        <w:rPr>
          <w:rFonts w:ascii="Times New Roman"/>
          <w:b w:val="false"/>
          <w:i w:val="false"/>
          <w:color w:val="000000"/>
          <w:sz w:val="28"/>
        </w:rPr>
        <w:t xml:space="preserve">
      название статьи изложить в следующей редакции: </w:t>
      </w:r>
      <w:r>
        <w:br/>
      </w:r>
      <w:r>
        <w:rPr>
          <w:rFonts w:ascii="Times New Roman"/>
          <w:b w:val="false"/>
          <w:i w:val="false"/>
          <w:color w:val="000000"/>
          <w:sz w:val="28"/>
        </w:rPr>
        <w:t xml:space="preserve">
      "Статья 34. Ссудная операция";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Ссудной операцией является предоставление денег банком другим лицам на условиях возвратности и платности."; </w:t>
      </w:r>
      <w:r>
        <w:br/>
      </w:r>
      <w:r>
        <w:rPr>
          <w:rFonts w:ascii="Times New Roman"/>
          <w:b w:val="false"/>
          <w:i w:val="false"/>
          <w:color w:val="000000"/>
          <w:sz w:val="28"/>
        </w:rPr>
        <w:t xml:space="preserve">
      в пункте 2 слова "внутренней кредитной политикой, утверждаемой" заменить словами "Положением о внутренней кредитной политике, утверждаемым"; </w:t>
      </w:r>
      <w:r>
        <w:br/>
      </w:r>
      <w:r>
        <w:rPr>
          <w:rFonts w:ascii="Times New Roman"/>
          <w:b w:val="false"/>
          <w:i w:val="false"/>
          <w:color w:val="000000"/>
          <w:sz w:val="28"/>
        </w:rPr>
        <w:t xml:space="preserve">
      33) в абзаце третьем статьи 36 слова "денежные средства" заменить словом "деньги"; </w:t>
      </w:r>
      <w:r>
        <w:br/>
      </w:r>
      <w:r>
        <w:rPr>
          <w:rFonts w:ascii="Times New Roman"/>
          <w:b w:val="false"/>
          <w:i w:val="false"/>
          <w:color w:val="000000"/>
          <w:sz w:val="28"/>
        </w:rPr>
        <w:t xml:space="preserve">
      34) статью 37 изложить в следующей редакции: </w:t>
      </w:r>
      <w:r>
        <w:br/>
      </w:r>
      <w:r>
        <w:rPr>
          <w:rFonts w:ascii="Times New Roman"/>
          <w:b w:val="false"/>
          <w:i w:val="false"/>
          <w:color w:val="000000"/>
          <w:sz w:val="28"/>
        </w:rPr>
        <w:t xml:space="preserve">
      "Статья 37. Сроки претензионной и исковой давности </w:t>
      </w:r>
      <w:r>
        <w:br/>
      </w:r>
      <w:r>
        <w:rPr>
          <w:rFonts w:ascii="Times New Roman"/>
          <w:b w:val="false"/>
          <w:i w:val="false"/>
          <w:color w:val="000000"/>
          <w:sz w:val="28"/>
        </w:rPr>
        <w:t xml:space="preserve">
      На требования банков к заемщикам по ненадлежащему исполнению кредитных договоров сроки претензионной и исковой давности не распространяются."; </w:t>
      </w:r>
      <w:r>
        <w:br/>
      </w:r>
      <w:r>
        <w:rPr>
          <w:rFonts w:ascii="Times New Roman"/>
          <w:b w:val="false"/>
          <w:i w:val="false"/>
          <w:color w:val="000000"/>
          <w:sz w:val="28"/>
        </w:rPr>
        <w:t xml:space="preserve">
      35) в статье 38: </w:t>
      </w:r>
      <w:r>
        <w:br/>
      </w:r>
      <w:r>
        <w:rPr>
          <w:rFonts w:ascii="Times New Roman"/>
          <w:b w:val="false"/>
          <w:i w:val="false"/>
          <w:color w:val="000000"/>
          <w:sz w:val="28"/>
        </w:rPr>
        <w:t xml:space="preserve">
      слова "денежных средств" заменить словом "денег"; </w:t>
      </w:r>
      <w:r>
        <w:br/>
      </w:r>
      <w:r>
        <w:rPr>
          <w:rFonts w:ascii="Times New Roman"/>
          <w:b w:val="false"/>
          <w:i w:val="false"/>
          <w:color w:val="000000"/>
          <w:sz w:val="28"/>
        </w:rPr>
        <w:t xml:space="preserve">
      в пункте 4 слово "списания" заменить словом "изъятия"; </w:t>
      </w:r>
      <w:r>
        <w:br/>
      </w:r>
      <w:r>
        <w:rPr>
          <w:rFonts w:ascii="Times New Roman"/>
          <w:b w:val="false"/>
          <w:i w:val="false"/>
          <w:color w:val="000000"/>
          <w:sz w:val="28"/>
        </w:rPr>
        <w:t xml:space="preserve">
      36) в статье 39 слово "процентов" заменить словами "вознаграждения (интереса)"; </w:t>
      </w:r>
      <w:r>
        <w:br/>
      </w:r>
      <w:r>
        <w:rPr>
          <w:rFonts w:ascii="Times New Roman"/>
          <w:b w:val="false"/>
          <w:i w:val="false"/>
          <w:color w:val="000000"/>
          <w:sz w:val="28"/>
        </w:rPr>
        <w:t xml:space="preserve">
      37) в статье 40:  </w:t>
      </w:r>
      <w:r>
        <w:br/>
      </w:r>
      <w:r>
        <w:rPr>
          <w:rFonts w:ascii="Times New Roman"/>
          <w:b w:val="false"/>
          <w:i w:val="false"/>
          <w:color w:val="000000"/>
          <w:sz w:val="28"/>
        </w:rPr>
        <w:t xml:space="preserve">
      в абзаце третьем пункта 2 слово "процентов" заменить словами "вознаграждения (интереса)"; </w:t>
      </w:r>
      <w:r>
        <w:br/>
      </w:r>
      <w:r>
        <w:rPr>
          <w:rFonts w:ascii="Times New Roman"/>
          <w:b w:val="false"/>
          <w:i w:val="false"/>
          <w:color w:val="000000"/>
          <w:sz w:val="28"/>
        </w:rPr>
        <w:t xml:space="preserve">
      в подпункте б) пункта 3 после слова "физическое" дополнить словами "или юридическое"; </w:t>
      </w:r>
      <w:r>
        <w:br/>
      </w:r>
      <w:r>
        <w:rPr>
          <w:rFonts w:ascii="Times New Roman"/>
          <w:b w:val="false"/>
          <w:i w:val="false"/>
          <w:color w:val="000000"/>
          <w:sz w:val="28"/>
        </w:rPr>
        <w:t xml:space="preserve">
      38) в абзаце третьем статьи 41 слова "инструкций и других нормативных" заменить словами "нормативных правовых"; </w:t>
      </w:r>
      <w:r>
        <w:br/>
      </w:r>
      <w:r>
        <w:rPr>
          <w:rFonts w:ascii="Times New Roman"/>
          <w:b w:val="false"/>
          <w:i w:val="false"/>
          <w:color w:val="000000"/>
          <w:sz w:val="28"/>
        </w:rPr>
        <w:t xml:space="preserve">
      39) в статье 42: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втором слова "уставного фонда" заменить словами "уставного капитала"; </w:t>
      </w:r>
      <w:r>
        <w:br/>
      </w:r>
      <w:r>
        <w:rPr>
          <w:rFonts w:ascii="Times New Roman"/>
          <w:b w:val="false"/>
          <w:i w:val="false"/>
          <w:color w:val="000000"/>
          <w:sz w:val="28"/>
        </w:rPr>
        <w:t xml:space="preserve">
      в абзаце третьем слова "собственных средств" заменить словами "собственного капитала"; </w:t>
      </w:r>
      <w:r>
        <w:br/>
      </w:r>
      <w:r>
        <w:rPr>
          <w:rFonts w:ascii="Times New Roman"/>
          <w:b w:val="false"/>
          <w:i w:val="false"/>
          <w:color w:val="000000"/>
          <w:sz w:val="28"/>
        </w:rPr>
        <w:t xml:space="preserve">
      в абзаце седьмом после слова "нормативы" дополнить словами "и иные обязательные к соблюдению нормы и лимиты"; </w:t>
      </w:r>
      <w:r>
        <w:br/>
      </w:r>
      <w:r>
        <w:rPr>
          <w:rFonts w:ascii="Times New Roman"/>
          <w:b w:val="false"/>
          <w:i w:val="false"/>
          <w:color w:val="000000"/>
          <w:sz w:val="28"/>
        </w:rPr>
        <w:t xml:space="preserve">
      абзац восьмой дополнить словами "и (или) иных обязательных к соблюдению норм и лимитов"; </w:t>
      </w:r>
      <w:r>
        <w:br/>
      </w:r>
      <w:r>
        <w:rPr>
          <w:rFonts w:ascii="Times New Roman"/>
          <w:b w:val="false"/>
          <w:i w:val="false"/>
          <w:color w:val="000000"/>
          <w:sz w:val="28"/>
        </w:rPr>
        <w:t xml:space="preserve">
      в пункте 3 после слова "нормативов" дополнить словами "и иных обязательных к соблюдению норм и лимитов"; </w:t>
      </w:r>
      <w:r>
        <w:br/>
      </w:r>
      <w:r>
        <w:rPr>
          <w:rFonts w:ascii="Times New Roman"/>
          <w:b w:val="false"/>
          <w:i w:val="false"/>
          <w:color w:val="000000"/>
          <w:sz w:val="28"/>
        </w:rPr>
        <w:t xml:space="preserve">
      40) в названии и пункте 2 статьи 43 после слова "провизий" дополнить словом "(резервы)"; </w:t>
      </w:r>
      <w:r>
        <w:br/>
      </w:r>
      <w:r>
        <w:rPr>
          <w:rFonts w:ascii="Times New Roman"/>
          <w:b w:val="false"/>
          <w:i w:val="false"/>
          <w:color w:val="000000"/>
          <w:sz w:val="28"/>
        </w:rPr>
        <w:t xml:space="preserve">
      41) в абзаце третьем статьи 45 слова "уставного фонда" заменить словами "уставного капитала"; </w:t>
      </w:r>
      <w:r>
        <w:br/>
      </w:r>
      <w:r>
        <w:rPr>
          <w:rFonts w:ascii="Times New Roman"/>
          <w:b w:val="false"/>
          <w:i w:val="false"/>
          <w:color w:val="000000"/>
          <w:sz w:val="28"/>
        </w:rPr>
        <w:t xml:space="preserve">
      42) в статье 46: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"инструкций и других нормативных" заменить словами "нормативных правовых"; </w:t>
      </w:r>
      <w:r>
        <w:br/>
      </w:r>
      <w:r>
        <w:rPr>
          <w:rFonts w:ascii="Times New Roman"/>
          <w:b w:val="false"/>
          <w:i w:val="false"/>
          <w:color w:val="000000"/>
          <w:sz w:val="28"/>
        </w:rPr>
        <w:t xml:space="preserve">
      после слова "следующих" дополнить словом "ограниченных";  </w:t>
      </w:r>
      <w:r>
        <w:br/>
      </w:r>
      <w:r>
        <w:rPr>
          <w:rFonts w:ascii="Times New Roman"/>
          <w:b w:val="false"/>
          <w:i w:val="false"/>
          <w:color w:val="000000"/>
          <w:sz w:val="28"/>
        </w:rPr>
        <w:t xml:space="preserve">
      в пункте 7 после слова "нормативными" дополнить словом "правовыми"; </w:t>
      </w:r>
      <w:r>
        <w:br/>
      </w:r>
      <w:r>
        <w:rPr>
          <w:rFonts w:ascii="Times New Roman"/>
          <w:b w:val="false"/>
          <w:i w:val="false"/>
          <w:color w:val="000000"/>
          <w:sz w:val="28"/>
        </w:rPr>
        <w:t xml:space="preserve">
      43) в статье 47: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а) слова "законодательством" заменить словами "законодательными актами"; </w:t>
      </w:r>
      <w:r>
        <w:br/>
      </w:r>
      <w:r>
        <w:rPr>
          <w:rFonts w:ascii="Times New Roman"/>
          <w:b w:val="false"/>
          <w:i w:val="false"/>
          <w:color w:val="000000"/>
          <w:sz w:val="28"/>
        </w:rPr>
        <w:t xml:space="preserve">
      дополнить подпунктом е) следующего содержания:  </w:t>
      </w:r>
      <w:r>
        <w:br/>
      </w:r>
      <w:r>
        <w:rPr>
          <w:rFonts w:ascii="Times New Roman"/>
          <w:b w:val="false"/>
          <w:i w:val="false"/>
          <w:color w:val="000000"/>
          <w:sz w:val="28"/>
        </w:rPr>
        <w:t xml:space="preserve">
      "е) отстранение от выполнения служебных обязанностей лиц, указанных в статье 20 настоящего Указа, кроме председателя и членов Наблюдательного совета, до рассмотрения этого вопроса соответствующим органом банка на основании достаточных данных для признания действий указанного руководящего работника (работников) банка несоответствующими требованиям действующего законодательства.";  </w:t>
      </w:r>
      <w:r>
        <w:br/>
      </w:r>
      <w:r>
        <w:rPr>
          <w:rFonts w:ascii="Times New Roman"/>
          <w:b w:val="false"/>
          <w:i w:val="false"/>
          <w:color w:val="000000"/>
          <w:sz w:val="28"/>
        </w:rPr>
        <w:t xml:space="preserve">
      дополнить пунктами 4-8 следующего содержания:  </w:t>
      </w:r>
      <w:r>
        <w:br/>
      </w:r>
      <w:r>
        <w:rPr>
          <w:rFonts w:ascii="Times New Roman"/>
          <w:b w:val="false"/>
          <w:i w:val="false"/>
          <w:color w:val="000000"/>
          <w:sz w:val="28"/>
        </w:rPr>
        <w:t xml:space="preserve">
      "4. Аннулирование всех лицензий на проведение банковских операций влечет отзыв согласия(ий) Национального Банка на выдачу лицензий по другим видам деятельности и приостановление их выполнения до принятия соответствующего решения органом (органами), выдавшим(и) лицензию(ии).  </w:t>
      </w:r>
      <w:r>
        <w:br/>
      </w:r>
      <w:r>
        <w:rPr>
          <w:rFonts w:ascii="Times New Roman"/>
          <w:b w:val="false"/>
          <w:i w:val="false"/>
          <w:color w:val="000000"/>
          <w:sz w:val="28"/>
        </w:rPr>
        <w:t xml:space="preserve">
      5. Решение Национального Банка об аннулировании лицензий (лицензии) банка на проведение банковских операций вступает в силу с даты его принятия.  </w:t>
      </w:r>
      <w:r>
        <w:br/>
      </w:r>
      <w:r>
        <w:rPr>
          <w:rFonts w:ascii="Times New Roman"/>
          <w:b w:val="false"/>
          <w:i w:val="false"/>
          <w:color w:val="000000"/>
          <w:sz w:val="28"/>
        </w:rPr>
        <w:t xml:space="preserve">
      6. После аннулирования лицензий (лицензии) банка на проведение банковских операций Национальный Банк назначает временную администрацию (временного администратора) банка, к которой(ому) переходят полномочия всех его органов управления.  </w:t>
      </w:r>
      <w:r>
        <w:br/>
      </w:r>
      <w:r>
        <w:rPr>
          <w:rFonts w:ascii="Times New Roman"/>
          <w:b w:val="false"/>
          <w:i w:val="false"/>
          <w:color w:val="000000"/>
          <w:sz w:val="28"/>
        </w:rPr>
        <w:t xml:space="preserve">
      Полномочия ранее действовавших органов управления банка приостанавливаются.  </w:t>
      </w:r>
      <w:r>
        <w:br/>
      </w:r>
      <w:r>
        <w:rPr>
          <w:rFonts w:ascii="Times New Roman"/>
          <w:b w:val="false"/>
          <w:i w:val="false"/>
          <w:color w:val="000000"/>
          <w:sz w:val="28"/>
        </w:rPr>
        <w:t xml:space="preserve">
      7. Национальный Банк после аннулирования лицензий на проведение банковских операций в 10-дневный срок обращается в суд с заявлением о принудительном прекращении деятельности (ликвидации) банка в установленном законодательством порядке.  </w:t>
      </w:r>
      <w:r>
        <w:br/>
      </w:r>
      <w:r>
        <w:rPr>
          <w:rFonts w:ascii="Times New Roman"/>
          <w:b w:val="false"/>
          <w:i w:val="false"/>
          <w:color w:val="000000"/>
          <w:sz w:val="28"/>
        </w:rPr>
        <w:t xml:space="preserve">
      Информация о принятом Национальным Банком решении публикуется Национальным Банком в двух республиканских газетах.  </w:t>
      </w:r>
      <w:r>
        <w:br/>
      </w:r>
      <w:r>
        <w:rPr>
          <w:rFonts w:ascii="Times New Roman"/>
          <w:b w:val="false"/>
          <w:i w:val="false"/>
          <w:color w:val="000000"/>
          <w:sz w:val="28"/>
        </w:rPr>
        <w:t xml:space="preserve">
      8. Решение Национального Банка об аннулировании лицензий на проведение банковских операций вправе обжаловать от имени банка только его акционеры. Названное решение может быть обжаловано в судебном порядке в 10-дневный срок.";  </w:t>
      </w:r>
      <w:r>
        <w:br/>
      </w:r>
      <w:r>
        <w:rPr>
          <w:rFonts w:ascii="Times New Roman"/>
          <w:b w:val="false"/>
          <w:i w:val="false"/>
          <w:color w:val="000000"/>
          <w:sz w:val="28"/>
        </w:rPr>
        <w:t xml:space="preserve">
      44) в статье 48: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г) слова "и других" заменить словами "и(или) других";  </w:t>
      </w:r>
      <w:r>
        <w:br/>
      </w:r>
      <w:r>
        <w:rPr>
          <w:rFonts w:ascii="Times New Roman"/>
          <w:b w:val="false"/>
          <w:i w:val="false"/>
          <w:color w:val="000000"/>
          <w:sz w:val="28"/>
        </w:rPr>
        <w:t xml:space="preserve">
      в подпункте з) после слова "нормативных" дополнить словом "правовых";  </w:t>
      </w:r>
      <w:r>
        <w:br/>
      </w:r>
      <w:r>
        <w:rPr>
          <w:rFonts w:ascii="Times New Roman"/>
          <w:b w:val="false"/>
          <w:i w:val="false"/>
          <w:color w:val="000000"/>
          <w:sz w:val="28"/>
        </w:rPr>
        <w:t xml:space="preserve">
      дополнить подпунктами и), к), л) следующего содержания:  </w:t>
      </w:r>
      <w:r>
        <w:br/>
      </w:r>
      <w:r>
        <w:rPr>
          <w:rFonts w:ascii="Times New Roman"/>
          <w:b w:val="false"/>
          <w:i w:val="false"/>
          <w:color w:val="000000"/>
          <w:sz w:val="28"/>
        </w:rPr>
        <w:t xml:space="preserve">
      "и) осуществление деятельности, запрещенной и ограниченной для банков в соответствии с условиями статьи 8 настоящего Указа;  </w:t>
      </w:r>
      <w:r>
        <w:br/>
      </w:r>
      <w:r>
        <w:rPr>
          <w:rFonts w:ascii="Times New Roman"/>
          <w:b w:val="false"/>
          <w:i w:val="false"/>
          <w:color w:val="000000"/>
          <w:sz w:val="28"/>
        </w:rPr>
        <w:t xml:space="preserve">
      к) осуществление банком операций, выходящих за пределы его правоспособности, установленной настоящим Указом, уставом банка и лицензией(ями) на проведение банковских операций;  </w:t>
      </w:r>
      <w:r>
        <w:br/>
      </w:r>
      <w:r>
        <w:rPr>
          <w:rFonts w:ascii="Times New Roman"/>
          <w:b w:val="false"/>
          <w:i w:val="false"/>
          <w:color w:val="000000"/>
          <w:sz w:val="28"/>
        </w:rPr>
        <w:t xml:space="preserve">
      л) принятие судом решения о прекращении деятельности банка.";  </w:t>
      </w:r>
      <w:r>
        <w:br/>
      </w:r>
      <w:r>
        <w:rPr>
          <w:rFonts w:ascii="Times New Roman"/>
          <w:b w:val="false"/>
          <w:i w:val="false"/>
          <w:color w:val="000000"/>
          <w:sz w:val="28"/>
        </w:rPr>
        <w:t xml:space="preserve">
      45) дополнить статьей 48-1 следующего содержания:  </w:t>
      </w:r>
    </w:p>
    <w:p>
      <w:pPr>
        <w:spacing w:after="0"/>
        <w:ind w:left="0"/>
        <w:jc w:val="both"/>
      </w:pPr>
      <w:r>
        <w:rPr>
          <w:rFonts w:ascii="Times New Roman"/>
          <w:b w:val="false"/>
          <w:i w:val="false"/>
          <w:color w:val="000000"/>
          <w:sz w:val="28"/>
        </w:rPr>
        <w:t xml:space="preserve">      "Статья 48-1. Передача документов и имущества банка  </w:t>
      </w:r>
      <w:r>
        <w:br/>
      </w:r>
      <w:r>
        <w:rPr>
          <w:rFonts w:ascii="Times New Roman"/>
          <w:b w:val="false"/>
          <w:i w:val="false"/>
          <w:color w:val="000000"/>
          <w:sz w:val="28"/>
        </w:rPr>
        <w:t xml:space="preserve">
      1. Банк, у которого аннулированы лицензии на проведение банковских операций, не вправе осуществлять банковскую или иную деятельность, обязан прекратить все операции по имеющимся банковским счетам, за исключением случаев, связанных с текущими расходами на содержание банка и зачислением поступающих в банк денег.  </w:t>
      </w:r>
      <w:r>
        <w:br/>
      </w:r>
      <w:r>
        <w:rPr>
          <w:rFonts w:ascii="Times New Roman"/>
          <w:b w:val="false"/>
          <w:i w:val="false"/>
          <w:color w:val="000000"/>
          <w:sz w:val="28"/>
        </w:rPr>
        <w:t xml:space="preserve">
      2. Порядок работы банка, назначения его временной администрации (временного администратора), а также полномочия временной администрации (временного администратора) определяются нормативными правовыми актами Национального Банка.  </w:t>
      </w:r>
      <w:r>
        <w:br/>
      </w:r>
      <w:r>
        <w:rPr>
          <w:rFonts w:ascii="Times New Roman"/>
          <w:b w:val="false"/>
          <w:i w:val="false"/>
          <w:color w:val="000000"/>
          <w:sz w:val="28"/>
        </w:rPr>
        <w:t xml:space="preserve">
      3. Временная администрация (временный администратор) банка осуществляет свою деятельность в период до возбуждения судом дела по заявлению Национального Банка о прекращении деятельности банка.  </w:t>
      </w:r>
      <w:r>
        <w:br/>
      </w:r>
      <w:r>
        <w:rPr>
          <w:rFonts w:ascii="Times New Roman"/>
          <w:b w:val="false"/>
          <w:i w:val="false"/>
          <w:color w:val="000000"/>
          <w:sz w:val="28"/>
        </w:rPr>
        <w:t xml:space="preserve">
      4. Отчет временной администрации (временного администратора) банка представляется в Национальный Банк и суд, в который направлено заявление Национального Банка о прекращении деятельности банка.  </w:t>
      </w:r>
      <w:r>
        <w:br/>
      </w:r>
      <w:r>
        <w:rPr>
          <w:rFonts w:ascii="Times New Roman"/>
          <w:b w:val="false"/>
          <w:i w:val="false"/>
          <w:color w:val="000000"/>
          <w:sz w:val="28"/>
        </w:rPr>
        <w:t xml:space="preserve">
      5. С даты возбуждения дела по заявлению Национального Банка суд назначает специального управляющего (уполномоченных по управлению) банком, к которому переходят полномочия по управлению делами и имуществом банка.  </w:t>
      </w:r>
      <w:r>
        <w:br/>
      </w:r>
      <w:r>
        <w:rPr>
          <w:rFonts w:ascii="Times New Roman"/>
          <w:b w:val="false"/>
          <w:i w:val="false"/>
          <w:color w:val="000000"/>
          <w:sz w:val="28"/>
        </w:rPr>
        <w:t xml:space="preserve">
      Не могут быть назначены специальными управляющими (уполномоченными по управлению) банка, у которого аннулированы лицензии, работники Национального Банка, а также работники банка, у которого аннулированы лицензии на проведение банковских операций и их близкие родственники.  </w:t>
      </w:r>
      <w:r>
        <w:br/>
      </w:r>
      <w:r>
        <w:rPr>
          <w:rFonts w:ascii="Times New Roman"/>
          <w:b w:val="false"/>
          <w:i w:val="false"/>
          <w:color w:val="000000"/>
          <w:sz w:val="28"/>
        </w:rPr>
        <w:t xml:space="preserve">
      6. Временная администрация (временный администратор) банка складывает свои полномочия и передает документы и имущество банка специальному управляющему (уполномоченным по управлению) банка в срок не более 10 дней.  </w:t>
      </w:r>
      <w:r>
        <w:br/>
      </w:r>
      <w:r>
        <w:rPr>
          <w:rFonts w:ascii="Times New Roman"/>
          <w:b w:val="false"/>
          <w:i w:val="false"/>
          <w:color w:val="000000"/>
          <w:sz w:val="28"/>
        </w:rPr>
        <w:t xml:space="preserve">
      7. Прием-передача документов и имущества банка от временной администрации (временного администратора) банка его специальному управляющему (уполномоченным по управлению) оформляется актом, который составляется в 4 экземплярах и утверждается судом. Один экземпляр утвержденного судом акта суд направляет в Национальный Банк.  </w:t>
      </w:r>
      <w:r>
        <w:br/>
      </w:r>
      <w:r>
        <w:rPr>
          <w:rFonts w:ascii="Times New Roman"/>
          <w:b w:val="false"/>
          <w:i w:val="false"/>
          <w:color w:val="000000"/>
          <w:sz w:val="28"/>
        </w:rPr>
        <w:t xml:space="preserve">
      8. В период своей деятельности временная администрация (временный администратор) и специальный управляющий (уполномоченные по управлению) банка не вправе осуществлять расходные операции, за исключением случаев, предусмотренных пунктом 1 настоящей статьи, и изменять условия заключенных ранее банком договоров.  </w:t>
      </w:r>
      <w:r>
        <w:br/>
      </w:r>
      <w:r>
        <w:rPr>
          <w:rFonts w:ascii="Times New Roman"/>
          <w:b w:val="false"/>
          <w:i w:val="false"/>
          <w:color w:val="000000"/>
          <w:sz w:val="28"/>
        </w:rPr>
        <w:t xml:space="preserve">
      9. Запрещается финансирование Национальным Банком расходов по принудительной реорганизации и ликвидации банков, за исключением случаев оплаты труда работников Национального Банка, включенных в состав временной администрации (временного администратора) банка.";  </w:t>
      </w:r>
      <w:r>
        <w:br/>
      </w:r>
      <w:r>
        <w:rPr>
          <w:rFonts w:ascii="Times New Roman"/>
          <w:b w:val="false"/>
          <w:i w:val="false"/>
          <w:color w:val="000000"/>
          <w:sz w:val="28"/>
        </w:rPr>
        <w:t xml:space="preserve">
      46) статью 49 изложить в следующей редакции:  </w:t>
      </w:r>
    </w:p>
    <w:p>
      <w:pPr>
        <w:spacing w:after="0"/>
        <w:ind w:left="0"/>
        <w:jc w:val="both"/>
      </w:pPr>
      <w:r>
        <w:rPr>
          <w:rFonts w:ascii="Times New Roman"/>
          <w:b w:val="false"/>
          <w:i w:val="false"/>
          <w:color w:val="000000"/>
          <w:sz w:val="28"/>
        </w:rPr>
        <w:t xml:space="preserve">      "Статья 49. Основания и порядок отзыва разрешения на открытие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 Национальный Банк вправе отозвать выданное разрешение на открытие банка в случаях:  </w:t>
      </w:r>
      <w:r>
        <w:br/>
      </w:r>
      <w:r>
        <w:rPr>
          <w:rFonts w:ascii="Times New Roman"/>
          <w:b w:val="false"/>
          <w:i w:val="false"/>
          <w:color w:val="000000"/>
          <w:sz w:val="28"/>
        </w:rPr>
        <w:t xml:space="preserve">
      а) принятия банком решения о добровольном прекращении своей деятельности путем реорганизации или ликвидации;  </w:t>
      </w:r>
      <w:r>
        <w:br/>
      </w:r>
      <w:r>
        <w:rPr>
          <w:rFonts w:ascii="Times New Roman"/>
          <w:b w:val="false"/>
          <w:i w:val="false"/>
          <w:color w:val="000000"/>
          <w:sz w:val="28"/>
        </w:rPr>
        <w:t xml:space="preserve">
      б) принятия судом решения о прекращении деятельности банка;  </w:t>
      </w:r>
      <w:r>
        <w:br/>
      </w:r>
      <w:r>
        <w:rPr>
          <w:rFonts w:ascii="Times New Roman"/>
          <w:b w:val="false"/>
          <w:i w:val="false"/>
          <w:color w:val="000000"/>
          <w:sz w:val="28"/>
        </w:rPr>
        <w:t xml:space="preserve">
      в) установления в деятельности юридического лица, зарегистрированного в качестве банка, нарушений, предусмотренных пунктом 2 настоящей статьи.  </w:t>
      </w:r>
      <w:r>
        <w:br/>
      </w:r>
      <w:r>
        <w:rPr>
          <w:rFonts w:ascii="Times New Roman"/>
          <w:b w:val="false"/>
          <w:i w:val="false"/>
          <w:color w:val="000000"/>
          <w:sz w:val="28"/>
        </w:rPr>
        <w:t xml:space="preserve">
      2. Отзыв разрешения на открытие банка, выданного юридическому лицу, производится Национальным Банком по любому из следующих оснований:  </w:t>
      </w:r>
      <w:r>
        <w:br/>
      </w:r>
      <w:r>
        <w:rPr>
          <w:rFonts w:ascii="Times New Roman"/>
          <w:b w:val="false"/>
          <w:i w:val="false"/>
          <w:color w:val="000000"/>
          <w:sz w:val="28"/>
        </w:rPr>
        <w:t xml:space="preserve">
      а) обнаружение в течение одного года со дня государственной регистрации юридического лица в качестве банка недостоверности сведений, на основании которых было выдано разрешение;  </w:t>
      </w:r>
      <w:r>
        <w:br/>
      </w:r>
      <w:r>
        <w:rPr>
          <w:rFonts w:ascii="Times New Roman"/>
          <w:b w:val="false"/>
          <w:i w:val="false"/>
          <w:color w:val="000000"/>
          <w:sz w:val="28"/>
        </w:rPr>
        <w:t xml:space="preserve">
      б) неполучение лицензии на проведение банковских операций в течение одного года со дня государственной регистрации юридического лица в качестве банка;  </w:t>
      </w:r>
      <w:r>
        <w:br/>
      </w:r>
      <w:r>
        <w:rPr>
          <w:rFonts w:ascii="Times New Roman"/>
          <w:b w:val="false"/>
          <w:i w:val="false"/>
          <w:color w:val="000000"/>
          <w:sz w:val="28"/>
        </w:rPr>
        <w:t xml:space="preserve">
      в) неоплата объявленного уставного капитала в течение одного года после государственной регистрации юридического лица в качестве банка; </w:t>
      </w:r>
      <w:r>
        <w:br/>
      </w:r>
      <w:r>
        <w:rPr>
          <w:rFonts w:ascii="Times New Roman"/>
          <w:b w:val="false"/>
          <w:i w:val="false"/>
          <w:color w:val="000000"/>
          <w:sz w:val="28"/>
        </w:rPr>
        <w:t xml:space="preserve">
      г) нарушение условий деятельности, предусмотренных банковским законодательством для юридического лица, зарегистрированного в качестве банка. </w:t>
      </w:r>
      <w:r>
        <w:br/>
      </w:r>
      <w:r>
        <w:rPr>
          <w:rFonts w:ascii="Times New Roman"/>
          <w:b w:val="false"/>
          <w:i w:val="false"/>
          <w:color w:val="000000"/>
          <w:sz w:val="28"/>
        </w:rPr>
        <w:t xml:space="preserve">
      3. Решение об отзыве разрешения на открытие банка принимается Правлением Национального Банка. </w:t>
      </w:r>
      <w:r>
        <w:br/>
      </w:r>
      <w:r>
        <w:rPr>
          <w:rFonts w:ascii="Times New Roman"/>
          <w:b w:val="false"/>
          <w:i w:val="false"/>
          <w:color w:val="000000"/>
          <w:sz w:val="28"/>
        </w:rPr>
        <w:t xml:space="preserve">
      4. Решение Правления Национального Банка об отзыве разрешения на открытие банка является основанием для перерегистрации или прекращения деятельности юридического лица."; </w:t>
      </w:r>
      <w:r>
        <w:br/>
      </w:r>
      <w:r>
        <w:rPr>
          <w:rFonts w:ascii="Times New Roman"/>
          <w:b w:val="false"/>
          <w:i w:val="false"/>
          <w:color w:val="000000"/>
          <w:sz w:val="28"/>
        </w:rPr>
        <w:t xml:space="preserve">
      47) в статье 50: </w:t>
      </w:r>
      <w:r>
        <w:br/>
      </w:r>
      <w:r>
        <w:rPr>
          <w:rFonts w:ascii="Times New Roman"/>
          <w:b w:val="false"/>
          <w:i w:val="false"/>
          <w:color w:val="000000"/>
          <w:sz w:val="28"/>
        </w:rPr>
        <w:t xml:space="preserve">
      в пункте 1 слова "денежных средств" заменить словом "денег"; </w:t>
      </w:r>
      <w:r>
        <w:br/>
      </w:r>
      <w:r>
        <w:rPr>
          <w:rFonts w:ascii="Times New Roman"/>
          <w:b w:val="false"/>
          <w:i w:val="false"/>
          <w:color w:val="000000"/>
          <w:sz w:val="28"/>
        </w:rPr>
        <w:t xml:space="preserve">
      в пункте 3 цифры "4-8" заменить цифрами "4-9"; </w:t>
      </w:r>
      <w:r>
        <w:br/>
      </w:r>
      <w:r>
        <w:rPr>
          <w:rFonts w:ascii="Times New Roman"/>
          <w:b w:val="false"/>
          <w:i w:val="false"/>
          <w:color w:val="000000"/>
          <w:sz w:val="28"/>
        </w:rPr>
        <w:t xml:space="preserve">
      в пункте 4 цифры "5-8" заменить цифрами "5-9";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абзаце первом слова "денежных средств на" заменить словами "денег на банковских"; </w:t>
      </w:r>
      <w:r>
        <w:br/>
      </w:r>
      <w:r>
        <w:rPr>
          <w:rFonts w:ascii="Times New Roman"/>
          <w:b w:val="false"/>
          <w:i w:val="false"/>
          <w:color w:val="000000"/>
          <w:sz w:val="28"/>
        </w:rPr>
        <w:t xml:space="preserve">
      подпункт а) после слова "производстве" дополнить словом "уголовным"; </w:t>
      </w:r>
      <w:r>
        <w:br/>
      </w:r>
      <w:r>
        <w:rPr>
          <w:rFonts w:ascii="Times New Roman"/>
          <w:b w:val="false"/>
          <w:i w:val="false"/>
          <w:color w:val="000000"/>
          <w:sz w:val="28"/>
        </w:rPr>
        <w:t xml:space="preserve">
      подпункт в) изложить в следующей редакции:  </w:t>
      </w:r>
      <w:r>
        <w:br/>
      </w:r>
      <w:r>
        <w:rPr>
          <w:rFonts w:ascii="Times New Roman"/>
          <w:b w:val="false"/>
          <w:i w:val="false"/>
          <w:color w:val="000000"/>
          <w:sz w:val="28"/>
        </w:rPr>
        <w:t xml:space="preserve">
      "в) прокурору: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xml:space="preserve">
      в подпункте г) слова "при проведении внешнеэкономической деятельности" заменить словами "по экспортным и(или) импортным операциям клиентов";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в абзаце первом слова "денежных средств" заменить словом "денег";  </w:t>
      </w:r>
      <w:r>
        <w:br/>
      </w:r>
      <w:r>
        <w:rPr>
          <w:rFonts w:ascii="Times New Roman"/>
          <w:b w:val="false"/>
          <w:i w:val="false"/>
          <w:color w:val="000000"/>
          <w:sz w:val="28"/>
        </w:rPr>
        <w:t xml:space="preserve">
      в подпунктах б), в) слова "денежные средства" заменить словом "деньги";  </w:t>
      </w:r>
      <w:r>
        <w:br/>
      </w:r>
      <w:r>
        <w:rPr>
          <w:rFonts w:ascii="Times New Roman"/>
          <w:b w:val="false"/>
          <w:i w:val="false"/>
          <w:color w:val="000000"/>
          <w:sz w:val="28"/>
        </w:rPr>
        <w:t xml:space="preserve">
      подпункт г) изложить в следующей редакции:  </w:t>
      </w:r>
      <w:r>
        <w:br/>
      </w:r>
      <w:r>
        <w:rPr>
          <w:rFonts w:ascii="Times New Roman"/>
          <w:b w:val="false"/>
          <w:i w:val="false"/>
          <w:color w:val="000000"/>
          <w:sz w:val="28"/>
        </w:rPr>
        <w:t xml:space="preserve">
      "г) прокурору: на основании постановления о производстве проверки, в пределах его компетенции, по находящемуся у него на рассмотрении материалу;";  </w:t>
      </w:r>
      <w:r>
        <w:br/>
      </w:r>
      <w:r>
        <w:rPr>
          <w:rFonts w:ascii="Times New Roman"/>
          <w:b w:val="false"/>
          <w:i w:val="false"/>
          <w:color w:val="000000"/>
          <w:sz w:val="28"/>
        </w:rPr>
        <w:t xml:space="preserve">
      в подпункте д) слова "при проведении внешнеэкономической деятельности" заменить словами "по экспортным и(или) импортным операциям клиентов";  </w:t>
      </w:r>
      <w:r>
        <w:br/>
      </w:r>
      <w:r>
        <w:rPr>
          <w:rFonts w:ascii="Times New Roman"/>
          <w:b w:val="false"/>
          <w:i w:val="false"/>
          <w:color w:val="000000"/>
          <w:sz w:val="28"/>
        </w:rPr>
        <w:t xml:space="preserve">
      в абзаце первом пункта 8 слова "денежных средств" заменить словом "денег";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Информация, содержащая банковскую тайну, представляется налоговым органам по вопросам, связанным с налогообложением, в соответствии с налоговым законодательством Республики Казахстан.";  </w:t>
      </w:r>
      <w:r>
        <w:br/>
      </w:r>
      <w:r>
        <w:rPr>
          <w:rFonts w:ascii="Times New Roman"/>
          <w:b w:val="false"/>
          <w:i w:val="false"/>
          <w:color w:val="000000"/>
          <w:sz w:val="28"/>
        </w:rPr>
        <w:t xml:space="preserve">
      48) в статье 51:  </w:t>
      </w:r>
      <w:r>
        <w:br/>
      </w:r>
      <w:r>
        <w:rPr>
          <w:rFonts w:ascii="Times New Roman"/>
          <w:b w:val="false"/>
          <w:i w:val="false"/>
          <w:color w:val="000000"/>
          <w:sz w:val="28"/>
        </w:rPr>
        <w:t xml:space="preserve">
      в названии и тексте статьи слова "денежные средства", "денежных средств" заменить соответственно словами "деньги", "денег";  </w:t>
      </w:r>
      <w:r>
        <w:br/>
      </w:r>
      <w:r>
        <w:rPr>
          <w:rFonts w:ascii="Times New Roman"/>
          <w:b w:val="false"/>
          <w:i w:val="false"/>
          <w:color w:val="000000"/>
          <w:sz w:val="28"/>
        </w:rPr>
        <w:t xml:space="preserve">
      в пункте 1 слова "расчетных и других" заменить словом "банковских";  </w:t>
      </w:r>
      <w:r>
        <w:br/>
      </w:r>
      <w:r>
        <w:rPr>
          <w:rFonts w:ascii="Times New Roman"/>
          <w:b w:val="false"/>
          <w:i w:val="false"/>
          <w:color w:val="000000"/>
          <w:sz w:val="28"/>
        </w:rPr>
        <w:t xml:space="preserve">
      пункт 2 после слов "в банке" дополнить словами "за исключением пенсионных активов накопительных пенсионных фондов";  </w:t>
      </w:r>
      <w:r>
        <w:br/>
      </w:r>
      <w:r>
        <w:rPr>
          <w:rFonts w:ascii="Times New Roman"/>
          <w:b w:val="false"/>
          <w:i w:val="false"/>
          <w:color w:val="000000"/>
          <w:sz w:val="28"/>
        </w:rPr>
        <w:t xml:space="preserve">
      49) в статье 52:  </w:t>
      </w:r>
      <w:r>
        <w:br/>
      </w:r>
      <w:r>
        <w:rPr>
          <w:rFonts w:ascii="Times New Roman"/>
          <w:b w:val="false"/>
          <w:i w:val="false"/>
          <w:color w:val="000000"/>
          <w:sz w:val="28"/>
        </w:rPr>
        <w:t xml:space="preserve">
      после слова "вправе" дополнить словами "а в случаях, прямо предусмотренных действующим законодательством - обязаны";  </w:t>
      </w:r>
      <w:r>
        <w:br/>
      </w:r>
      <w:r>
        <w:rPr>
          <w:rFonts w:ascii="Times New Roman"/>
          <w:b w:val="false"/>
          <w:i w:val="false"/>
          <w:color w:val="000000"/>
          <w:sz w:val="28"/>
        </w:rPr>
        <w:t xml:space="preserve">
      слова "банкротства или" исключить;  </w:t>
      </w:r>
      <w:r>
        <w:br/>
      </w:r>
      <w:r>
        <w:rPr>
          <w:rFonts w:ascii="Times New Roman"/>
          <w:b w:val="false"/>
          <w:i w:val="false"/>
          <w:color w:val="000000"/>
          <w:sz w:val="28"/>
        </w:rPr>
        <w:t xml:space="preserve">
      дополнить частями второй и третьей следующего содержания:  </w:t>
      </w:r>
      <w:r>
        <w:br/>
      </w:r>
      <w:r>
        <w:rPr>
          <w:rFonts w:ascii="Times New Roman"/>
          <w:b w:val="false"/>
          <w:i w:val="false"/>
          <w:color w:val="000000"/>
          <w:sz w:val="28"/>
        </w:rPr>
        <w:t xml:space="preserve">
      "Национальный Банк вправе устанавливать случаи обязательного коллективного страхования депозитов и механизм его реализации.  </w:t>
      </w:r>
      <w:r>
        <w:br/>
      </w:r>
      <w:r>
        <w:rPr>
          <w:rFonts w:ascii="Times New Roman"/>
          <w:b w:val="false"/>
          <w:i w:val="false"/>
          <w:color w:val="000000"/>
          <w:sz w:val="28"/>
        </w:rPr>
        <w:t xml:space="preserve">
      Национальный Банк вправе устанавливать дополнительные требования к деятельности организаций, осуществляющих коллективное страхование депозитов."; </w:t>
      </w:r>
      <w:r>
        <w:br/>
      </w:r>
      <w:r>
        <w:rPr>
          <w:rFonts w:ascii="Times New Roman"/>
          <w:b w:val="false"/>
          <w:i w:val="false"/>
          <w:color w:val="000000"/>
          <w:sz w:val="28"/>
        </w:rPr>
        <w:t xml:space="preserve">
      50) в пункте 1 статьи 54: </w:t>
      </w:r>
      <w:r>
        <w:br/>
      </w:r>
      <w:r>
        <w:rPr>
          <w:rFonts w:ascii="Times New Roman"/>
          <w:b w:val="false"/>
          <w:i w:val="false"/>
          <w:color w:val="000000"/>
          <w:sz w:val="28"/>
        </w:rPr>
        <w:t xml:space="preserve">
      слова "Методология и правила бухгалтерского учета в банках, перечень" заменить словом "Перечень"; </w:t>
      </w:r>
      <w:r>
        <w:br/>
      </w:r>
      <w:r>
        <w:rPr>
          <w:rFonts w:ascii="Times New Roman"/>
          <w:b w:val="false"/>
          <w:i w:val="false"/>
          <w:color w:val="000000"/>
          <w:sz w:val="28"/>
        </w:rPr>
        <w:t xml:space="preserve">
      дополнить абзацами вторым и третьим следующего содержания:   </w:t>
      </w:r>
      <w:r>
        <w:br/>
      </w:r>
      <w:r>
        <w:rPr>
          <w:rFonts w:ascii="Times New Roman"/>
          <w:b w:val="false"/>
          <w:i w:val="false"/>
          <w:color w:val="000000"/>
          <w:sz w:val="28"/>
        </w:rPr>
        <w:t xml:space="preserve">
      "Банки осуществляют учет проводимых ими операций в соответствии с утвержденными в установленном порядке стандартами бухгалтерского учета. </w:t>
      </w:r>
      <w:r>
        <w:br/>
      </w:r>
      <w:r>
        <w:rPr>
          <w:rFonts w:ascii="Times New Roman"/>
          <w:b w:val="false"/>
          <w:i w:val="false"/>
          <w:color w:val="000000"/>
          <w:sz w:val="28"/>
        </w:rPr>
        <w:t xml:space="preserve">
      Политика бухгалтерского учета банка определяется его Наблюдательным советом."; </w:t>
      </w:r>
      <w:r>
        <w:br/>
      </w:r>
      <w:r>
        <w:rPr>
          <w:rFonts w:ascii="Times New Roman"/>
          <w:b w:val="false"/>
          <w:i w:val="false"/>
          <w:color w:val="000000"/>
          <w:sz w:val="28"/>
        </w:rPr>
        <w:t xml:space="preserve">
      51) в статье 55: </w:t>
      </w:r>
      <w:r>
        <w:br/>
      </w:r>
      <w:r>
        <w:rPr>
          <w:rFonts w:ascii="Times New Roman"/>
          <w:b w:val="false"/>
          <w:i w:val="false"/>
          <w:color w:val="000000"/>
          <w:sz w:val="28"/>
        </w:rPr>
        <w:t xml:space="preserve">
      слово "фирмой" заменить словом "организацией";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"Банки ежеквартально публикуют баланс, отчет о прибылях и убытках по формам и в сроки, установленные Национальным Банком, без их аудиторского подтверждения."; </w:t>
      </w:r>
      <w:r>
        <w:br/>
      </w:r>
      <w:r>
        <w:rPr>
          <w:rFonts w:ascii="Times New Roman"/>
          <w:b w:val="false"/>
          <w:i w:val="false"/>
          <w:color w:val="000000"/>
          <w:sz w:val="28"/>
        </w:rPr>
        <w:t xml:space="preserve">
      52) в статье 57:  </w:t>
      </w:r>
      <w:r>
        <w:br/>
      </w:r>
      <w:r>
        <w:rPr>
          <w:rFonts w:ascii="Times New Roman"/>
          <w:b w:val="false"/>
          <w:i w:val="false"/>
          <w:color w:val="000000"/>
          <w:sz w:val="28"/>
        </w:rPr>
        <w:t xml:space="preserve">
      в пунктах 1, 4 и 5 слова "фирмой", "фирма" заменить соответственно словами "организацией", "организация";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первом слова "точки зрения" заменить словами "целью установления"; </w:t>
      </w:r>
      <w:r>
        <w:br/>
      </w:r>
      <w:r>
        <w:rPr>
          <w:rFonts w:ascii="Times New Roman"/>
          <w:b w:val="false"/>
          <w:i w:val="false"/>
          <w:color w:val="000000"/>
          <w:sz w:val="28"/>
        </w:rPr>
        <w:t xml:space="preserve">
      в абзаце третьем после слова "нормативных" дополнить словом "правовых"; </w:t>
      </w:r>
      <w:r>
        <w:br/>
      </w:r>
      <w:r>
        <w:rPr>
          <w:rFonts w:ascii="Times New Roman"/>
          <w:b w:val="false"/>
          <w:i w:val="false"/>
          <w:color w:val="000000"/>
          <w:sz w:val="28"/>
        </w:rPr>
        <w:t xml:space="preserve">
      53) в статье 58:  </w:t>
      </w:r>
      <w:r>
        <w:br/>
      </w:r>
      <w:r>
        <w:rPr>
          <w:rFonts w:ascii="Times New Roman"/>
          <w:b w:val="false"/>
          <w:i w:val="false"/>
          <w:color w:val="000000"/>
          <w:sz w:val="28"/>
        </w:rPr>
        <w:t xml:space="preserve">
      слова "Законом Республики Казахстан "Об аудиторской деятельности в Республике Казахстан" заменить словами "законодательством Республики Казахстан";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Лицензия на право проведения аудиторской проверки банковской деятельности выдается Национальным Банком в соответствии с его нормативными правовыми актами.";  </w:t>
      </w:r>
      <w:r>
        <w:br/>
      </w:r>
      <w:r>
        <w:rPr>
          <w:rFonts w:ascii="Times New Roman"/>
          <w:b w:val="false"/>
          <w:i w:val="false"/>
          <w:color w:val="000000"/>
          <w:sz w:val="28"/>
        </w:rPr>
        <w:t xml:space="preserve">
      54) в статье 59:  </w:t>
      </w:r>
      <w:r>
        <w:br/>
      </w:r>
      <w:r>
        <w:rPr>
          <w:rFonts w:ascii="Times New Roman"/>
          <w:b w:val="false"/>
          <w:i w:val="false"/>
          <w:color w:val="000000"/>
          <w:sz w:val="28"/>
        </w:rPr>
        <w:t xml:space="preserve">
      в названии статьи после слова "аннулирования" дополнить словом "приостановления";  </w:t>
      </w:r>
      <w:r>
        <w:br/>
      </w:r>
      <w:r>
        <w:rPr>
          <w:rFonts w:ascii="Times New Roman"/>
          <w:b w:val="false"/>
          <w:i w:val="false"/>
          <w:color w:val="000000"/>
          <w:sz w:val="28"/>
        </w:rPr>
        <w:t xml:space="preserve">
      в тексте слова "фирмы", "фирма", "фирме" заменить соответственно словами "организации", "организация", "организации";  </w:t>
      </w:r>
      <w:r>
        <w:br/>
      </w:r>
      <w:r>
        <w:rPr>
          <w:rFonts w:ascii="Times New Roman"/>
          <w:b w:val="false"/>
          <w:i w:val="false"/>
          <w:color w:val="000000"/>
          <w:sz w:val="28"/>
        </w:rPr>
        <w:t xml:space="preserve">
      в подпункте б) пункта 1 слова "супруга (супругу), своего"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после слова "аннулируется" дополнить словом "приостанавливается";  </w:t>
      </w:r>
      <w:r>
        <w:br/>
      </w:r>
      <w:r>
        <w:rPr>
          <w:rFonts w:ascii="Times New Roman"/>
          <w:b w:val="false"/>
          <w:i w:val="false"/>
          <w:color w:val="000000"/>
          <w:sz w:val="28"/>
        </w:rPr>
        <w:t xml:space="preserve">
      в подпункте в) после слова "непредставление" дополнить словами "отчета и информации о проведенной аудиторской проверке"; </w:t>
      </w:r>
      <w:r>
        <w:br/>
      </w:r>
      <w:r>
        <w:rPr>
          <w:rFonts w:ascii="Times New Roman"/>
          <w:b w:val="false"/>
          <w:i w:val="false"/>
          <w:color w:val="000000"/>
          <w:sz w:val="28"/>
        </w:rPr>
        <w:t xml:space="preserve">
      в подпункте г) слова "г) пункта 1" заменить словами "б) пункта 2"; </w:t>
      </w:r>
      <w:r>
        <w:br/>
      </w:r>
      <w:r>
        <w:rPr>
          <w:rFonts w:ascii="Times New Roman"/>
          <w:b w:val="false"/>
          <w:i w:val="false"/>
          <w:color w:val="000000"/>
          <w:sz w:val="28"/>
        </w:rPr>
        <w:t xml:space="preserve">
      дополнить подпунктами е), ж) следующего содержания: </w:t>
      </w:r>
      <w:r>
        <w:br/>
      </w:r>
      <w:r>
        <w:rPr>
          <w:rFonts w:ascii="Times New Roman"/>
          <w:b w:val="false"/>
          <w:i w:val="false"/>
          <w:color w:val="000000"/>
          <w:sz w:val="28"/>
        </w:rPr>
        <w:t xml:space="preserve">
      "е) наличие решения уполномоченного органа об аннулировании аудиторской организации (аудитору) права на занятие аудиторской деятельностью; </w:t>
      </w:r>
      <w:r>
        <w:br/>
      </w:r>
      <w:r>
        <w:rPr>
          <w:rFonts w:ascii="Times New Roman"/>
          <w:b w:val="false"/>
          <w:i w:val="false"/>
          <w:color w:val="000000"/>
          <w:sz w:val="28"/>
        </w:rPr>
        <w:t xml:space="preserve">
      ж) обнаружение в течение одного года со дня выдачи лицензии на право проведения аудиторской проверки банковской деятельности недостоверности сведений, на основании которых она была выдана."; </w:t>
      </w:r>
      <w:r>
        <w:br/>
      </w:r>
      <w:r>
        <w:rPr>
          <w:rFonts w:ascii="Times New Roman"/>
          <w:b w:val="false"/>
          <w:i w:val="false"/>
          <w:color w:val="000000"/>
          <w:sz w:val="28"/>
        </w:rPr>
        <w:t xml:space="preserve">
      55) в названии раздела II после слов "статуса и" дополнить словом "особенности"; </w:t>
      </w:r>
      <w:r>
        <w:br/>
      </w:r>
      <w:r>
        <w:rPr>
          <w:rFonts w:ascii="Times New Roman"/>
          <w:b w:val="false"/>
          <w:i w:val="false"/>
          <w:color w:val="000000"/>
          <w:sz w:val="28"/>
        </w:rPr>
        <w:t xml:space="preserve">
      56) название главы 7 изложить в следующей редакции: </w:t>
      </w:r>
      <w:r>
        <w:br/>
      </w:r>
      <w:r>
        <w:rPr>
          <w:rFonts w:ascii="Times New Roman"/>
          <w:b w:val="false"/>
          <w:i w:val="false"/>
          <w:color w:val="000000"/>
          <w:sz w:val="28"/>
        </w:rPr>
        <w:t xml:space="preserve">
      "Глава 7. ДОБРОВОЛЬНАЯ  РЕОРГАНИЗАЦИЯ БАНКОВ"; </w:t>
      </w:r>
      <w:r>
        <w:br/>
      </w:r>
      <w:r>
        <w:rPr>
          <w:rFonts w:ascii="Times New Roman"/>
          <w:b w:val="false"/>
          <w:i w:val="false"/>
          <w:color w:val="000000"/>
          <w:sz w:val="28"/>
        </w:rPr>
        <w:t xml:space="preserve">
      57) в статье 60: </w:t>
      </w:r>
      <w:r>
        <w:br/>
      </w:r>
      <w:r>
        <w:rPr>
          <w:rFonts w:ascii="Times New Roman"/>
          <w:b w:val="false"/>
          <w:i w:val="false"/>
          <w:color w:val="000000"/>
          <w:sz w:val="28"/>
        </w:rPr>
        <w:t xml:space="preserve">
      в названии статьи после слова "условия" дополнить словом "добровольной"; </w:t>
      </w:r>
      <w:r>
        <w:br/>
      </w:r>
      <w:r>
        <w:rPr>
          <w:rFonts w:ascii="Times New Roman"/>
          <w:b w:val="false"/>
          <w:i w:val="false"/>
          <w:color w:val="000000"/>
          <w:sz w:val="28"/>
        </w:rPr>
        <w:t xml:space="preserve">
      в пункте 1 слово "Реорганизация" заменить словами "Добровольная реорганизация"; </w:t>
      </w:r>
      <w:r>
        <w:br/>
      </w:r>
      <w:r>
        <w:rPr>
          <w:rFonts w:ascii="Times New Roman"/>
          <w:b w:val="false"/>
          <w:i w:val="false"/>
          <w:color w:val="000000"/>
          <w:sz w:val="28"/>
        </w:rPr>
        <w:t xml:space="preserve">
      в пунктах 2, 3 и 4 слово "реорганизации" заменить словами "добровольной реорганизации"; </w:t>
      </w:r>
      <w:r>
        <w:br/>
      </w:r>
      <w:r>
        <w:rPr>
          <w:rFonts w:ascii="Times New Roman"/>
          <w:b w:val="false"/>
          <w:i w:val="false"/>
          <w:color w:val="000000"/>
          <w:sz w:val="28"/>
        </w:rPr>
        <w:t xml:space="preserve">
      58) в названии и тексте статьи 61 слово "реорганизацию" заменить словами "добровольную реорганизацию"; </w:t>
      </w:r>
      <w:r>
        <w:br/>
      </w:r>
      <w:r>
        <w:rPr>
          <w:rFonts w:ascii="Times New Roman"/>
          <w:b w:val="false"/>
          <w:i w:val="false"/>
          <w:color w:val="000000"/>
          <w:sz w:val="28"/>
        </w:rPr>
        <w:t xml:space="preserve">
      59) подпункты а), б) пункта 2 статьи 62 изложить в следующей редакции: </w:t>
      </w:r>
      <w:r>
        <w:br/>
      </w:r>
      <w:r>
        <w:rPr>
          <w:rFonts w:ascii="Times New Roman"/>
          <w:b w:val="false"/>
          <w:i w:val="false"/>
          <w:color w:val="000000"/>
          <w:sz w:val="28"/>
        </w:rPr>
        <w:t xml:space="preserve">
      "а) систематическое (в течение трех последовательных месяцев) невыполнение коэффициента достаточности собственного капитала; </w:t>
      </w:r>
      <w:r>
        <w:br/>
      </w:r>
      <w:r>
        <w:rPr>
          <w:rFonts w:ascii="Times New Roman"/>
          <w:b w:val="false"/>
          <w:i w:val="false"/>
          <w:color w:val="000000"/>
          <w:sz w:val="28"/>
        </w:rPr>
        <w:t xml:space="preserve">
      б) по основаниям, предусмотренным в статье 48 настоящего Указа."; </w:t>
      </w:r>
      <w:r>
        <w:br/>
      </w:r>
      <w:r>
        <w:rPr>
          <w:rFonts w:ascii="Times New Roman"/>
          <w:b w:val="false"/>
          <w:i w:val="false"/>
          <w:color w:val="000000"/>
          <w:sz w:val="28"/>
        </w:rPr>
        <w:t xml:space="preserve">
      60) в пункте 3 статьи 63 после слова "нормативными" дополнить словом "правовыми"; </w:t>
      </w:r>
      <w:r>
        <w:br/>
      </w:r>
      <w:r>
        <w:rPr>
          <w:rFonts w:ascii="Times New Roman"/>
          <w:b w:val="false"/>
          <w:i w:val="false"/>
          <w:color w:val="000000"/>
          <w:sz w:val="28"/>
        </w:rPr>
        <w:t xml:space="preserve">
      61) в подпункте а) пункта 1 статьи 64 слово "адрес" заменить словами "место нахождения"; </w:t>
      </w:r>
      <w:r>
        <w:br/>
      </w:r>
      <w:r>
        <w:rPr>
          <w:rFonts w:ascii="Times New Roman"/>
          <w:b w:val="false"/>
          <w:i w:val="false"/>
          <w:color w:val="000000"/>
          <w:sz w:val="28"/>
        </w:rPr>
        <w:t xml:space="preserve">
      62) в пункте 2 статьи 66 после слова "нормативными" дополнить словом "правовыми"; </w:t>
      </w:r>
      <w:r>
        <w:br/>
      </w:r>
      <w:r>
        <w:rPr>
          <w:rFonts w:ascii="Times New Roman"/>
          <w:b w:val="false"/>
          <w:i w:val="false"/>
          <w:color w:val="000000"/>
          <w:sz w:val="28"/>
        </w:rPr>
        <w:t xml:space="preserve">
      63) в пункте 3 статьи 67 слова "осуществить принудительную ликвидацию банка" заменить словами "аннулировать выданную лицензию на проведение банковских операций по основаниям, предусмотренным банковским законодательством";  </w:t>
      </w:r>
      <w:r>
        <w:br/>
      </w:r>
      <w:r>
        <w:rPr>
          <w:rFonts w:ascii="Times New Roman"/>
          <w:b w:val="false"/>
          <w:i w:val="false"/>
          <w:color w:val="000000"/>
          <w:sz w:val="28"/>
        </w:rPr>
        <w:t xml:space="preserve">
      64) главу 9 изложить в следующей редакции:  </w:t>
      </w:r>
      <w:r>
        <w:br/>
      </w:r>
      <w:r>
        <w:rPr>
          <w:rFonts w:ascii="Times New Roman"/>
          <w:b w:val="false"/>
          <w:i w:val="false"/>
          <w:color w:val="000000"/>
          <w:sz w:val="28"/>
        </w:rPr>
        <w:t xml:space="preserve">
      "Глава 9. ЛИКВИДАЦИЯ И ПРИНУДИТЕЛЬНАЯ РЕОРГАНИЗАЦИЯ БАНКОВ  </w:t>
      </w:r>
    </w:p>
    <w:p>
      <w:pPr>
        <w:spacing w:after="0"/>
        <w:ind w:left="0"/>
        <w:jc w:val="both"/>
      </w:pPr>
      <w:r>
        <w:rPr>
          <w:rFonts w:ascii="Times New Roman"/>
          <w:b w:val="false"/>
          <w:i w:val="false"/>
          <w:color w:val="000000"/>
          <w:sz w:val="28"/>
        </w:rPr>
        <w:t xml:space="preserve">      Статья 68. Виды и основания ликвидации банков  </w:t>
      </w:r>
      <w:r>
        <w:br/>
      </w:r>
      <w:r>
        <w:rPr>
          <w:rFonts w:ascii="Times New Roman"/>
          <w:b w:val="false"/>
          <w:i w:val="false"/>
          <w:color w:val="000000"/>
          <w:sz w:val="28"/>
        </w:rPr>
        <w:t xml:space="preserve">
      1. Банк может быть ликвидирован:  </w:t>
      </w:r>
      <w:r>
        <w:br/>
      </w:r>
      <w:r>
        <w:rPr>
          <w:rFonts w:ascii="Times New Roman"/>
          <w:b w:val="false"/>
          <w:i w:val="false"/>
          <w:color w:val="000000"/>
          <w:sz w:val="28"/>
        </w:rPr>
        <w:t xml:space="preserve">
      а) по решению его акционеров при наличии разрешения Национального Банка (добровольная ликвидация);  </w:t>
      </w:r>
      <w:r>
        <w:br/>
      </w:r>
      <w:r>
        <w:rPr>
          <w:rFonts w:ascii="Times New Roman"/>
          <w:b w:val="false"/>
          <w:i w:val="false"/>
          <w:color w:val="000000"/>
          <w:sz w:val="28"/>
        </w:rPr>
        <w:t xml:space="preserve">
      б) по решению суда в случаях, предусмотренных законодательными актами Республики Казахстан (принудительная ликвидация);  </w:t>
      </w:r>
      <w:r>
        <w:br/>
      </w:r>
      <w:r>
        <w:rPr>
          <w:rFonts w:ascii="Times New Roman"/>
          <w:b w:val="false"/>
          <w:i w:val="false"/>
          <w:color w:val="000000"/>
          <w:sz w:val="28"/>
        </w:rPr>
        <w:t xml:space="preserve">
      в) по решению Правительства Республики Казахстан в отношении государственных банков.  </w:t>
      </w:r>
      <w:r>
        <w:br/>
      </w:r>
      <w:r>
        <w:rPr>
          <w:rFonts w:ascii="Times New Roman"/>
          <w:b w:val="false"/>
          <w:i w:val="false"/>
          <w:color w:val="000000"/>
          <w:sz w:val="28"/>
        </w:rPr>
        <w:t xml:space="preserve">
      2. Прекращение деятельности банков осуществляется в соответствии с законодательными актами Республики Казахстан с учетом требований законодательства о банкротстве и настоящего Указа.  </w:t>
      </w:r>
    </w:p>
    <w:p>
      <w:pPr>
        <w:spacing w:after="0"/>
        <w:ind w:left="0"/>
        <w:jc w:val="both"/>
      </w:pPr>
      <w:r>
        <w:rPr>
          <w:rFonts w:ascii="Times New Roman"/>
          <w:b w:val="false"/>
          <w:i w:val="false"/>
          <w:color w:val="000000"/>
          <w:sz w:val="28"/>
        </w:rPr>
        <w:t xml:space="preserve">      Статья 69. Добровольная ликвидация  </w:t>
      </w:r>
      <w:r>
        <w:br/>
      </w:r>
      <w:r>
        <w:rPr>
          <w:rFonts w:ascii="Times New Roman"/>
          <w:b w:val="false"/>
          <w:i w:val="false"/>
          <w:color w:val="000000"/>
          <w:sz w:val="28"/>
        </w:rPr>
        <w:t xml:space="preserve">
      1. Банк на основании решения общего собрания акционеров вправе обратиться в Национальный Банк с ходатайством о даче разрешения на его добровольную ликвидацию.  </w:t>
      </w:r>
      <w:r>
        <w:br/>
      </w:r>
      <w:r>
        <w:rPr>
          <w:rFonts w:ascii="Times New Roman"/>
          <w:b w:val="false"/>
          <w:i w:val="false"/>
          <w:color w:val="000000"/>
          <w:sz w:val="28"/>
        </w:rPr>
        <w:t xml:space="preserve">
      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и другие необходимые сведения. Перечень необходимых сведений устанавливается нормативными правовыми актами Национального Банка.  </w:t>
      </w:r>
      <w:r>
        <w:br/>
      </w:r>
      <w:r>
        <w:rPr>
          <w:rFonts w:ascii="Times New Roman"/>
          <w:b w:val="false"/>
          <w:i w:val="false"/>
          <w:color w:val="000000"/>
          <w:sz w:val="28"/>
        </w:rPr>
        <w:t xml:space="preserve">
      2. Ходатайство о получении разрешения на добровольную ликвидацию банка должно быть рассмотрено Национальным Банком в течение двух месяцев со дня принятия надлежаще оформленных документов.  </w:t>
      </w:r>
      <w:r>
        <w:br/>
      </w:r>
      <w:r>
        <w:rPr>
          <w:rFonts w:ascii="Times New Roman"/>
          <w:b w:val="false"/>
          <w:i w:val="false"/>
          <w:color w:val="000000"/>
          <w:sz w:val="28"/>
        </w:rPr>
        <w:t xml:space="preserve">
      В случае отказа в даче разрешения на добровольную ликвидацию банка Национальный Банк выносит об этом мотивированное решение, которое доводит до сведения банка.  </w:t>
      </w:r>
      <w:r>
        <w:br/>
      </w:r>
      <w:r>
        <w:rPr>
          <w:rFonts w:ascii="Times New Roman"/>
          <w:b w:val="false"/>
          <w:i w:val="false"/>
          <w:color w:val="000000"/>
          <w:sz w:val="28"/>
        </w:rPr>
        <w:t xml:space="preserve">
      3. Решение о даче разрешения на добровольную ликвидацию банка принимается Правлением Национального Банка.  </w:t>
      </w:r>
      <w:r>
        <w:br/>
      </w:r>
      <w:r>
        <w:rPr>
          <w:rFonts w:ascii="Times New Roman"/>
          <w:b w:val="false"/>
          <w:i w:val="false"/>
          <w:color w:val="000000"/>
          <w:sz w:val="28"/>
        </w:rPr>
        <w:t xml:space="preserve">
      4. При получении разрешения Национального Банка на добровольную ликвидацию банк создает ликвидационную комиссию, к которой переходят полномочия по управлению имуществом и делами банка.  </w:t>
      </w:r>
      <w:r>
        <w:br/>
      </w:r>
      <w:r>
        <w:rPr>
          <w:rFonts w:ascii="Times New Roman"/>
          <w:b w:val="false"/>
          <w:i w:val="false"/>
          <w:color w:val="000000"/>
          <w:sz w:val="28"/>
        </w:rPr>
        <w:t xml:space="preserve">
      Особенности деятельности ликвидационных комиссий добровольно ликвидируемых банков определяются нормативными правовыми актами Национального Банка.  </w:t>
      </w:r>
      <w:r>
        <w:br/>
      </w:r>
      <w:r>
        <w:rPr>
          <w:rFonts w:ascii="Times New Roman"/>
          <w:b w:val="false"/>
          <w:i w:val="false"/>
          <w:color w:val="000000"/>
          <w:sz w:val="28"/>
        </w:rPr>
        <w:t xml:space="preserve">
      5. После получения разрешения на добровольную ликвидацию банк обязан опубликовать информацию об этом в официальных печатных изданиях центрального органа юстиции.  </w:t>
      </w:r>
      <w:r>
        <w:br/>
      </w:r>
      <w:r>
        <w:rPr>
          <w:rFonts w:ascii="Times New Roman"/>
          <w:b w:val="false"/>
          <w:i w:val="false"/>
          <w:color w:val="000000"/>
          <w:sz w:val="28"/>
        </w:rPr>
        <w:t xml:space="preserve">
      6. Ликвидационная комиссия обязана в семидневный срок после утверждения ликвидационного баланса и отчета о ликвидации банка представить их в Министерство юстиции и Национальный Банк.  </w:t>
      </w:r>
      <w:r>
        <w:br/>
      </w:r>
      <w:r>
        <w:rPr>
          <w:rFonts w:ascii="Times New Roman"/>
          <w:b w:val="false"/>
          <w:i w:val="false"/>
          <w:color w:val="000000"/>
          <w:sz w:val="28"/>
        </w:rPr>
        <w:t xml:space="preserve">
      7. В случае недостаточности средств для удовлетворения требований всех кредиторов, банк подлежит принудительной ликвидации в порядке, предусмотренном законодательством о банкротстве.  </w:t>
      </w:r>
    </w:p>
    <w:p>
      <w:pPr>
        <w:spacing w:after="0"/>
        <w:ind w:left="0"/>
        <w:jc w:val="both"/>
      </w:pPr>
      <w:r>
        <w:rPr>
          <w:rFonts w:ascii="Times New Roman"/>
          <w:b w:val="false"/>
          <w:i w:val="false"/>
          <w:color w:val="000000"/>
          <w:sz w:val="28"/>
        </w:rPr>
        <w:t xml:space="preserve">      Статья 70. Виды принудительной ликвидации банков  </w:t>
      </w:r>
      <w:r>
        <w:br/>
      </w:r>
      <w:r>
        <w:rPr>
          <w:rFonts w:ascii="Times New Roman"/>
          <w:b w:val="false"/>
          <w:i w:val="false"/>
          <w:color w:val="000000"/>
          <w:sz w:val="28"/>
        </w:rPr>
        <w:t xml:space="preserve">
      Принудительная ликвидация банка производится судом в связи с:  </w:t>
      </w:r>
      <w:r>
        <w:br/>
      </w:r>
      <w:r>
        <w:rPr>
          <w:rFonts w:ascii="Times New Roman"/>
          <w:b w:val="false"/>
          <w:i w:val="false"/>
          <w:color w:val="000000"/>
          <w:sz w:val="28"/>
        </w:rPr>
        <w:t xml:space="preserve">
      а) банкротством банка;  </w:t>
      </w:r>
      <w:r>
        <w:br/>
      </w:r>
      <w:r>
        <w:rPr>
          <w:rFonts w:ascii="Times New Roman"/>
          <w:b w:val="false"/>
          <w:i w:val="false"/>
          <w:color w:val="000000"/>
          <w:sz w:val="28"/>
        </w:rPr>
        <w:t xml:space="preserve">
      б) аннулированием лицензий банка на проведение банковских операций по основаниям, предусмотренным банковским законодательством;  </w:t>
      </w:r>
      <w:r>
        <w:br/>
      </w:r>
      <w:r>
        <w:rPr>
          <w:rFonts w:ascii="Times New Roman"/>
          <w:b w:val="false"/>
          <w:i w:val="false"/>
          <w:color w:val="000000"/>
          <w:sz w:val="28"/>
        </w:rPr>
        <w:t xml:space="preserve">
      в)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  </w:t>
      </w:r>
    </w:p>
    <w:p>
      <w:pPr>
        <w:spacing w:after="0"/>
        <w:ind w:left="0"/>
        <w:jc w:val="both"/>
      </w:pPr>
      <w:r>
        <w:rPr>
          <w:rFonts w:ascii="Times New Roman"/>
          <w:b w:val="false"/>
          <w:i w:val="false"/>
          <w:color w:val="000000"/>
          <w:sz w:val="28"/>
        </w:rPr>
        <w:t xml:space="preserve">      Статья 71. Признание банка банкротом  </w:t>
      </w:r>
      <w:r>
        <w:br/>
      </w:r>
      <w:r>
        <w:rPr>
          <w:rFonts w:ascii="Times New Roman"/>
          <w:b w:val="false"/>
          <w:i w:val="false"/>
          <w:color w:val="000000"/>
          <w:sz w:val="28"/>
        </w:rPr>
        <w:t xml:space="preserve">
      1. Неплатежеспособность и несостоятельность банка устанавливаются заключением Национального Банка, представляемым в суд, составленным с учетом методики расчета пруденциальных нормативов (и иных обязательных к соблюдению норм и лимитов), размера капитала банка.  </w:t>
      </w:r>
      <w:r>
        <w:br/>
      </w:r>
      <w:r>
        <w:rPr>
          <w:rFonts w:ascii="Times New Roman"/>
          <w:b w:val="false"/>
          <w:i w:val="false"/>
          <w:color w:val="000000"/>
          <w:sz w:val="28"/>
        </w:rPr>
        <w:t xml:space="preserve">
      2. Банк может быть признан банкротом только по решению суда в установленном порядке. Внесудебная процедура ликвидации несостоятельного банка по решению его кредиторов и самого банка не допускается.  </w:t>
      </w:r>
      <w:r>
        <w:br/>
      </w:r>
      <w:r>
        <w:rPr>
          <w:rFonts w:ascii="Times New Roman"/>
          <w:b w:val="false"/>
          <w:i w:val="false"/>
          <w:color w:val="000000"/>
          <w:sz w:val="28"/>
        </w:rPr>
        <w:t xml:space="preserve">
      3. Возможность заключения мирового соглашения сторонами по делу о банкротстве банка исключается.  </w:t>
      </w:r>
    </w:p>
    <w:p>
      <w:pPr>
        <w:spacing w:after="0"/>
        <w:ind w:left="0"/>
        <w:jc w:val="both"/>
      </w:pPr>
      <w:r>
        <w:rPr>
          <w:rFonts w:ascii="Times New Roman"/>
          <w:b w:val="false"/>
          <w:i w:val="false"/>
          <w:color w:val="000000"/>
          <w:sz w:val="28"/>
        </w:rPr>
        <w:t xml:space="preserve">      Статья 72. Ликвидация банка по иным основаниям  </w:t>
      </w:r>
      <w:r>
        <w:br/>
      </w:r>
      <w:r>
        <w:rPr>
          <w:rFonts w:ascii="Times New Roman"/>
          <w:b w:val="false"/>
          <w:i w:val="false"/>
          <w:color w:val="000000"/>
          <w:sz w:val="28"/>
        </w:rPr>
        <w:t xml:space="preserve">
      1. Принудительная ликвидация банка в случаях, когда дело возбуждено судом по заявлению (иску) уполномоченного государственного органа, юридических или физических лиц (при отсутствии решения Национального Банка об аннулировании лицензий банка на проведение банковских операций) производится в соответствии с настоящим Указом.  </w:t>
      </w:r>
      <w:r>
        <w:br/>
      </w:r>
      <w:r>
        <w:rPr>
          <w:rFonts w:ascii="Times New Roman"/>
          <w:b w:val="false"/>
          <w:i w:val="false"/>
          <w:color w:val="000000"/>
          <w:sz w:val="28"/>
        </w:rPr>
        <w:t xml:space="preserve">
      2. Решение о принудительной ликвидации банка суд направляет в Национальный Банк.  </w:t>
      </w:r>
      <w:r>
        <w:br/>
      </w:r>
      <w:r>
        <w:rPr>
          <w:rFonts w:ascii="Times New Roman"/>
          <w:b w:val="false"/>
          <w:i w:val="false"/>
          <w:color w:val="000000"/>
          <w:sz w:val="28"/>
        </w:rPr>
        <w:t xml:space="preserve">
      С даты принятия судом решения о принудительной ликвидации банка по делу, возбужденному по основанию, предусмотренному подпунктом в) статьи 70 настоящего Указа, лицензии банка на проведение банковских операций аннулируются Национальным Банком.  </w:t>
      </w:r>
    </w:p>
    <w:p>
      <w:pPr>
        <w:spacing w:after="0"/>
        <w:ind w:left="0"/>
        <w:jc w:val="both"/>
      </w:pPr>
      <w:r>
        <w:rPr>
          <w:rFonts w:ascii="Times New Roman"/>
          <w:b w:val="false"/>
          <w:i w:val="false"/>
          <w:color w:val="000000"/>
          <w:sz w:val="28"/>
        </w:rPr>
        <w:t xml:space="preserve">      Статья 73. Условия и порядок проведения принудительной  </w:t>
      </w:r>
      <w:r>
        <w:br/>
      </w:r>
      <w:r>
        <w:rPr>
          <w:rFonts w:ascii="Times New Roman"/>
          <w:b w:val="false"/>
          <w:i w:val="false"/>
          <w:color w:val="000000"/>
          <w:sz w:val="28"/>
        </w:rPr>
        <w:t xml:space="preserve">
                 ликвидации  </w:t>
      </w:r>
      <w:r>
        <w:br/>
      </w:r>
      <w:r>
        <w:rPr>
          <w:rFonts w:ascii="Times New Roman"/>
          <w:b w:val="false"/>
          <w:i w:val="false"/>
          <w:color w:val="000000"/>
          <w:sz w:val="28"/>
        </w:rPr>
        <w:t xml:space="preserve">
      1. Лицо(а), назначенное(ые) судом в качестве специального управляющего (уполномоченных по управлению) банком, может быть включено судом в состав ликвидационной комиссии банка.  </w:t>
      </w:r>
      <w:r>
        <w:br/>
      </w:r>
      <w:r>
        <w:rPr>
          <w:rFonts w:ascii="Times New Roman"/>
          <w:b w:val="false"/>
          <w:i w:val="false"/>
          <w:color w:val="000000"/>
          <w:sz w:val="28"/>
        </w:rPr>
        <w:t xml:space="preserve">
      Отчет о выполненной работе специального управляющего (уполномоченных по управлению) банка утверждается судом.  </w:t>
      </w:r>
      <w:r>
        <w:br/>
      </w:r>
      <w:r>
        <w:rPr>
          <w:rFonts w:ascii="Times New Roman"/>
          <w:b w:val="false"/>
          <w:i w:val="false"/>
          <w:color w:val="000000"/>
          <w:sz w:val="28"/>
        </w:rPr>
        <w:t xml:space="preserve">
      Акт приема-передачи документов и имущества банка от специального управляющего (уполномоченных по управлению) банка ликвидационной комиссии банка утверждается судом.  </w:t>
      </w:r>
      <w:r>
        <w:br/>
      </w:r>
      <w:r>
        <w:rPr>
          <w:rFonts w:ascii="Times New Roman"/>
          <w:b w:val="false"/>
          <w:i w:val="false"/>
          <w:color w:val="000000"/>
          <w:sz w:val="28"/>
        </w:rPr>
        <w:t xml:space="preserve">
      2. Все расходы, связанные с ликвидацией банка, производятся только за счет средств этого банка.  </w:t>
      </w:r>
      <w:r>
        <w:br/>
      </w:r>
      <w:r>
        <w:rPr>
          <w:rFonts w:ascii="Times New Roman"/>
          <w:b w:val="false"/>
          <w:i w:val="false"/>
          <w:color w:val="000000"/>
          <w:sz w:val="28"/>
        </w:rPr>
        <w:t xml:space="preserve">
      3. Оценка имущества банка производится ликвидационной комиссией в соответствии с действующим законодательством.  </w:t>
      </w:r>
      <w:r>
        <w:br/>
      </w:r>
      <w:r>
        <w:rPr>
          <w:rFonts w:ascii="Times New Roman"/>
          <w:b w:val="false"/>
          <w:i w:val="false"/>
          <w:color w:val="000000"/>
          <w:sz w:val="28"/>
        </w:rPr>
        <w:t xml:space="preserve">
      4. Реестр кредиторов ликвидируемого банка утверждается судом.  </w:t>
      </w:r>
      <w:r>
        <w:br/>
      </w:r>
      <w:r>
        <w:rPr>
          <w:rFonts w:ascii="Times New Roman"/>
          <w:b w:val="false"/>
          <w:i w:val="false"/>
          <w:color w:val="000000"/>
          <w:sz w:val="28"/>
        </w:rPr>
        <w:t xml:space="preserve">
      5. Реализация имущества ликвидируемого банка производится ликвидационной комиссией банка в порядке, утвержденном судом.  </w:t>
      </w:r>
      <w:r>
        <w:br/>
      </w:r>
      <w:r>
        <w:rPr>
          <w:rFonts w:ascii="Times New Roman"/>
          <w:b w:val="false"/>
          <w:i w:val="false"/>
          <w:color w:val="000000"/>
          <w:sz w:val="28"/>
        </w:rPr>
        <w:t xml:space="preserve">
      6. Контроль за деятельностью ликвидационной комиссии банка осуществляет суд, ее назначивший.  </w:t>
      </w:r>
      <w:r>
        <w:br/>
      </w:r>
      <w:r>
        <w:rPr>
          <w:rFonts w:ascii="Times New Roman"/>
          <w:b w:val="false"/>
          <w:i w:val="false"/>
          <w:color w:val="000000"/>
          <w:sz w:val="28"/>
        </w:rPr>
        <w:t xml:space="preserve">
      7. Отчет о ликвидации и ликвидационный баланс банка, составленные ликвидационной комиссией, утверждаются судом и направляются им в Министерство юстиции и Национальный Банк.  </w:t>
      </w:r>
    </w:p>
    <w:p>
      <w:pPr>
        <w:spacing w:after="0"/>
        <w:ind w:left="0"/>
        <w:jc w:val="both"/>
      </w:pPr>
      <w:r>
        <w:rPr>
          <w:rFonts w:ascii="Times New Roman"/>
          <w:b w:val="false"/>
          <w:i w:val="false"/>
          <w:color w:val="000000"/>
          <w:sz w:val="28"/>
        </w:rPr>
        <w:t xml:space="preserve">      Статья 74. Ликвидационная комиссия принудительно ликвидируемого  </w:t>
      </w:r>
      <w:r>
        <w:br/>
      </w:r>
      <w:r>
        <w:rPr>
          <w:rFonts w:ascii="Times New Roman"/>
          <w:b w:val="false"/>
          <w:i w:val="false"/>
          <w:color w:val="000000"/>
          <w:sz w:val="28"/>
        </w:rPr>
        <w:t xml:space="preserve">
                 банка  </w:t>
      </w:r>
      <w:r>
        <w:br/>
      </w:r>
      <w:r>
        <w:rPr>
          <w:rFonts w:ascii="Times New Roman"/>
          <w:b w:val="false"/>
          <w:i w:val="false"/>
          <w:color w:val="000000"/>
          <w:sz w:val="28"/>
        </w:rPr>
        <w:t xml:space="preserve">
      1. После принятия решения о ликвидации банка, в том числе по основанию его банкротства, суд назначает ликвидационную комиссию банка в составе председателя и членов комиссии.  </w:t>
      </w:r>
      <w:r>
        <w:br/>
      </w:r>
      <w:r>
        <w:rPr>
          <w:rFonts w:ascii="Times New Roman"/>
          <w:b w:val="false"/>
          <w:i w:val="false"/>
          <w:color w:val="000000"/>
          <w:sz w:val="28"/>
        </w:rPr>
        <w:t xml:space="preserve">
      Ликвидационная комиссия банка принимает меры для завершения дел банка и обеспечения расчетов с его кредиторами.  </w:t>
      </w:r>
      <w:r>
        <w:br/>
      </w:r>
      <w:r>
        <w:rPr>
          <w:rFonts w:ascii="Times New Roman"/>
          <w:b w:val="false"/>
          <w:i w:val="false"/>
          <w:color w:val="000000"/>
          <w:sz w:val="28"/>
        </w:rPr>
        <w:t xml:space="preserve">
      2. В случае признания банка банкротом его ликвидация осуществляется в соответствии с законодательством о банкротстве, с учетом особенностей, предусмотренных настоящим Указом.  </w:t>
      </w:r>
      <w:r>
        <w:br/>
      </w:r>
      <w:r>
        <w:rPr>
          <w:rFonts w:ascii="Times New Roman"/>
          <w:b w:val="false"/>
          <w:i w:val="false"/>
          <w:color w:val="000000"/>
          <w:sz w:val="28"/>
        </w:rPr>
        <w:t xml:space="preserve">
      Ликвидационная комиссия банка, ликвидируемого по другим основаниям, предусмотренным законодательными актами, в своей деятельности руководствуется общими правилами, установленными настоящим Указом для ликвидируемых банков, а также действующим законодательством.  </w:t>
      </w:r>
      <w:r>
        <w:br/>
      </w:r>
      <w:r>
        <w:rPr>
          <w:rFonts w:ascii="Times New Roman"/>
          <w:b w:val="false"/>
          <w:i w:val="false"/>
          <w:color w:val="000000"/>
          <w:sz w:val="28"/>
        </w:rPr>
        <w:t xml:space="preserve">
      3. Работники Национального Банка не вправе участвовать в составе ликвидационной комиссии банка.  </w:t>
      </w:r>
    </w:p>
    <w:p>
      <w:pPr>
        <w:spacing w:after="0"/>
        <w:ind w:left="0"/>
        <w:jc w:val="both"/>
      </w:pPr>
      <w:r>
        <w:rPr>
          <w:rFonts w:ascii="Times New Roman"/>
          <w:b w:val="false"/>
          <w:i w:val="false"/>
          <w:color w:val="000000"/>
          <w:sz w:val="28"/>
        </w:rPr>
        <w:t xml:space="preserve">      Статья 74-1. Особенности формирования ликвидационной, конкурсной  </w:t>
      </w:r>
      <w:r>
        <w:br/>
      </w:r>
      <w:r>
        <w:rPr>
          <w:rFonts w:ascii="Times New Roman"/>
          <w:b w:val="false"/>
          <w:i w:val="false"/>
          <w:color w:val="000000"/>
          <w:sz w:val="28"/>
        </w:rPr>
        <w:t xml:space="preserve">
                   массы при ликвидации банков  </w:t>
      </w:r>
      <w:r>
        <w:br/>
      </w:r>
      <w:r>
        <w:rPr>
          <w:rFonts w:ascii="Times New Roman"/>
          <w:b w:val="false"/>
          <w:i w:val="false"/>
          <w:color w:val="000000"/>
          <w:sz w:val="28"/>
        </w:rPr>
        <w:t xml:space="preserve">
      1. Ликвидационная, конкурсная масса банка формируется в порядке, определенном действующим законодательством, с учетом особенностей, установленных настоящим Указом.  </w:t>
      </w:r>
      <w:r>
        <w:br/>
      </w:r>
      <w:r>
        <w:rPr>
          <w:rFonts w:ascii="Times New Roman"/>
          <w:b w:val="false"/>
          <w:i w:val="false"/>
          <w:color w:val="000000"/>
          <w:sz w:val="28"/>
        </w:rPr>
        <w:t xml:space="preserve">
      2. При ликвидации банка-кастодиана в ликвидационную, конкурсную массу не включаются пенсионные активы негосударственных накопительных пенсионных фондов, за исключением средств собственного капитала негосударственных накопительных пенсионных фондов, и переводятся в другой банк по заявлению негосударственных накопительных пенсионных фондов.  </w:t>
      </w:r>
    </w:p>
    <w:p>
      <w:pPr>
        <w:spacing w:after="0"/>
        <w:ind w:left="0"/>
        <w:jc w:val="both"/>
      </w:pPr>
      <w:r>
        <w:rPr>
          <w:rFonts w:ascii="Times New Roman"/>
          <w:b w:val="false"/>
          <w:i w:val="false"/>
          <w:color w:val="000000"/>
          <w:sz w:val="28"/>
        </w:rPr>
        <w:t xml:space="preserve">      Статья 74-2. Очередность удовлетворения требований кредиторов  </w:t>
      </w:r>
      <w:r>
        <w:br/>
      </w:r>
      <w:r>
        <w:rPr>
          <w:rFonts w:ascii="Times New Roman"/>
          <w:b w:val="false"/>
          <w:i w:val="false"/>
          <w:color w:val="000000"/>
          <w:sz w:val="28"/>
        </w:rPr>
        <w:t xml:space="preserve">
                   банка, ликвидируемого в принудительном порядке  </w:t>
      </w:r>
      <w:r>
        <w:br/>
      </w:r>
      <w:r>
        <w:rPr>
          <w:rFonts w:ascii="Times New Roman"/>
          <w:b w:val="false"/>
          <w:i w:val="false"/>
          <w:color w:val="000000"/>
          <w:sz w:val="28"/>
        </w:rPr>
        <w:t xml:space="preserve">
      1. Требования кредиторов принудительно ликвидируемого банка, в том числе в связи с его банкротством, удовлетворяются в порядке, установленном настоящей статьей.  </w:t>
      </w:r>
      <w:r>
        <w:br/>
      </w:r>
      <w:r>
        <w:rPr>
          <w:rFonts w:ascii="Times New Roman"/>
          <w:b w:val="false"/>
          <w:i w:val="false"/>
          <w:color w:val="000000"/>
          <w:sz w:val="28"/>
        </w:rPr>
        <w:t xml:space="preserve">
      2. Расходы, связанные с ликвидационным производством, в том числе по обеспечению деятельности ликвидационной комиссии банка, а также расходы, вытекающие из необходимости обеспечения основных функций ликвидируемого банка, производятся вне очереди и постоянно.  </w:t>
      </w:r>
      <w:r>
        <w:br/>
      </w:r>
      <w:r>
        <w:rPr>
          <w:rFonts w:ascii="Times New Roman"/>
          <w:b w:val="false"/>
          <w:i w:val="false"/>
          <w:color w:val="000000"/>
          <w:sz w:val="28"/>
        </w:rPr>
        <w:t xml:space="preserve">
      3. Требования кредиторов, признанные в установленном порядке, должны быть удовлетворены в следующей очередности:  </w:t>
      </w:r>
      <w:r>
        <w:br/>
      </w:r>
      <w:r>
        <w:rPr>
          <w:rFonts w:ascii="Times New Roman"/>
          <w:b w:val="false"/>
          <w:i w:val="false"/>
          <w:color w:val="000000"/>
          <w:sz w:val="28"/>
        </w:rPr>
        <w:t xml:space="preserve">
      а) в первую очередь удовлетворяются требования граждан, перед которыми ликвидируемый банк несет ответственность за причинение вреда жизни или здоровью, путем капитализации соответствующих повременных платежей;  </w:t>
      </w:r>
      <w:r>
        <w:br/>
      </w:r>
      <w:r>
        <w:rPr>
          <w:rFonts w:ascii="Times New Roman"/>
          <w:b w:val="false"/>
          <w:i w:val="false"/>
          <w:color w:val="000000"/>
          <w:sz w:val="28"/>
        </w:rPr>
        <w:t xml:space="preserve">
      б) во вторую очередь производятся расчеты по оплате труда с лицами, работающими по трудовому договору, и по выплате вознаграждений по авторским договорам;  </w:t>
      </w:r>
      <w:r>
        <w:br/>
      </w:r>
      <w:r>
        <w:rPr>
          <w:rFonts w:ascii="Times New Roman"/>
          <w:b w:val="false"/>
          <w:i w:val="false"/>
          <w:color w:val="000000"/>
          <w:sz w:val="28"/>
        </w:rPr>
        <w:t xml:space="preserve">
      в) в третью очередь удовлетворяются требования физических лиц по депозитам и переводам денег;  </w:t>
      </w:r>
      <w:r>
        <w:br/>
      </w:r>
      <w:r>
        <w:rPr>
          <w:rFonts w:ascii="Times New Roman"/>
          <w:b w:val="false"/>
          <w:i w:val="false"/>
          <w:color w:val="000000"/>
          <w:sz w:val="28"/>
        </w:rPr>
        <w:t xml:space="preserve">
      г) в четвертую очередь осуществляются расчеты с некоммерческими организациями, занимающимися исключительно благотворительной деятельностью, организациями ветеранов Великой Отечественной войны и организациями лиц, приравненных к ним, Добровольным обществом инвалидов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созданных за счет их средств, другими организациями инвалидов по имеющимся их средствам на банковских счетах и помещенным на депозит;  </w:t>
      </w:r>
      <w:r>
        <w:br/>
      </w:r>
      <w:r>
        <w:rPr>
          <w:rFonts w:ascii="Times New Roman"/>
          <w:b w:val="false"/>
          <w:i w:val="false"/>
          <w:color w:val="000000"/>
          <w:sz w:val="28"/>
        </w:rPr>
        <w:t xml:space="preserve">
      д) в пятую очередь удовлетворяются требования кредиторов по обязательствам, обеспеченным залогом имущества ликвидируемого банка;  </w:t>
      </w:r>
      <w:r>
        <w:br/>
      </w:r>
      <w:r>
        <w:rPr>
          <w:rFonts w:ascii="Times New Roman"/>
          <w:b w:val="false"/>
          <w:i w:val="false"/>
          <w:color w:val="000000"/>
          <w:sz w:val="28"/>
        </w:rPr>
        <w:t xml:space="preserve">
      е) в шестую очередь погашается задолженность по обязательным платежам в бюджет и во внебюджетные фонды;  </w:t>
      </w:r>
      <w:r>
        <w:br/>
      </w:r>
      <w:r>
        <w:rPr>
          <w:rFonts w:ascii="Times New Roman"/>
          <w:b w:val="false"/>
          <w:i w:val="false"/>
          <w:color w:val="000000"/>
          <w:sz w:val="28"/>
        </w:rPr>
        <w:t xml:space="preserve">
      ж) в седьмую очередь удовлетворяются требования юридических лиц по имеющимся у них средствам на банковских счетах;  </w:t>
      </w:r>
      <w:r>
        <w:br/>
      </w:r>
      <w:r>
        <w:rPr>
          <w:rFonts w:ascii="Times New Roman"/>
          <w:b w:val="false"/>
          <w:i w:val="false"/>
          <w:color w:val="000000"/>
          <w:sz w:val="28"/>
        </w:rPr>
        <w:t xml:space="preserve">
      з) в восьмую очередь осуществляются расчеты с банками по межбанковским кредитам и с юридическими лицами по депозитным вкладам, необеспеченным залогом имущества ликвидируемого банка;  </w:t>
      </w:r>
      <w:r>
        <w:br/>
      </w:r>
      <w:r>
        <w:rPr>
          <w:rFonts w:ascii="Times New Roman"/>
          <w:b w:val="false"/>
          <w:i w:val="false"/>
          <w:color w:val="000000"/>
          <w:sz w:val="28"/>
        </w:rPr>
        <w:t xml:space="preserve">
      и) в девятую очередь производятся расчеты с другими кредиторами в соответствии с законодательными актами.  </w:t>
      </w:r>
    </w:p>
    <w:p>
      <w:pPr>
        <w:spacing w:after="0"/>
        <w:ind w:left="0"/>
        <w:jc w:val="both"/>
      </w:pPr>
      <w:r>
        <w:rPr>
          <w:rFonts w:ascii="Times New Roman"/>
          <w:b w:val="false"/>
          <w:i w:val="false"/>
          <w:color w:val="000000"/>
          <w:sz w:val="28"/>
        </w:rPr>
        <w:t xml:space="preserve">      Статья 74-3. Принудительная реорганизация банка.  </w:t>
      </w:r>
      <w:r>
        <w:br/>
      </w:r>
      <w:r>
        <w:rPr>
          <w:rFonts w:ascii="Times New Roman"/>
          <w:b w:val="false"/>
          <w:i w:val="false"/>
          <w:color w:val="000000"/>
          <w:sz w:val="28"/>
        </w:rPr>
        <w:t xml:space="preserve">
                   Реабилитационные процедуры  </w:t>
      </w:r>
      <w:r>
        <w:br/>
      </w:r>
      <w:r>
        <w:rPr>
          <w:rFonts w:ascii="Times New Roman"/>
          <w:b w:val="false"/>
          <w:i w:val="false"/>
          <w:color w:val="000000"/>
          <w:sz w:val="28"/>
        </w:rPr>
        <w:t xml:space="preserve">
      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Указом.  </w:t>
      </w:r>
      <w:r>
        <w:br/>
      </w:r>
      <w:r>
        <w:rPr>
          <w:rFonts w:ascii="Times New Roman"/>
          <w:b w:val="false"/>
          <w:i w:val="false"/>
          <w:color w:val="000000"/>
          <w:sz w:val="28"/>
        </w:rPr>
        <w:t xml:space="preserve">
      2. Суд вправе решить вопрос о принудительной реорганизации банка либо проведении в отношении банка реабилитационных процедур только на основании соответствующего заключения Национального Банка.  </w:t>
      </w:r>
      <w:r>
        <w:br/>
      </w:r>
      <w:r>
        <w:rPr>
          <w:rFonts w:ascii="Times New Roman"/>
          <w:b w:val="false"/>
          <w:i w:val="false"/>
          <w:color w:val="000000"/>
          <w:sz w:val="28"/>
        </w:rPr>
        <w:t xml:space="preserve">
      Обязательным условием для производства принудительной реорганизации банка, реабилитационных процедур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  </w:t>
      </w:r>
      <w:r>
        <w:br/>
      </w:r>
      <w:r>
        <w:rPr>
          <w:rFonts w:ascii="Times New Roman"/>
          <w:b w:val="false"/>
          <w:i w:val="false"/>
          <w:color w:val="000000"/>
          <w:sz w:val="28"/>
        </w:rPr>
        <w:t xml:space="preserve">
      Невыполнение этого условия влечет за собой принудительную ликвидацию банка.  </w:t>
      </w:r>
      <w:r>
        <w:br/>
      </w:r>
      <w:r>
        <w:rPr>
          <w:rFonts w:ascii="Times New Roman"/>
          <w:b w:val="false"/>
          <w:i w:val="false"/>
          <w:color w:val="000000"/>
          <w:sz w:val="28"/>
        </w:rPr>
        <w:t xml:space="preserve">
      3. В случае принятия судом решения о принудительной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w:t>
      </w:r>
      <w:r>
        <w:br/>
      </w:r>
      <w:r>
        <w:rPr>
          <w:rFonts w:ascii="Times New Roman"/>
          <w:b w:val="false"/>
          <w:i w:val="false"/>
          <w:color w:val="000000"/>
          <w:sz w:val="28"/>
        </w:rPr>
        <w:t xml:space="preserve">
      Специальный управляющий (уполномоченные по управлению) банка обязан ежемесячно информировать суд и кредиторов банка о своей деятельности.  </w:t>
      </w:r>
      <w:r>
        <w:br/>
      </w:r>
      <w:r>
        <w:rPr>
          <w:rFonts w:ascii="Times New Roman"/>
          <w:b w:val="false"/>
          <w:i w:val="false"/>
          <w:color w:val="000000"/>
          <w:sz w:val="28"/>
        </w:rPr>
        <w:t xml:space="preserve">
      4. Третье лицо, участвующее в реорганизации банка в связи со слиянием банка с другой коммерческой организацией или присоединением,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  </w:t>
      </w:r>
      <w:r>
        <w:br/>
      </w:r>
      <w:r>
        <w:rPr>
          <w:rFonts w:ascii="Times New Roman"/>
          <w:b w:val="false"/>
          <w:i w:val="false"/>
          <w:color w:val="000000"/>
          <w:sz w:val="28"/>
        </w:rPr>
        <w:t xml:space="preserve">
      5. Принудительная реорганизация банка производится в порядке, определенном судом и в соответствии с утвержденным им графиком и планом мероприятий.  </w:t>
      </w:r>
      <w:r>
        <w:br/>
      </w:r>
      <w:r>
        <w:rPr>
          <w:rFonts w:ascii="Times New Roman"/>
          <w:b w:val="false"/>
          <w:i w:val="false"/>
          <w:color w:val="000000"/>
          <w:sz w:val="28"/>
        </w:rPr>
        <w:t xml:space="preserve">
      6. Отчет специального управляющего (уполномоченных по управлению) банка о завершении принудительной реорганизации банка утверждается судом.  </w:t>
      </w:r>
      <w:r>
        <w:br/>
      </w:r>
      <w:r>
        <w:rPr>
          <w:rFonts w:ascii="Times New Roman"/>
          <w:b w:val="false"/>
          <w:i w:val="false"/>
          <w:color w:val="000000"/>
          <w:sz w:val="28"/>
        </w:rPr>
        <w:t xml:space="preserve">
      7. В 5-дневный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двух республиканских газетах.  </w:t>
      </w:r>
      <w:r>
        <w:br/>
      </w:r>
      <w:r>
        <w:rPr>
          <w:rFonts w:ascii="Times New Roman"/>
          <w:b w:val="false"/>
          <w:i w:val="false"/>
          <w:color w:val="000000"/>
          <w:sz w:val="28"/>
        </w:rPr>
        <w:t xml:space="preserve">
      8. Расходы, связанные с осуществлением принудительной реорганизации банка, производятся за счет его средств.  </w:t>
      </w:r>
    </w:p>
    <w:p>
      <w:pPr>
        <w:spacing w:after="0"/>
        <w:ind w:left="0"/>
        <w:jc w:val="both"/>
      </w:pPr>
      <w:r>
        <w:rPr>
          <w:rFonts w:ascii="Times New Roman"/>
          <w:b w:val="false"/>
          <w:i w:val="false"/>
          <w:color w:val="000000"/>
          <w:sz w:val="28"/>
        </w:rPr>
        <w:t xml:space="preserve">      Статья 74-4. Право Национального Банка на получение информации  </w:t>
      </w:r>
      <w:r>
        <w:br/>
      </w:r>
      <w:r>
        <w:rPr>
          <w:rFonts w:ascii="Times New Roman"/>
          <w:b w:val="false"/>
          <w:i w:val="false"/>
          <w:color w:val="000000"/>
          <w:sz w:val="28"/>
        </w:rPr>
        <w:t xml:space="preserve">
                   от банков  </w:t>
      </w:r>
      <w:r>
        <w:br/>
      </w:r>
      <w:r>
        <w:rPr>
          <w:rFonts w:ascii="Times New Roman"/>
          <w:b w:val="false"/>
          <w:i w:val="false"/>
          <w:color w:val="000000"/>
          <w:sz w:val="28"/>
        </w:rPr>
        <w:t xml:space="preserve">
      1. Ликвидационная комиссия добровольно ликвидируемого банка обязана представлять в Национальный Банк по его запросу любые сведения о деятельности банка. </w:t>
      </w:r>
      <w:r>
        <w:br/>
      </w:r>
      <w:r>
        <w:rPr>
          <w:rFonts w:ascii="Times New Roman"/>
          <w:b w:val="false"/>
          <w:i w:val="false"/>
          <w:color w:val="000000"/>
          <w:sz w:val="28"/>
        </w:rPr>
        <w:t xml:space="preserve">
      2. Национальный Банк вправе получать необходимую информацию от банка, в отношении которого рассматривается дело о принудительном прекращении его деятельности судом. </w:t>
      </w:r>
      <w:r>
        <w:br/>
      </w:r>
      <w:r>
        <w:rPr>
          <w:rFonts w:ascii="Times New Roman"/>
          <w:b w:val="false"/>
          <w:i w:val="false"/>
          <w:color w:val="000000"/>
          <w:sz w:val="28"/>
        </w:rPr>
        <w:t xml:space="preserve">
      Специальный управляющий (уполномоченные по управлению) банка представляют сведения и документы, касающиеся банка, по согласованию с судом. </w:t>
      </w:r>
      <w:r>
        <w:br/>
      </w:r>
      <w:r>
        <w:rPr>
          <w:rFonts w:ascii="Times New Roman"/>
          <w:b w:val="false"/>
          <w:i w:val="false"/>
          <w:color w:val="000000"/>
          <w:sz w:val="28"/>
        </w:rPr>
        <w:t xml:space="preserve">
      3. При принудительной ликвидации банка его ликвидационная комиссия направляет в Национальный Банк сведения о деятельности банка в общем порядке."; </w:t>
      </w:r>
      <w:r>
        <w:br/>
      </w:r>
      <w:r>
        <w:rPr>
          <w:rFonts w:ascii="Times New Roman"/>
          <w:b w:val="false"/>
          <w:i w:val="false"/>
          <w:color w:val="000000"/>
          <w:sz w:val="28"/>
        </w:rPr>
        <w:t xml:space="preserve">
      65) в статье 75: </w:t>
      </w:r>
      <w:r>
        <w:br/>
      </w:r>
      <w:r>
        <w:rPr>
          <w:rFonts w:ascii="Times New Roman"/>
          <w:b w:val="false"/>
          <w:i w:val="false"/>
          <w:color w:val="000000"/>
          <w:sz w:val="28"/>
        </w:rPr>
        <w:t xml:space="preserve">
      пункт 2 исключить; </w:t>
      </w:r>
      <w:r>
        <w:br/>
      </w:r>
      <w:r>
        <w:rPr>
          <w:rFonts w:ascii="Times New Roman"/>
          <w:b w:val="false"/>
          <w:i w:val="false"/>
          <w:color w:val="000000"/>
          <w:sz w:val="28"/>
        </w:rPr>
        <w:t xml:space="preserve">
      пункты 3 и 4 считать соответственно пунктами 2 и 3;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законодательными актами Республики Казахстан и нормативными правовыми актами Национального Банка.";  </w:t>
      </w:r>
      <w:r>
        <w:br/>
      </w:r>
      <w:r>
        <w:rPr>
          <w:rFonts w:ascii="Times New Roman"/>
          <w:b w:val="false"/>
          <w:i w:val="false"/>
          <w:color w:val="000000"/>
          <w:sz w:val="28"/>
        </w:rPr>
        <w:t xml:space="preserve">
      66) в пункте 2 статьи 76 слово "фирмой" заменить словами "организацией (аудитором)";  </w:t>
      </w:r>
      <w:r>
        <w:br/>
      </w:r>
      <w:r>
        <w:rPr>
          <w:rFonts w:ascii="Times New Roman"/>
          <w:b w:val="false"/>
          <w:i w:val="false"/>
          <w:color w:val="000000"/>
          <w:sz w:val="28"/>
        </w:rPr>
        <w:t xml:space="preserve">
      67) в пункте 2 статьи 78 слова "уставных фондов" заменить словами "уставного капитала".  </w:t>
      </w:r>
    </w:p>
    <w:p>
      <w:pPr>
        <w:spacing w:after="0"/>
        <w:ind w:left="0"/>
        <w:jc w:val="both"/>
      </w:pPr>
      <w:r>
        <w:rPr>
          <w:rFonts w:ascii="Times New Roman"/>
          <w:b w:val="false"/>
          <w:i w:val="false"/>
          <w:color w:val="000000"/>
          <w:sz w:val="28"/>
        </w:rPr>
        <w:t>      20.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3 октября 1995 г. N 2475 "О страховании" (Ведомости Верховного Совета Республики Казахстан, 1995 г., N 19, ст.115; Ведомости Парламента Республики Казахстан, 1996 г., N 15, ст.279; Закон Республики Казахстан от 2 июня 1997 г. "О внесении изменений в Закон Республики Казахстан "Об иностранных инвестициях" и в некоторые указы Президента Республики Казахстан, имеющие силу Закона", опубликованный в газетах "Егемен Казакстан" и "Казахстанская правда" 3 июня 1997 г.): </w:t>
      </w:r>
      <w:r>
        <w:br/>
      </w:r>
      <w:r>
        <w:rPr>
          <w:rFonts w:ascii="Times New Roman"/>
          <w:b w:val="false"/>
          <w:i w:val="false"/>
          <w:color w:val="000000"/>
          <w:sz w:val="28"/>
        </w:rPr>
        <w:t xml:space="preserve">
      1) в абзаце втором пункта 1 статьи 11 и пункте 1 статьи 22 слова "денежных средств" заменить словом "денег"; </w:t>
      </w:r>
      <w:r>
        <w:br/>
      </w:r>
      <w:r>
        <w:rPr>
          <w:rFonts w:ascii="Times New Roman"/>
          <w:b w:val="false"/>
          <w:i w:val="false"/>
          <w:color w:val="000000"/>
          <w:sz w:val="28"/>
        </w:rPr>
        <w:t xml:space="preserve">
      2) в статье 23 слово "проценты" заменить словом "неустойку"; </w:t>
      </w:r>
      <w:r>
        <w:br/>
      </w:r>
      <w:r>
        <w:rPr>
          <w:rFonts w:ascii="Times New Roman"/>
          <w:b w:val="false"/>
          <w:i w:val="false"/>
          <w:color w:val="000000"/>
          <w:sz w:val="28"/>
        </w:rPr>
        <w:t xml:space="preserve">
      3) в статье 37: </w:t>
      </w:r>
      <w:r>
        <w:br/>
      </w:r>
      <w:r>
        <w:rPr>
          <w:rFonts w:ascii="Times New Roman"/>
          <w:b w:val="false"/>
          <w:i w:val="false"/>
          <w:color w:val="000000"/>
          <w:sz w:val="28"/>
        </w:rPr>
        <w:t xml:space="preserve">
      в подпункте д) пункта 3 слова "расчетном счете в банке" заменить словами "банковском счете"; </w:t>
      </w:r>
      <w:r>
        <w:br/>
      </w:r>
      <w:r>
        <w:rPr>
          <w:rFonts w:ascii="Times New Roman"/>
          <w:b w:val="false"/>
          <w:i w:val="false"/>
          <w:color w:val="000000"/>
          <w:sz w:val="28"/>
        </w:rPr>
        <w:t xml:space="preserve">
      в пункте 4 слово "коммерческих" исключить; </w:t>
      </w:r>
      <w:r>
        <w:br/>
      </w:r>
      <w:r>
        <w:rPr>
          <w:rFonts w:ascii="Times New Roman"/>
          <w:b w:val="false"/>
          <w:i w:val="false"/>
          <w:color w:val="000000"/>
          <w:sz w:val="28"/>
        </w:rPr>
        <w:t xml:space="preserve">
      4) в пункте 2 статьи 38 слова "денежные средства" заменить словом "деньги".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5 октября 1995 г. N 2486 "О производственном кооперативе" (Ведомости Верховного Совета Республики Казахстан, 1995 г., N 20, ст.119; Ведомости Парламента Республики Казахстан, 1996 г., N 14, ст.274; Закон Республики Казахстан от 19 июня 1997 г. "О внесении изменений и дополнений в некоторые законодательные акты Республики Казахстан", опубликованный в газетах "Егемен Казахстан" и "Казахстанская правда" 25 июня 1997 г.): </w:t>
      </w:r>
      <w:r>
        <w:br/>
      </w:r>
      <w:r>
        <w:rPr>
          <w:rFonts w:ascii="Times New Roman"/>
          <w:b w:val="false"/>
          <w:i w:val="false"/>
          <w:color w:val="000000"/>
          <w:sz w:val="28"/>
        </w:rPr>
        <w:t xml:space="preserve">
      в абзаце втором пункта 6 статьи 7 слова "денежных средств" заменить словом "денег".  </w:t>
      </w:r>
    </w:p>
    <w:p>
      <w:pPr>
        <w:spacing w:after="0"/>
        <w:ind w:left="0"/>
        <w:jc w:val="both"/>
      </w:pPr>
      <w:r>
        <w:rPr>
          <w:rFonts w:ascii="Times New Roman"/>
          <w:b w:val="false"/>
          <w:i w:val="false"/>
          <w:color w:val="000000"/>
          <w:sz w:val="28"/>
        </w:rPr>
        <w:t>      22.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23 декабря 1995 г. N 2723  "Об ипотеке недвижимого имущества" (Ведомости Верховного Совета Республики Казахстан, 1995 г., N 24, ст.165): </w:t>
      </w:r>
      <w:r>
        <w:br/>
      </w:r>
      <w:r>
        <w:rPr>
          <w:rFonts w:ascii="Times New Roman"/>
          <w:b w:val="false"/>
          <w:i w:val="false"/>
          <w:color w:val="000000"/>
          <w:sz w:val="28"/>
        </w:rPr>
        <w:t xml:space="preserve">
      в статье 3: </w:t>
      </w:r>
      <w:r>
        <w:br/>
      </w:r>
      <w:r>
        <w:rPr>
          <w:rFonts w:ascii="Times New Roman"/>
          <w:b w:val="false"/>
          <w:i w:val="false"/>
          <w:color w:val="000000"/>
          <w:sz w:val="28"/>
        </w:rPr>
        <w:t xml:space="preserve">
      в абзаце втором пункта 1 слова "причитающихся ему процентов" заменить словами "причитающегося ему вознаграждения (интереса)"; </w:t>
      </w:r>
      <w:r>
        <w:br/>
      </w:r>
      <w:r>
        <w:rPr>
          <w:rFonts w:ascii="Times New Roman"/>
          <w:b w:val="false"/>
          <w:i w:val="false"/>
          <w:color w:val="000000"/>
          <w:sz w:val="28"/>
        </w:rPr>
        <w:t xml:space="preserve">
      в подпункте 3) пункта 2: </w:t>
      </w:r>
      <w:r>
        <w:br/>
      </w:r>
      <w:r>
        <w:rPr>
          <w:rFonts w:ascii="Times New Roman"/>
          <w:b w:val="false"/>
          <w:i w:val="false"/>
          <w:color w:val="000000"/>
          <w:sz w:val="28"/>
        </w:rPr>
        <w:t xml:space="preserve">
      слово "проценты" заменить словом "неустойку"; </w:t>
      </w:r>
      <w:r>
        <w:br/>
      </w:r>
      <w:r>
        <w:rPr>
          <w:rFonts w:ascii="Times New Roman"/>
          <w:b w:val="false"/>
          <w:i w:val="false"/>
          <w:color w:val="000000"/>
          <w:sz w:val="28"/>
        </w:rPr>
        <w:t xml:space="preserve">
      слова "денежными средствами" заменить словом "деньгами".  </w:t>
      </w:r>
    </w:p>
    <w:p>
      <w:pPr>
        <w:spacing w:after="0"/>
        <w:ind w:left="0"/>
        <w:jc w:val="both"/>
      </w:pPr>
      <w:r>
        <w:rPr>
          <w:rFonts w:ascii="Times New Roman"/>
          <w:b w:val="false"/>
          <w:i w:val="false"/>
          <w:color w:val="000000"/>
          <w:sz w:val="28"/>
        </w:rPr>
        <w:t>      23. В  </w:t>
      </w:r>
      <w:r>
        <w:rPr>
          <w:rFonts w:ascii="Times New Roman"/>
          <w:b w:val="false"/>
          <w:i w:val="false"/>
          <w:color w:val="000000"/>
          <w:sz w:val="28"/>
        </w:rPr>
        <w:t xml:space="preserve">Указ </w:t>
      </w:r>
      <w:r>
        <w:rPr>
          <w:rFonts w:ascii="Times New Roman"/>
          <w:b w:val="false"/>
          <w:i w:val="false"/>
          <w:color w:val="000000"/>
          <w:sz w:val="28"/>
        </w:rPr>
        <w:t xml:space="preserve"> Президента Республики Казахстан, имеющий силу Закона, от 26 декабря 1995 г. N 2732 "О бухгалтерском учете" (Ведомости Верховного Совета Республики Казахстан, 1995 г., N 24, ст.171): </w:t>
      </w:r>
      <w:r>
        <w:br/>
      </w:r>
      <w:r>
        <w:rPr>
          <w:rFonts w:ascii="Times New Roman"/>
          <w:b w:val="false"/>
          <w:i w:val="false"/>
          <w:color w:val="000000"/>
          <w:sz w:val="28"/>
        </w:rPr>
        <w:t xml:space="preserve">
      в подпункте 3) пункта 1 статьи 16 слова "денежных средств" заменить словом "денег".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 июля 1996 г. "О политических партиях" (Ведомости Парламента Республики Казахстан, 1996 г., N 11-12, ст.260): </w:t>
      </w:r>
      <w:r>
        <w:br/>
      </w:r>
      <w:r>
        <w:rPr>
          <w:rFonts w:ascii="Times New Roman"/>
          <w:b w:val="false"/>
          <w:i w:val="false"/>
          <w:color w:val="000000"/>
          <w:sz w:val="28"/>
        </w:rPr>
        <w:t xml:space="preserve">
      в статье 16: </w:t>
      </w:r>
      <w:r>
        <w:br/>
      </w:r>
      <w:r>
        <w:rPr>
          <w:rFonts w:ascii="Times New Roman"/>
          <w:b w:val="false"/>
          <w:i w:val="false"/>
          <w:color w:val="000000"/>
          <w:sz w:val="28"/>
        </w:rPr>
        <w:t xml:space="preserve">
      в пункте 1 слова "Денежные средства" заменить словом "Средства"; </w:t>
      </w:r>
      <w:r>
        <w:br/>
      </w:r>
      <w:r>
        <w:rPr>
          <w:rFonts w:ascii="Times New Roman"/>
          <w:b w:val="false"/>
          <w:i w:val="false"/>
          <w:color w:val="000000"/>
          <w:sz w:val="28"/>
        </w:rPr>
        <w:t xml:space="preserve">
      в пункте 4 слова "Денежные средства и" заменить словами "Деньги и иное".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декабря 1996 г. "О валютном регулировании" (Ведомости Парламента Республики Казахстан, 1996 г., N 20-21, ст.404):  </w:t>
      </w:r>
      <w:r>
        <w:br/>
      </w:r>
      <w:r>
        <w:rPr>
          <w:rFonts w:ascii="Times New Roman"/>
          <w:b w:val="false"/>
          <w:i w:val="false"/>
          <w:color w:val="000000"/>
          <w:sz w:val="28"/>
        </w:rPr>
        <w:t xml:space="preserve">
      1) в абзаце шестом части второй статьи 1 слово "процентов" заменить словами "вознаграждения (интереса)";  </w:t>
      </w:r>
      <w:r>
        <w:br/>
      </w:r>
      <w:r>
        <w:rPr>
          <w:rFonts w:ascii="Times New Roman"/>
          <w:b w:val="false"/>
          <w:i w:val="false"/>
          <w:color w:val="000000"/>
          <w:sz w:val="28"/>
        </w:rPr>
        <w:t xml:space="preserve">
      2) в абзаце пятнадцатом части второй статьи 1, в пункте 3 статьи 6, в пунктах 3 и 4 статьи 7, в пункте 3 статьи 10 слова "небанковские финансовые учреждения" заменить словами "организации, осуществляющие отдельные виды банковских операций".  </w:t>
      </w:r>
    </w:p>
    <w:p>
      <w:pPr>
        <w:spacing w:after="0"/>
        <w:ind w:left="0"/>
        <w:jc w:val="both"/>
      </w:pPr>
      <w:r>
        <w:rPr>
          <w:rFonts w:ascii="Times New Roman"/>
          <w:b w:val="false"/>
          <w:i w:val="false"/>
          <w:color w:val="000000"/>
          <w:sz w:val="28"/>
        </w:rPr>
        <w:t>      26.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24 декабря 1996 г. "О бюджетной системе" (Ведомости Парламента Республики Казахстан, 1996 г., N 20-21, ст.402; Закон Республики Казахстан от 16 июня 1997 г. "О внесении изменений и дополнений в Закон Республики Казахстан "О бюджетной системе", опубликованный в газетах "Егемен Казакстан" и "Казахстанская правда" 17 июня 1997 г.):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абзаце пятнадцатом слова "денежных средств" заменить словом "денег";  </w:t>
      </w:r>
      <w:r>
        <w:br/>
      </w:r>
      <w:r>
        <w:rPr>
          <w:rFonts w:ascii="Times New Roman"/>
          <w:b w:val="false"/>
          <w:i w:val="false"/>
          <w:color w:val="000000"/>
          <w:sz w:val="28"/>
        </w:rPr>
        <w:t xml:space="preserve">
      в абзаце семнадцатом слово "процентов" заменить словами "вознаграждения (интереса)";  </w:t>
      </w:r>
      <w:r>
        <w:br/>
      </w:r>
      <w:r>
        <w:rPr>
          <w:rFonts w:ascii="Times New Roman"/>
          <w:b w:val="false"/>
          <w:i w:val="false"/>
          <w:color w:val="000000"/>
          <w:sz w:val="28"/>
        </w:rPr>
        <w:t xml:space="preserve">
      2) в статье 7 слова "денежных средств" заменить словом "денег".  </w:t>
      </w:r>
    </w:p>
    <w:p>
      <w:pPr>
        <w:spacing w:after="0"/>
        <w:ind w:left="0"/>
        <w:jc w:val="both"/>
      </w:pPr>
      <w:r>
        <w:rPr>
          <w:rFonts w:ascii="Times New Roman"/>
          <w:b w:val="false"/>
          <w:i w:val="false"/>
          <w:color w:val="000000"/>
          <w:sz w:val="28"/>
        </w:rPr>
        <w:t>      27.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21 января 1997 г. "О банкротстве", опубликованный в газетах "Егемен Казакстан" и "Казахстанская правда" 25 января 1997 г.:  </w:t>
      </w:r>
      <w:r>
        <w:br/>
      </w:r>
      <w:r>
        <w:rPr>
          <w:rFonts w:ascii="Times New Roman"/>
          <w:b w:val="false"/>
          <w:i w:val="false"/>
          <w:color w:val="000000"/>
          <w:sz w:val="28"/>
        </w:rPr>
        <w:t xml:space="preserve">
      1) в абзаце четвертом статьи 1 слова "уплатой процентов" заменить словами "выплатой вознаграждения (интереса)";  </w:t>
      </w:r>
      <w:r>
        <w:br/>
      </w:r>
      <w:r>
        <w:rPr>
          <w:rFonts w:ascii="Times New Roman"/>
          <w:b w:val="false"/>
          <w:i w:val="false"/>
          <w:color w:val="000000"/>
          <w:sz w:val="28"/>
        </w:rPr>
        <w:t xml:space="preserve">
      2) в подпункте 8) пункта 2 статьи 18 слова "денежных средствах, находящихся на счетах в банках" заменить словами "деньгах, находящихся на банковских счетах";  </w:t>
      </w:r>
      <w:r>
        <w:br/>
      </w:r>
      <w:r>
        <w:rPr>
          <w:rFonts w:ascii="Times New Roman"/>
          <w:b w:val="false"/>
          <w:i w:val="false"/>
          <w:color w:val="000000"/>
          <w:sz w:val="28"/>
        </w:rPr>
        <w:t xml:space="preserve">
      3) в подпункте 6) пункта 3 статьи 22 слова "начисленных на эту сумму процентов с учетом" заменить словами "начисленных на эту сумму вознаграждения (интереса),";  </w:t>
      </w:r>
      <w:r>
        <w:br/>
      </w:r>
      <w:r>
        <w:rPr>
          <w:rFonts w:ascii="Times New Roman"/>
          <w:b w:val="false"/>
          <w:i w:val="false"/>
          <w:color w:val="000000"/>
          <w:sz w:val="28"/>
        </w:rPr>
        <w:t xml:space="preserve">
      4) в подпункте 5) пункта 2 статьи 27 слова "денежных средствах, находящихся на счетах в банках" заменить словами "деньгах, находящихся на банковских счетах";  </w:t>
      </w:r>
      <w:r>
        <w:br/>
      </w:r>
      <w:r>
        <w:rPr>
          <w:rFonts w:ascii="Times New Roman"/>
          <w:b w:val="false"/>
          <w:i w:val="false"/>
          <w:color w:val="000000"/>
          <w:sz w:val="28"/>
        </w:rPr>
        <w:t xml:space="preserve">
      5) в подпункте 4) пункта 1 статьи 29 слова "со счетов должника денежных средств" заменить словами "денег с банковских счетов должника";  </w:t>
      </w:r>
      <w:r>
        <w:br/>
      </w:r>
      <w:r>
        <w:rPr>
          <w:rFonts w:ascii="Times New Roman"/>
          <w:b w:val="false"/>
          <w:i w:val="false"/>
          <w:color w:val="000000"/>
          <w:sz w:val="28"/>
        </w:rPr>
        <w:t xml:space="preserve">
      6) в подпункте 1) статьи 30 слова "денежные средства" заменить словом "деньги";  </w:t>
      </w:r>
      <w:r>
        <w:br/>
      </w:r>
      <w:r>
        <w:rPr>
          <w:rFonts w:ascii="Times New Roman"/>
          <w:b w:val="false"/>
          <w:i w:val="false"/>
          <w:color w:val="000000"/>
          <w:sz w:val="28"/>
        </w:rPr>
        <w:t xml:space="preserve">
      7) в подпункте 1) пункта 1 статьи 32 слова "денежных сумм" заменить словом "денег";  </w:t>
      </w:r>
      <w:r>
        <w:br/>
      </w:r>
      <w:r>
        <w:rPr>
          <w:rFonts w:ascii="Times New Roman"/>
          <w:b w:val="false"/>
          <w:i w:val="false"/>
          <w:color w:val="000000"/>
          <w:sz w:val="28"/>
        </w:rPr>
        <w:t xml:space="preserve">
      8) в пункте 1 статьи 55 слова "денежные средства" заменить словом "деньги";  </w:t>
      </w:r>
      <w:r>
        <w:br/>
      </w:r>
      <w:r>
        <w:rPr>
          <w:rFonts w:ascii="Times New Roman"/>
          <w:b w:val="false"/>
          <w:i w:val="false"/>
          <w:color w:val="000000"/>
          <w:sz w:val="28"/>
        </w:rPr>
        <w:t xml:space="preserve">
      9) в подпункте 6) статьи 67 слова "другие кредитные учреждения" заменить словами "финансовые организации";  </w:t>
      </w:r>
      <w:r>
        <w:br/>
      </w:r>
      <w:r>
        <w:rPr>
          <w:rFonts w:ascii="Times New Roman"/>
          <w:b w:val="false"/>
          <w:i w:val="false"/>
          <w:color w:val="000000"/>
          <w:sz w:val="28"/>
        </w:rPr>
        <w:t xml:space="preserve">
      10) в подпункте 3) пункта 1 статьи 68 слова "пени и процентов" заменить словами "неустойки и вознаграждения (интереса)"; </w:t>
      </w:r>
      <w:r>
        <w:br/>
      </w:r>
      <w:r>
        <w:rPr>
          <w:rFonts w:ascii="Times New Roman"/>
          <w:b w:val="false"/>
          <w:i w:val="false"/>
          <w:color w:val="000000"/>
          <w:sz w:val="28"/>
        </w:rPr>
        <w:t xml:space="preserve">
      11) в статье 71: </w:t>
      </w:r>
      <w:r>
        <w:br/>
      </w:r>
      <w:r>
        <w:rPr>
          <w:rFonts w:ascii="Times New Roman"/>
          <w:b w:val="false"/>
          <w:i w:val="false"/>
          <w:color w:val="000000"/>
          <w:sz w:val="28"/>
        </w:rPr>
        <w:t xml:space="preserve">
      в абзаце втором пункта 1 и пункте 4 слово "процентов" заменить словами "вознаграждения (интереса)"; </w:t>
      </w:r>
      <w:r>
        <w:br/>
      </w:r>
      <w:r>
        <w:rPr>
          <w:rFonts w:ascii="Times New Roman"/>
          <w:b w:val="false"/>
          <w:i w:val="false"/>
          <w:color w:val="000000"/>
          <w:sz w:val="28"/>
        </w:rPr>
        <w:t xml:space="preserve">
      в пункте 3 слово "проценты" заменить словами "вознаграждение (интерес)"; </w:t>
      </w:r>
      <w:r>
        <w:br/>
      </w:r>
      <w:r>
        <w:rPr>
          <w:rFonts w:ascii="Times New Roman"/>
          <w:b w:val="false"/>
          <w:i w:val="false"/>
          <w:color w:val="000000"/>
          <w:sz w:val="28"/>
        </w:rPr>
        <w:t xml:space="preserve">
      12) в статье 81: </w:t>
      </w:r>
      <w:r>
        <w:br/>
      </w:r>
      <w:r>
        <w:rPr>
          <w:rFonts w:ascii="Times New Roman"/>
          <w:b w:val="false"/>
          <w:i w:val="false"/>
          <w:color w:val="000000"/>
          <w:sz w:val="28"/>
        </w:rPr>
        <w:t xml:space="preserve">
      в пункте 1 слова "причитающиеся кредиторам проценты" заменить словами "причитающееся кредиторам вознаграждение (интерес)"; </w:t>
      </w:r>
      <w:r>
        <w:br/>
      </w:r>
      <w:r>
        <w:rPr>
          <w:rFonts w:ascii="Times New Roman"/>
          <w:b w:val="false"/>
          <w:i w:val="false"/>
          <w:color w:val="000000"/>
          <w:sz w:val="28"/>
        </w:rPr>
        <w:t xml:space="preserve">
      в пункте 2 слова "причитающихся процентов" заменить словами "причитающегося вознаграждения (интереса)"; </w:t>
      </w:r>
      <w:r>
        <w:br/>
      </w:r>
      <w:r>
        <w:rPr>
          <w:rFonts w:ascii="Times New Roman"/>
          <w:b w:val="false"/>
          <w:i w:val="false"/>
          <w:color w:val="000000"/>
          <w:sz w:val="28"/>
        </w:rPr>
        <w:t xml:space="preserve">
      13) в пункте 1 статьи 85 слова "денежные средства" заменить словом "деньги"; </w:t>
      </w:r>
      <w:r>
        <w:br/>
      </w:r>
      <w:r>
        <w:rPr>
          <w:rFonts w:ascii="Times New Roman"/>
          <w:b w:val="false"/>
          <w:i w:val="false"/>
          <w:color w:val="000000"/>
          <w:sz w:val="28"/>
        </w:rPr>
        <w:t xml:space="preserve">
      14) в пункте 8 статьи 99 слова "денежных средств" заменить словом "денег".  </w:t>
      </w:r>
    </w:p>
    <w:p>
      <w:pPr>
        <w:spacing w:after="0"/>
        <w:ind w:left="0"/>
        <w:jc w:val="both"/>
      </w:pPr>
      <w:r>
        <w:rPr>
          <w:rFonts w:ascii="Times New Roman"/>
          <w:b w:val="false"/>
          <w:i w:val="false"/>
          <w:color w:val="000000"/>
          <w:sz w:val="28"/>
        </w:rPr>
        <w:t>      28.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марта 1997 г. "О рынке ценных бумаг", опубликованный в газетах "Егемен Казакстан" и "Казахстанская правда" 11 марта 1997 г.: </w:t>
      </w:r>
      <w:r>
        <w:br/>
      </w:r>
      <w:r>
        <w:rPr>
          <w:rFonts w:ascii="Times New Roman"/>
          <w:b w:val="false"/>
          <w:i w:val="false"/>
          <w:color w:val="000000"/>
          <w:sz w:val="28"/>
        </w:rPr>
        <w:t xml:space="preserve">
      1) в статье 2: </w:t>
      </w:r>
      <w:r>
        <w:br/>
      </w:r>
      <w:r>
        <w:rPr>
          <w:rFonts w:ascii="Times New Roman"/>
          <w:b w:val="false"/>
          <w:i w:val="false"/>
          <w:color w:val="000000"/>
          <w:sz w:val="28"/>
        </w:rPr>
        <w:t xml:space="preserve">
      в абзаце двенадцатом слова "денежные средства" заменить словом "деньги"; </w:t>
      </w:r>
      <w:r>
        <w:br/>
      </w:r>
      <w:r>
        <w:rPr>
          <w:rFonts w:ascii="Times New Roman"/>
          <w:b w:val="false"/>
          <w:i w:val="false"/>
          <w:color w:val="000000"/>
          <w:sz w:val="28"/>
        </w:rPr>
        <w:t xml:space="preserve">
      в абзаце тринадцатом слова "денежных средств" заменить словом "денег"; </w:t>
      </w:r>
      <w:r>
        <w:br/>
      </w:r>
      <w:r>
        <w:rPr>
          <w:rFonts w:ascii="Times New Roman"/>
          <w:b w:val="false"/>
          <w:i w:val="false"/>
          <w:color w:val="000000"/>
          <w:sz w:val="28"/>
        </w:rPr>
        <w:t xml:space="preserve">
      в абзаце двадцать шестом слова "денежных средств" заменить словом "денег"; </w:t>
      </w:r>
      <w:r>
        <w:br/>
      </w:r>
      <w:r>
        <w:rPr>
          <w:rFonts w:ascii="Times New Roman"/>
          <w:b w:val="false"/>
          <w:i w:val="false"/>
          <w:color w:val="000000"/>
          <w:sz w:val="28"/>
        </w:rPr>
        <w:t xml:space="preserve">
      в абзаце тридцать пятом слова "денежными средствами" заменить словом "деньгами"; </w:t>
      </w:r>
      <w:r>
        <w:br/>
      </w:r>
      <w:r>
        <w:rPr>
          <w:rFonts w:ascii="Times New Roman"/>
          <w:b w:val="false"/>
          <w:i w:val="false"/>
          <w:color w:val="000000"/>
          <w:sz w:val="28"/>
        </w:rPr>
        <w:t xml:space="preserve">
      2) абзац третий пункта 2 статьи 6 изложить в следующей редакции: </w:t>
      </w:r>
      <w:r>
        <w:br/>
      </w:r>
      <w:r>
        <w:rPr>
          <w:rFonts w:ascii="Times New Roman"/>
          <w:b w:val="false"/>
          <w:i w:val="false"/>
          <w:color w:val="000000"/>
          <w:sz w:val="28"/>
        </w:rPr>
        <w:t xml:space="preserve">
      "банки - в случаях, предусмотренных законодательными актами Республики Казахстан;";  </w:t>
      </w:r>
      <w:r>
        <w:br/>
      </w:r>
      <w:r>
        <w:rPr>
          <w:rFonts w:ascii="Times New Roman"/>
          <w:b w:val="false"/>
          <w:i w:val="false"/>
          <w:color w:val="000000"/>
          <w:sz w:val="28"/>
        </w:rPr>
        <w:t xml:space="preserve">
      3) в пунктах 6 и 8 статьи 18 слова "небанковские финансовые учреждения", "небанковское финансовое учреждение" заменить соответственно словами "организации, осуществляющие отдельные виды банковских операций", "организация, осуществляющая отдельные виды банковских операций";  </w:t>
      </w:r>
      <w:r>
        <w:br/>
      </w:r>
      <w:r>
        <w:rPr>
          <w:rFonts w:ascii="Times New Roman"/>
          <w:b w:val="false"/>
          <w:i w:val="false"/>
          <w:color w:val="000000"/>
          <w:sz w:val="28"/>
        </w:rPr>
        <w:t xml:space="preserve">
      4) в абзаце восьмом пункта 5 статьи 22 слова "денежных средств" заменить словом "денег";  </w:t>
      </w:r>
      <w:r>
        <w:br/>
      </w:r>
      <w:r>
        <w:rPr>
          <w:rFonts w:ascii="Times New Roman"/>
          <w:b w:val="false"/>
          <w:i w:val="false"/>
          <w:color w:val="000000"/>
          <w:sz w:val="28"/>
        </w:rPr>
        <w:t xml:space="preserve">
      5) в пункте 2 статьи 24 слова "небанковские финансовые учреждения" заменить словами "организации, осуществляющие отдельные виды банковских операций";  </w:t>
      </w:r>
      <w:r>
        <w:br/>
      </w:r>
      <w:r>
        <w:rPr>
          <w:rFonts w:ascii="Times New Roman"/>
          <w:b w:val="false"/>
          <w:i w:val="false"/>
          <w:color w:val="000000"/>
          <w:sz w:val="28"/>
        </w:rPr>
        <w:t xml:space="preserve">
      6) в пункте 4 статьи 28 слова "небанковских финансовых учреждений" заменить словами "организаций, осуществляющих отдельные виды банковских операций";  </w:t>
      </w:r>
      <w:r>
        <w:br/>
      </w:r>
      <w:r>
        <w:rPr>
          <w:rFonts w:ascii="Times New Roman"/>
          <w:b w:val="false"/>
          <w:i w:val="false"/>
          <w:color w:val="000000"/>
          <w:sz w:val="28"/>
        </w:rPr>
        <w:t xml:space="preserve">
      7) в пункте 1 статьи 35:  </w:t>
      </w:r>
      <w:r>
        <w:br/>
      </w:r>
      <w:r>
        <w:rPr>
          <w:rFonts w:ascii="Times New Roman"/>
          <w:b w:val="false"/>
          <w:i w:val="false"/>
          <w:color w:val="000000"/>
          <w:sz w:val="28"/>
        </w:rPr>
        <w:t xml:space="preserve">
      слова "и небанковских финансовых учреждений" исключить;  </w:t>
      </w:r>
      <w:r>
        <w:br/>
      </w:r>
      <w:r>
        <w:rPr>
          <w:rFonts w:ascii="Times New Roman"/>
          <w:b w:val="false"/>
          <w:i w:val="false"/>
          <w:color w:val="000000"/>
          <w:sz w:val="28"/>
        </w:rPr>
        <w:t xml:space="preserve">
      слова "денежных средств" заменить словом "денег".  </w:t>
      </w:r>
    </w:p>
    <w:p>
      <w:pPr>
        <w:spacing w:after="0"/>
        <w:ind w:left="0"/>
        <w:jc w:val="both"/>
      </w:pPr>
      <w:r>
        <w:rPr>
          <w:rFonts w:ascii="Times New Roman"/>
          <w:b w:val="false"/>
          <w:i w:val="false"/>
          <w:color w:val="000000"/>
          <w:sz w:val="28"/>
        </w:rPr>
        <w:t>      29.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5 марта 1997 г. "О регистрации сделок с ценными бумагами в Республике Казахстан", опубликованный в газетах "Егемен Казакстан" и "Казахстанская правда" 11 марта 1997 г.:  </w:t>
      </w:r>
      <w:r>
        <w:br/>
      </w:r>
      <w:r>
        <w:rPr>
          <w:rFonts w:ascii="Times New Roman"/>
          <w:b w:val="false"/>
          <w:i w:val="false"/>
          <w:color w:val="000000"/>
          <w:sz w:val="28"/>
        </w:rPr>
        <w:t xml:space="preserve">
      в пункте 3, подпунктах б), з) пункта 4 статьи 14, подпункте е) пункта 1 статьи 17, пункте 2 статьи 21 слова "денежных средств" заменить словом "денег".  </w:t>
      </w:r>
    </w:p>
    <w:p>
      <w:pPr>
        <w:spacing w:after="0"/>
        <w:ind w:left="0"/>
        <w:jc w:val="both"/>
      </w:pPr>
      <w:r>
        <w:rPr>
          <w:rFonts w:ascii="Times New Roman"/>
          <w:b w:val="false"/>
          <w:i w:val="false"/>
          <w:color w:val="000000"/>
          <w:sz w:val="28"/>
        </w:rPr>
        <w:t>      30.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6 марта 1997 г. "Об инвестиционных фондах в Республике Казахстан", опубликованный в газетах "Егемен Казакстан" и "Казахстанская правда" 12 марта 1997 г.:  </w:t>
      </w:r>
      <w:r>
        <w:br/>
      </w:r>
      <w:r>
        <w:rPr>
          <w:rFonts w:ascii="Times New Roman"/>
          <w:b w:val="false"/>
          <w:i w:val="false"/>
          <w:color w:val="000000"/>
          <w:sz w:val="28"/>
        </w:rPr>
        <w:t xml:space="preserve">
      1) в части второй преамбулы, пункте 1 статьи 1, пункте 3 статьи 11, пункте 2 статьи 15, подпункте а) пункта 1 статьи 16 слова "денежных средств" заменить словом "денег";  </w:t>
      </w:r>
      <w:r>
        <w:br/>
      </w:r>
      <w:r>
        <w:rPr>
          <w:rFonts w:ascii="Times New Roman"/>
          <w:b w:val="false"/>
          <w:i w:val="false"/>
          <w:color w:val="000000"/>
          <w:sz w:val="28"/>
        </w:rPr>
        <w:t xml:space="preserve">
      2) в пункте 1 статьи 10 и пункте 1 статьи 25 слова "денежные средства" заменить словом "деньги";  </w:t>
      </w:r>
      <w:r>
        <w:br/>
      </w:r>
      <w:r>
        <w:rPr>
          <w:rFonts w:ascii="Times New Roman"/>
          <w:b w:val="false"/>
          <w:i w:val="false"/>
          <w:color w:val="000000"/>
          <w:sz w:val="28"/>
        </w:rPr>
        <w:t xml:space="preserve">
      3) пункт 3 статьи 14 изложить в следующей редакции:  </w:t>
      </w:r>
      <w:r>
        <w:br/>
      </w:r>
      <w:r>
        <w:rPr>
          <w:rFonts w:ascii="Times New Roman"/>
          <w:b w:val="false"/>
          <w:i w:val="false"/>
          <w:color w:val="000000"/>
          <w:sz w:val="28"/>
        </w:rPr>
        <w:t xml:space="preserve">
      "3. Банки не вправе осуществлять функции управляющего инвестиционным фондом.".  </w:t>
      </w:r>
    </w:p>
    <w:p>
      <w:pPr>
        <w:spacing w:after="0"/>
        <w:ind w:left="0"/>
        <w:jc w:val="both"/>
      </w:pPr>
      <w:r>
        <w:rPr>
          <w:rFonts w:ascii="Times New Roman"/>
          <w:b w:val="false"/>
          <w:i w:val="false"/>
          <w:color w:val="000000"/>
          <w:sz w:val="28"/>
        </w:rPr>
        <w:t>      31.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апреля 1997 г. "О внешнем заимствовании и управлении внешним долгом", опубликованный в газетах "Егемен Казакстан" и "Казахстанская правда" 12 апреля 1997 г.: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в абзаце десятом слово "процента" заменить словами "вознаграждения (интереса)"; </w:t>
      </w:r>
      <w:r>
        <w:br/>
      </w:r>
      <w:r>
        <w:rPr>
          <w:rFonts w:ascii="Times New Roman"/>
          <w:b w:val="false"/>
          <w:i w:val="false"/>
          <w:color w:val="000000"/>
          <w:sz w:val="28"/>
        </w:rPr>
        <w:t xml:space="preserve">
      в абзацах восемнадцатом и девятнадцатом слово "процентов" заменить словами "вознаграждения (интереса)"; </w:t>
      </w:r>
      <w:r>
        <w:br/>
      </w:r>
      <w:r>
        <w:rPr>
          <w:rFonts w:ascii="Times New Roman"/>
          <w:b w:val="false"/>
          <w:i w:val="false"/>
          <w:color w:val="000000"/>
          <w:sz w:val="28"/>
        </w:rPr>
        <w:t xml:space="preserve">
      2) в пункте 1 статьи 9 слово "резервов" заменить словом "активов".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