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3300" w14:textId="2773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3"/>
    <w:bookmarkStart w:name="z1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аутентичный перевод текста – перевод текста на другой язык, неизменно сохраняющий смысл и содержание оригинала;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Основная цель законодательства Республики Казахстан о языках</w:t>
      </w:r>
    </w:p>
    <w:bookmarkStart w:name="z1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законодательства Республики Казахстан о языках является регулирование правовых основ функционирования языков.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3-2. Основные задачи государственного регулирования в сфере развития языков</w:t>
      </w:r>
    </w:p>
    <w:bookmarkStart w:name="z1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государственного регулирования в сфере развития языков являются:</w:t>
      </w:r>
    </w:p>
    <w:bookmarkEnd w:id="15"/>
    <w:bookmarkStart w:name="z2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одинаково уважительного отношения к государственному языку и языкам народа Казахстана;</w:t>
      </w:r>
    </w:p>
    <w:bookmarkEnd w:id="16"/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расширения применения казахского языка как государственного языка;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языков народа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3-2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3-3. Принципы языковой политики</w:t>
      </w:r>
    </w:p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языковой политики являются: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законных интересов граждан Республики Казахстан в сфере развития языков;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использование языков народа Казахстана.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3-3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 и масс-медиа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масс-медиа.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реквизитов и визуальной информации излагаются с соблюдением норм орфографии и аутентичного перевода текста.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вывески допускается при условии направления уведомления о размещении вывески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в: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республиканского значения, столицы, городов областного значения – при размещении вывески в городах республиканского значения, столице, городах областного значения;</w:t>
      </w:r>
    </w:p>
    <w:bookmarkEnd w:id="48"/>
    <w:bookmarkStart w:name="z2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– при размещении вывески в городах районного значения, селах, поселках.</w:t>
      </w:r>
    </w:p>
    <w:bookmarkEnd w:id="49"/>
    <w:bookmarkStart w:name="z2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не менее чем за пять рабочих дней до предполагаемой даты размещения вывески.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содержащих информацию о месте размещения вывески;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вывески.</w:t>
      </w:r>
    </w:p>
    <w:bookmarkEnd w:id="53"/>
    <w:bookmarkStart w:name="z2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дать обязательные для устранения письменные мотивированные замечания к представленным материалам.</w:t>
      </w:r>
    </w:p>
    <w:bookmarkEnd w:id="54"/>
    <w:bookmarkStart w:name="z2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вывеска может быть размещена только при условии устранения замечаний.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местными исполнительными органами ответа в течение четырех рабочих дней со дня получения уведомления заявитель вправе разместить вывеску в заявленные им сроки. 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22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 и информатизации</w:t>
      </w:r>
    </w:p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статьи 22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Компетенция уполномоченного органа в области ономастики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ономастики: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республиканской ономастической комиссии;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ономастических комиссий;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нормативные правовые акты в области ономастики в соответствии с целью и задачами настоящего Закона и законодательством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языков:</w:t>
      </w:r>
    </w:p>
    <w:bookmarkStart w:name="z2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развития языков в соответствии с законодательством Республики Казахстан;</w:t>
      </w:r>
    </w:p>
    <w:bookmarkEnd w:id="72"/>
    <w:bookmarkStart w:name="z2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3"/>
    <w:bookmarkStart w:name="z2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bookmarkEnd w:id="75"/>
    <w:bookmarkStart w:name="z2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республиканской терминологической комиссии;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7"/>
    <w:bookmarkStart w:name="z2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нормативные правовые акты в сфере развития языков в соответствии с целью и задачами настоящего Закона и законодательством Республики Казахстан;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Ономастические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органе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 компетенции Республиканской ономастической комиссии относятся: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заключений областных ономастических комиссий по наименованию, переименованию составных частей городов районного значения, а также уточнению и изменению транскрипции их наименований.</w:t>
      </w:r>
    </w:p>
    <w:bookmarkEnd w:id="88"/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bookmarkStart w:name="z2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согласование частным организациям образования присвоения имен личностей и их переименования;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комиссией.</w:t>
      </w:r>
    </w:p>
    <w:bookmarkStart w:name="z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уточнению и изменению транскрипции их наименований после согласования с Республиканской ономастической комиссией, а также согласование частным организациям образования присвоения имен личностей и их переименования.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04.12.2025 </w:t>
      </w:r>
      <w:r>
        <w:rPr>
          <w:rFonts w:ascii="Times New Roman"/>
          <w:b w:val="false"/>
          <w:i w:val="false"/>
          <w:color w:val="000000"/>
          <w:sz w:val="28"/>
        </w:rPr>
        <w:t>№ 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значения, столицы,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осуществляет прием и рассмотрение уведомлений о размещении вывески в городе республиканского значения, столице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25-6. Порядок проведения государственного контроля в сфере развития языков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форме проверок проводят уполномоченный орган в сфере развития языков и местный исполнительный орган области, города республиканского значения и столицы.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в сфере развития языков являются государственные органы,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(далее – проверяемые субъекты).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отношении Национального Банка Республики Казахстан осуществляется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 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делятся на периодические и внеплановые.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проводятся с посещением проверяемого субъекта.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включения проверяемого субъекта в полугодовой план проведения периодической проверки является критерий, утвержденный уполномоченным органом в сфере развития языков, а также следующие источники информации: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интернет-ресурсов государственных органов.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проводятся не чаще одного раза в год в соответствии с полугодовым планом проведения периодических проверок, утвержденным первым руководителем уполномоченного органа в сфере развития языков и акимом области, города республиканского значения и столицы.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периодических проверок утверждается не позднее 1 декабря года, предшествующего году проведения периодической проверки, и не позднее 1 июня текущего календарного года и размещается на интернет-ресурсах в срок до 20 декабря года, предшествующего году проведения периодической проверки, и до 20 июня текущего календарного года.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периодической проверки включает: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проверяемого субъекта;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проверяемого субъекта (объекта);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план.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полугодовой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 случае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 части пятой настоящего пункта, периодическая проверка может быть продлена либо приостановлена.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проводится: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подтвержденных обращений, поступивших от физических и юридических лиц, о нарушении требований законодательства Республики Казахстан о языках;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проведения контроля исполнения требований об устранении выявленных нарушений, указанных в акте о результатах проверки;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прокурора.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 Внеплановой проверке подлежат факты и обстоятельства, выявленные в отношении проверяемых субъектов и послужившие основанием для назначения внеплановой проверки.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 при проведении проверки имеет право: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проверяемого субъекта (объекта) в соответствии с предметом проверки при предъявлении документов, указанных в пункте 8 настоящей статьи;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 и подведомственных организаций и иных организаций.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либо их уполномоченные представители при проведении проверки вправе: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столицы, прибывшее для проведения проверки, в случаях: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либо их уполномоченные представители при проведении проверки обязаны: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 уполномоченного органа в сфере развития языков и местного исполнительного органа области, города республиканского значения, столицы на территорию и в помещения проверяемого субъекта (объекта);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уполномоченного органа в сфере развития языков и местного исполнительного органа области, города республиканского значения, столицы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проверки, о результатах проверки в день окончания проверки.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акта;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документах, удостоверяющих личность) и должности лиц, уполномоченных на проведение проверки;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его место нахождения;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проверяемого субъекта либо его уполномоченного лица о получении или об отказе от получения акта;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развития языков и местный исполнительный орган области, города республиканского значения,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развития языков и местного исполнительного органа области, города республиканского значения, столицы, прибывшие на проверку, обязаны предъявить проверяемому субъекту: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(идентификационную карту);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руководства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проверяемого субъекта, в котором указываются дата и номер предыдущего акта о назначении проверки и причины продления.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проверяемому субъекту за один рабочий день до продления с уведомлением о вручении.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лицами, осуществляющими проверку, составляется акт о результатах проверки.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вручается проверяемому субъекту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наличии), на основании которого проведена проверка;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лица, проводившего проверку;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проверяемого субъекта, его место нахождения;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и период проведения проверки;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и предмет проверки;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результатах проверки, в том числе о выявленных нарушениях и их характере;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об устранении выявленных нарушений требований законодательства Республики Казахстан о языках;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актом, а также о лицах, присутствовавших при проведении проверки, их подписи или запись об отказе от подписи;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 их копии.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проверяемый субъект излагает их в письменном виде в течение трех рабочих дней со дня получения акта о 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 или местный исполнительный орган области, города республиканского значения, столицы должен рассмотреть замечания и (или) возражения проверяемого субъекта о результатах проверки и в течение пятнадцати рабочих дней дать мотивированный ответ.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составляется акт, который подписывается должностным лицом, осуществляющим проверку, и руководителем проверяемого субъекта либо его уполномоченным представителем.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 вправе отказаться от подписания акта, дав письменное объяснение о причине отказа.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проведения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 (дополнительном акте о продлении срока при его наличии).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указываются: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проверяемого субъекта организационных, технических возможностей по устранению нарушений;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акте о результатах проверки, проверяемый субъект в течение срока, установленного в акте о результатах проверки, обязан предоставить информацию об устранении выявленных нарушений в уполномоченный орган в сфере развития языков или местный исполнительный орган области, города республиканского значения, столицы.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или неполного предоставления информации об устранении выявленных нарушений уполномоченный орган в сфере развития языков или местный исполнительный орган области, города республиканского значения, столицы назначает внеплановую проверку в соответствии с подпунктом 2) пункта 3 настоящей статьи.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проверяемый субъект прилагает материалы, доказывающие факт устранения нарушения (если указано в акте о результатах проверки о предоставлении материала). В этом случае проведение внеплановой проверки не требуется.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проверяемого субъекта при осуществлении проверки проверяемый субъект вправе обжаловать решения, действия (бездействие) должностных лиц уполномоченного органа в сфере развития языков или местного исполнительного органа области, города республиканского значения, столицы вышестоящему должностному лицу либо в суд в порядке, установленном законодательством Республики Казахстан.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результате проведения проверки будет выявлен факт нарушения проверяемым субъектом требований, установленных законодательством Республики Казахстан о языках, при наличии достаточных данных, указывающих на признаки состава административного правонарушения, должностные лица уполномоченного органа в сфере развития языков или местного исполнительного органа области, города республиканского значения, столицы в пределах полномочий принимают меры по привлечению лиц, допустивших нарушения, к ответственности, установленной законами Республики Казахстан.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25-6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