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c385" w14:textId="179c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индивидуальном предпринимательстве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19 июня 1997 г. N 135-I. Утратил силу - Законом РК от 31 января 2006 года N 124 (Z060124)(порядок введения в действие см. ст.51 Закона (Z060124).</w:t>
      </w:r>
    </w:p>
    <w:p>
      <w:pPr>
        <w:spacing w:after="0"/>
        <w:ind w:left="0"/>
        <w:jc w:val="both"/>
      </w:pPr>
      <w:r>
        <w:rPr>
          <w:rFonts w:ascii="Times New Roman"/>
          <w:b w:val="false"/>
          <w:i w:val="false"/>
          <w:color w:val="ff0000"/>
          <w:sz w:val="28"/>
        </w:rPr>
        <w:t xml:space="preserve">
      Сноска. Утратил силу Законом РК от 31.01.2006 </w:t>
      </w:r>
      <w:r>
        <w:rPr>
          <w:rFonts w:ascii="Times New Roman"/>
          <w:b w:val="false"/>
          <w:i w:val="false"/>
          <w:color w:val="ff0000"/>
          <w:sz w:val="28"/>
        </w:rPr>
        <w:t>№ 124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51</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ОГЛАВЛЕНИЕ </w:t>
      </w:r>
    </w:p>
    <w:p>
      <w:pPr>
        <w:spacing w:after="0"/>
        <w:ind w:left="0"/>
        <w:jc w:val="both"/>
      </w:pPr>
      <w:r>
        <w:rPr>
          <w:rFonts w:ascii="Times New Roman"/>
          <w:b w:val="false"/>
          <w:i w:val="false"/>
          <w:color w:val="000000"/>
          <w:sz w:val="28"/>
        </w:rPr>
        <w:t xml:space="preserve">
      Настоящий Закон направлен на реализацию установленного Конституцией Республики Казахстан права граждан на свободу предпринимательской деятельности, формирование системы государственных гарантий для индивидуального предпринимательства.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Глава I. Общие положения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Статья 1. Понятие индивидуального предпринимательства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Индивидуальное предпринимательство как вид частного предпринимательства - это инициативная деятельность граждан, направленная на получение дохода, основанная на собственности самих граждан и осуществляемая от имени граждан за их риск и под их имущественную ответственность.  </w:t>
      </w:r>
    </w:p>
    <w:p>
      <w:pPr>
        <w:spacing w:after="0"/>
        <w:ind w:left="0"/>
        <w:jc w:val="both"/>
      </w:pPr>
      <w:r>
        <w:rPr>
          <w:rFonts w:ascii="Times New Roman"/>
          <w:b w:val="false"/>
          <w:i w:val="false"/>
          <w:color w:val="000000"/>
          <w:sz w:val="28"/>
        </w:rPr>
        <w:t xml:space="preserve">
      2. Субъектами индивидуального предпринимательства являются физические лица, занимающиеся предпринимательской деятельностью без образования юридического лица и при отсутствии признаков юридического лица.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Статья 2. Законодательство об индивидуальном  </w:t>
      </w:r>
    </w:p>
    <w:p>
      <w:pPr>
        <w:spacing w:after="0"/>
        <w:ind w:left="0"/>
        <w:jc w:val="both"/>
      </w:pPr>
      <w:r>
        <w:rPr>
          <w:rFonts w:ascii="Times New Roman"/>
          <w:b w:val="false"/>
          <w:i w:val="false"/>
          <w:color w:val="000000"/>
          <w:sz w:val="28"/>
        </w:rPr>
        <w:t xml:space="preserve">
      предпринимательстве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Законодательство в области индивидуального предпринимательства основывается на Конституции Республики Казахстан и состоит из настоящего Закона и иных нормативных правовых актов, не противоречащих ему.  </w:t>
      </w:r>
    </w:p>
    <w:p>
      <w:pPr>
        <w:spacing w:after="0"/>
        <w:ind w:left="0"/>
        <w:jc w:val="both"/>
      </w:pPr>
      <w:r>
        <w:rPr>
          <w:rFonts w:ascii="Times New Roman"/>
          <w:b w:val="false"/>
          <w:i w:val="false"/>
          <w:color w:val="000000"/>
          <w:sz w:val="28"/>
        </w:rPr>
        <w:t xml:space="preserve">
      2. Закон Республики Казахстан "О защите и поддержке частного предпринимательства" применяется к индивидуальному предпринимательству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3. Настоящий Закон регулирует отношения по осуществлению деятельности нотариусов и адвокатов в части, не регулируемой специальными законодательными актами.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Статья 3. Виды индивидуального предпринимательства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 Видами индивидуального предпринимательства являются личное предпринимательство и совместное предпринимательство.  </w:t>
      </w:r>
    </w:p>
    <w:p>
      <w:pPr>
        <w:spacing w:after="0"/>
        <w:ind w:left="0"/>
        <w:jc w:val="both"/>
      </w:pPr>
      <w:r>
        <w:rPr>
          <w:rFonts w:ascii="Times New Roman"/>
          <w:b w:val="false"/>
          <w:i w:val="false"/>
          <w:color w:val="000000"/>
          <w:sz w:val="28"/>
        </w:rPr>
        <w:t xml:space="preserve">
      2. Личное предпринимательство осуществляется одним гражданином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  </w:t>
      </w:r>
    </w:p>
    <w:p>
      <w:pPr>
        <w:spacing w:after="0"/>
        <w:ind w:left="0"/>
        <w:jc w:val="both"/>
      </w:pPr>
      <w:r>
        <w:rPr>
          <w:rFonts w:ascii="Times New Roman"/>
          <w:b w:val="false"/>
          <w:i w:val="false"/>
          <w:color w:val="000000"/>
          <w:sz w:val="28"/>
        </w:rPr>
        <w:t xml:space="preserve">
      3. Совместное Предпринимательство осуществляется группой граждан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и/или распоряжение имуществом.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Статья 4. Формы совместного предпринимательства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 Совместное предпринимательство может осуществляться на базе общей совместной собственности (общая собственность супругов, общая собственность крестьянского (фермерского) хозяйства, общая собственность на приватизированное жилище) или общей долевой собственности.  </w:t>
      </w:r>
    </w:p>
    <w:p>
      <w:pPr>
        <w:spacing w:after="0"/>
        <w:ind w:left="0"/>
        <w:jc w:val="both"/>
      </w:pPr>
      <w:r>
        <w:rPr>
          <w:rFonts w:ascii="Times New Roman"/>
          <w:b w:val="false"/>
          <w:i w:val="false"/>
          <w:color w:val="000000"/>
          <w:sz w:val="28"/>
        </w:rPr>
        <w:t xml:space="preserve">
      2. Формами совместного предпринимательства являются:  </w:t>
      </w:r>
    </w:p>
    <w:p>
      <w:pPr>
        <w:spacing w:after="0"/>
        <w:ind w:left="0"/>
        <w:jc w:val="both"/>
      </w:pPr>
      <w:r>
        <w:rPr>
          <w:rFonts w:ascii="Times New Roman"/>
          <w:b w:val="false"/>
          <w:i w:val="false"/>
          <w:color w:val="000000"/>
          <w:sz w:val="28"/>
        </w:rPr>
        <w:t xml:space="preserve">
      l) предпринимательство супругов, осуществляемое на базе общей совместной собственности супругов;  </w:t>
      </w:r>
    </w:p>
    <w:p>
      <w:pPr>
        <w:spacing w:after="0"/>
        <w:ind w:left="0"/>
        <w:jc w:val="both"/>
      </w:pPr>
      <w:r>
        <w:rPr>
          <w:rFonts w:ascii="Times New Roman"/>
          <w:b w:val="false"/>
          <w:i w:val="false"/>
          <w:color w:val="000000"/>
          <w:sz w:val="28"/>
        </w:rPr>
        <w:t xml:space="preserve">
      2) семейное предпринимательство, осуществляемое на базе общей совместной собственности крестьянского (фермерского) хозяйства или общей совместной собственности на приватизированное жилище;  </w:t>
      </w:r>
    </w:p>
    <w:p>
      <w:pPr>
        <w:spacing w:after="0"/>
        <w:ind w:left="0"/>
        <w:jc w:val="both"/>
      </w:pPr>
      <w:r>
        <w:rPr>
          <w:rFonts w:ascii="Times New Roman"/>
          <w:b w:val="false"/>
          <w:i w:val="false"/>
          <w:color w:val="000000"/>
          <w:sz w:val="28"/>
        </w:rPr>
        <w:t xml:space="preserve">
      3) простое товарищество, при котором предпринимательская деятельность осуществляется на базе общей долевой собственности.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5. Выступление в деловом обороте при осуществлении  </w:t>
      </w:r>
    </w:p>
    <w:p>
      <w:pPr>
        <w:spacing w:after="0"/>
        <w:ind w:left="0"/>
        <w:jc w:val="both"/>
      </w:pPr>
      <w:r>
        <w:rPr>
          <w:rFonts w:ascii="Times New Roman"/>
          <w:b w:val="false"/>
          <w:i w:val="false"/>
          <w:color w:val="000000"/>
          <w:sz w:val="28"/>
        </w:rPr>
        <w:t xml:space="preserve">
                       различных видов индивидуального предпринимательства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 При осуществлении личного предпринимательства гражданином, состоящим в браке, без упоминания другого супруга в качестве предпринимателя, согласия этого супруга на осуществление предпринимательской деятельности не требуется.  </w:t>
      </w:r>
    </w:p>
    <w:p>
      <w:pPr>
        <w:spacing w:after="0"/>
        <w:ind w:left="0"/>
        <w:jc w:val="both"/>
      </w:pPr>
      <w:r>
        <w:rPr>
          <w:rFonts w:ascii="Times New Roman"/>
          <w:b w:val="false"/>
          <w:i w:val="false"/>
          <w:color w:val="000000"/>
          <w:sz w:val="28"/>
        </w:rPr>
        <w:t xml:space="preserve">
      В случаях, когда для осуществления личного предпринимательства гражданин использует общее имущество супругов, согласие другого супруга на такое использование предполагается, если иное не предусмотрено законодательными актами или брачным контрактом, либо иным соглашением между супругами.  </w:t>
      </w:r>
    </w:p>
    <w:p>
      <w:pPr>
        <w:spacing w:after="0"/>
        <w:ind w:left="0"/>
        <w:jc w:val="both"/>
      </w:pPr>
      <w:r>
        <w:rPr>
          <w:rFonts w:ascii="Times New Roman"/>
          <w:b w:val="false"/>
          <w:i w:val="false"/>
          <w:color w:val="000000"/>
          <w:sz w:val="28"/>
        </w:rPr>
        <w:t xml:space="preserve">
      2.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предпринимательства или выражено письменно и нотариально заверено, в случаях, когда деятельность индивидуального предпринимателя осуществляется без государственной регистрации.  </w:t>
      </w:r>
    </w:p>
    <w:p>
      <w:pPr>
        <w:spacing w:after="0"/>
        <w:ind w:left="0"/>
        <w:jc w:val="both"/>
      </w:pPr>
      <w:r>
        <w:rPr>
          <w:rFonts w:ascii="Times New Roman"/>
          <w:b w:val="false"/>
          <w:i w:val="false"/>
          <w:color w:val="000000"/>
          <w:sz w:val="28"/>
        </w:rPr>
        <w:t xml:space="preserve">
      При отсутствии таким образом выраженного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предпринимательскую деятельность в виде личного предпринимательства.  </w:t>
      </w:r>
    </w:p>
    <w:p>
      <w:pPr>
        <w:spacing w:after="0"/>
        <w:ind w:left="0"/>
        <w:jc w:val="both"/>
      </w:pPr>
      <w:r>
        <w:rPr>
          <w:rFonts w:ascii="Times New Roman"/>
          <w:b w:val="false"/>
          <w:i w:val="false"/>
          <w:color w:val="000000"/>
          <w:sz w:val="28"/>
        </w:rPr>
        <w:t xml:space="preserve">
      3. При осуществлении семейного предпринимательства, связанного с использованием в качестве объекта предпринимательской деятельности приватизированного жилища, выступление в деловом обороте одного из собственников жилища производится только с согласия других собственников, нотариально удостоверенного.  </w:t>
      </w:r>
    </w:p>
    <w:p>
      <w:pPr>
        <w:spacing w:after="0"/>
        <w:ind w:left="0"/>
        <w:jc w:val="both"/>
      </w:pPr>
      <w:r>
        <w:rPr>
          <w:rFonts w:ascii="Times New Roman"/>
          <w:b w:val="false"/>
          <w:i w:val="false"/>
          <w:color w:val="000000"/>
          <w:sz w:val="28"/>
        </w:rPr>
        <w:t xml:space="preserve">
      4. При осуществлении индивидуального предпринимательства с использованием формы простого товарищества ведение общих дел участников простого товарищества производится по их общему согласию. По соглашению между собой участники могут поручать выступление в деловом обороте одному из участников, действующему в этом случае на основании доверенности, выданной остальными участниками товарищества.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6. Обращение взыскания по долгам индивидуальных  </w:t>
      </w:r>
    </w:p>
    <w:p>
      <w:pPr>
        <w:spacing w:after="0"/>
        <w:ind w:left="0"/>
        <w:jc w:val="both"/>
      </w:pPr>
      <w:r>
        <w:rPr>
          <w:rFonts w:ascii="Times New Roman"/>
          <w:b w:val="false"/>
          <w:i w:val="false"/>
          <w:color w:val="000000"/>
          <w:sz w:val="28"/>
        </w:rPr>
        <w:t xml:space="preserve">
      предпринимателей на их имущество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2. При осуществлении личного предпринимательства гражданин несет ответственность всем имуществом, принадлежащим ему на праве собственности, в том числе долей в общей собственности супругов.  </w:t>
      </w:r>
    </w:p>
    <w:p>
      <w:pPr>
        <w:spacing w:after="0"/>
        <w:ind w:left="0"/>
        <w:jc w:val="both"/>
      </w:pPr>
      <w:r>
        <w:rPr>
          <w:rFonts w:ascii="Times New Roman"/>
          <w:b w:val="false"/>
          <w:i w:val="false"/>
          <w:color w:val="000000"/>
          <w:sz w:val="28"/>
        </w:rPr>
        <w:t xml:space="preserve">
      В случаях, когда гражданин использует для осуществления предпринимательской деятельности общее имущество супругов, взыскание по его долгам может быть обращено и на общее имущество супругов.  </w:t>
      </w:r>
    </w:p>
    <w:p>
      <w:pPr>
        <w:spacing w:after="0"/>
        <w:ind w:left="0"/>
        <w:jc w:val="both"/>
      </w:pPr>
      <w:r>
        <w:rPr>
          <w:rFonts w:ascii="Times New Roman"/>
          <w:b w:val="false"/>
          <w:i w:val="false"/>
          <w:color w:val="000000"/>
          <w:sz w:val="28"/>
        </w:rPr>
        <w:t xml:space="preserve">
      Если супруг, не являющийся предпринимателем, не согласен на использование общего имущества другим супругом для осуществления предпринимательской деятельности, он вправе поставить вопрос, в том числе и в судебном порядке, о разделе общего имущества.  </w:t>
      </w:r>
    </w:p>
    <w:p>
      <w:pPr>
        <w:spacing w:after="0"/>
        <w:ind w:left="0"/>
        <w:jc w:val="both"/>
      </w:pPr>
      <w:r>
        <w:rPr>
          <w:rFonts w:ascii="Times New Roman"/>
          <w:b w:val="false"/>
          <w:i w:val="false"/>
          <w:color w:val="000000"/>
          <w:sz w:val="28"/>
        </w:rPr>
        <w:t xml:space="preserve">
      Имущество каждого из супругов, не являющегося предпринимателем, не может быть предметом обращения взыскания по долгам другого супруга, осуществляющего личное предпринимательство.  </w:t>
      </w:r>
    </w:p>
    <w:p>
      <w:pPr>
        <w:spacing w:after="0"/>
        <w:ind w:left="0"/>
        <w:jc w:val="both"/>
      </w:pPr>
      <w:r>
        <w:rPr>
          <w:rFonts w:ascii="Times New Roman"/>
          <w:b w:val="false"/>
          <w:i w:val="false"/>
          <w:color w:val="000000"/>
          <w:sz w:val="28"/>
        </w:rPr>
        <w:t xml:space="preserve">
      3. При осуществлении предпринимательства супругов взыскание по долгам супругов в связи с осуществлением предпринимательской деятельности может быть обращено на общее имущество супругов, независимо от того, кто из них выступает в деловом обороте.  </w:t>
      </w:r>
    </w:p>
    <w:p>
      <w:pPr>
        <w:spacing w:after="0"/>
        <w:ind w:left="0"/>
        <w:jc w:val="both"/>
      </w:pPr>
      <w:r>
        <w:rPr>
          <w:rFonts w:ascii="Times New Roman"/>
          <w:b w:val="false"/>
          <w:i w:val="false"/>
          <w:color w:val="000000"/>
          <w:sz w:val="28"/>
        </w:rPr>
        <w:t xml:space="preserve">
      4. В случаях, когда в качестве объекта предпринимательской деятельности используется приватизированное жилище, взыскание по долгам обращается на это жилище.  </w:t>
      </w:r>
    </w:p>
    <w:p>
      <w:pPr>
        <w:spacing w:after="0"/>
        <w:ind w:left="0"/>
        <w:jc w:val="both"/>
      </w:pPr>
      <w:r>
        <w:rPr>
          <w:rFonts w:ascii="Times New Roman"/>
          <w:b w:val="false"/>
          <w:i w:val="false"/>
          <w:color w:val="000000"/>
          <w:sz w:val="28"/>
        </w:rPr>
        <w:t xml:space="preserve">
      5. При осуществлении предпринимательской деятельности, связанной с простым товариществом, участники простого товарищества отвечают по обязательствам простого товарищества перед третьими лицами солидарно, если договором о совместной деятельности не предусмотрено иное.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7. Простое товарищество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хозяйственной деятельности.  </w:t>
      </w:r>
    </w:p>
    <w:p>
      <w:pPr>
        <w:spacing w:after="0"/>
        <w:ind w:left="0"/>
        <w:jc w:val="both"/>
      </w:pPr>
      <w:r>
        <w:rPr>
          <w:rFonts w:ascii="Times New Roman"/>
          <w:b w:val="false"/>
          <w:i w:val="false"/>
          <w:color w:val="000000"/>
          <w:sz w:val="28"/>
        </w:rPr>
        <w:t xml:space="preserve">
      2. По договору о совместной хозяйственной деятельности (договору простого товарищества) стороны (индивидуальные предприниматели) обязуются совместно действовать для осуществления индивидуального предпринимательства.  </w:t>
      </w:r>
    </w:p>
    <w:p>
      <w:pPr>
        <w:spacing w:after="0"/>
        <w:ind w:left="0"/>
        <w:jc w:val="both"/>
      </w:pPr>
      <w:r>
        <w:rPr>
          <w:rFonts w:ascii="Times New Roman"/>
          <w:b w:val="false"/>
          <w:i w:val="false"/>
          <w:color w:val="000000"/>
          <w:sz w:val="28"/>
        </w:rPr>
        <w:t xml:space="preserve">
      3. Для осуществления индивидуального предпринимательства участники простого товарищества вносят взносы имуществом или иными имущественными правами, включая право на результаты интеллектуальной деятельности, либо, путем трудового вклада.  </w:t>
      </w:r>
    </w:p>
    <w:p>
      <w:pPr>
        <w:spacing w:after="0"/>
        <w:ind w:left="0"/>
        <w:jc w:val="both"/>
      </w:pPr>
      <w:r>
        <w:rPr>
          <w:rFonts w:ascii="Times New Roman"/>
          <w:b w:val="false"/>
          <w:i w:val="false"/>
          <w:color w:val="000000"/>
          <w:sz w:val="28"/>
        </w:rPr>
        <w:t xml:space="preserve">
      Взносы участников предполагаются равными по стоимости, если иное не предусмотрено договором простого товарищества. Денежная оценка имущественного или трудового взноса производится по соглашению между участниками товарищества.  </w:t>
      </w:r>
    </w:p>
    <w:p>
      <w:pPr>
        <w:spacing w:after="0"/>
        <w:ind w:left="0"/>
        <w:jc w:val="both"/>
      </w:pPr>
      <w:r>
        <w:rPr>
          <w:rFonts w:ascii="Times New Roman"/>
          <w:b w:val="false"/>
          <w:i w:val="false"/>
          <w:color w:val="000000"/>
          <w:sz w:val="28"/>
        </w:rPr>
        <w:t xml:space="preserve">
      4. Денежные или иные имущественные взносы участников договора, а также имущество, созданное или приобретенное в результате совместного осуществления предпринимательской деятельности, являются их общей долевой собственностью.  </w:t>
      </w:r>
    </w:p>
    <w:p>
      <w:pPr>
        <w:spacing w:after="0"/>
        <w:ind w:left="0"/>
        <w:jc w:val="both"/>
      </w:pPr>
      <w:r>
        <w:rPr>
          <w:rFonts w:ascii="Times New Roman"/>
          <w:b w:val="false"/>
          <w:i w:val="false"/>
          <w:color w:val="000000"/>
          <w:sz w:val="28"/>
        </w:rPr>
        <w:t xml:space="preserve">
      5. Порядок покрытия общих расходов по совместной предпринимательской деятельности и возможных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both"/>
      </w:pPr>
      <w:r>
        <w:rPr>
          <w:rFonts w:ascii="Times New Roman"/>
          <w:b w:val="false"/>
          <w:i w:val="false"/>
          <w:color w:val="000000"/>
          <w:sz w:val="28"/>
        </w:rPr>
        <w:t xml:space="preserve">
      6. Доход (прибыль), полученный участниками товарищества в результате совместной предпринимательской деятельности, распределяется пропорционально их долям в общем имуществе, если иное не предусмотрено договором простого товарищества. Соглашение об отстранении кого-либо из участников в распределении прибыли является недействительным.  </w:t>
      </w:r>
    </w:p>
    <w:p>
      <w:pPr>
        <w:spacing w:after="0"/>
        <w:ind w:left="0"/>
        <w:jc w:val="both"/>
      </w:pPr>
      <w:r>
        <w:rPr>
          <w:rFonts w:ascii="Times New Roman"/>
          <w:b w:val="false"/>
          <w:i w:val="false"/>
          <w:color w:val="000000"/>
          <w:sz w:val="28"/>
        </w:rPr>
        <w:t xml:space="preserve">
      7. Участники товарищества не вправе распоряжаться своей долей в общем имуществе и соответственно передавать право на участие в товариществе без согласия остальных участников.  </w:t>
      </w:r>
    </w:p>
    <w:p>
      <w:pPr>
        <w:spacing w:after="0"/>
        <w:ind w:left="0"/>
        <w:jc w:val="both"/>
      </w:pPr>
      <w:r>
        <w:rPr>
          <w:rFonts w:ascii="Times New Roman"/>
          <w:b w:val="false"/>
          <w:i w:val="false"/>
          <w:color w:val="000000"/>
          <w:sz w:val="28"/>
        </w:rPr>
        <w:t xml:space="preserve">
      Участник товарищества имеет право по своему усмотрению отказаться от участия в совместной деятельности. Убытки участников, вызванные отказом кого-либо из них от участия в товариществе, взыскиваются в полном объеме, если договором простого товарищества не предусмотрено иное.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Статья 8. Крестьянское (фермерское) хозяйство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1. Крестьянским (фермерским) хозяйством признается такое хозяйство,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  </w:t>
      </w:r>
    </w:p>
    <w:p>
      <w:pPr>
        <w:spacing w:after="0"/>
        <w:ind w:left="0"/>
        <w:jc w:val="both"/>
      </w:pPr>
      <w:r>
        <w:rPr>
          <w:rFonts w:ascii="Times New Roman"/>
          <w:b w:val="false"/>
          <w:i w:val="false"/>
          <w:color w:val="000000"/>
          <w:sz w:val="28"/>
        </w:rPr>
        <w:t xml:space="preserve">
      2. Основными формами крестьянского (фермерского) хозяйства являются:  </w:t>
      </w:r>
    </w:p>
    <w:p>
      <w:pPr>
        <w:spacing w:after="0"/>
        <w:ind w:left="0"/>
        <w:jc w:val="both"/>
      </w:pPr>
      <w:r>
        <w:rPr>
          <w:rFonts w:ascii="Times New Roman"/>
          <w:b w:val="false"/>
          <w:i w:val="false"/>
          <w:color w:val="000000"/>
          <w:sz w:val="28"/>
        </w:rPr>
        <w:t xml:space="preserve">
      1) крестьянское хозяйство,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w:t>
      </w:r>
    </w:p>
    <w:p>
      <w:pPr>
        <w:spacing w:after="0"/>
        <w:ind w:left="0"/>
        <w:jc w:val="both"/>
      </w:pPr>
      <w:r>
        <w:rPr>
          <w:rFonts w:ascii="Times New Roman"/>
          <w:b w:val="false"/>
          <w:i w:val="false"/>
          <w:color w:val="000000"/>
          <w:sz w:val="28"/>
        </w:rPr>
        <w:t xml:space="preserve">
      2) фермерское хозяйство, основанное на осуществлении личного предпринимательства;  </w:t>
      </w:r>
    </w:p>
    <w:p>
      <w:pPr>
        <w:spacing w:after="0"/>
        <w:ind w:left="0"/>
        <w:jc w:val="both"/>
      </w:pPr>
      <w:r>
        <w:rPr>
          <w:rFonts w:ascii="Times New Roman"/>
          <w:b w:val="false"/>
          <w:i w:val="false"/>
          <w:color w:val="000000"/>
          <w:sz w:val="28"/>
        </w:rPr>
        <w:t xml:space="preserve">
      3) фермерское хозяйство, организованное в форме простого товарищества на основе договора о совместной деятельности;  </w:t>
      </w:r>
    </w:p>
    <w:p>
      <w:pPr>
        <w:spacing w:after="0"/>
        <w:ind w:left="0"/>
        <w:jc w:val="both"/>
      </w:pPr>
      <w:r>
        <w:rPr>
          <w:rFonts w:ascii="Times New Roman"/>
          <w:b w:val="false"/>
          <w:i w:val="false"/>
          <w:color w:val="000000"/>
          <w:sz w:val="28"/>
        </w:rPr>
        <w:t xml:space="preserve">
      4) законодательными актами Республики Казахстан могут быть предусмотрены и другие формы крестьянского (фермерского) хозяйства.  </w:t>
      </w:r>
    </w:p>
    <w:p>
      <w:pPr>
        <w:spacing w:after="0"/>
        <w:ind w:left="0"/>
        <w:jc w:val="both"/>
      </w:pPr>
      <w:r>
        <w:rPr>
          <w:rFonts w:ascii="Times New Roman"/>
          <w:b w:val="false"/>
          <w:i w:val="false"/>
          <w:color w:val="000000"/>
          <w:sz w:val="28"/>
        </w:rPr>
        <w:t xml:space="preserve">
      3. Правоотношения, связанные с крестьянскими (фермерскими) хозяйствами, регулируются настоящим Законом и специальным законодательством.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Глава II. Государственная регистрация и лицензирование  </w:t>
      </w:r>
    </w:p>
    <w:p>
      <w:pPr>
        <w:spacing w:after="0"/>
        <w:ind w:left="0"/>
        <w:jc w:val="both"/>
      </w:pPr>
      <w:r>
        <w:rPr>
          <w:rFonts w:ascii="Times New Roman"/>
          <w:b w:val="false"/>
          <w:i w:val="false"/>
          <w:color w:val="000000"/>
          <w:sz w:val="28"/>
        </w:rPr>
        <w:t xml:space="preserve">
      индивидуального предпринимательства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9. Государственная регистрация индивидуального  </w:t>
      </w:r>
    </w:p>
    <w:p>
      <w:pPr>
        <w:spacing w:after="0"/>
        <w:ind w:left="0"/>
        <w:jc w:val="both"/>
      </w:pPr>
      <w:r>
        <w:rPr>
          <w:rFonts w:ascii="Times New Roman"/>
          <w:b w:val="false"/>
          <w:i w:val="false"/>
          <w:color w:val="000000"/>
          <w:sz w:val="28"/>
        </w:rPr>
        <w:t xml:space="preserve">
      предпринимательства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1. Обязательной государственной регистрации подлежат индивидуальные предприниматели, которые отвечают одному из следующих условий:  </w:t>
      </w:r>
    </w:p>
    <w:p>
      <w:pPr>
        <w:spacing w:after="0"/>
        <w:ind w:left="0"/>
        <w:jc w:val="both"/>
      </w:pPr>
      <w:r>
        <w:rPr>
          <w:rFonts w:ascii="Times New Roman"/>
          <w:b w:val="false"/>
          <w:i w:val="false"/>
          <w:color w:val="000000"/>
          <w:sz w:val="28"/>
        </w:rPr>
        <w:t xml:space="preserve">
      1) используют труд наемных работников на постоянной основе;  </w:t>
      </w:r>
    </w:p>
    <w:p>
      <w:pPr>
        <w:spacing w:after="0"/>
        <w:ind w:left="0"/>
        <w:jc w:val="both"/>
      </w:pPr>
      <w:r>
        <w:rPr>
          <w:rFonts w:ascii="Times New Roman"/>
          <w:b w:val="false"/>
          <w:i w:val="false"/>
          <w:color w:val="000000"/>
          <w:sz w:val="28"/>
        </w:rPr>
        <w:t xml:space="preserve">
      2) 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w:t>
      </w:r>
    </w:p>
    <w:p>
      <w:pPr>
        <w:spacing w:after="0"/>
        <w:ind w:left="0"/>
        <w:jc w:val="both"/>
      </w:pPr>
      <w:r>
        <w:rPr>
          <w:rFonts w:ascii="Times New Roman"/>
          <w:b w:val="false"/>
          <w:i w:val="false"/>
          <w:color w:val="000000"/>
          <w:sz w:val="28"/>
        </w:rPr>
        <w:t xml:space="preserve">
      Деятельность индивидуальных предпринимателей, перечисленных в настоящем пункте, без регистрации запрещается, за исключением случаев, предусмотренных Налоговым кодексом Республики Казахстан.  </w:t>
      </w:r>
    </w:p>
    <w:p>
      <w:pPr>
        <w:spacing w:after="0"/>
        <w:ind w:left="0"/>
        <w:jc w:val="both"/>
      </w:pPr>
      <w:r>
        <w:rPr>
          <w:rFonts w:ascii="Times New Roman"/>
          <w:b w:val="false"/>
          <w:i w:val="false"/>
          <w:color w:val="000000"/>
          <w:sz w:val="28"/>
        </w:rPr>
        <w:t xml:space="preserve">
      2. Государственная регистрация граждан, осуществляющих предпринимательскую деятельность без образования юридического лица, носит явочный характер и заключается в постановке на учет в качестве индивидуального предпринимателя в территориальном налоговом органе по месту жительства гражданина (далее - регистрирующий орган).  </w:t>
      </w:r>
    </w:p>
    <w:p>
      <w:pPr>
        <w:spacing w:after="0"/>
        <w:ind w:left="0"/>
        <w:jc w:val="both"/>
      </w:pPr>
      <w:r>
        <w:rPr>
          <w:rFonts w:ascii="Times New Roman"/>
          <w:b w:val="false"/>
          <w:i w:val="false"/>
          <w:color w:val="000000"/>
          <w:sz w:val="28"/>
        </w:rPr>
        <w:t xml:space="preserve">
      3. Индивидуальные предприниматели, не перечисленные в пункте 1 настоящей статьи, вправе зарегистрироваться в качестве индивидуального предпринимателя по своему усмотрению.  </w:t>
      </w:r>
    </w:p>
    <w:p>
      <w:pPr>
        <w:spacing w:after="0"/>
        <w:ind w:left="0"/>
        <w:jc w:val="both"/>
      </w:pPr>
      <w:r>
        <w:rPr>
          <w:rFonts w:ascii="Times New Roman"/>
          <w:b w:val="false"/>
          <w:i w:val="false"/>
          <w:color w:val="000000"/>
          <w:sz w:val="28"/>
        </w:rPr>
        <w:t xml:space="preserve">
      Отсутствие у индивидуальных предпринимателей, кроме перечисленных в пункте 1 настоящей статьи, свидетельства о государственной регистрации не является препятствием для осуществления предпринимательской деятельности.  </w:t>
      </w:r>
    </w:p>
    <w:p>
      <w:pPr>
        <w:spacing w:after="0"/>
        <w:ind w:left="0"/>
        <w:jc w:val="both"/>
      </w:pPr>
      <w:r>
        <w:rPr>
          <w:rFonts w:ascii="Times New Roman"/>
          <w:b w:val="false"/>
          <w:i w:val="false"/>
          <w:color w:val="000000"/>
          <w:sz w:val="28"/>
        </w:rPr>
        <w:t xml:space="preserve">
      4. Индивидуальный предприниматель, осуществляющий свою деятельность без государственной регистрации, не вправе ссылаться при заключении им сделок на то, что он не является предпринимателем. &lt;*&gt;  </w:t>
      </w:r>
    </w:p>
    <w:p>
      <w:pPr>
        <w:spacing w:after="0"/>
        <w:ind w:left="0"/>
        <w:jc w:val="both"/>
      </w:pPr>
      <w:r>
        <w:rPr>
          <w:rFonts w:ascii="Times New Roman"/>
          <w:b w:val="false"/>
          <w:i w:val="false"/>
          <w:color w:val="000000"/>
          <w:sz w:val="28"/>
        </w:rPr>
        <w:t xml:space="preserve">
      Сноска. Статья 9 с дополнениями - Законом РК от 24 декабря 2001 года № 276  </w:t>
      </w:r>
      <w:r>
        <w:rPr>
          <w:rFonts w:ascii="Times New Roman"/>
          <w:b w:val="false"/>
          <w:i w:val="false"/>
          <w:color w:val="000000"/>
          <w:sz w:val="28"/>
        </w:rPr>
        <w:t xml:space="preserve">Z010276_ </w:t>
      </w:r>
      <w:r>
        <w:rPr>
          <w:rFonts w:ascii="Times New Roman"/>
          <w:b w:val="false"/>
          <w:i w:val="false"/>
          <w:color w:val="000000"/>
          <w:sz w:val="28"/>
        </w:rPr>
        <w:t xml:space="preserve"> .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Статья 10. Порядок государственной регистрации  </w:t>
      </w:r>
    </w:p>
    <w:p>
      <w:pPr>
        <w:spacing w:after="0"/>
        <w:ind w:left="0"/>
        <w:jc w:val="both"/>
      </w:pPr>
      <w:r>
        <w:rPr>
          <w:rFonts w:ascii="Times New Roman"/>
          <w:b w:val="false"/>
          <w:i w:val="false"/>
          <w:color w:val="000000"/>
          <w:sz w:val="28"/>
        </w:rPr>
        <w:t xml:space="preserve">
      индивидуального предпринимательства  </w:t>
      </w:r>
    </w:p>
    <w:bookmarkStart w:name="z22"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1. Для государственной регистрации индивидуальный предприниматель представляет регистрирующему органу:  </w:t>
      </w:r>
    </w:p>
    <w:p>
      <w:pPr>
        <w:spacing w:after="0"/>
        <w:ind w:left="0"/>
        <w:jc w:val="both"/>
      </w:pPr>
      <w:r>
        <w:rPr>
          <w:rFonts w:ascii="Times New Roman"/>
          <w:b w:val="false"/>
          <w:i w:val="false"/>
          <w:color w:val="000000"/>
          <w:sz w:val="28"/>
        </w:rPr>
        <w:t xml:space="preserve">
      1) заявление по форме, установленной уполномоченным органом;  </w:t>
      </w:r>
    </w:p>
    <w:p>
      <w:pPr>
        <w:spacing w:after="0"/>
        <w:ind w:left="0"/>
        <w:jc w:val="both"/>
      </w:pPr>
      <w:r>
        <w:rPr>
          <w:rFonts w:ascii="Times New Roman"/>
          <w:b w:val="false"/>
          <w:i w:val="false"/>
          <w:color w:val="000000"/>
          <w:sz w:val="28"/>
        </w:rPr>
        <w:t xml:space="preserve">
      2) документ, подтверждающий уплату в бюджет сумм сбора за государственную регистрацию индивидуальных предпринимателей.  </w:t>
      </w:r>
    </w:p>
    <w:p>
      <w:pPr>
        <w:spacing w:after="0"/>
        <w:ind w:left="0"/>
        <w:jc w:val="both"/>
      </w:pPr>
      <w:r>
        <w:rPr>
          <w:rFonts w:ascii="Times New Roman"/>
          <w:b w:val="false"/>
          <w:i w:val="false"/>
          <w:color w:val="000000"/>
          <w:sz w:val="28"/>
        </w:rPr>
        <w:t xml:space="preserve">
      Истребование иных документов запрещается.  </w:t>
      </w:r>
    </w:p>
    <w:p>
      <w:pPr>
        <w:spacing w:after="0"/>
        <w:ind w:left="0"/>
        <w:jc w:val="both"/>
      </w:pPr>
      <w:r>
        <w:rPr>
          <w:rFonts w:ascii="Times New Roman"/>
          <w:b w:val="false"/>
          <w:i w:val="false"/>
          <w:color w:val="000000"/>
          <w:sz w:val="28"/>
        </w:rPr>
        <w:t xml:space="preserve">
      2. При наличии документов, перечисленных в пункте 1 настоящей статьи, регистрирующий орган производит государственную регистрацию индивидуального предпринимателя в день представления документов.  </w:t>
      </w:r>
    </w:p>
    <w:p>
      <w:pPr>
        <w:spacing w:after="0"/>
        <w:ind w:left="0"/>
        <w:jc w:val="both"/>
      </w:pPr>
      <w:r>
        <w:rPr>
          <w:rFonts w:ascii="Times New Roman"/>
          <w:b w:val="false"/>
          <w:i w:val="false"/>
          <w:color w:val="000000"/>
          <w:sz w:val="28"/>
        </w:rPr>
        <w:t xml:space="preserve">
      3. При регистрации совместного индивидуального предпринимательства в случаях, предусмотренных пунктом 1 статьи 9 настоящего Закона, в форме предпринимательства супругов, семейного предпринимательства, а также простого товарищества, создаваемого на постоянной основе, заявление подается лицом, уполномоченным представлять интересы в отношениях с гражданами, организациями и государственными органами и осуществлять гражданско-правовые сделки.  </w:t>
      </w:r>
    </w:p>
    <w:p>
      <w:pPr>
        <w:spacing w:after="0"/>
        <w:ind w:left="0"/>
        <w:jc w:val="both"/>
      </w:pPr>
      <w:r>
        <w:rPr>
          <w:rFonts w:ascii="Times New Roman"/>
          <w:b w:val="false"/>
          <w:i w:val="false"/>
          <w:color w:val="000000"/>
          <w:sz w:val="28"/>
        </w:rPr>
        <w:t xml:space="preserve">
      Свидетельство о государственной регистрации выписывается на уполномоченное лицо. К свидетельству прилагается список членов совместного индивидуального предпринимательства, заверенный руководителем регистрирующего органа.  </w:t>
      </w:r>
    </w:p>
    <w:p>
      <w:pPr>
        <w:spacing w:after="0"/>
        <w:ind w:left="0"/>
        <w:jc w:val="both"/>
      </w:pPr>
      <w:r>
        <w:rPr>
          <w:rFonts w:ascii="Times New Roman"/>
          <w:b w:val="false"/>
          <w:i w:val="false"/>
          <w:color w:val="000000"/>
          <w:sz w:val="28"/>
        </w:rPr>
        <w:t xml:space="preserve">
      4. За государственную регистрацию индивидуального предпринимателя взимается сбор в порядке, определяемом  </w:t>
      </w:r>
      <w:r>
        <w:rPr>
          <w:rFonts w:ascii="Times New Roman"/>
          <w:b w:val="false"/>
          <w:i w:val="false"/>
          <w:color w:val="000000"/>
          <w:sz w:val="28"/>
        </w:rPr>
        <w:t xml:space="preserve">K010209_ </w:t>
      </w:r>
      <w:r>
        <w:rPr>
          <w:rFonts w:ascii="Times New Roman"/>
          <w:b w:val="false"/>
          <w:i w:val="false"/>
          <w:color w:val="000000"/>
          <w:sz w:val="28"/>
        </w:rPr>
        <w:t xml:space="preserve"> Налоговым кодексом Республики Казахстан.  </w:t>
      </w:r>
    </w:p>
    <w:p>
      <w:pPr>
        <w:spacing w:after="0"/>
        <w:ind w:left="0"/>
        <w:jc w:val="both"/>
      </w:pPr>
      <w:r>
        <w:rPr>
          <w:rFonts w:ascii="Times New Roman"/>
          <w:b w:val="false"/>
          <w:i w:val="false"/>
          <w:color w:val="000000"/>
          <w:sz w:val="28"/>
        </w:rPr>
        <w:t xml:space="preserve">
      При изменении данных, указанных в заявлении на выдачу свидетельства о государственной регистрации, предприниматель обязан об изменениях сообщить в регистрирующий орган по форме, установленной этим органом. При изменении данных, указанных в свидетельстве о государственной регистрации, предприниматель обязан осуществить перерегистрацию и получить новое свидетельство.  </w:t>
      </w:r>
    </w:p>
    <w:p>
      <w:pPr>
        <w:spacing w:after="0"/>
        <w:ind w:left="0"/>
        <w:jc w:val="both"/>
      </w:pPr>
      <w:r>
        <w:rPr>
          <w:rFonts w:ascii="Times New Roman"/>
          <w:b w:val="false"/>
          <w:i w:val="false"/>
          <w:color w:val="000000"/>
          <w:sz w:val="28"/>
        </w:rPr>
        <w:t xml:space="preserve">
      В случае утраты предпринимателем свидетельства о государственной регистрации ему по его заявлению выдается дубликат документа, удостоверяющего государственную регистрацию.  </w:t>
      </w:r>
    </w:p>
    <w:p>
      <w:pPr>
        <w:spacing w:after="0"/>
        <w:ind w:left="0"/>
        <w:jc w:val="both"/>
      </w:pPr>
      <w:r>
        <w:rPr>
          <w:rFonts w:ascii="Times New Roman"/>
          <w:b w:val="false"/>
          <w:i w:val="false"/>
          <w:color w:val="000000"/>
          <w:sz w:val="28"/>
        </w:rPr>
        <w:t xml:space="preserve">
      За выдачу дубликата документа, удостоверяющего государственную регистрацию, с предпринимателя взимается сбор в порядке, определяемом Налоговым кодексом Республики Казахстан. &lt;*&gt;  </w:t>
      </w:r>
    </w:p>
    <w:p>
      <w:pPr>
        <w:spacing w:after="0"/>
        <w:ind w:left="0"/>
        <w:jc w:val="both"/>
      </w:pPr>
      <w:r>
        <w:rPr>
          <w:rFonts w:ascii="Times New Roman"/>
          <w:b w:val="false"/>
          <w:i w:val="false"/>
          <w:color w:val="000000"/>
          <w:sz w:val="28"/>
        </w:rPr>
        <w:t xml:space="preserve">
      Сноска. Статья 10 с изменениями - Законом РК от 24 декабря 2001 года № 276  </w:t>
      </w:r>
      <w:r>
        <w:rPr>
          <w:rFonts w:ascii="Times New Roman"/>
          <w:b w:val="false"/>
          <w:i w:val="false"/>
          <w:color w:val="000000"/>
          <w:sz w:val="28"/>
        </w:rPr>
        <w:t xml:space="preserve">Z010276_ </w:t>
      </w:r>
      <w:r>
        <w:rPr>
          <w:rFonts w:ascii="Times New Roman"/>
          <w:b w:val="false"/>
          <w:i w:val="false"/>
          <w:color w:val="000000"/>
          <w:sz w:val="28"/>
        </w:rPr>
        <w:t xml:space="preserve"> .  </w:t>
      </w:r>
    </w:p>
    <w:bookmarkStart w:name="z23"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Статья 11. Свидетельство о государственной регистрации  </w:t>
      </w:r>
    </w:p>
    <w:bookmarkStart w:name="z24"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1. Свидетельство о государственной регистрации является способом индивидуализации гражданина, осуществляющего предпринимательскую деятельность без образования юридического лица.  </w:t>
      </w:r>
    </w:p>
    <w:p>
      <w:pPr>
        <w:spacing w:after="0"/>
        <w:ind w:left="0"/>
        <w:jc w:val="both"/>
      </w:pPr>
      <w:r>
        <w:rPr>
          <w:rFonts w:ascii="Times New Roman"/>
          <w:b w:val="false"/>
          <w:i w:val="false"/>
          <w:color w:val="000000"/>
          <w:sz w:val="28"/>
        </w:rPr>
        <w:t xml:space="preserve">
      2. Свидетельство о государственной регистрации выдается индивидуальному предпринимателю в сроки, установленные пунктом 2 статьи 10 настоящего Закона.  </w:t>
      </w:r>
    </w:p>
    <w:p>
      <w:pPr>
        <w:spacing w:after="0"/>
        <w:ind w:left="0"/>
        <w:jc w:val="both"/>
      </w:pPr>
      <w:r>
        <w:rPr>
          <w:rFonts w:ascii="Times New Roman"/>
          <w:b w:val="false"/>
          <w:i w:val="false"/>
          <w:color w:val="000000"/>
          <w:sz w:val="28"/>
        </w:rPr>
        <w:t xml:space="preserve">
      Регистрирующий орган направляет извещение о государственной регистрации в качестве индивидуального предпринимателя в уполномоченный орган, ведущий статистическую деятельность, в десятидневный срок со дня регистрации.  </w:t>
      </w:r>
    </w:p>
    <w:p>
      <w:pPr>
        <w:spacing w:after="0"/>
        <w:ind w:left="0"/>
        <w:jc w:val="both"/>
      </w:pPr>
      <w:r>
        <w:rPr>
          <w:rFonts w:ascii="Times New Roman"/>
          <w:b w:val="false"/>
          <w:i w:val="false"/>
          <w:color w:val="000000"/>
          <w:sz w:val="28"/>
        </w:rPr>
        <w:t xml:space="preserve">
      3. Свидетельство о государственной регистрации индивидуального предпринимателя выдается бессрочно, если иной срок не предусмотрен в заявлении.  </w:t>
      </w:r>
    </w:p>
    <w:p>
      <w:pPr>
        <w:spacing w:after="0"/>
        <w:ind w:left="0"/>
        <w:jc w:val="both"/>
      </w:pPr>
      <w:r>
        <w:rPr>
          <w:rFonts w:ascii="Times New Roman"/>
          <w:b w:val="false"/>
          <w:i w:val="false"/>
          <w:color w:val="000000"/>
          <w:sz w:val="28"/>
        </w:rPr>
        <w:t xml:space="preserve">
      4. Форма свидетельства о государственной регистрации индивидуального предпринимателя утверждается Правительством Республики Казахстан.  </w:t>
      </w:r>
    </w:p>
    <w:p>
      <w:pPr>
        <w:spacing w:after="0"/>
        <w:ind w:left="0"/>
        <w:jc w:val="both"/>
      </w:pPr>
      <w:r>
        <w:rPr>
          <w:rFonts w:ascii="Times New Roman"/>
          <w:b w:val="false"/>
          <w:i w:val="false"/>
          <w:color w:val="000000"/>
          <w:sz w:val="28"/>
        </w:rPr>
        <w:t xml:space="preserve">
      5. Доступ к сведениям, составляющим предмет государственной регистрации индивидуальных предпринимателей, является открытым. &lt;*&gt;  </w:t>
      </w:r>
    </w:p>
    <w:p>
      <w:pPr>
        <w:spacing w:after="0"/>
        <w:ind w:left="0"/>
        <w:jc w:val="both"/>
      </w:pPr>
      <w:r>
        <w:rPr>
          <w:rFonts w:ascii="Times New Roman"/>
          <w:b w:val="false"/>
          <w:i w:val="false"/>
          <w:color w:val="000000"/>
          <w:sz w:val="28"/>
        </w:rPr>
        <w:t xml:space="preserve">
      Сноска. Статья 11 с изменениями - Законом РК от 24 декабря 2001 года № 276  </w:t>
      </w:r>
      <w:r>
        <w:rPr>
          <w:rFonts w:ascii="Times New Roman"/>
          <w:b w:val="false"/>
          <w:i w:val="false"/>
          <w:color w:val="000000"/>
          <w:sz w:val="28"/>
        </w:rPr>
        <w:t xml:space="preserve">Z010276_ </w:t>
      </w:r>
      <w:r>
        <w:rPr>
          <w:rFonts w:ascii="Times New Roman"/>
          <w:b w:val="false"/>
          <w:i w:val="false"/>
          <w:color w:val="000000"/>
          <w:sz w:val="28"/>
        </w:rPr>
        <w:t xml:space="preserve"> .  </w:t>
      </w:r>
    </w:p>
    <w:bookmarkStart w:name="z25"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12. Лицензирование индивидуальной предпринимательской  </w:t>
      </w:r>
    </w:p>
    <w:p>
      <w:pPr>
        <w:spacing w:after="0"/>
        <w:ind w:left="0"/>
        <w:jc w:val="both"/>
      </w:pPr>
      <w:r>
        <w:rPr>
          <w:rFonts w:ascii="Times New Roman"/>
          <w:b w:val="false"/>
          <w:i w:val="false"/>
          <w:color w:val="000000"/>
          <w:sz w:val="28"/>
        </w:rPr>
        <w:t xml:space="preserve">
      деятельности  </w:t>
      </w:r>
    </w:p>
    <w:bookmarkStart w:name="z26"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1.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  </w:t>
      </w:r>
    </w:p>
    <w:p>
      <w:pPr>
        <w:spacing w:after="0"/>
        <w:ind w:left="0"/>
        <w:jc w:val="both"/>
      </w:pPr>
      <w:r>
        <w:rPr>
          <w:rFonts w:ascii="Times New Roman"/>
          <w:b w:val="false"/>
          <w:i w:val="false"/>
          <w:color w:val="000000"/>
          <w:sz w:val="28"/>
        </w:rPr>
        <w:t xml:space="preserve">
      2. Лицензия выдается в порядке, установленном законодательством о лицензировании.  </w:t>
      </w:r>
    </w:p>
    <w:p>
      <w:pPr>
        <w:spacing w:after="0"/>
        <w:ind w:left="0"/>
        <w:jc w:val="both"/>
      </w:pPr>
      <w:r>
        <w:rPr>
          <w:rFonts w:ascii="Times New Roman"/>
          <w:b w:val="false"/>
          <w:i w:val="false"/>
          <w:color w:val="000000"/>
          <w:sz w:val="28"/>
        </w:rPr>
        <w:t xml:space="preserve">
      Правительство Республики Казахстан вправе устанавливать упрощенный порядок выдачи лицензий индивидуальным предпринимателям.  </w:t>
      </w:r>
    </w:p>
    <w:p>
      <w:pPr>
        <w:spacing w:after="0"/>
        <w:ind w:left="0"/>
        <w:jc w:val="both"/>
      </w:pPr>
      <w:r>
        <w:rPr>
          <w:rFonts w:ascii="Times New Roman"/>
          <w:b w:val="false"/>
          <w:i w:val="false"/>
          <w:color w:val="000000"/>
          <w:sz w:val="28"/>
        </w:rPr>
        <w:t xml:space="preserve">
      При осуществлении в порядке индивидуального предпринимательства перевозки пассажиров и грузов автомобильным или иным транспортом достаточным основанием для выдачи лицензии является наличие водительских прав соответствующей категории.  </w:t>
      </w:r>
    </w:p>
    <w:p>
      <w:pPr>
        <w:spacing w:after="0"/>
        <w:ind w:left="0"/>
        <w:jc w:val="both"/>
      </w:pPr>
      <w:r>
        <w:rPr>
          <w:rFonts w:ascii="Times New Roman"/>
          <w:b w:val="false"/>
          <w:i w:val="false"/>
          <w:color w:val="000000"/>
          <w:sz w:val="28"/>
        </w:rPr>
        <w:t xml:space="preserve">
      Выдача лицензии на основании представленных документов производится без проверки условий осуществления предпринимательской деятельности, а также квалификационной проверки знаний соискателя.  </w:t>
      </w:r>
    </w:p>
    <w:p>
      <w:pPr>
        <w:spacing w:after="0"/>
        <w:ind w:left="0"/>
        <w:jc w:val="both"/>
      </w:pPr>
      <w:r>
        <w:rPr>
          <w:rFonts w:ascii="Times New Roman"/>
          <w:b w:val="false"/>
          <w:i w:val="false"/>
          <w:color w:val="000000"/>
          <w:sz w:val="28"/>
        </w:rPr>
        <w:t xml:space="preserve">
      При наличии указанных выше документов отказ в выдаче лицензии не допускается.  </w:t>
      </w:r>
    </w:p>
    <w:p>
      <w:pPr>
        <w:spacing w:after="0"/>
        <w:ind w:left="0"/>
        <w:jc w:val="both"/>
      </w:pPr>
      <w:r>
        <w:rPr>
          <w:rFonts w:ascii="Times New Roman"/>
          <w:b w:val="false"/>
          <w:i w:val="false"/>
          <w:color w:val="000000"/>
          <w:sz w:val="28"/>
        </w:rPr>
        <w:t xml:space="preserve">
      3. За выдачу лицензии с индивидуального предпринимателя взимается лицензионный сбор за право занятия отдельными видами деятельности. Порядок исчисления, уплаты сбора и возврата уплаченных сумм определяется Налоговым кодексом Республики Казахстан.  </w:t>
      </w:r>
    </w:p>
    <w:p>
      <w:pPr>
        <w:spacing w:after="0"/>
        <w:ind w:left="0"/>
        <w:jc w:val="both"/>
      </w:pPr>
      <w:r>
        <w:rPr>
          <w:rFonts w:ascii="Times New Roman"/>
          <w:b w:val="false"/>
          <w:i w:val="false"/>
          <w:color w:val="000000"/>
          <w:sz w:val="28"/>
        </w:rPr>
        <w:t xml:space="preserve">
      4 Лицензия на право осуществления индивидуальной медицинской, врачебной, ветеринарной деятельности выдается без ограничения срока (постоянная лицензия); лицензия на право осуществления транспортной деятельности - на срок не менее пяти лет, лицензия на право осуществления иных видов индивидуальной предпринимательской деятельности (за исключением лицензии на экспорт и импорт товаров) - на срок не менее года; лицензия на экспорт и импорт товаров - на сроки, предусмотренные законодательством о лицензировании.  </w:t>
      </w:r>
    </w:p>
    <w:p>
      <w:pPr>
        <w:spacing w:after="0"/>
        <w:ind w:left="0"/>
        <w:jc w:val="both"/>
      </w:pPr>
      <w:r>
        <w:rPr>
          <w:rFonts w:ascii="Times New Roman"/>
          <w:b w:val="false"/>
          <w:i w:val="false"/>
          <w:color w:val="000000"/>
          <w:sz w:val="28"/>
        </w:rPr>
        <w:t xml:space="preserve">
      5. Лицензия на право осуществления лицензируемого вида деятельности выдается вне зависимости от того, зарегистрирован ли гражданин в качестве индивидуального предпринимателя или нет. &lt;*&gt;  </w:t>
      </w:r>
    </w:p>
    <w:p>
      <w:pPr>
        <w:spacing w:after="0"/>
        <w:ind w:left="0"/>
        <w:jc w:val="both"/>
      </w:pPr>
      <w:r>
        <w:rPr>
          <w:rFonts w:ascii="Times New Roman"/>
          <w:b w:val="false"/>
          <w:i w:val="false"/>
          <w:color w:val="000000"/>
          <w:sz w:val="28"/>
        </w:rPr>
        <w:t xml:space="preserve">
      Сноска. Статья 12 с изменениями - Законом РК от 24 декабря 2001 года № 276  </w:t>
      </w:r>
      <w:r>
        <w:rPr>
          <w:rFonts w:ascii="Times New Roman"/>
          <w:b w:val="false"/>
          <w:i w:val="false"/>
          <w:color w:val="000000"/>
          <w:sz w:val="28"/>
        </w:rPr>
        <w:t xml:space="preserve">Z010276_ </w:t>
      </w:r>
      <w:r>
        <w:rPr>
          <w:rFonts w:ascii="Times New Roman"/>
          <w:b w:val="false"/>
          <w:i w:val="false"/>
          <w:color w:val="000000"/>
          <w:sz w:val="28"/>
        </w:rPr>
        <w:t xml:space="preserve"> .  </w:t>
      </w:r>
    </w:p>
    <w:bookmarkStart w:name="z27"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Глава III. Осуществление индивидуальной  </w:t>
      </w:r>
    </w:p>
    <w:p>
      <w:pPr>
        <w:spacing w:after="0"/>
        <w:ind w:left="0"/>
        <w:jc w:val="both"/>
      </w:pPr>
      <w:r>
        <w:rPr>
          <w:rFonts w:ascii="Times New Roman"/>
          <w:b w:val="false"/>
          <w:i w:val="false"/>
          <w:color w:val="000000"/>
          <w:sz w:val="28"/>
        </w:rPr>
        <w:t xml:space="preserve">
      предпринимательской деятельности  </w:t>
      </w:r>
    </w:p>
    <w:bookmarkStart w:name="z28"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Статья 13. Пределы осуществления индивидуальной  </w:t>
      </w:r>
    </w:p>
    <w:p>
      <w:pPr>
        <w:spacing w:after="0"/>
        <w:ind w:left="0"/>
        <w:jc w:val="both"/>
      </w:pPr>
      <w:r>
        <w:rPr>
          <w:rFonts w:ascii="Times New Roman"/>
          <w:b w:val="false"/>
          <w:i w:val="false"/>
          <w:color w:val="000000"/>
          <w:sz w:val="28"/>
        </w:rPr>
        <w:t xml:space="preserve">
      предпринимательской деятельности  </w:t>
      </w:r>
    </w:p>
    <w:bookmarkStart w:name="z29"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Индивидуальный предприниматель вправе осуществлять любые виды предпринимательской деятельности, если иное не установлено законом.  </w:t>
      </w:r>
    </w:p>
    <w:bookmarkStart w:name="z30"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Статья 14. Имущественные основы индивидуальной  </w:t>
      </w:r>
    </w:p>
    <w:p>
      <w:pPr>
        <w:spacing w:after="0"/>
        <w:ind w:left="0"/>
        <w:jc w:val="both"/>
      </w:pPr>
      <w:r>
        <w:rPr>
          <w:rFonts w:ascii="Times New Roman"/>
          <w:b w:val="false"/>
          <w:i w:val="false"/>
          <w:color w:val="000000"/>
          <w:sz w:val="28"/>
        </w:rPr>
        <w:t xml:space="preserve">
      предпринимательской деятельности  </w:t>
      </w:r>
    </w:p>
    <w:bookmarkStart w:name="z31"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1. Индивидуальное предпринимательство осуществляется на основе и за счет имущества, принадлежащего гражданам на праве собственности или иных прав, допускающих пользование и/или распоряжение имуществом для занятия предпринимательством.  </w:t>
      </w:r>
    </w:p>
    <w:p>
      <w:pPr>
        <w:spacing w:after="0"/>
        <w:ind w:left="0"/>
        <w:jc w:val="both"/>
      </w:pPr>
      <w:r>
        <w:rPr>
          <w:rFonts w:ascii="Times New Roman"/>
          <w:b w:val="false"/>
          <w:i w:val="false"/>
          <w:color w:val="000000"/>
          <w:sz w:val="28"/>
        </w:rPr>
        <w:t xml:space="preserve">
      2. Юридические лица и граждане вправе на условиях, установленных законодательством, сдавать в аренду принадлежащие им здания, строения и помещения, включая квартиры в многоквартирных домах, для использования в целях ведения предпринимательской деятельности.  </w:t>
      </w:r>
    </w:p>
    <w:bookmarkStart w:name="z32"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Статья 15. Предпринимательское дело  </w:t>
      </w:r>
    </w:p>
    <w:bookmarkStart w:name="z33"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1. Предпринимательское дело - это совокупность имущества, включая имущественные права, на основе и посредством которых индивидуальный предприниматель осуществляет свою деятельность.  </w:t>
      </w:r>
    </w:p>
    <w:p>
      <w:pPr>
        <w:spacing w:after="0"/>
        <w:ind w:left="0"/>
        <w:jc w:val="both"/>
      </w:pPr>
      <w:r>
        <w:rPr>
          <w:rFonts w:ascii="Times New Roman"/>
          <w:b w:val="false"/>
          <w:i w:val="false"/>
          <w:color w:val="000000"/>
          <w:sz w:val="28"/>
        </w:rPr>
        <w:t xml:space="preserve">
      2. Предпринимательское дело в целом или его часть может быть объектом купли-продажи, залога, аренды и других сделок, связанных с установлением, изменением и прекращением прав.  </w:t>
      </w:r>
    </w:p>
    <w:bookmarkStart w:name="z34"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Статья 16. Требования к качеству продукции (работ, услуг)  </w:t>
      </w:r>
    </w:p>
    <w:bookmarkStart w:name="z35"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1. Индивидуальный предприниматель несет ответственность за качество производимой им продукции (работ, услуг).  </w:t>
      </w:r>
    </w:p>
    <w:p>
      <w:pPr>
        <w:spacing w:after="0"/>
        <w:ind w:left="0"/>
        <w:jc w:val="both"/>
      </w:pPr>
      <w:r>
        <w:rPr>
          <w:rFonts w:ascii="Times New Roman"/>
          <w:b w:val="false"/>
          <w:i w:val="false"/>
          <w:color w:val="000000"/>
          <w:sz w:val="28"/>
        </w:rPr>
        <w:t xml:space="preserve">
      2. Продукция (работы, услуги), производимые индивидуальным предпринимателем, должна отвечать предъявляемым требованиям, если договором с заказчиком не установлены иные требования.  </w:t>
      </w:r>
    </w:p>
    <w:p>
      <w:pPr>
        <w:spacing w:after="0"/>
        <w:ind w:left="0"/>
        <w:jc w:val="both"/>
      </w:pPr>
      <w:r>
        <w:rPr>
          <w:rFonts w:ascii="Times New Roman"/>
          <w:b w:val="false"/>
          <w:i w:val="false"/>
          <w:color w:val="000000"/>
          <w:sz w:val="28"/>
        </w:rPr>
        <w:t xml:space="preserve">
      Продукция (работы, услуги), на которую установлены государственные стандарты, должна соответствовать этим стандартам.  </w:t>
      </w:r>
    </w:p>
    <w:p>
      <w:pPr>
        <w:spacing w:after="0"/>
        <w:ind w:left="0"/>
        <w:jc w:val="both"/>
      </w:pPr>
      <w:r>
        <w:rPr>
          <w:rFonts w:ascii="Times New Roman"/>
          <w:b w:val="false"/>
          <w:i w:val="false"/>
          <w:color w:val="000000"/>
          <w:sz w:val="28"/>
        </w:rPr>
        <w:t xml:space="preserve">
      3. Если это предусмотрено установленными правилами, продукция (работы, услуги), реализуемая индивидуальным предпринимателем, должна иметь сертификаты качества или знак соответствия.  </w:t>
      </w:r>
    </w:p>
    <w:bookmarkStart w:name="z36"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Статья 17. Торговая деятельность индивидуальных  </w:t>
      </w:r>
    </w:p>
    <w:p>
      <w:pPr>
        <w:spacing w:after="0"/>
        <w:ind w:left="0"/>
        <w:jc w:val="both"/>
      </w:pPr>
      <w:r>
        <w:rPr>
          <w:rFonts w:ascii="Times New Roman"/>
          <w:b w:val="false"/>
          <w:i w:val="false"/>
          <w:color w:val="000000"/>
          <w:sz w:val="28"/>
        </w:rPr>
        <w:t xml:space="preserve">
      предпринимателей  </w:t>
      </w:r>
    </w:p>
    <w:bookmarkStart w:name="z37"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1. Индивидуальные предприниматели вправе реализовывать производимую ими продукцию, а также товары, приобретенные для целей реализации, любыми, не запрещенными законодательством способами, и в любой местности, если иное не предусмотрено законодательными актами.  </w:t>
      </w:r>
    </w:p>
    <w:p>
      <w:pPr>
        <w:spacing w:after="0"/>
        <w:ind w:left="0"/>
        <w:jc w:val="both"/>
      </w:pPr>
      <w:r>
        <w:rPr>
          <w:rFonts w:ascii="Times New Roman"/>
          <w:b w:val="false"/>
          <w:i w:val="false"/>
          <w:color w:val="000000"/>
          <w:sz w:val="28"/>
        </w:rPr>
        <w:t xml:space="preserve">
      2. Индивидуальные предприниматели вправе использовать для ведения мелкорозничной торговли (торговля с рук и с переносных лотков) земли общего пользования населенных пунктов (за исключением мест, где такая торговля прямо запрещена местными исполнительными органами, в установленном порядке закреплена за юридическими  </w:t>
      </w:r>
    </w:p>
    <w:bookmarkStart w:name="z38"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лицами, а также участков, являющихся, проезжей частью площадей, </w:t>
      </w:r>
    </w:p>
    <w:p>
      <w:pPr>
        <w:spacing w:after="0"/>
        <w:ind w:left="0"/>
        <w:jc w:val="both"/>
      </w:pPr>
      <w:r>
        <w:rPr>
          <w:rFonts w:ascii="Times New Roman"/>
          <w:b w:val="false"/>
          <w:i w:val="false"/>
          <w:color w:val="000000"/>
          <w:sz w:val="28"/>
        </w:rPr>
        <w:t xml:space="preserve">
      улиц, дорог, проездов и пассажирских остановок общественного </w:t>
      </w:r>
    </w:p>
    <w:p>
      <w:pPr>
        <w:spacing w:after="0"/>
        <w:ind w:left="0"/>
        <w:jc w:val="both"/>
      </w:pPr>
      <w:r>
        <w:rPr>
          <w:rFonts w:ascii="Times New Roman"/>
          <w:b w:val="false"/>
          <w:i w:val="false"/>
          <w:color w:val="000000"/>
          <w:sz w:val="28"/>
        </w:rPr>
        <w:t xml:space="preserve">
      транспорта) при условии, что такая торговля: </w:t>
      </w:r>
    </w:p>
    <w:p>
      <w:pPr>
        <w:spacing w:after="0"/>
        <w:ind w:left="0"/>
        <w:jc w:val="both"/>
      </w:pPr>
      <w:r>
        <w:rPr>
          <w:rFonts w:ascii="Times New Roman"/>
          <w:b w:val="false"/>
          <w:i w:val="false"/>
          <w:color w:val="000000"/>
          <w:sz w:val="28"/>
        </w:rPr>
        <w:t xml:space="preserve">
      1) не создает помех движению пешеходов; </w:t>
      </w:r>
    </w:p>
    <w:p>
      <w:pPr>
        <w:spacing w:after="0"/>
        <w:ind w:left="0"/>
        <w:jc w:val="both"/>
      </w:pPr>
      <w:r>
        <w:rPr>
          <w:rFonts w:ascii="Times New Roman"/>
          <w:b w:val="false"/>
          <w:i w:val="false"/>
          <w:color w:val="000000"/>
          <w:sz w:val="28"/>
        </w:rPr>
        <w:t xml:space="preserve">
      2) не создает неудобств жильцам прилегающих жилых домов (жилых </w:t>
      </w:r>
    </w:p>
    <w:p>
      <w:pPr>
        <w:spacing w:after="0"/>
        <w:ind w:left="0"/>
        <w:jc w:val="both"/>
      </w:pPr>
      <w:r>
        <w:rPr>
          <w:rFonts w:ascii="Times New Roman"/>
          <w:b w:val="false"/>
          <w:i w:val="false"/>
          <w:color w:val="000000"/>
          <w:sz w:val="28"/>
        </w:rPr>
        <w:t xml:space="preserve">
      зданий); </w:t>
      </w:r>
    </w:p>
    <w:p>
      <w:pPr>
        <w:spacing w:after="0"/>
        <w:ind w:left="0"/>
        <w:jc w:val="both"/>
      </w:pPr>
      <w:r>
        <w:rPr>
          <w:rFonts w:ascii="Times New Roman"/>
          <w:b w:val="false"/>
          <w:i w:val="false"/>
          <w:color w:val="000000"/>
          <w:sz w:val="28"/>
        </w:rPr>
        <w:t xml:space="preserve">
      3) осуществляется с соблюдением санитарных требований; </w:t>
      </w:r>
    </w:p>
    <w:p>
      <w:pPr>
        <w:spacing w:after="0"/>
        <w:ind w:left="0"/>
        <w:jc w:val="both"/>
      </w:pPr>
      <w:r>
        <w:rPr>
          <w:rFonts w:ascii="Times New Roman"/>
          <w:b w:val="false"/>
          <w:i w:val="false"/>
          <w:color w:val="000000"/>
          <w:sz w:val="28"/>
        </w:rPr>
        <w:t xml:space="preserve">
      4) не приводит к загрязнению территории. </w:t>
      </w:r>
    </w:p>
    <w:p>
      <w:pPr>
        <w:spacing w:after="0"/>
        <w:ind w:left="0"/>
        <w:jc w:val="both"/>
      </w:pPr>
      <w:r>
        <w:rPr>
          <w:rFonts w:ascii="Times New Roman"/>
          <w:b w:val="false"/>
          <w:i w:val="false"/>
          <w:color w:val="000000"/>
          <w:sz w:val="28"/>
        </w:rPr>
        <w:t xml:space="preserve">
      Плата за осуществление указанной торговли не взимается. </w:t>
      </w:r>
    </w:p>
    <w:bookmarkStart w:name="z100" w:id="38"/>
    <w:p>
      <w:pPr>
        <w:spacing w:after="0"/>
        <w:ind w:left="0"/>
        <w:jc w:val="both"/>
      </w:pPr>
      <w:r>
        <w:rPr>
          <w:rFonts w:ascii="Times New Roman"/>
          <w:b w:val="false"/>
          <w:i w:val="false"/>
          <w:color w:val="000000"/>
          <w:sz w:val="28"/>
        </w:rPr>
        <w:t xml:space="preserve">
      Статья 18. Денежные расчеты индивидуальных  </w:t>
      </w:r>
    </w:p>
    <w:bookmarkEnd w:id="38"/>
    <w:p>
      <w:pPr>
        <w:spacing w:after="0"/>
        <w:ind w:left="0"/>
        <w:jc w:val="both"/>
      </w:pPr>
      <w:r>
        <w:rPr>
          <w:rFonts w:ascii="Times New Roman"/>
          <w:b w:val="false"/>
          <w:i w:val="false"/>
          <w:color w:val="000000"/>
          <w:sz w:val="28"/>
        </w:rPr>
        <w:t xml:space="preserve">
      предпринимателей </w:t>
      </w:r>
    </w:p>
    <w:p>
      <w:pPr>
        <w:spacing w:after="0"/>
        <w:ind w:left="0"/>
        <w:jc w:val="both"/>
      </w:pPr>
      <w:r>
        <w:rPr>
          <w:rFonts w:ascii="Times New Roman"/>
          <w:b w:val="false"/>
          <w:i w:val="false"/>
          <w:color w:val="000000"/>
          <w:sz w:val="28"/>
        </w:rPr>
        <w:t xml:space="preserve">
      Расчеты индивидуальных предпринимателей, связанные с осуществлением ими предпринимательской деятельности, производятся по их усмотрению как в наличном, так и в безналичном порядке, если иное не установлено законодательными актами.  </w:t>
      </w:r>
    </w:p>
    <w:bookmarkStart w:name="z39"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Статья 19. Банковское обслуживание индивидуальных  </w:t>
      </w:r>
    </w:p>
    <w:p>
      <w:pPr>
        <w:spacing w:after="0"/>
        <w:ind w:left="0"/>
        <w:jc w:val="both"/>
      </w:pPr>
      <w:r>
        <w:rPr>
          <w:rFonts w:ascii="Times New Roman"/>
          <w:b w:val="false"/>
          <w:i w:val="false"/>
          <w:color w:val="000000"/>
          <w:sz w:val="28"/>
        </w:rPr>
        <w:t xml:space="preserve">
      предпринимателей  </w:t>
      </w:r>
    </w:p>
    <w:bookmarkStart w:name="z40"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1. Банковское обслуживание индивидуальных предпринимателей осуществляется на основании договоров, заключаемых индивидуальным предпринимателем с банком, в соответствии с действующим законодательством.  </w:t>
      </w:r>
    </w:p>
    <w:p>
      <w:pPr>
        <w:spacing w:after="0"/>
        <w:ind w:left="0"/>
        <w:jc w:val="both"/>
      </w:pPr>
      <w:r>
        <w:rPr>
          <w:rFonts w:ascii="Times New Roman"/>
          <w:b w:val="false"/>
          <w:i w:val="false"/>
          <w:color w:val="000000"/>
          <w:sz w:val="28"/>
        </w:rPr>
        <w:t xml:space="preserve">
      2. Банки обслуживают индивидуальных предпринимателей в порядке, установленном законодательством Республики Казахстан и соглашением сторон.  </w:t>
      </w:r>
    </w:p>
    <w:bookmarkStart w:name="z41" w:id="41"/>
    <w:p>
      <w:pPr>
        <w:spacing w:after="0"/>
        <w:ind w:left="0"/>
        <w:jc w:val="both"/>
      </w:pPr>
      <w:r>
        <w:rPr>
          <w:rFonts w:ascii="Times New Roman"/>
          <w:b w:val="false"/>
          <w:i w:val="false"/>
          <w:color w:val="000000"/>
          <w:sz w:val="28"/>
        </w:rPr>
        <w:t xml:space="preserve">
      Статья 20. Внешнеэкономическая деятельность </w:t>
      </w:r>
    </w:p>
    <w:bookmarkEnd w:id="41"/>
    <w:p>
      <w:pPr>
        <w:spacing w:after="0"/>
        <w:ind w:left="0"/>
        <w:jc w:val="both"/>
      </w:pPr>
      <w:r>
        <w:rPr>
          <w:rFonts w:ascii="Times New Roman"/>
          <w:b w:val="false"/>
          <w:i w:val="false"/>
          <w:color w:val="000000"/>
          <w:sz w:val="28"/>
        </w:rPr>
        <w:t xml:space="preserve">
      индивидуальных предпринимателей </w:t>
      </w:r>
    </w:p>
    <w:bookmarkStart w:name="z4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1. Индивидуальные предприниматели имеют право на осуществление внешнеэкономической деятельности наравне с юридическими лицами, если более благоприятный режим не установлен законодательством.  </w:t>
      </w:r>
    </w:p>
    <w:p>
      <w:pPr>
        <w:spacing w:after="0"/>
        <w:ind w:left="0"/>
        <w:jc w:val="both"/>
      </w:pPr>
      <w:r>
        <w:rPr>
          <w:rFonts w:ascii="Times New Roman"/>
          <w:b w:val="false"/>
          <w:i w:val="false"/>
          <w:color w:val="000000"/>
          <w:sz w:val="28"/>
        </w:rPr>
        <w:t xml:space="preserve">
      2. Экспорт индивидуальными предпринимателями продукции собственного изготовления, включая сельскохозяйственную продукцию, производится в соответствии с законодательством по таможенному делу Республики Казахстан.  </w:t>
      </w:r>
    </w:p>
    <w:bookmarkStart w:name="z43"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Статья 21. Налогообложение индивидуальных предпринимателей  </w:t>
      </w:r>
    </w:p>
    <w:bookmarkStart w:name="z4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Налогообложение индивидуальных предпринимателей осуществляется в порядке, установленном  </w:t>
      </w:r>
      <w:r>
        <w:rPr>
          <w:rFonts w:ascii="Times New Roman"/>
          <w:b w:val="false"/>
          <w:i w:val="false"/>
          <w:color w:val="000000"/>
          <w:sz w:val="28"/>
        </w:rPr>
        <w:t xml:space="preserve">K010209_ </w:t>
      </w:r>
      <w:r>
        <w:rPr>
          <w:rFonts w:ascii="Times New Roman"/>
          <w:b w:val="false"/>
          <w:i w:val="false"/>
          <w:color w:val="000000"/>
          <w:sz w:val="28"/>
        </w:rPr>
        <w:t xml:space="preserve"> Налоговым кодексом Республики Казахстан. &lt;*&gt;  </w:t>
      </w:r>
    </w:p>
    <w:p>
      <w:pPr>
        <w:spacing w:after="0"/>
        <w:ind w:left="0"/>
        <w:jc w:val="both"/>
      </w:pPr>
      <w:r>
        <w:rPr>
          <w:rFonts w:ascii="Times New Roman"/>
          <w:b w:val="false"/>
          <w:i w:val="false"/>
          <w:color w:val="000000"/>
          <w:sz w:val="28"/>
        </w:rPr>
        <w:t xml:space="preserve">
      Сноска. В статью 21 внесены изменения - Законом РК от 8 декабря 1997 г. N 200  </w:t>
      </w:r>
      <w:r>
        <w:rPr>
          <w:rFonts w:ascii="Times New Roman"/>
          <w:b w:val="false"/>
          <w:i w:val="false"/>
          <w:color w:val="000000"/>
          <w:sz w:val="28"/>
        </w:rPr>
        <w:t xml:space="preserve">Z970200_ </w:t>
      </w:r>
      <w:r>
        <w:rPr>
          <w:rFonts w:ascii="Times New Roman"/>
          <w:b w:val="false"/>
          <w:i w:val="false"/>
          <w:color w:val="000000"/>
          <w:sz w:val="28"/>
        </w:rPr>
        <w:t xml:space="preserve"> ; в новой редакции - Законом РК от 24 декабря 2001 года № 276  </w:t>
      </w:r>
      <w:r>
        <w:rPr>
          <w:rFonts w:ascii="Times New Roman"/>
          <w:b w:val="false"/>
          <w:i w:val="false"/>
          <w:color w:val="000000"/>
          <w:sz w:val="28"/>
        </w:rPr>
        <w:t xml:space="preserve">Z010276_ </w:t>
      </w:r>
      <w:r>
        <w:rPr>
          <w:rFonts w:ascii="Times New Roman"/>
          <w:b w:val="false"/>
          <w:i w:val="false"/>
          <w:color w:val="000000"/>
          <w:sz w:val="28"/>
        </w:rPr>
        <w:t xml:space="preserve"> .  </w:t>
      </w:r>
    </w:p>
    <w:bookmarkStart w:name="z45"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Статья 22. Оформление отношений по использованию наемного  </w:t>
      </w:r>
    </w:p>
    <w:p>
      <w:pPr>
        <w:spacing w:after="0"/>
        <w:ind w:left="0"/>
        <w:jc w:val="both"/>
      </w:pPr>
      <w:r>
        <w:rPr>
          <w:rFonts w:ascii="Times New Roman"/>
          <w:b w:val="false"/>
          <w:i w:val="false"/>
          <w:color w:val="000000"/>
          <w:sz w:val="28"/>
        </w:rPr>
        <w:t xml:space="preserve">
      труда при индивидуальном предпринимательстве  </w:t>
      </w:r>
    </w:p>
    <w:bookmarkStart w:name="z46"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1. Индивидуальный предприниматель имеет право осуществлять предпринимательскую деятельность с использованием наемного труда.  </w:t>
      </w:r>
    </w:p>
    <w:p>
      <w:pPr>
        <w:spacing w:after="0"/>
        <w:ind w:left="0"/>
        <w:jc w:val="both"/>
      </w:pPr>
      <w:r>
        <w:rPr>
          <w:rFonts w:ascii="Times New Roman"/>
          <w:b w:val="false"/>
          <w:i w:val="false"/>
          <w:color w:val="000000"/>
          <w:sz w:val="28"/>
        </w:rPr>
        <w:t xml:space="preserve">
      2. Индивидуальный предприниматель оформляет отношения со своими работниками трудовым договором (контрактом) или договором подряда.  </w:t>
      </w:r>
    </w:p>
    <w:p>
      <w:pPr>
        <w:spacing w:after="0"/>
        <w:ind w:left="0"/>
        <w:jc w:val="both"/>
      </w:pPr>
      <w:r>
        <w:rPr>
          <w:rFonts w:ascii="Times New Roman"/>
          <w:b w:val="false"/>
          <w:i w:val="false"/>
          <w:color w:val="000000"/>
          <w:sz w:val="28"/>
        </w:rPr>
        <w:t xml:space="preserve">
      3. На работника, нанятого по трудовому договору (контракту), распространяются нормы законодательства о труде, социальном и пенсионной обеспечении.  </w:t>
      </w:r>
    </w:p>
    <w:p>
      <w:pPr>
        <w:spacing w:after="0"/>
        <w:ind w:left="0"/>
        <w:jc w:val="both"/>
      </w:pPr>
      <w:r>
        <w:rPr>
          <w:rFonts w:ascii="Times New Roman"/>
          <w:b w:val="false"/>
          <w:i w:val="false"/>
          <w:color w:val="000000"/>
          <w:sz w:val="28"/>
        </w:rPr>
        <w:t xml:space="preserve">
      Работники, нанятые по трудовому договору (контракту), подлежат социальному и медицинскому страхованию, а также социальному обеспечению в порядке и на условиях, установленных законодательством.  </w:t>
      </w:r>
    </w:p>
    <w:p>
      <w:pPr>
        <w:spacing w:after="0"/>
        <w:ind w:left="0"/>
        <w:jc w:val="both"/>
      </w:pPr>
      <w:r>
        <w:rPr>
          <w:rFonts w:ascii="Times New Roman"/>
          <w:b w:val="false"/>
          <w:i w:val="false"/>
          <w:color w:val="000000"/>
          <w:sz w:val="28"/>
        </w:rPr>
        <w:t xml:space="preserve">
      4. Индивидуальный предприниматель осуществляет за своих работников (работника) отчисления в социальные, страховые и пенсионные фонды в соответствии с законодательством.  </w:t>
      </w:r>
    </w:p>
    <w:p>
      <w:pPr>
        <w:spacing w:after="0"/>
        <w:ind w:left="0"/>
        <w:jc w:val="both"/>
      </w:pPr>
      <w:r>
        <w:rPr>
          <w:rFonts w:ascii="Times New Roman"/>
          <w:b w:val="false"/>
          <w:i w:val="false"/>
          <w:color w:val="000000"/>
          <w:sz w:val="28"/>
        </w:rPr>
        <w:t xml:space="preserve">
      5. Условия трудового договора, ухудшающие положение работника по сравнению с законодательством Республики Казахстан о труде, являются недействительными.  </w:t>
      </w:r>
    </w:p>
    <w:bookmarkStart w:name="z47"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Статья 23. Переход предпринимательского дела к другому лицу  </w:t>
      </w:r>
    </w:p>
    <w:bookmarkStart w:name="z48"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1. Индивидуальный предприниматель вправе возмездно или безвозмездно передавать свое предпринимательское дело другому лицу.  </w:t>
      </w:r>
    </w:p>
    <w:p>
      <w:pPr>
        <w:spacing w:after="0"/>
        <w:ind w:left="0"/>
        <w:jc w:val="both"/>
      </w:pPr>
      <w:r>
        <w:rPr>
          <w:rFonts w:ascii="Times New Roman"/>
          <w:b w:val="false"/>
          <w:i w:val="false"/>
          <w:color w:val="000000"/>
          <w:sz w:val="28"/>
        </w:rPr>
        <w:t xml:space="preserve">
      2. Передача предпринимательского дела может осуществляться как в полном объеме, так и в части. При передаче предпринимательского дела в части договором о передаче должно быть предусмотрено, какие права и какие непогашенные долги переходят к приобретателю.  </w:t>
      </w:r>
    </w:p>
    <w:p>
      <w:pPr>
        <w:spacing w:after="0"/>
        <w:ind w:left="0"/>
        <w:jc w:val="both"/>
      </w:pPr>
      <w:r>
        <w:rPr>
          <w:rFonts w:ascii="Times New Roman"/>
          <w:b w:val="false"/>
          <w:i w:val="false"/>
          <w:color w:val="000000"/>
          <w:sz w:val="28"/>
        </w:rPr>
        <w:t xml:space="preserve">
      3. Приобретатель предпринимательского дела в полном объеме является правопреемником всех прав и обязанностей прежнего предпринимателя.  </w:t>
      </w:r>
    </w:p>
    <w:p>
      <w:pPr>
        <w:spacing w:after="0"/>
        <w:ind w:left="0"/>
        <w:jc w:val="both"/>
      </w:pPr>
      <w:r>
        <w:rPr>
          <w:rFonts w:ascii="Times New Roman"/>
          <w:b w:val="false"/>
          <w:i w:val="false"/>
          <w:color w:val="000000"/>
          <w:sz w:val="28"/>
        </w:rPr>
        <w:t xml:space="preserve">
      4. О предстоящей передаче предпринимательского дела другому лицу должны быть извещены кредиторы, которые вправе потребовать от предпринимателя, передающего дело, досрочного прекращения или исполнения обязательства. Без их согласия передача исполнения обязательства приобретателю предпринимательского дела не допускается.  </w:t>
      </w:r>
    </w:p>
    <w:p>
      <w:pPr>
        <w:spacing w:after="0"/>
        <w:ind w:left="0"/>
        <w:jc w:val="both"/>
      </w:pPr>
      <w:r>
        <w:rPr>
          <w:rFonts w:ascii="Times New Roman"/>
          <w:b w:val="false"/>
          <w:i w:val="false"/>
          <w:color w:val="000000"/>
          <w:sz w:val="28"/>
        </w:rPr>
        <w:t xml:space="preserve">
      5. Предприниматель, передающий предпринимательское дело, и приобретатель предпринимательского дела несут перед кредитором, не извещенным о передаче дела, солидарную ответственность по требованиям этого кредитора, связанным с предпринимательским делом.  </w:t>
      </w:r>
    </w:p>
    <w:p>
      <w:pPr>
        <w:spacing w:after="0"/>
        <w:ind w:left="0"/>
        <w:jc w:val="both"/>
      </w:pPr>
      <w:r>
        <w:rPr>
          <w:rFonts w:ascii="Times New Roman"/>
          <w:b w:val="false"/>
          <w:i w:val="false"/>
          <w:color w:val="000000"/>
          <w:sz w:val="28"/>
        </w:rPr>
        <w:t xml:space="preserve">
      6. Договор о передаче предпринимательского дела должен быть заключен в письменной форме. Нарушение данного условия влечет за собой недействительность договора.  </w:t>
      </w:r>
    </w:p>
    <w:bookmarkStart w:name="z49"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Статья 24. Учет результатов индивидуальной предпринимательской  </w:t>
      </w:r>
    </w:p>
    <w:p>
      <w:pPr>
        <w:spacing w:after="0"/>
        <w:ind w:left="0"/>
        <w:jc w:val="both"/>
      </w:pPr>
      <w:r>
        <w:rPr>
          <w:rFonts w:ascii="Times New Roman"/>
          <w:b w:val="false"/>
          <w:i w:val="false"/>
          <w:color w:val="000000"/>
          <w:sz w:val="28"/>
        </w:rPr>
        <w:t xml:space="preserve">
      деятельности  </w:t>
      </w:r>
    </w:p>
    <w:bookmarkStart w:name="z50"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1. Учет индивидуальным предпринимателем результатов своей деятельности осуществляется в порядке, определяемом налоговым законодательством.  </w:t>
      </w:r>
    </w:p>
    <w:p>
      <w:pPr>
        <w:spacing w:after="0"/>
        <w:ind w:left="0"/>
        <w:jc w:val="both"/>
      </w:pPr>
      <w:r>
        <w:rPr>
          <w:rFonts w:ascii="Times New Roman"/>
          <w:b w:val="false"/>
          <w:i w:val="false"/>
          <w:color w:val="000000"/>
          <w:sz w:val="28"/>
        </w:rPr>
        <w:t xml:space="preserve">
      К таким предпринимателям не должны предъявляться требования о составлении и предъявлении финансовой и статистической отчетности, установленной для юридических лиц.  </w:t>
      </w:r>
    </w:p>
    <w:p>
      <w:pPr>
        <w:spacing w:after="0"/>
        <w:ind w:left="0"/>
        <w:jc w:val="both"/>
      </w:pPr>
      <w:r>
        <w:rPr>
          <w:rFonts w:ascii="Times New Roman"/>
          <w:b w:val="false"/>
          <w:i w:val="false"/>
          <w:color w:val="000000"/>
          <w:sz w:val="28"/>
        </w:rPr>
        <w:t xml:space="preserve">
      2. Учет индивидуальным предпринимателем, подлежащим государственной регистрации (пункт 1 статьи 9 настоящего Закона), результатов своей деятельности осуществляется в соответствии с правилами, установленными законодательством о бухгалтерском учете.  </w:t>
      </w:r>
    </w:p>
    <w:bookmarkStart w:name="z51"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Глава IV. Осуществление деятельности индивидуального  </w:t>
      </w:r>
    </w:p>
    <w:p>
      <w:pPr>
        <w:spacing w:after="0"/>
        <w:ind w:left="0"/>
        <w:jc w:val="both"/>
      </w:pPr>
      <w:r>
        <w:rPr>
          <w:rFonts w:ascii="Times New Roman"/>
          <w:b w:val="false"/>
          <w:i w:val="false"/>
          <w:color w:val="000000"/>
          <w:sz w:val="28"/>
        </w:rPr>
        <w:t xml:space="preserve">
      предпринимателя под своим именем  </w:t>
      </w:r>
    </w:p>
    <w:bookmarkStart w:name="z52"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Статья 25. Осуществление деятельности индивидуального  </w:t>
      </w:r>
    </w:p>
    <w:p>
      <w:pPr>
        <w:spacing w:after="0"/>
        <w:ind w:left="0"/>
        <w:jc w:val="both"/>
      </w:pPr>
      <w:r>
        <w:rPr>
          <w:rFonts w:ascii="Times New Roman"/>
          <w:b w:val="false"/>
          <w:i w:val="false"/>
          <w:color w:val="000000"/>
          <w:sz w:val="28"/>
        </w:rPr>
        <w:t xml:space="preserve">
      предпринимателя под своим именем  </w:t>
      </w:r>
    </w:p>
    <w:bookmarkStart w:name="z53"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1. Индивидуальный предприниматель занимается предпринимательской деятельностью, приобретает и осуществляет права и обязанности под своим именем.  </w:t>
      </w:r>
    </w:p>
    <w:p>
      <w:pPr>
        <w:spacing w:after="0"/>
        <w:ind w:left="0"/>
        <w:jc w:val="both"/>
      </w:pPr>
      <w:r>
        <w:rPr>
          <w:rFonts w:ascii="Times New Roman"/>
          <w:b w:val="false"/>
          <w:i w:val="false"/>
          <w:color w:val="000000"/>
          <w:sz w:val="28"/>
        </w:rPr>
        <w:t xml:space="preserve">
      2. При совместном индивидуальном предпринимательстве все сделки, связанные с предпринимательской деятельностью, совершаются, а права и обязанности приобретаются и осуществляются от имени всех участников совместного предпринимательства,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3. Гражданин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 если это с очевидностью не вытекает из самой обстановки совершения сделок.  </w:t>
      </w:r>
    </w:p>
    <w:p>
      <w:pPr>
        <w:spacing w:after="0"/>
        <w:ind w:left="0"/>
        <w:jc w:val="both"/>
      </w:pPr>
      <w:r>
        <w:rPr>
          <w:rFonts w:ascii="Times New Roman"/>
          <w:b w:val="false"/>
          <w:i w:val="false"/>
          <w:color w:val="000000"/>
          <w:sz w:val="28"/>
        </w:rPr>
        <w:t xml:space="preserve">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  </w:t>
      </w:r>
    </w:p>
    <w:p>
      <w:pPr>
        <w:spacing w:after="0"/>
        <w:ind w:left="0"/>
        <w:jc w:val="both"/>
      </w:pPr>
      <w:r>
        <w:rPr>
          <w:rFonts w:ascii="Times New Roman"/>
          <w:b w:val="false"/>
          <w:i w:val="false"/>
          <w:color w:val="000000"/>
          <w:sz w:val="28"/>
        </w:rPr>
        <w:t xml:space="preserve">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  </w:t>
      </w:r>
    </w:p>
    <w:bookmarkStart w:name="z54"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Статья 26. Фирменное наименование предпринимательского  </w:t>
      </w:r>
    </w:p>
    <w:p>
      <w:pPr>
        <w:spacing w:after="0"/>
        <w:ind w:left="0"/>
        <w:jc w:val="both"/>
      </w:pPr>
      <w:r>
        <w:rPr>
          <w:rFonts w:ascii="Times New Roman"/>
          <w:b w:val="false"/>
          <w:i w:val="false"/>
          <w:color w:val="000000"/>
          <w:sz w:val="28"/>
        </w:rPr>
        <w:t xml:space="preserve">
      дела и/или его части, принадлежащего  </w:t>
      </w:r>
    </w:p>
    <w:p>
      <w:pPr>
        <w:spacing w:after="0"/>
        <w:ind w:left="0"/>
        <w:jc w:val="both"/>
      </w:pPr>
      <w:r>
        <w:rPr>
          <w:rFonts w:ascii="Times New Roman"/>
          <w:b w:val="false"/>
          <w:i w:val="false"/>
          <w:color w:val="000000"/>
          <w:sz w:val="28"/>
        </w:rPr>
        <w:t xml:space="preserve">
      индивидуальному предпринимателю  </w:t>
      </w:r>
    </w:p>
    <w:bookmarkStart w:name="z55"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1. Индивидуальный предприниматель вправе присвоить своему делу и/или его части, выделенному в составе имущества предпринимателя (статья 15 настоящего Закона), фирменное наименование.  </w:t>
      </w:r>
    </w:p>
    <w:p>
      <w:pPr>
        <w:spacing w:after="0"/>
        <w:ind w:left="0"/>
        <w:jc w:val="both"/>
      </w:pPr>
      <w:r>
        <w:rPr>
          <w:rFonts w:ascii="Times New Roman"/>
          <w:b w:val="false"/>
          <w:i w:val="false"/>
          <w:color w:val="000000"/>
          <w:sz w:val="28"/>
        </w:rPr>
        <w:t xml:space="preserve">
      2. При выделении в составе имущества (дела) индивидуального предпринимателя более чем одной части каждой из них может быть присвоено свое фирменное наименование.  </w:t>
      </w:r>
    </w:p>
    <w:p>
      <w:pPr>
        <w:spacing w:after="0"/>
        <w:ind w:left="0"/>
        <w:jc w:val="both"/>
      </w:pPr>
      <w:r>
        <w:rPr>
          <w:rFonts w:ascii="Times New Roman"/>
          <w:b w:val="false"/>
          <w:i w:val="false"/>
          <w:color w:val="000000"/>
          <w:sz w:val="28"/>
        </w:rPr>
        <w:t xml:space="preserve">
      3. Фирменное наименование присваивается делу и/или его части только как объекту прав в целях его индивидуализации и должно включать в себя указание на принадлежность дела и/или его части индивидуальному предпринимателю с обозначением имени (имен) предпринимателя.  </w:t>
      </w:r>
    </w:p>
    <w:bookmarkStart w:name="z56"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
      Статья 27. Правовая охрана фирменного наименования  </w:t>
      </w:r>
    </w:p>
    <w:bookmarkStart w:name="z57"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1. Фирменное наименование дела и/или его части индивидуального предпринимателя подлежит правовой охране без обязательной подачи заявления об этом или регистрации и независимо от того, является ли оно частью товарного знака.  </w:t>
      </w:r>
    </w:p>
    <w:p>
      <w:pPr>
        <w:spacing w:after="0"/>
        <w:ind w:left="0"/>
        <w:jc w:val="both"/>
      </w:pPr>
      <w:r>
        <w:rPr>
          <w:rFonts w:ascii="Times New Roman"/>
          <w:b w:val="false"/>
          <w:i w:val="false"/>
          <w:color w:val="000000"/>
          <w:sz w:val="28"/>
        </w:rPr>
        <w:t xml:space="preserve">
      2. Не допускается использование фирменных наименований, принадлежащих другим предпринимателям, без их согласия.  </w:t>
      </w:r>
    </w:p>
    <w:p>
      <w:pPr>
        <w:spacing w:after="0"/>
        <w:ind w:left="0"/>
        <w:jc w:val="both"/>
      </w:pPr>
      <w:r>
        <w:rPr>
          <w:rFonts w:ascii="Times New Roman"/>
          <w:b w:val="false"/>
          <w:i w:val="false"/>
          <w:color w:val="000000"/>
          <w:sz w:val="28"/>
        </w:rPr>
        <w:t xml:space="preserve">
      3. По требованию владельца фирменного наименования лица, использующие тождественные или сходные до степени неразличения фирменные наименования в том же населенном пункте, в котором находится дело и/или часть дела владельца фирменного наименования, обязаны прекратить его использование.  </w:t>
      </w:r>
    </w:p>
    <w:p>
      <w:pPr>
        <w:spacing w:after="0"/>
        <w:ind w:left="0"/>
        <w:jc w:val="both"/>
      </w:pPr>
      <w:r>
        <w:rPr>
          <w:rFonts w:ascii="Times New Roman"/>
          <w:b w:val="false"/>
          <w:i w:val="false"/>
          <w:color w:val="000000"/>
          <w:sz w:val="28"/>
        </w:rPr>
        <w:t xml:space="preserve">
      4. Лицо, заведомо знавшее, что оно использует чужое фирменное наименование, обязано возместить по требованию его владельца убытки, причиненные ему использованием фирменного наименования.  </w:t>
      </w:r>
    </w:p>
    <w:p>
      <w:pPr>
        <w:spacing w:after="0"/>
        <w:ind w:left="0"/>
        <w:jc w:val="both"/>
      </w:pPr>
      <w:r>
        <w:rPr>
          <w:rFonts w:ascii="Times New Roman"/>
          <w:b w:val="false"/>
          <w:i w:val="false"/>
          <w:color w:val="000000"/>
          <w:sz w:val="28"/>
        </w:rPr>
        <w:t xml:space="preserve">
      5. При возникновении спора о праве на фирменное наименование приоритет на фирменное наименование принадлежит предпринимателю, ранее начавшему его использование.  </w:t>
      </w:r>
    </w:p>
    <w:bookmarkStart w:name="z58" w:id="58"/>
    <w:p>
      <w:pPr>
        <w:spacing w:after="0"/>
        <w:ind w:left="0"/>
        <w:jc w:val="both"/>
      </w:pP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
      Статья 28. Переход права на фирменное наименование  </w:t>
      </w:r>
    </w:p>
    <w:bookmarkStart w:name="z59"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1. Фирменное наименование, если иное не предусмотрено договором, переходит к приобретателю дела и/или его части индивидуального предпринимателя.  </w:t>
      </w:r>
    </w:p>
    <w:p>
      <w:pPr>
        <w:spacing w:after="0"/>
        <w:ind w:left="0"/>
        <w:jc w:val="both"/>
      </w:pPr>
      <w:r>
        <w:rPr>
          <w:rFonts w:ascii="Times New Roman"/>
          <w:b w:val="false"/>
          <w:i w:val="false"/>
          <w:color w:val="000000"/>
          <w:sz w:val="28"/>
        </w:rPr>
        <w:t xml:space="preserve">
      2. Отчуждение фирменного наименования, кроме случая, предусмотренного в пункте 1 настоящей статьи, не допускается.  </w:t>
      </w:r>
    </w:p>
    <w:p>
      <w:pPr>
        <w:spacing w:after="0"/>
        <w:ind w:left="0"/>
        <w:jc w:val="both"/>
      </w:pPr>
      <w:r>
        <w:rPr>
          <w:rFonts w:ascii="Times New Roman"/>
          <w:b w:val="false"/>
          <w:i w:val="false"/>
          <w:color w:val="000000"/>
          <w:sz w:val="28"/>
        </w:rPr>
        <w:t xml:space="preserve">
      3. Обладатель фирменного наименования дела и/или его части индивидуального предпринимателя может разрешить по договору другому лицу использование фирменного наименования способами, обусловленными в договоре. Договором должны быть предусмотрены меры предотвращающие введение потребителей в заблуждение.  </w:t>
      </w:r>
    </w:p>
    <w:bookmarkStart w:name="z60"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Глава V. Защита и гарантии индивидуальной  </w:t>
      </w:r>
    </w:p>
    <w:p>
      <w:pPr>
        <w:spacing w:after="0"/>
        <w:ind w:left="0"/>
        <w:jc w:val="both"/>
      </w:pPr>
      <w:r>
        <w:rPr>
          <w:rFonts w:ascii="Times New Roman"/>
          <w:b w:val="false"/>
          <w:i w:val="false"/>
          <w:color w:val="000000"/>
          <w:sz w:val="28"/>
        </w:rPr>
        <w:t xml:space="preserve">
      предпринимательской деятельности  </w:t>
      </w:r>
    </w:p>
    <w:bookmarkStart w:name="z61"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Статья 29. Ограничение вмешательства государственных  </w:t>
      </w:r>
    </w:p>
    <w:p>
      <w:pPr>
        <w:spacing w:after="0"/>
        <w:ind w:left="0"/>
        <w:jc w:val="both"/>
      </w:pPr>
      <w:r>
        <w:rPr>
          <w:rFonts w:ascii="Times New Roman"/>
          <w:b w:val="false"/>
          <w:i w:val="false"/>
          <w:color w:val="000000"/>
          <w:sz w:val="28"/>
        </w:rPr>
        <w:t xml:space="preserve">
      органов в деятельность индивидуальных  </w:t>
      </w:r>
    </w:p>
    <w:p>
      <w:pPr>
        <w:spacing w:after="0"/>
        <w:ind w:left="0"/>
        <w:jc w:val="both"/>
      </w:pPr>
      <w:r>
        <w:rPr>
          <w:rFonts w:ascii="Times New Roman"/>
          <w:b w:val="false"/>
          <w:i w:val="false"/>
          <w:color w:val="000000"/>
          <w:sz w:val="28"/>
        </w:rPr>
        <w:t xml:space="preserve">
      предпринимателей  </w:t>
      </w:r>
    </w:p>
    <w:bookmarkStart w:name="z62"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1. Государственные органы не вправе вмешиваться в деятельность индивидуальных предпринимателей, кроме случаев, установленных законодательными актами.  </w:t>
      </w:r>
    </w:p>
    <w:p>
      <w:pPr>
        <w:spacing w:after="0"/>
        <w:ind w:left="0"/>
        <w:jc w:val="both"/>
      </w:pPr>
      <w:r>
        <w:rPr>
          <w:rFonts w:ascii="Times New Roman"/>
          <w:b w:val="false"/>
          <w:i w:val="false"/>
          <w:color w:val="000000"/>
          <w:sz w:val="28"/>
        </w:rPr>
        <w:t xml:space="preserve">
      2. Текущая проверка индивидуальной предпринимательской деятельности уполномоченными на то государственными органами, осуществляющими контрольные и надзорные функции, может проводиться не чаще одного раза в год, если иное не установлено законодательными актами, а также, когда такие проверки производятся в порядке контроля за исполнением предписаний, которые содержались в акте предыдущей проверки.  </w:t>
      </w:r>
    </w:p>
    <w:p>
      <w:pPr>
        <w:spacing w:after="0"/>
        <w:ind w:left="0"/>
        <w:jc w:val="both"/>
      </w:pPr>
      <w:r>
        <w:rPr>
          <w:rFonts w:ascii="Times New Roman"/>
          <w:b w:val="false"/>
          <w:i w:val="false"/>
          <w:color w:val="000000"/>
          <w:sz w:val="28"/>
        </w:rPr>
        <w:t xml:space="preserve">
      Такие ограничения не применяются в случаях возбуждения по материалам проверки уголовного дела.  </w:t>
      </w:r>
    </w:p>
    <w:p>
      <w:pPr>
        <w:spacing w:after="0"/>
        <w:ind w:left="0"/>
        <w:jc w:val="both"/>
      </w:pPr>
      <w:r>
        <w:rPr>
          <w:rFonts w:ascii="Times New Roman"/>
          <w:b w:val="false"/>
          <w:i w:val="false"/>
          <w:color w:val="000000"/>
          <w:sz w:val="28"/>
        </w:rPr>
        <w:t xml:space="preserve">
      Чаще одного раза в год государственными органами, осуществляющими контрольные и надзорные функции, могут осуществляться проверки своевременности выплат заработной платы, пенсий, пособий, соблюдения порядка перечисления обязательных платежей, предусмотренных законодательством о пенсионном обеспечении в Республике Казахстан.  </w:t>
      </w:r>
    </w:p>
    <w:p>
      <w:pPr>
        <w:spacing w:after="0"/>
        <w:ind w:left="0"/>
        <w:jc w:val="both"/>
      </w:pPr>
      <w:r>
        <w:rPr>
          <w:rFonts w:ascii="Times New Roman"/>
          <w:b w:val="false"/>
          <w:i w:val="false"/>
          <w:color w:val="000000"/>
          <w:sz w:val="28"/>
        </w:rPr>
        <w:t xml:space="preserve">
      3. Результаты проверки контролирующих органов должны подтверждаться составлением двустороннего акта, в котором содержатся перечень замечаний, необходимые меры и сроки их устранения.  </w:t>
      </w:r>
    </w:p>
    <w:p>
      <w:pPr>
        <w:spacing w:after="0"/>
        <w:ind w:left="0"/>
        <w:jc w:val="both"/>
      </w:pPr>
      <w:r>
        <w:rPr>
          <w:rFonts w:ascii="Times New Roman"/>
          <w:b w:val="false"/>
          <w:i w:val="false"/>
          <w:color w:val="000000"/>
          <w:sz w:val="28"/>
        </w:rPr>
        <w:t xml:space="preserve">
      Каждая из сторон вправе в акте указывать, с какими положениями акта она не согласна.  </w:t>
      </w:r>
    </w:p>
    <w:bookmarkStart w:name="z63"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xml:space="preserve">
      Статья 30. Обязанности государственных органов по  </w:t>
      </w:r>
    </w:p>
    <w:p>
      <w:pPr>
        <w:spacing w:after="0"/>
        <w:ind w:left="0"/>
        <w:jc w:val="both"/>
      </w:pPr>
      <w:r>
        <w:rPr>
          <w:rFonts w:ascii="Times New Roman"/>
          <w:b w:val="false"/>
          <w:i w:val="false"/>
          <w:color w:val="000000"/>
          <w:sz w:val="28"/>
        </w:rPr>
        <w:t xml:space="preserve">
      предоставлению информации и совершения иных  </w:t>
      </w:r>
    </w:p>
    <w:p>
      <w:pPr>
        <w:spacing w:after="0"/>
        <w:ind w:left="0"/>
        <w:jc w:val="both"/>
      </w:pPr>
      <w:r>
        <w:rPr>
          <w:rFonts w:ascii="Times New Roman"/>
          <w:b w:val="false"/>
          <w:i w:val="false"/>
          <w:color w:val="000000"/>
          <w:sz w:val="28"/>
        </w:rPr>
        <w:t xml:space="preserve">
      действий, связанных с индивидуальным  </w:t>
      </w:r>
    </w:p>
    <w:p>
      <w:pPr>
        <w:spacing w:after="0"/>
        <w:ind w:left="0"/>
        <w:jc w:val="both"/>
      </w:pPr>
      <w:r>
        <w:rPr>
          <w:rFonts w:ascii="Times New Roman"/>
          <w:b w:val="false"/>
          <w:i w:val="false"/>
          <w:color w:val="000000"/>
          <w:sz w:val="28"/>
        </w:rPr>
        <w:t xml:space="preserve">
      предпринимательством  </w:t>
      </w:r>
    </w:p>
    <w:bookmarkStart w:name="z64" w:id="64"/>
    <w:p>
      <w:pPr>
        <w:spacing w:after="0"/>
        <w:ind w:left="0"/>
        <w:jc w:val="both"/>
      </w:pP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
      1. Государственные органы обязаны предоставлять индивидуальным предпринимателям по их запросам разъяснения действующего законодательства, консультации и иную информацию, связанную с их предпринимательской деятельностью.  </w:t>
      </w:r>
    </w:p>
    <w:p>
      <w:pPr>
        <w:spacing w:after="0"/>
        <w:ind w:left="0"/>
        <w:jc w:val="both"/>
      </w:pPr>
      <w:r>
        <w:rPr>
          <w:rFonts w:ascii="Times New Roman"/>
          <w:b w:val="false"/>
          <w:i w:val="false"/>
          <w:color w:val="000000"/>
          <w:sz w:val="28"/>
        </w:rPr>
        <w:t xml:space="preserve">
      Государственные органы не вправе отказать в предоставлении такой информации.  </w:t>
      </w:r>
    </w:p>
    <w:p>
      <w:pPr>
        <w:spacing w:after="0"/>
        <w:ind w:left="0"/>
        <w:jc w:val="both"/>
      </w:pPr>
      <w:r>
        <w:rPr>
          <w:rFonts w:ascii="Times New Roman"/>
          <w:b w:val="false"/>
          <w:i w:val="false"/>
          <w:color w:val="000000"/>
          <w:sz w:val="28"/>
        </w:rPr>
        <w:t xml:space="preserve">
      2. С индивидуальных предпринимателей, обращающихся к государственным органам по вопросам регистрации, отвода земельного участка, получения лицензии, представления информации, предусмотренной пунктом 1 настоящей статьи, а также по иным вопросам, связанным с их предпринимательской деятельностью, не могут взыскиваться денежные сборы, прямо не предусмотренные законодательными актами.  </w:t>
      </w:r>
    </w:p>
    <w:bookmarkStart w:name="z65" w:id="65"/>
    <w:p>
      <w:pPr>
        <w:spacing w:after="0"/>
        <w:ind w:left="0"/>
        <w:jc w:val="both"/>
      </w:pPr>
      <w:r>
        <w:rPr>
          <w:rFonts w:ascii="Times New Roman"/>
          <w:b w:val="false"/>
          <w:i w:val="false"/>
          <w:color w:val="000000"/>
          <w:sz w:val="28"/>
        </w:rPr>
        <w:t xml:space="preserve">
        </w:t>
      </w:r>
    </w:p>
    <w:bookmarkEnd w:id="65"/>
    <w:p>
      <w:pPr>
        <w:spacing w:after="0"/>
        <w:ind w:left="0"/>
        <w:jc w:val="both"/>
      </w:pPr>
      <w:r>
        <w:rPr>
          <w:rFonts w:ascii="Times New Roman"/>
          <w:b w:val="false"/>
          <w:i w:val="false"/>
          <w:color w:val="000000"/>
          <w:sz w:val="28"/>
        </w:rPr>
        <w:t xml:space="preserve">
      Статья 31. Обжалование действий или бездействия должностных  </w:t>
      </w:r>
    </w:p>
    <w:p>
      <w:pPr>
        <w:spacing w:after="0"/>
        <w:ind w:left="0"/>
        <w:jc w:val="both"/>
      </w:pPr>
      <w:r>
        <w:rPr>
          <w:rFonts w:ascii="Times New Roman"/>
          <w:b w:val="false"/>
          <w:i w:val="false"/>
          <w:color w:val="000000"/>
          <w:sz w:val="28"/>
        </w:rPr>
        <w:t xml:space="preserve">
                        лиц государственных органов, нарушающих права и  </w:t>
      </w:r>
    </w:p>
    <w:p>
      <w:pPr>
        <w:spacing w:after="0"/>
        <w:ind w:left="0"/>
        <w:jc w:val="both"/>
      </w:pPr>
      <w:r>
        <w:rPr>
          <w:rFonts w:ascii="Times New Roman"/>
          <w:b w:val="false"/>
          <w:i w:val="false"/>
          <w:color w:val="000000"/>
          <w:sz w:val="28"/>
        </w:rPr>
        <w:t xml:space="preserve">
                        законные интересы индивидуальных предпринимателей  </w:t>
      </w:r>
    </w:p>
    <w:bookmarkStart w:name="z66" w:id="66"/>
    <w:p>
      <w:pPr>
        <w:spacing w:after="0"/>
        <w:ind w:left="0"/>
        <w:jc w:val="both"/>
      </w:pPr>
      <w:r>
        <w:rPr>
          <w:rFonts w:ascii="Times New Roman"/>
          <w:b w:val="false"/>
          <w:i w:val="false"/>
          <w:color w:val="000000"/>
          <w:sz w:val="28"/>
        </w:rPr>
        <w:t xml:space="preserve">
        </w:t>
      </w:r>
    </w:p>
    <w:bookmarkEnd w:id="66"/>
    <w:p>
      <w:pPr>
        <w:spacing w:after="0"/>
        <w:ind w:left="0"/>
        <w:jc w:val="both"/>
      </w:pPr>
      <w:r>
        <w:rPr>
          <w:rFonts w:ascii="Times New Roman"/>
          <w:b w:val="false"/>
          <w:i w:val="false"/>
          <w:color w:val="000000"/>
          <w:sz w:val="28"/>
        </w:rPr>
        <w:t xml:space="preserve">
      1. В случае нарушения прав и законных интересов индивидуальных предпринимателей при их регистрации, выдаче лицензии, проверки их деятельности, предъявления требования о ее прекращении или приостановлении, а также в других аналогичных случаях индивидуальный предприниматель вправе обжаловать действия соответствующего органа и (или) должностного лица в суде по месту нахождения органа (должностного лица) или (по выбору заявителя жалобы) по месту осуществления индивидуальной предпринимательской деятельности.  </w:t>
      </w:r>
    </w:p>
    <w:p>
      <w:pPr>
        <w:spacing w:after="0"/>
        <w:ind w:left="0"/>
        <w:jc w:val="both"/>
      </w:pPr>
      <w:r>
        <w:rPr>
          <w:rFonts w:ascii="Times New Roman"/>
          <w:b w:val="false"/>
          <w:i w:val="false"/>
          <w:color w:val="000000"/>
          <w:sz w:val="28"/>
        </w:rPr>
        <w:t xml:space="preserve">
      2. Обжалование индивидуальным предпринимателем действий правоохранительных органов, связанных с возбуждением и расследованием уголовного дела, осуществляется в порядке, установленном уголовно-процессуальным законодательством.  </w:t>
      </w:r>
    </w:p>
    <w:bookmarkStart w:name="z67" w:id="67"/>
    <w:p>
      <w:pPr>
        <w:spacing w:after="0"/>
        <w:ind w:left="0"/>
        <w:jc w:val="both"/>
      </w:pPr>
      <w:r>
        <w:rPr>
          <w:rFonts w:ascii="Times New Roman"/>
          <w:b w:val="false"/>
          <w:i w:val="false"/>
          <w:color w:val="000000"/>
          <w:sz w:val="28"/>
        </w:rPr>
        <w:t xml:space="preserve">
        </w:t>
      </w:r>
    </w:p>
    <w:bookmarkEnd w:id="67"/>
    <w:p>
      <w:pPr>
        <w:spacing w:after="0"/>
        <w:ind w:left="0"/>
        <w:jc w:val="both"/>
      </w:pPr>
      <w:r>
        <w:rPr>
          <w:rFonts w:ascii="Times New Roman"/>
          <w:b w:val="false"/>
          <w:i w:val="false"/>
          <w:color w:val="000000"/>
          <w:sz w:val="28"/>
        </w:rPr>
        <w:t xml:space="preserve">
      Статья 32. Социальная защита индивидуального  </w:t>
      </w:r>
    </w:p>
    <w:p>
      <w:pPr>
        <w:spacing w:after="0"/>
        <w:ind w:left="0"/>
        <w:jc w:val="both"/>
      </w:pPr>
      <w:r>
        <w:rPr>
          <w:rFonts w:ascii="Times New Roman"/>
          <w:b w:val="false"/>
          <w:i w:val="false"/>
          <w:color w:val="000000"/>
          <w:sz w:val="28"/>
        </w:rPr>
        <w:t xml:space="preserve">
      предпринимателя  </w:t>
      </w:r>
    </w:p>
    <w:bookmarkStart w:name="z68" w:id="68"/>
    <w:p>
      <w:pPr>
        <w:spacing w:after="0"/>
        <w:ind w:left="0"/>
        <w:jc w:val="both"/>
      </w:pPr>
      <w:r>
        <w:rPr>
          <w:rFonts w:ascii="Times New Roman"/>
          <w:b w:val="false"/>
          <w:i w:val="false"/>
          <w:color w:val="000000"/>
          <w:sz w:val="28"/>
        </w:rPr>
        <w:t xml:space="preserve">
        </w:t>
      </w:r>
    </w:p>
    <w:bookmarkEnd w:id="68"/>
    <w:p>
      <w:pPr>
        <w:spacing w:after="0"/>
        <w:ind w:left="0"/>
        <w:jc w:val="both"/>
      </w:pPr>
      <w:r>
        <w:rPr>
          <w:rFonts w:ascii="Times New Roman"/>
          <w:b w:val="false"/>
          <w:i w:val="false"/>
          <w:color w:val="000000"/>
          <w:sz w:val="28"/>
        </w:rPr>
        <w:t xml:space="preserve">
      1. Индивидуальный предприниматель имеет право пользоваться различными системами социального обеспечения, социального и медицинского страхования.  </w:t>
      </w:r>
    </w:p>
    <w:p>
      <w:pPr>
        <w:spacing w:after="0"/>
        <w:ind w:left="0"/>
        <w:jc w:val="both"/>
      </w:pPr>
      <w:r>
        <w:rPr>
          <w:rFonts w:ascii="Times New Roman"/>
          <w:b w:val="false"/>
          <w:i w:val="false"/>
          <w:color w:val="000000"/>
          <w:sz w:val="28"/>
        </w:rPr>
        <w:t xml:space="preserve">
      2. Индивидуальная предпринимательская деятельность засчитывается в стаж работы для назначения пенсий при условии уплаты платежей в соответствии с пенсионным законодательством Республики Казахстан.  </w:t>
      </w:r>
    </w:p>
    <w:bookmarkStart w:name="z69" w:id="69"/>
    <w:p>
      <w:pPr>
        <w:spacing w:after="0"/>
        <w:ind w:left="0"/>
        <w:jc w:val="both"/>
      </w:pPr>
      <w:r>
        <w:rPr>
          <w:rFonts w:ascii="Times New Roman"/>
          <w:b w:val="false"/>
          <w:i w:val="false"/>
          <w:color w:val="000000"/>
          <w:sz w:val="28"/>
        </w:rPr>
        <w:t xml:space="preserve">
        </w:t>
      </w:r>
    </w:p>
    <w:bookmarkEnd w:id="69"/>
    <w:p>
      <w:pPr>
        <w:spacing w:after="0"/>
        <w:ind w:left="0"/>
        <w:jc w:val="both"/>
      </w:pPr>
      <w:r>
        <w:rPr>
          <w:rFonts w:ascii="Times New Roman"/>
          <w:b w:val="false"/>
          <w:i w:val="false"/>
          <w:color w:val="000000"/>
          <w:sz w:val="28"/>
        </w:rPr>
        <w:t xml:space="preserve">
      Глава VI. Прекращение деятельности индивидуального  </w:t>
      </w:r>
    </w:p>
    <w:p>
      <w:pPr>
        <w:spacing w:after="0"/>
        <w:ind w:left="0"/>
        <w:jc w:val="both"/>
      </w:pPr>
      <w:r>
        <w:rPr>
          <w:rFonts w:ascii="Times New Roman"/>
          <w:b w:val="false"/>
          <w:i w:val="false"/>
          <w:color w:val="000000"/>
          <w:sz w:val="28"/>
        </w:rPr>
        <w:t xml:space="preserve">
      предпринимателя  </w:t>
      </w:r>
    </w:p>
    <w:bookmarkStart w:name="z70" w:id="70"/>
    <w:p>
      <w:pPr>
        <w:spacing w:after="0"/>
        <w:ind w:left="0"/>
        <w:jc w:val="both"/>
      </w:pPr>
      <w:r>
        <w:rPr>
          <w:rFonts w:ascii="Times New Roman"/>
          <w:b w:val="false"/>
          <w:i w:val="false"/>
          <w:color w:val="000000"/>
          <w:sz w:val="28"/>
        </w:rPr>
        <w:t xml:space="preserve">
        </w:t>
      </w:r>
    </w:p>
    <w:bookmarkEnd w:id="70"/>
    <w:p>
      <w:pPr>
        <w:spacing w:after="0"/>
        <w:ind w:left="0"/>
        <w:jc w:val="both"/>
      </w:pPr>
      <w:r>
        <w:rPr>
          <w:rFonts w:ascii="Times New Roman"/>
          <w:b w:val="false"/>
          <w:i w:val="false"/>
          <w:color w:val="000000"/>
          <w:sz w:val="28"/>
        </w:rPr>
        <w:t xml:space="preserve">
      Статья 33. Основания и порядок приостановления и  </w:t>
      </w:r>
    </w:p>
    <w:p>
      <w:pPr>
        <w:spacing w:after="0"/>
        <w:ind w:left="0"/>
        <w:jc w:val="both"/>
      </w:pPr>
      <w:r>
        <w:rPr>
          <w:rFonts w:ascii="Times New Roman"/>
          <w:b w:val="false"/>
          <w:i w:val="false"/>
          <w:color w:val="000000"/>
          <w:sz w:val="28"/>
        </w:rPr>
        <w:t xml:space="preserve">
      прекращения деятельности индивидуального  </w:t>
      </w:r>
    </w:p>
    <w:p>
      <w:pPr>
        <w:spacing w:after="0"/>
        <w:ind w:left="0"/>
        <w:jc w:val="both"/>
      </w:pPr>
      <w:r>
        <w:rPr>
          <w:rFonts w:ascii="Times New Roman"/>
          <w:b w:val="false"/>
          <w:i w:val="false"/>
          <w:color w:val="000000"/>
          <w:sz w:val="28"/>
        </w:rPr>
        <w:t xml:space="preserve">
      предпринимателя  </w:t>
      </w:r>
    </w:p>
    <w:bookmarkStart w:name="z71" w:id="71"/>
    <w:p>
      <w:pPr>
        <w:spacing w:after="0"/>
        <w:ind w:left="0"/>
        <w:jc w:val="both"/>
      </w:pP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Законом.  </w:t>
      </w:r>
    </w:p>
    <w:p>
      <w:pPr>
        <w:spacing w:after="0"/>
        <w:ind w:left="0"/>
        <w:jc w:val="both"/>
      </w:pPr>
      <w:r>
        <w:rPr>
          <w:rFonts w:ascii="Times New Roman"/>
          <w:b w:val="false"/>
          <w:i w:val="false"/>
          <w:color w:val="000000"/>
          <w:sz w:val="28"/>
        </w:rPr>
        <w:t xml:space="preserve">
      2.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 при личном предпринимательстве, всеми участниками совместно - при совместном предпринимательстве. Решение о прекращении совместного предпринимательства считается принятым, если за него проголосовала половина его участников, если иное не предусмотрено соглашением между ними.  </w:t>
      </w:r>
    </w:p>
    <w:p>
      <w:pPr>
        <w:spacing w:after="0"/>
        <w:ind w:left="0"/>
        <w:jc w:val="both"/>
      </w:pPr>
      <w:r>
        <w:rPr>
          <w:rFonts w:ascii="Times New Roman"/>
          <w:b w:val="false"/>
          <w:i w:val="false"/>
          <w:color w:val="000000"/>
          <w:sz w:val="28"/>
        </w:rPr>
        <w:t xml:space="preserve">
      3. В принудительном порядке деятельность индивидуального предпринимателя прекращается по решению суда в следующих случаях:  </w:t>
      </w:r>
    </w:p>
    <w:p>
      <w:pPr>
        <w:spacing w:after="0"/>
        <w:ind w:left="0"/>
        <w:jc w:val="both"/>
      </w:pPr>
      <w:r>
        <w:rPr>
          <w:rFonts w:ascii="Times New Roman"/>
          <w:b w:val="false"/>
          <w:i w:val="false"/>
          <w:color w:val="000000"/>
          <w:sz w:val="28"/>
        </w:rPr>
        <w:t xml:space="preserve">
      1) банкротства;  </w:t>
      </w:r>
    </w:p>
    <w:p>
      <w:pPr>
        <w:spacing w:after="0"/>
        <w:ind w:left="0"/>
        <w:jc w:val="both"/>
      </w:pPr>
      <w:r>
        <w:rPr>
          <w:rFonts w:ascii="Times New Roman"/>
          <w:b w:val="false"/>
          <w:i w:val="false"/>
          <w:color w:val="000000"/>
          <w:sz w:val="28"/>
        </w:rPr>
        <w:t xml:space="preserve">
      2) признания недействительной регистрации индивидуального предпринимателя в связи с допущенными при регистрации нарушениями законодательства, которые носят неустранимый характер;  </w:t>
      </w:r>
    </w:p>
    <w:p>
      <w:pPr>
        <w:spacing w:after="0"/>
        <w:ind w:left="0"/>
        <w:jc w:val="both"/>
      </w:pPr>
      <w:r>
        <w:rPr>
          <w:rFonts w:ascii="Times New Roman"/>
          <w:b w:val="false"/>
          <w:i w:val="false"/>
          <w:color w:val="000000"/>
          <w:sz w:val="28"/>
        </w:rPr>
        <w:t xml:space="preserve">
      3) осуществления деятельности без лицензии, если деятельность подлежит лицензированию, либо деятельности, запрещенной законодательными актами;  </w:t>
      </w:r>
    </w:p>
    <w:p>
      <w:pPr>
        <w:spacing w:after="0"/>
        <w:ind w:left="0"/>
        <w:jc w:val="both"/>
      </w:pPr>
      <w:r>
        <w:rPr>
          <w:rFonts w:ascii="Times New Roman"/>
          <w:b w:val="false"/>
          <w:i w:val="false"/>
          <w:color w:val="000000"/>
          <w:sz w:val="28"/>
        </w:rPr>
        <w:t xml:space="preserve">
      4) осуществления деятельности с неоднократными в течение календарного года или грубыми нарушениями законодательства;  </w:t>
      </w:r>
    </w:p>
    <w:p>
      <w:pPr>
        <w:spacing w:after="0"/>
        <w:ind w:left="0"/>
        <w:jc w:val="both"/>
      </w:pPr>
      <w:r>
        <w:rPr>
          <w:rFonts w:ascii="Times New Roman"/>
          <w:b w:val="false"/>
          <w:i w:val="false"/>
          <w:color w:val="000000"/>
          <w:sz w:val="28"/>
        </w:rPr>
        <w:t xml:space="preserve">
      5) в иных случаях, предусмотренных законодательными актами.  </w:t>
      </w:r>
    </w:p>
    <w:p>
      <w:pPr>
        <w:spacing w:after="0"/>
        <w:ind w:left="0"/>
        <w:jc w:val="both"/>
      </w:pPr>
      <w:r>
        <w:rPr>
          <w:rFonts w:ascii="Times New Roman"/>
          <w:b w:val="false"/>
          <w:i w:val="false"/>
          <w:color w:val="000000"/>
          <w:sz w:val="28"/>
        </w:rPr>
        <w:t xml:space="preserve">
      Прекращение или приостановление деятельности индивидуального предпринимателя производится судом по заявлению государственного органа, осуществляющего контрольные и надзорные функции.  </w:t>
      </w:r>
    </w:p>
    <w:p>
      <w:pPr>
        <w:spacing w:after="0"/>
        <w:ind w:left="0"/>
        <w:jc w:val="both"/>
      </w:pPr>
      <w:r>
        <w:rPr>
          <w:rFonts w:ascii="Times New Roman"/>
          <w:b w:val="false"/>
          <w:i w:val="false"/>
          <w:color w:val="000000"/>
          <w:sz w:val="28"/>
        </w:rPr>
        <w:t xml:space="preserve">
      Исковое заявление о прекращении или приостановлении деятельности индивидуального предпринимателя направляется уполномоченным государственным органом в суд в порядке и на основаниях, установленных законодательными актами Республики Казахстан.  </w:t>
      </w:r>
    </w:p>
    <w:p>
      <w:pPr>
        <w:spacing w:after="0"/>
        <w:ind w:left="0"/>
        <w:jc w:val="both"/>
      </w:pPr>
      <w:r>
        <w:rPr>
          <w:rFonts w:ascii="Times New Roman"/>
          <w:b w:val="false"/>
          <w:i w:val="false"/>
          <w:color w:val="000000"/>
          <w:sz w:val="28"/>
        </w:rPr>
        <w:t xml:space="preserve">
      4. Деятельность индивидуального предпринимателя, помимо оснований, предусмотренных пунктами 2 и 3 настоящей статьи, прекращается также в следующих случаях:  </w:t>
      </w:r>
    </w:p>
    <w:p>
      <w:pPr>
        <w:spacing w:after="0"/>
        <w:ind w:left="0"/>
        <w:jc w:val="both"/>
      </w:pPr>
      <w:r>
        <w:rPr>
          <w:rFonts w:ascii="Times New Roman"/>
          <w:b w:val="false"/>
          <w:i w:val="false"/>
          <w:color w:val="000000"/>
          <w:sz w:val="28"/>
        </w:rPr>
        <w:t xml:space="preserve">
      1) личное предпринимательство - при признании гражданина - индивидуального предпринимателя недееспособным либо его смерти;  </w:t>
      </w:r>
    </w:p>
    <w:p>
      <w:pPr>
        <w:spacing w:after="0"/>
        <w:ind w:left="0"/>
        <w:jc w:val="both"/>
      </w:pPr>
      <w:r>
        <w:rPr>
          <w:rFonts w:ascii="Times New Roman"/>
          <w:b w:val="false"/>
          <w:i w:val="false"/>
          <w:color w:val="000000"/>
          <w:sz w:val="28"/>
        </w:rPr>
        <w:t xml:space="preserve">
      2) семейное предпринимательство и простое товарищество -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  </w:t>
      </w:r>
    </w:p>
    <w:p>
      <w:pPr>
        <w:spacing w:after="0"/>
        <w:ind w:left="0"/>
        <w:jc w:val="both"/>
      </w:pPr>
      <w:r>
        <w:rPr>
          <w:rFonts w:ascii="Times New Roman"/>
          <w:b w:val="false"/>
          <w:i w:val="false"/>
          <w:color w:val="000000"/>
          <w:sz w:val="28"/>
        </w:rPr>
        <w:t xml:space="preserve">
      5. Требование о прекращении индивидуального предпринимательства по основаниям, предусмотренным в подпунктах 2)-4) пункта 3 настоящей статьи, может быть заявлено в суд соответственно регистрирующим органом, государственными органами, уполномоченными осуществлять надзорные и контрольные функции в отношении предпринимательской деятельности или выдавать лицензию, и кредиторами.  </w:t>
      </w:r>
    </w:p>
    <w:p>
      <w:pPr>
        <w:spacing w:after="0"/>
        <w:ind w:left="0"/>
        <w:jc w:val="both"/>
      </w:pPr>
      <w:r>
        <w:rPr>
          <w:rFonts w:ascii="Times New Roman"/>
          <w:b w:val="false"/>
          <w:i w:val="false"/>
          <w:color w:val="000000"/>
          <w:sz w:val="28"/>
        </w:rPr>
        <w:t xml:space="preserve">
      6. В случаях, предусмотренных подпунктом 4) пункта 3 настоящей статьи, суд, вместо решения о прекращении деятельности индивидуального предпринимателя, может вынести решение о приостановлении такой деятельности.  </w:t>
      </w:r>
    </w:p>
    <w:p>
      <w:pPr>
        <w:spacing w:after="0"/>
        <w:ind w:left="0"/>
        <w:jc w:val="both"/>
      </w:pPr>
      <w:r>
        <w:rPr>
          <w:rFonts w:ascii="Times New Roman"/>
          <w:b w:val="false"/>
          <w:i w:val="false"/>
          <w:color w:val="000000"/>
          <w:sz w:val="28"/>
        </w:rPr>
        <w:t xml:space="preserve">
      Приостановление деятельности индивидуального предпринимателя без судебного решения может быть допущено в исключительных случаях, установленных законодательством Республики Казахстан, на срок не более 3 дней, с обязательным предъявлением в указанный срок искового заявления в суд. При этом акт о приостановлении деятельности действует до вынесения судебного решения.  </w:t>
      </w:r>
    </w:p>
    <w:p>
      <w:pPr>
        <w:spacing w:after="0"/>
        <w:ind w:left="0"/>
        <w:jc w:val="both"/>
      </w:pPr>
      <w:r>
        <w:rPr>
          <w:rFonts w:ascii="Times New Roman"/>
          <w:b w:val="false"/>
          <w:i w:val="false"/>
          <w:color w:val="000000"/>
          <w:sz w:val="28"/>
        </w:rPr>
        <w:t xml:space="preserve">
      7. Деятельность индивидуального предпринимателя считается прекращенной с момента исключения такого предпринимателя (предпринимателей) из Государственного регистра на основании его (их) заявления либо решения суда в соответствующих случаях. Исключение из Государственного регистра производится после сдачи в регистрирующий орган свидетельства о государственной регистрации индивидуального предпринимателя. При осуществлении предпринимательства без регистрации в установленных случаях предпринимательская деятельность считается прекращенной с момента фактического прекращения - при добровольном ее характере либо, соответственно, с момента вступления в силу решения суда - при принудительном. &lt;*&gt;  </w:t>
      </w:r>
    </w:p>
    <w:p>
      <w:pPr>
        <w:spacing w:after="0"/>
        <w:ind w:left="0"/>
        <w:jc w:val="both"/>
      </w:pPr>
      <w:r>
        <w:rPr>
          <w:rFonts w:ascii="Times New Roman"/>
          <w:b w:val="false"/>
          <w:i w:val="false"/>
          <w:color w:val="000000"/>
          <w:sz w:val="28"/>
        </w:rPr>
        <w:t xml:space="preserve">
      Сноска. В статью 33 внесены изменения - Законом РК от 29 ноября 1999 г. N 488  </w:t>
      </w:r>
      <w:r>
        <w:rPr>
          <w:rFonts w:ascii="Times New Roman"/>
          <w:b w:val="false"/>
          <w:i w:val="false"/>
          <w:color w:val="000000"/>
          <w:sz w:val="28"/>
        </w:rPr>
        <w:t xml:space="preserve">Z990488_ </w:t>
      </w:r>
      <w:r>
        <w:rPr>
          <w:rFonts w:ascii="Times New Roman"/>
          <w:b w:val="false"/>
          <w:i w:val="false"/>
          <w:color w:val="000000"/>
          <w:sz w:val="28"/>
        </w:rPr>
        <w:t xml:space="preserve"> ; Законом РК от 24 декабря 2001 года № 276  </w:t>
      </w:r>
      <w:r>
        <w:rPr>
          <w:rFonts w:ascii="Times New Roman"/>
          <w:b w:val="false"/>
          <w:i w:val="false"/>
          <w:color w:val="000000"/>
          <w:sz w:val="28"/>
        </w:rPr>
        <w:t xml:space="preserve">Z010276_ </w:t>
      </w:r>
      <w:r>
        <w:rPr>
          <w:rFonts w:ascii="Times New Roman"/>
          <w:b w:val="false"/>
          <w:i w:val="false"/>
          <w:color w:val="000000"/>
          <w:sz w:val="28"/>
        </w:rPr>
        <w:t xml:space="preserve"> .  </w:t>
      </w:r>
    </w:p>
    <w:bookmarkStart w:name="z72"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
      Статья 34. Последствия прекращения деятельности индивидуального  </w:t>
      </w:r>
    </w:p>
    <w:p>
      <w:pPr>
        <w:spacing w:after="0"/>
        <w:ind w:left="0"/>
        <w:jc w:val="both"/>
      </w:pPr>
      <w:r>
        <w:rPr>
          <w:rFonts w:ascii="Times New Roman"/>
          <w:b w:val="false"/>
          <w:i w:val="false"/>
          <w:color w:val="000000"/>
          <w:sz w:val="28"/>
        </w:rPr>
        <w:t xml:space="preserve">
      предпринимателя в добровольном порядке  </w:t>
      </w:r>
    </w:p>
    <w:bookmarkStart w:name="z73"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
      1. При прекращении деятельности индивидуального предпринимателя в добровольном порядке все кредиторы по обязательствам, связанным с предпринимательской деятельностью, должны быть немедленно извещены должником об этом, но не позднее чем за один месяц.  </w:t>
      </w:r>
    </w:p>
    <w:p>
      <w:pPr>
        <w:spacing w:after="0"/>
        <w:ind w:left="0"/>
        <w:jc w:val="both"/>
      </w:pPr>
      <w:r>
        <w:rPr>
          <w:rFonts w:ascii="Times New Roman"/>
          <w:b w:val="false"/>
          <w:i w:val="false"/>
          <w:color w:val="000000"/>
          <w:sz w:val="28"/>
        </w:rPr>
        <w:t xml:space="preserve">
      2. При прекращении деятельности индивидуального предпринимателя в добровольном порядке, если такая деятельность лицензируется либо, в случаях, предусмотренных пунктом 1 статьи 9 настоящего Закона, подлежит обязательной государственной регистрации, наступают следующие последствия:  </w:t>
      </w:r>
    </w:p>
    <w:p>
      <w:pPr>
        <w:spacing w:after="0"/>
        <w:ind w:left="0"/>
        <w:jc w:val="both"/>
      </w:pPr>
      <w:r>
        <w:rPr>
          <w:rFonts w:ascii="Times New Roman"/>
          <w:b w:val="false"/>
          <w:i w:val="false"/>
          <w:color w:val="000000"/>
          <w:sz w:val="28"/>
        </w:rPr>
        <w:t xml:space="preserve">
      1) сроки исполнения обязательств предпринимателя по передаче имущества, выполнению работ либо оказанию услуг, кроме обязательств, не связанных с предпринимательской деятельностью, считаются наступившими;  </w:t>
      </w:r>
    </w:p>
    <w:p>
      <w:pPr>
        <w:spacing w:after="0"/>
        <w:ind w:left="0"/>
        <w:jc w:val="both"/>
      </w:pPr>
      <w:r>
        <w:rPr>
          <w:rFonts w:ascii="Times New Roman"/>
          <w:b w:val="false"/>
          <w:i w:val="false"/>
          <w:color w:val="000000"/>
          <w:sz w:val="28"/>
        </w:rPr>
        <w:t xml:space="preserve">
      2) исполнение обязательств денежного характера осуществляется в установленные сроки, за исключением тех случаев, когда кредитор настаивает на досрочном наступлении срока исполнения обязательств в связи с прекращением деятельности предпринимателя либо есть основания опасаться, что в связи с прекращением предпринимательской деятельности кредиторы по денежным обязательствам могут оказаться в худшем положении, чем другие кредиторы;  </w:t>
      </w:r>
    </w:p>
    <w:p>
      <w:pPr>
        <w:spacing w:after="0"/>
        <w:ind w:left="0"/>
        <w:jc w:val="both"/>
      </w:pPr>
      <w:r>
        <w:rPr>
          <w:rFonts w:ascii="Times New Roman"/>
          <w:b w:val="false"/>
          <w:i w:val="false"/>
          <w:color w:val="000000"/>
          <w:sz w:val="28"/>
        </w:rPr>
        <w:t xml:space="preserve">
      3) лицензия прекращает свое действие в соответствии с законодательством о лицензировании.  </w:t>
      </w:r>
    </w:p>
    <w:p>
      <w:pPr>
        <w:spacing w:after="0"/>
        <w:ind w:left="0"/>
        <w:jc w:val="both"/>
      </w:pPr>
      <w:r>
        <w:rPr>
          <w:rFonts w:ascii="Times New Roman"/>
          <w:b w:val="false"/>
          <w:i w:val="false"/>
          <w:color w:val="000000"/>
          <w:sz w:val="28"/>
        </w:rPr>
        <w:t xml:space="preserve">
      3. При прекращении предпринимательской деятельности в добровольном порядке по нелицензируемым видам деятельности, а также в случаях, когда индивидуальный предприниматель может осуществлять свою деятельность без обязательной государственной регистрации, обязательства, связанные с предпринимательской деятельностью, подлежат исполнению в установленные законодательством и договором порядке и сроки, если иное не предусмотрено соглашениями с кредиторами.  </w:t>
      </w:r>
    </w:p>
    <w:bookmarkStart w:name="z74" w:id="74"/>
    <w:p>
      <w:pPr>
        <w:spacing w:after="0"/>
        <w:ind w:left="0"/>
        <w:jc w:val="both"/>
      </w:pPr>
      <w:r>
        <w:rPr>
          <w:rFonts w:ascii="Times New Roman"/>
          <w:b w:val="false"/>
          <w:i w:val="false"/>
          <w:color w:val="000000"/>
          <w:sz w:val="28"/>
        </w:rPr>
        <w:t xml:space="preserve">
        </w:t>
      </w:r>
    </w:p>
    <w:bookmarkEnd w:id="74"/>
    <w:p>
      <w:pPr>
        <w:spacing w:after="0"/>
        <w:ind w:left="0"/>
        <w:jc w:val="both"/>
      </w:pPr>
      <w:r>
        <w:rPr>
          <w:rFonts w:ascii="Times New Roman"/>
          <w:b w:val="false"/>
          <w:i w:val="false"/>
          <w:color w:val="000000"/>
          <w:sz w:val="28"/>
        </w:rPr>
        <w:t xml:space="preserve">
      Статья 35. Последствия прекращения деятельности индивидуального  </w:t>
      </w:r>
    </w:p>
    <w:p>
      <w:pPr>
        <w:spacing w:after="0"/>
        <w:ind w:left="0"/>
        <w:jc w:val="both"/>
      </w:pPr>
      <w:r>
        <w:rPr>
          <w:rFonts w:ascii="Times New Roman"/>
          <w:b w:val="false"/>
          <w:i w:val="false"/>
          <w:color w:val="000000"/>
          <w:sz w:val="28"/>
        </w:rPr>
        <w:t xml:space="preserve">
      предпринимателя в принудительном порядке  </w:t>
      </w:r>
    </w:p>
    <w:bookmarkStart w:name="z75" w:id="75"/>
    <w:p>
      <w:pPr>
        <w:spacing w:after="0"/>
        <w:ind w:left="0"/>
        <w:jc w:val="both"/>
      </w:pPr>
      <w:r>
        <w:rPr>
          <w:rFonts w:ascii="Times New Roman"/>
          <w:b w:val="false"/>
          <w:i w:val="false"/>
          <w:color w:val="000000"/>
          <w:sz w:val="28"/>
        </w:rPr>
        <w:t xml:space="preserve">
        </w:t>
      </w:r>
    </w:p>
    <w:bookmarkEnd w:id="75"/>
    <w:p>
      <w:pPr>
        <w:spacing w:after="0"/>
        <w:ind w:left="0"/>
        <w:jc w:val="both"/>
      </w:pPr>
      <w:r>
        <w:rPr>
          <w:rFonts w:ascii="Times New Roman"/>
          <w:b w:val="false"/>
          <w:i w:val="false"/>
          <w:color w:val="000000"/>
          <w:sz w:val="28"/>
        </w:rPr>
        <w:t xml:space="preserve">
      При прекращении деятельности индивидуального предпринимателя по решению суда наступают последствия, предусмотренные подпунктами 1),  </w:t>
      </w:r>
    </w:p>
    <w:p>
      <w:pPr>
        <w:spacing w:after="0"/>
        <w:ind w:left="0"/>
        <w:jc w:val="both"/>
      </w:pPr>
      <w:r>
        <w:rPr>
          <w:rFonts w:ascii="Times New Roman"/>
          <w:b w:val="false"/>
          <w:i w:val="false"/>
          <w:color w:val="000000"/>
          <w:sz w:val="28"/>
        </w:rPr>
        <w:t xml:space="preserve">
      2) пункта 2 статьи 34 настоящего Закона, и кроме того:  </w:t>
      </w:r>
    </w:p>
    <w:p>
      <w:pPr>
        <w:spacing w:after="0"/>
        <w:ind w:left="0"/>
        <w:jc w:val="both"/>
      </w:pPr>
      <w:r>
        <w:rPr>
          <w:rFonts w:ascii="Times New Roman"/>
          <w:b w:val="false"/>
          <w:i w:val="false"/>
          <w:color w:val="000000"/>
          <w:sz w:val="28"/>
        </w:rPr>
        <w:t xml:space="preserve">
      1) суд может запретить индивидуальному предпринимателю заниматься определенными видами деятельности в течение установленных сроков с правом возобновления такой деятельности по истечении указанных сроков в порядке, установленном настоящим законом;  </w:t>
      </w:r>
    </w:p>
    <w:p>
      <w:pPr>
        <w:spacing w:after="0"/>
        <w:ind w:left="0"/>
        <w:jc w:val="both"/>
      </w:pPr>
      <w:r>
        <w:rPr>
          <w:rFonts w:ascii="Times New Roman"/>
          <w:b w:val="false"/>
          <w:i w:val="false"/>
          <w:color w:val="000000"/>
          <w:sz w:val="28"/>
        </w:rPr>
        <w:t xml:space="preserve">
      2) отзывается лицензия либо приостанавливается ее действие, если решением суда индивидуальному предпринимателю запрещено в течение определенного срока заниматься тем видом деятельности, на осуществление которого он обладает лицензией.  </w:t>
      </w:r>
    </w:p>
    <w:bookmarkStart w:name="z76" w:id="76"/>
    <w:p>
      <w:pPr>
        <w:spacing w:after="0"/>
        <w:ind w:left="0"/>
        <w:jc w:val="both"/>
      </w:pP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Статья 36. Последствия прекращения деятельности индивидуального  </w:t>
      </w:r>
    </w:p>
    <w:p>
      <w:pPr>
        <w:spacing w:after="0"/>
        <w:ind w:left="0"/>
        <w:jc w:val="both"/>
      </w:pPr>
      <w:r>
        <w:rPr>
          <w:rFonts w:ascii="Times New Roman"/>
          <w:b w:val="false"/>
          <w:i w:val="false"/>
          <w:color w:val="000000"/>
          <w:sz w:val="28"/>
        </w:rPr>
        <w:t xml:space="preserve">
                        предпринимателя в связи с наступлением определенных  </w:t>
      </w:r>
    </w:p>
    <w:p>
      <w:pPr>
        <w:spacing w:after="0"/>
        <w:ind w:left="0"/>
        <w:jc w:val="both"/>
      </w:pPr>
      <w:r>
        <w:rPr>
          <w:rFonts w:ascii="Times New Roman"/>
          <w:b w:val="false"/>
          <w:i w:val="false"/>
          <w:color w:val="000000"/>
          <w:sz w:val="28"/>
        </w:rPr>
        <w:t xml:space="preserve">
      обстоятельств  </w:t>
      </w:r>
    </w:p>
    <w:bookmarkStart w:name="z77" w:id="77"/>
    <w:p>
      <w:pPr>
        <w:spacing w:after="0"/>
        <w:ind w:left="0"/>
        <w:jc w:val="both"/>
      </w:pPr>
      <w:r>
        <w:rPr>
          <w:rFonts w:ascii="Times New Roman"/>
          <w:b w:val="false"/>
          <w:i w:val="false"/>
          <w:color w:val="000000"/>
          <w:sz w:val="28"/>
        </w:rPr>
        <w:t xml:space="preserve">
        </w:t>
      </w:r>
    </w:p>
    <w:bookmarkEnd w:id="77"/>
    <w:p>
      <w:pPr>
        <w:spacing w:after="0"/>
        <w:ind w:left="0"/>
        <w:jc w:val="both"/>
      </w:pPr>
      <w:r>
        <w:rPr>
          <w:rFonts w:ascii="Times New Roman"/>
          <w:b w:val="false"/>
          <w:i w:val="false"/>
          <w:color w:val="000000"/>
          <w:sz w:val="28"/>
        </w:rPr>
        <w:t xml:space="preserve">
      1. При прекращении деятельности индивидуального предпринимателя в случае возникновения обстоятельств, предусмотренных пунктом 4 статьи 33 настоящего Закона, наступают следующие последствия:  </w:t>
      </w:r>
    </w:p>
    <w:p>
      <w:pPr>
        <w:spacing w:after="0"/>
        <w:ind w:left="0"/>
        <w:jc w:val="both"/>
      </w:pPr>
      <w:r>
        <w:rPr>
          <w:rFonts w:ascii="Times New Roman"/>
          <w:b w:val="false"/>
          <w:i w:val="false"/>
          <w:color w:val="000000"/>
          <w:sz w:val="28"/>
        </w:rPr>
        <w:t xml:space="preserve">
      1) переход прав и обязанностей умершего индивидуального предпринимателя при личном предпринимательстве его наследникам в порядке, установленном законом, за исключением случаев, предусмотренных статьей 23 настоящего Закона;  </w:t>
      </w:r>
    </w:p>
    <w:p>
      <w:pPr>
        <w:spacing w:after="0"/>
        <w:ind w:left="0"/>
        <w:jc w:val="both"/>
      </w:pPr>
      <w:r>
        <w:rPr>
          <w:rFonts w:ascii="Times New Roman"/>
          <w:b w:val="false"/>
          <w:i w:val="false"/>
          <w:color w:val="000000"/>
          <w:sz w:val="28"/>
        </w:rPr>
        <w:t xml:space="preserve">
      2) переход наследникам прав и обязанностей умерших супругов - индивидуальных предпринимателей по правилам наследственного права либо их дела в порядке, установленном настоящим Законом;  </w:t>
      </w:r>
    </w:p>
    <w:p>
      <w:pPr>
        <w:spacing w:after="0"/>
        <w:ind w:left="0"/>
        <w:jc w:val="both"/>
      </w:pPr>
      <w:r>
        <w:rPr>
          <w:rFonts w:ascii="Times New Roman"/>
          <w:b w:val="false"/>
          <w:i w:val="false"/>
          <w:color w:val="000000"/>
          <w:sz w:val="28"/>
        </w:rPr>
        <w:t xml:space="preserve">
      3) переход наследникам прав и обязанностей умершего (умерших) участника (участников) совместного предпринимательства по правилам наследственного права либо переход его (их) дела в порядке, установленном настоящим Законом.  </w:t>
      </w:r>
    </w:p>
    <w:p>
      <w:pPr>
        <w:spacing w:after="0"/>
        <w:ind w:left="0"/>
        <w:jc w:val="both"/>
      </w:pPr>
      <w:r>
        <w:rPr>
          <w:rFonts w:ascii="Times New Roman"/>
          <w:b w:val="false"/>
          <w:i w:val="false"/>
          <w:color w:val="000000"/>
          <w:sz w:val="28"/>
        </w:rPr>
        <w:t xml:space="preserve">
      2. При прекращении деятельности индивидуального предпринимателя по основаниям, предусмотренным пунктами 2, 3, 4 статьи 33 настоящего Закона, прекращается также действие лицензии, выданной на осуществление соответствующих видов деятельности.  </w:t>
      </w:r>
    </w:p>
    <w:bookmarkStart w:name="z78" w:id="78"/>
    <w:p>
      <w:pPr>
        <w:spacing w:after="0"/>
        <w:ind w:left="0"/>
        <w:jc w:val="both"/>
      </w:pPr>
      <w:r>
        <w:rPr>
          <w:rFonts w:ascii="Times New Roman"/>
          <w:b w:val="false"/>
          <w:i w:val="false"/>
          <w:color w:val="000000"/>
          <w:sz w:val="28"/>
        </w:rPr>
        <w:t xml:space="preserve">
        </w:t>
      </w:r>
    </w:p>
    <w:bookmarkEnd w:id="78"/>
    <w:p>
      <w:pPr>
        <w:spacing w:after="0"/>
        <w:ind w:left="0"/>
        <w:jc w:val="both"/>
      </w:pPr>
      <w:r>
        <w:rPr>
          <w:rFonts w:ascii="Times New Roman"/>
          <w:b w:val="false"/>
          <w:i w:val="false"/>
          <w:color w:val="000000"/>
          <w:sz w:val="28"/>
        </w:rPr>
        <w:t xml:space="preserve">
      Статья 37. Удовлетворение требований кредиторов в связи с  </w:t>
      </w:r>
    </w:p>
    <w:p>
      <w:pPr>
        <w:spacing w:after="0"/>
        <w:ind w:left="0"/>
        <w:jc w:val="both"/>
      </w:pPr>
      <w:r>
        <w:rPr>
          <w:rFonts w:ascii="Times New Roman"/>
          <w:b w:val="false"/>
          <w:i w:val="false"/>
          <w:color w:val="000000"/>
          <w:sz w:val="28"/>
        </w:rPr>
        <w:t xml:space="preserve">
      прекращением деятельности индивидуального  </w:t>
      </w:r>
    </w:p>
    <w:p>
      <w:pPr>
        <w:spacing w:after="0"/>
        <w:ind w:left="0"/>
        <w:jc w:val="both"/>
      </w:pPr>
      <w:r>
        <w:rPr>
          <w:rFonts w:ascii="Times New Roman"/>
          <w:b w:val="false"/>
          <w:i w:val="false"/>
          <w:color w:val="000000"/>
          <w:sz w:val="28"/>
        </w:rPr>
        <w:t xml:space="preserve">
      предпринимателя  </w:t>
      </w:r>
    </w:p>
    <w:bookmarkStart w:name="z79" w:id="79"/>
    <w:p>
      <w:pPr>
        <w:spacing w:after="0"/>
        <w:ind w:left="0"/>
        <w:jc w:val="both"/>
      </w:pPr>
      <w:r>
        <w:rPr>
          <w:rFonts w:ascii="Times New Roman"/>
          <w:b w:val="false"/>
          <w:i w:val="false"/>
          <w:color w:val="000000"/>
          <w:sz w:val="28"/>
        </w:rPr>
        <w:t xml:space="preserve">
        </w:t>
      </w:r>
    </w:p>
    <w:bookmarkEnd w:id="79"/>
    <w:p>
      <w:pPr>
        <w:spacing w:after="0"/>
        <w:ind w:left="0"/>
        <w:jc w:val="both"/>
      </w:pPr>
      <w:r>
        <w:rPr>
          <w:rFonts w:ascii="Times New Roman"/>
          <w:b w:val="false"/>
          <w:i w:val="false"/>
          <w:color w:val="000000"/>
          <w:sz w:val="28"/>
        </w:rPr>
        <w:t xml:space="preserve">
      1. При прекращении предпринимательской деятельности в добровольном порядке индивидуальный предприниматель обязан удовлетворить требования кредиторов о возмещении убытков, причиненных досрочным прекращением обязательства в соответствии с законодательством, регулирующим данные отношения, и договором между ними за счет всего принадлежащего ему имущества, за исключением имущества, на которое в соответствии с законодательными актами не может быть обращено взыскание.  </w:t>
      </w:r>
    </w:p>
    <w:p>
      <w:pPr>
        <w:spacing w:after="0"/>
        <w:ind w:left="0"/>
        <w:jc w:val="both"/>
      </w:pPr>
      <w:r>
        <w:rPr>
          <w:rFonts w:ascii="Times New Roman"/>
          <w:b w:val="false"/>
          <w:i w:val="false"/>
          <w:color w:val="000000"/>
          <w:sz w:val="28"/>
        </w:rPr>
        <w:t xml:space="preserve">
      При совместном предпринимательстве ответственность его участников перед кредиторами носит солидарный характер, если иное не установлено соглашением участников.  </w:t>
      </w:r>
    </w:p>
    <w:p>
      <w:pPr>
        <w:spacing w:after="0"/>
        <w:ind w:left="0"/>
        <w:jc w:val="both"/>
      </w:pPr>
      <w:r>
        <w:rPr>
          <w:rFonts w:ascii="Times New Roman"/>
          <w:b w:val="false"/>
          <w:i w:val="false"/>
          <w:color w:val="000000"/>
          <w:sz w:val="28"/>
        </w:rPr>
        <w:t xml:space="preserve">
      2. При прекращении деятельности индивидуального предпринимателя в принудительном порядке суд одновременно с принятием такого решения может рассмотреть заявления кредиторов об удовлетворении их требований к должнику. При этом суд может наложить арест на принадлежащее должнику имущество до момента удовлетворения требований кредиторов. Исполнение обязательств, не связанных с предпринимательством, производится в общем порядке.  </w:t>
      </w:r>
    </w:p>
    <w:p>
      <w:pPr>
        <w:spacing w:after="0"/>
        <w:ind w:left="0"/>
        <w:jc w:val="both"/>
      </w:pPr>
      <w:r>
        <w:rPr>
          <w:rFonts w:ascii="Times New Roman"/>
          <w:b w:val="false"/>
          <w:i w:val="false"/>
          <w:color w:val="000000"/>
          <w:sz w:val="28"/>
        </w:rPr>
        <w:t xml:space="preserve">
      3. Общее имущество, оставшееся после удовлетворения требований кредиторов при совместном предпринимательстве, подлежит разделу между его участниками в соответствии с соглашением между ними, если иное не установлено законодательными актами.  </w:t>
      </w:r>
    </w:p>
    <w:bookmarkStart w:name="z80" w:id="80"/>
    <w:p>
      <w:pPr>
        <w:spacing w:after="0"/>
        <w:ind w:left="0"/>
        <w:jc w:val="both"/>
      </w:pPr>
      <w:r>
        <w:rPr>
          <w:rFonts w:ascii="Times New Roman"/>
          <w:b w:val="false"/>
          <w:i w:val="false"/>
          <w:color w:val="000000"/>
          <w:sz w:val="28"/>
        </w:rPr>
        <w:t xml:space="preserve">
        </w:t>
      </w:r>
    </w:p>
    <w:bookmarkEnd w:id="80"/>
    <w:p>
      <w:pPr>
        <w:spacing w:after="0"/>
        <w:ind w:left="0"/>
        <w:jc w:val="both"/>
      </w:pPr>
      <w:r>
        <w:rPr>
          <w:rFonts w:ascii="Times New Roman"/>
          <w:b w:val="false"/>
          <w:i w:val="false"/>
          <w:color w:val="000000"/>
          <w:sz w:val="28"/>
        </w:rPr>
        <w:t xml:space="preserve">
      Глава VII. Банкротство индивидуального предпринимателя  </w:t>
      </w:r>
    </w:p>
    <w:bookmarkStart w:name="z81" w:id="81"/>
    <w:p>
      <w:pPr>
        <w:spacing w:after="0"/>
        <w:ind w:left="0"/>
        <w:jc w:val="both"/>
      </w:pPr>
      <w:r>
        <w:rPr>
          <w:rFonts w:ascii="Times New Roman"/>
          <w:b w:val="false"/>
          <w:i w:val="false"/>
          <w:color w:val="000000"/>
          <w:sz w:val="28"/>
        </w:rPr>
        <w:t xml:space="preserve">
        </w:t>
      </w:r>
    </w:p>
    <w:bookmarkEnd w:id="81"/>
    <w:p>
      <w:pPr>
        <w:spacing w:after="0"/>
        <w:ind w:left="0"/>
        <w:jc w:val="both"/>
      </w:pPr>
      <w:r>
        <w:rPr>
          <w:rFonts w:ascii="Times New Roman"/>
          <w:b w:val="false"/>
          <w:i w:val="false"/>
          <w:color w:val="000000"/>
          <w:sz w:val="28"/>
        </w:rPr>
        <w:t xml:space="preserve">
      Статья 38. Основания и порядок объявления банкротом  </w:t>
      </w:r>
    </w:p>
    <w:bookmarkStart w:name="z82" w:id="82"/>
    <w:p>
      <w:pPr>
        <w:spacing w:after="0"/>
        <w:ind w:left="0"/>
        <w:jc w:val="both"/>
      </w:pPr>
      <w:r>
        <w:rPr>
          <w:rFonts w:ascii="Times New Roman"/>
          <w:b w:val="false"/>
          <w:i w:val="false"/>
          <w:color w:val="000000"/>
          <w:sz w:val="28"/>
        </w:rPr>
        <w:t xml:space="preserve">
        </w:t>
      </w:r>
    </w:p>
    <w:bookmarkEnd w:id="82"/>
    <w:p>
      <w:pPr>
        <w:spacing w:after="0"/>
        <w:ind w:left="0"/>
        <w:jc w:val="both"/>
      </w:pPr>
      <w:r>
        <w:rPr>
          <w:rFonts w:ascii="Times New Roman"/>
          <w:b w:val="false"/>
          <w:i w:val="false"/>
          <w:color w:val="000000"/>
          <w:sz w:val="28"/>
        </w:rPr>
        <w:t xml:space="preserve">
      1. Основанием для объявления банкротом должника - индивидуального предпринимателя является его неспособность удовлетворить требования кредиторов по денежным обязательствам, включая требования об уплате заработной платы, а также обеспечить обязательные платежи в бюджет и внебюджетные фонды за счет принадлежащего ему имущества.  </w:t>
      </w:r>
    </w:p>
    <w:p>
      <w:pPr>
        <w:spacing w:after="0"/>
        <w:ind w:left="0"/>
        <w:jc w:val="both"/>
      </w:pPr>
      <w:r>
        <w:rPr>
          <w:rFonts w:ascii="Times New Roman"/>
          <w:b w:val="false"/>
          <w:i w:val="false"/>
          <w:color w:val="000000"/>
          <w:sz w:val="28"/>
        </w:rPr>
        <w:t xml:space="preserve">
      2. Банкротство устанавливается решением суда или объявляется во внесудебном порядке должником по соглашению с кредиторами.  </w:t>
      </w:r>
    </w:p>
    <w:p>
      <w:pPr>
        <w:spacing w:after="0"/>
        <w:ind w:left="0"/>
        <w:jc w:val="both"/>
      </w:pPr>
      <w:r>
        <w:rPr>
          <w:rFonts w:ascii="Times New Roman"/>
          <w:b w:val="false"/>
          <w:i w:val="false"/>
          <w:color w:val="000000"/>
          <w:sz w:val="28"/>
        </w:rPr>
        <w:t xml:space="preserve">
      3. Основанием обращения в суд с заявлением о банкротстве должника для кредитора является неплатежеспособность должника.  </w:t>
      </w:r>
    </w:p>
    <w:p>
      <w:pPr>
        <w:spacing w:after="0"/>
        <w:ind w:left="0"/>
        <w:jc w:val="both"/>
      </w:pPr>
      <w:r>
        <w:rPr>
          <w:rFonts w:ascii="Times New Roman"/>
          <w:b w:val="false"/>
          <w:i w:val="false"/>
          <w:color w:val="000000"/>
          <w:sz w:val="28"/>
        </w:rPr>
        <w:t xml:space="preserve">
      Должник считается неплатежеспособным, если он не исполнил обязательство в течение трех месяцев с момента наступления срока его исполнения.  </w:t>
      </w:r>
    </w:p>
    <w:p>
      <w:pPr>
        <w:spacing w:after="0"/>
        <w:ind w:left="0"/>
        <w:jc w:val="both"/>
      </w:pPr>
      <w:r>
        <w:rPr>
          <w:rFonts w:ascii="Times New Roman"/>
          <w:b w:val="false"/>
          <w:i w:val="false"/>
          <w:color w:val="000000"/>
          <w:sz w:val="28"/>
        </w:rPr>
        <w:t xml:space="preserve">
      4. Основанием для обращения должника в суд с заявлением о своем банкротстве является его несостоятельность.  </w:t>
      </w:r>
    </w:p>
    <w:p>
      <w:pPr>
        <w:spacing w:after="0"/>
        <w:ind w:left="0"/>
        <w:jc w:val="both"/>
      </w:pPr>
      <w:r>
        <w:rPr>
          <w:rFonts w:ascii="Times New Roman"/>
          <w:b w:val="false"/>
          <w:i w:val="false"/>
          <w:color w:val="000000"/>
          <w:sz w:val="28"/>
        </w:rPr>
        <w:t xml:space="preserve">
      5. Правом на подачу заявления о признании индивидуального предпринимателя банкротом обладают должник, кредиторы по гражданско-правовым обязательствам, связанным с осуществлением должником предпринимательской деятельности, налоговые и иные уполномоченные государственные органы в отношении обязательных платежей в бюджет и внебюджетные фонды.  </w:t>
      </w:r>
    </w:p>
    <w:p>
      <w:pPr>
        <w:spacing w:after="0"/>
        <w:ind w:left="0"/>
        <w:jc w:val="both"/>
      </w:pPr>
      <w:r>
        <w:rPr>
          <w:rFonts w:ascii="Times New Roman"/>
          <w:b w:val="false"/>
          <w:i w:val="false"/>
          <w:color w:val="000000"/>
          <w:sz w:val="28"/>
        </w:rPr>
        <w:t xml:space="preserve">
      6.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w:t>
      </w:r>
    </w:p>
    <w:bookmarkStart w:name="z83" w:id="83"/>
    <w:p>
      <w:pPr>
        <w:spacing w:after="0"/>
        <w:ind w:left="0"/>
        <w:jc w:val="both"/>
      </w:pPr>
      <w:r>
        <w:rPr>
          <w:rFonts w:ascii="Times New Roman"/>
          <w:b w:val="false"/>
          <w:i w:val="false"/>
          <w:color w:val="000000"/>
          <w:sz w:val="28"/>
        </w:rPr>
        <w:t xml:space="preserve">
        </w:t>
      </w:r>
    </w:p>
    <w:bookmarkEnd w:id="83"/>
    <w:p>
      <w:pPr>
        <w:spacing w:after="0"/>
        <w:ind w:left="0"/>
        <w:jc w:val="both"/>
      </w:pPr>
      <w:r>
        <w:rPr>
          <w:rFonts w:ascii="Times New Roman"/>
          <w:b w:val="false"/>
          <w:i w:val="false"/>
          <w:color w:val="000000"/>
          <w:sz w:val="28"/>
        </w:rPr>
        <w:t xml:space="preserve">
      Статья 39. Заявление о признании банкротом  </w:t>
      </w:r>
    </w:p>
    <w:bookmarkStart w:name="z84" w:id="84"/>
    <w:p>
      <w:pPr>
        <w:spacing w:after="0"/>
        <w:ind w:left="0"/>
        <w:jc w:val="both"/>
      </w:pPr>
      <w:r>
        <w:rPr>
          <w:rFonts w:ascii="Times New Roman"/>
          <w:b w:val="false"/>
          <w:i w:val="false"/>
          <w:color w:val="000000"/>
          <w:sz w:val="28"/>
        </w:rPr>
        <w:t xml:space="preserve">
        </w:t>
      </w:r>
    </w:p>
    <w:bookmarkEnd w:id="84"/>
    <w:p>
      <w:pPr>
        <w:spacing w:after="0"/>
        <w:ind w:left="0"/>
        <w:jc w:val="both"/>
      </w:pPr>
      <w:r>
        <w:rPr>
          <w:rFonts w:ascii="Times New Roman"/>
          <w:b w:val="false"/>
          <w:i w:val="false"/>
          <w:color w:val="000000"/>
          <w:sz w:val="28"/>
        </w:rPr>
        <w:t xml:space="preserve">
      1. Заявление должника - индивидуального предпринимателя о своем банкротстве полается в суд по месту регистрации предпринимательской деятельности, а если такая деятельность осуществляется без регистрации - по месту его жительства, определяемому по правилам гражданско-процессуального законодательства, при совместном предпринимательстве - по месту жительства одного из индивидуальных предпринимателей.  </w:t>
      </w:r>
    </w:p>
    <w:p>
      <w:pPr>
        <w:spacing w:after="0"/>
        <w:ind w:left="0"/>
        <w:jc w:val="both"/>
      </w:pPr>
      <w:r>
        <w:rPr>
          <w:rFonts w:ascii="Times New Roman"/>
          <w:b w:val="false"/>
          <w:i w:val="false"/>
          <w:color w:val="000000"/>
          <w:sz w:val="28"/>
        </w:rPr>
        <w:t xml:space="preserve">
      2. Заявление индивидуального предпринимателя о своем банкротстве подписывается гражданином, при совместном предпринимательстве - всеми его участниками или их представителями и должно включать все необходимые сведения, установленные для заявления о банкротстве должника юридического лица, а также сведения об обязательствах индивидуального предпринимателя, не связанных с предпринимательской деятельностью.  </w:t>
      </w:r>
    </w:p>
    <w:p>
      <w:pPr>
        <w:spacing w:after="0"/>
        <w:ind w:left="0"/>
        <w:jc w:val="both"/>
      </w:pPr>
      <w:r>
        <w:rPr>
          <w:rFonts w:ascii="Times New Roman"/>
          <w:b w:val="false"/>
          <w:i w:val="false"/>
          <w:color w:val="000000"/>
          <w:sz w:val="28"/>
        </w:rPr>
        <w:t xml:space="preserve">
      3. Заявление кредитора о признании должника банкротом должно соответствовать требованиям, установленным законодательством о банкротстве для заявления кредитора юридического лица.  </w:t>
      </w:r>
    </w:p>
    <w:bookmarkStart w:name="z85" w:id="85"/>
    <w:p>
      <w:pPr>
        <w:spacing w:after="0"/>
        <w:ind w:left="0"/>
        <w:jc w:val="both"/>
      </w:pPr>
      <w:r>
        <w:rPr>
          <w:rFonts w:ascii="Times New Roman"/>
          <w:b w:val="false"/>
          <w:i w:val="false"/>
          <w:color w:val="000000"/>
          <w:sz w:val="28"/>
        </w:rPr>
        <w:t xml:space="preserve">
        </w:t>
      </w:r>
    </w:p>
    <w:bookmarkEnd w:id="85"/>
    <w:p>
      <w:pPr>
        <w:spacing w:after="0"/>
        <w:ind w:left="0"/>
        <w:jc w:val="both"/>
      </w:pPr>
      <w:r>
        <w:rPr>
          <w:rFonts w:ascii="Times New Roman"/>
          <w:b w:val="false"/>
          <w:i w:val="false"/>
          <w:color w:val="000000"/>
          <w:sz w:val="28"/>
        </w:rPr>
        <w:t xml:space="preserve">
      Статья 40. Возбуждение и рассмотрение дел о банкротстве  </w:t>
      </w:r>
    </w:p>
    <w:bookmarkStart w:name="z86" w:id="86"/>
    <w:p>
      <w:pPr>
        <w:spacing w:after="0"/>
        <w:ind w:left="0"/>
        <w:jc w:val="both"/>
      </w:pPr>
      <w:r>
        <w:rPr>
          <w:rFonts w:ascii="Times New Roman"/>
          <w:b w:val="false"/>
          <w:i w:val="false"/>
          <w:color w:val="000000"/>
          <w:sz w:val="28"/>
        </w:rPr>
        <w:t xml:space="preserve">
        </w:t>
      </w:r>
    </w:p>
    <w:bookmarkEnd w:id="86"/>
    <w:p>
      <w:pPr>
        <w:spacing w:after="0"/>
        <w:ind w:left="0"/>
        <w:jc w:val="both"/>
      </w:pPr>
      <w:r>
        <w:rPr>
          <w:rFonts w:ascii="Times New Roman"/>
          <w:b w:val="false"/>
          <w:i w:val="false"/>
          <w:color w:val="000000"/>
          <w:sz w:val="28"/>
        </w:rPr>
        <w:t xml:space="preserve">
      Возбуждение и рассмотрение дел о банкротстве индивидуального предпринимателя осуществляется по правилам, установленным для юридических лиц, со следующими особенностями:  </w:t>
      </w:r>
    </w:p>
    <w:p>
      <w:pPr>
        <w:spacing w:after="0"/>
        <w:ind w:left="0"/>
        <w:jc w:val="both"/>
      </w:pPr>
      <w:r>
        <w:rPr>
          <w:rFonts w:ascii="Times New Roman"/>
          <w:b w:val="false"/>
          <w:i w:val="false"/>
          <w:color w:val="000000"/>
          <w:sz w:val="28"/>
        </w:rPr>
        <w:t xml:space="preserve">
      1) дела о банкротстве рассматриваются судом, независимо от суммы требований кредиторов к должнику;  </w:t>
      </w:r>
    </w:p>
    <w:p>
      <w:pPr>
        <w:spacing w:after="0"/>
        <w:ind w:left="0"/>
        <w:jc w:val="both"/>
      </w:pPr>
      <w:r>
        <w:rPr>
          <w:rFonts w:ascii="Times New Roman"/>
          <w:b w:val="false"/>
          <w:i w:val="false"/>
          <w:color w:val="000000"/>
          <w:sz w:val="28"/>
        </w:rPr>
        <w:t xml:space="preserve">
      2) возбуждение производства по делу о банкротстве может не влечь за собой введение внешнего управления имуществом должника, если иное не установлено определением суда;  </w:t>
      </w:r>
    </w:p>
    <w:p>
      <w:pPr>
        <w:spacing w:after="0"/>
        <w:ind w:left="0"/>
        <w:jc w:val="both"/>
      </w:pPr>
      <w:r>
        <w:rPr>
          <w:rFonts w:ascii="Times New Roman"/>
          <w:b w:val="false"/>
          <w:i w:val="false"/>
          <w:color w:val="000000"/>
          <w:sz w:val="28"/>
        </w:rPr>
        <w:t xml:space="preserve">
      3) в целях обеспечения интересов кредитора при банкротстве должника суд с момента возбуждения производства по делу налагает арест на его имущество, в том числе на его долю в общей собственности, за исключением тех случаев, когда представлено поручительство или иной способ обеспечения исполнения обязательств должника со стороны третьих лиц;  </w:t>
      </w:r>
    </w:p>
    <w:p>
      <w:pPr>
        <w:spacing w:after="0"/>
        <w:ind w:left="0"/>
        <w:jc w:val="both"/>
      </w:pPr>
      <w:r>
        <w:rPr>
          <w:rFonts w:ascii="Times New Roman"/>
          <w:b w:val="false"/>
          <w:i w:val="false"/>
          <w:color w:val="000000"/>
          <w:sz w:val="28"/>
        </w:rPr>
        <w:t xml:space="preserve">
      4) по заявлению должника суд может отложить рассмотрение дела на срок не более одного месяца для достижения мирового соглашения либо рассмотрения ходатайства о применении реабилитационной процедуры. Мировое соглашение заключается по правилам, предусмотренным гражданско-процессуальным законодательством, и не может быть распространено на кредиторов, не согласившихся на его заключение;  </w:t>
      </w:r>
    </w:p>
    <w:p>
      <w:pPr>
        <w:spacing w:after="0"/>
        <w:ind w:left="0"/>
        <w:jc w:val="both"/>
      </w:pPr>
      <w:r>
        <w:rPr>
          <w:rFonts w:ascii="Times New Roman"/>
          <w:b w:val="false"/>
          <w:i w:val="false"/>
          <w:color w:val="000000"/>
          <w:sz w:val="28"/>
        </w:rPr>
        <w:t xml:space="preserve">
      5) в случае непредставления должником в срок, предусмотренный подпунктом 4) настоящей статьи, доказательств удовлетворения или возможности удовлетворения требований кредиторов или заключения мирового соглашения, а также при отказе в удовлетворении ходатайства о применении реабилитационной процедуры суд выносит решение о признании должника банкротом;  </w:t>
      </w:r>
    </w:p>
    <w:p>
      <w:pPr>
        <w:spacing w:after="0"/>
        <w:ind w:left="0"/>
        <w:jc w:val="both"/>
      </w:pPr>
      <w:r>
        <w:rPr>
          <w:rFonts w:ascii="Times New Roman"/>
          <w:b w:val="false"/>
          <w:i w:val="false"/>
          <w:color w:val="000000"/>
          <w:sz w:val="28"/>
        </w:rPr>
        <w:t xml:space="preserve">
      6) возбуждение производства по делу о банкротстве должника индивидуального предпринимателя не является препятствием для исполнения решений судов о взыскании денежных сумм или обращении взыскания на его имущество по обязательствам, не связанным с предпринимательской деятельностью должника;  </w:t>
      </w:r>
    </w:p>
    <w:p>
      <w:pPr>
        <w:spacing w:after="0"/>
        <w:ind w:left="0"/>
        <w:jc w:val="both"/>
      </w:pPr>
      <w:r>
        <w:rPr>
          <w:rFonts w:ascii="Times New Roman"/>
          <w:b w:val="false"/>
          <w:i w:val="false"/>
          <w:color w:val="000000"/>
          <w:sz w:val="28"/>
        </w:rPr>
        <w:t xml:space="preserve">
      7) исполнение обязательств, не связанных с предпринимательской деятельностью, по которым нет решения суда или других исполнительных документов о взыскании с должника денежных сумм, приостанавливается до вынесения судом соответствующего решения;  </w:t>
      </w:r>
    </w:p>
    <w:p>
      <w:pPr>
        <w:spacing w:after="0"/>
        <w:ind w:left="0"/>
        <w:jc w:val="both"/>
      </w:pPr>
      <w:r>
        <w:rPr>
          <w:rFonts w:ascii="Times New Roman"/>
          <w:b w:val="false"/>
          <w:i w:val="false"/>
          <w:color w:val="000000"/>
          <w:sz w:val="28"/>
        </w:rPr>
        <w:t xml:space="preserve">
      8) признание недействительными сделок должника осуществляется судом по своей инициативе или по заявлению заинтересованных лиц в порядке и по основаниям, предусмотренным Гражданским кодексом Республики Казахстан и законодательством о банкротстве;  </w:t>
      </w:r>
    </w:p>
    <w:p>
      <w:pPr>
        <w:spacing w:after="0"/>
        <w:ind w:left="0"/>
        <w:jc w:val="both"/>
      </w:pPr>
      <w:r>
        <w:rPr>
          <w:rFonts w:ascii="Times New Roman"/>
          <w:b w:val="false"/>
          <w:i w:val="false"/>
          <w:color w:val="000000"/>
          <w:sz w:val="28"/>
        </w:rPr>
        <w:t xml:space="preserve">
      9) при возврате имущества и признании недействительности сделок должника, совершенных до признания его банкротом по основаниям, предусмотренным законодательством о банкротстве для юридических лиц, может быть истребовано имущество, переданное в течение одного года до возбуждения дела о банкротстве супругу (супруге), родственникам по прямой восходящей и нисходящей линиям, сестрам, братьям и их родственникам по нисходящей линии, сестрам, братьям и их родственникам по прямой восходящей и нисходящей линиям супруга (супруги) индивидуального предпринимателя.  </w:t>
      </w:r>
    </w:p>
    <w:bookmarkStart w:name="z87" w:id="87"/>
    <w:p>
      <w:pPr>
        <w:spacing w:after="0"/>
        <w:ind w:left="0"/>
        <w:jc w:val="both"/>
      </w:pPr>
      <w:r>
        <w:rPr>
          <w:rFonts w:ascii="Times New Roman"/>
          <w:b w:val="false"/>
          <w:i w:val="false"/>
          <w:color w:val="000000"/>
          <w:sz w:val="28"/>
        </w:rPr>
        <w:t xml:space="preserve">
        </w:t>
      </w:r>
    </w:p>
    <w:bookmarkEnd w:id="87"/>
    <w:p>
      <w:pPr>
        <w:spacing w:after="0"/>
        <w:ind w:left="0"/>
        <w:jc w:val="both"/>
      </w:pPr>
      <w:r>
        <w:rPr>
          <w:rFonts w:ascii="Times New Roman"/>
          <w:b w:val="false"/>
          <w:i w:val="false"/>
          <w:color w:val="000000"/>
          <w:sz w:val="28"/>
        </w:rPr>
        <w:t xml:space="preserve">
      Статья 41. Реабилитационная процедура по делам о банкротстве  </w:t>
      </w:r>
    </w:p>
    <w:p>
      <w:pPr>
        <w:spacing w:after="0"/>
        <w:ind w:left="0"/>
        <w:jc w:val="both"/>
      </w:pPr>
      <w:r>
        <w:rPr>
          <w:rFonts w:ascii="Times New Roman"/>
          <w:b w:val="false"/>
          <w:i w:val="false"/>
          <w:color w:val="000000"/>
          <w:sz w:val="28"/>
        </w:rPr>
        <w:t xml:space="preserve">
      индивидуальных предпринимателей  </w:t>
      </w:r>
    </w:p>
    <w:bookmarkStart w:name="z88" w:id="88"/>
    <w:p>
      <w:pPr>
        <w:spacing w:after="0"/>
        <w:ind w:left="0"/>
        <w:jc w:val="both"/>
      </w:pPr>
      <w:r>
        <w:rPr>
          <w:rFonts w:ascii="Times New Roman"/>
          <w:b w:val="false"/>
          <w:i w:val="false"/>
          <w:color w:val="000000"/>
          <w:sz w:val="28"/>
        </w:rPr>
        <w:t xml:space="preserve">
        </w:t>
      </w:r>
    </w:p>
    <w:bookmarkEnd w:id="88"/>
    <w:p>
      <w:pPr>
        <w:spacing w:after="0"/>
        <w:ind w:left="0"/>
        <w:jc w:val="both"/>
      </w:pPr>
      <w:r>
        <w:rPr>
          <w:rFonts w:ascii="Times New Roman"/>
          <w:b w:val="false"/>
          <w:i w:val="false"/>
          <w:color w:val="000000"/>
          <w:sz w:val="28"/>
        </w:rPr>
        <w:t xml:space="preserve">
      1. После возбуждения производства по делу о банкротстве индивидуального предпринимателя суд может удовлетворить ходатайство должника о применении реабилитационной процедуры.  </w:t>
      </w:r>
    </w:p>
    <w:p>
      <w:pPr>
        <w:spacing w:after="0"/>
        <w:ind w:left="0"/>
        <w:jc w:val="both"/>
      </w:pPr>
      <w:r>
        <w:rPr>
          <w:rFonts w:ascii="Times New Roman"/>
          <w:b w:val="false"/>
          <w:i w:val="false"/>
          <w:color w:val="000000"/>
          <w:sz w:val="28"/>
        </w:rPr>
        <w:t xml:space="preserve">
      2. Реабилитационная процедура по делам о банкротстве индивидуальных предпринимателей проводится по правилам, установленным законодательством о банкротстве для юридических лиц, с соблюдением следующих особенностей:  </w:t>
      </w:r>
    </w:p>
    <w:p>
      <w:pPr>
        <w:spacing w:after="0"/>
        <w:ind w:left="0"/>
        <w:jc w:val="both"/>
      </w:pPr>
      <w:r>
        <w:rPr>
          <w:rFonts w:ascii="Times New Roman"/>
          <w:b w:val="false"/>
          <w:i w:val="false"/>
          <w:color w:val="000000"/>
          <w:sz w:val="28"/>
        </w:rPr>
        <w:t xml:space="preserve">
      1) план реабилитации разрабатывается должником - индивидуальным предпринимателем либо кандидатом в реабилитационные управляющие в течение месяца с того момента, как суд отложит производство по делу о банкротстве, и утверждается судом при наличии согласия конкурсных и залоговых кредиторов, сумма требований которых составляет не менее 2/3 от общей суммы их требований;  </w:t>
      </w:r>
    </w:p>
    <w:p>
      <w:pPr>
        <w:spacing w:after="0"/>
        <w:ind w:left="0"/>
        <w:jc w:val="both"/>
      </w:pPr>
      <w:r>
        <w:rPr>
          <w:rFonts w:ascii="Times New Roman"/>
          <w:b w:val="false"/>
          <w:i w:val="false"/>
          <w:color w:val="000000"/>
          <w:sz w:val="28"/>
        </w:rPr>
        <w:t xml:space="preserve">
      2) с согласия залоговых и конкурсных кредиторов, сумма требований которых составляет не менее 2/3 от общей суммы их требований, суд может не назначать реабилитационного управляющего и сохранить за должником управление его имуществом и делами.  </w:t>
      </w:r>
    </w:p>
    <w:bookmarkStart w:name="z89" w:id="89"/>
    <w:p>
      <w:pPr>
        <w:spacing w:after="0"/>
        <w:ind w:left="0"/>
        <w:jc w:val="both"/>
      </w:pPr>
      <w:r>
        <w:rPr>
          <w:rFonts w:ascii="Times New Roman"/>
          <w:b w:val="false"/>
          <w:i w:val="false"/>
          <w:color w:val="000000"/>
          <w:sz w:val="28"/>
        </w:rPr>
        <w:t xml:space="preserve">
        </w:t>
      </w:r>
    </w:p>
    <w:bookmarkEnd w:id="89"/>
    <w:p>
      <w:pPr>
        <w:spacing w:after="0"/>
        <w:ind w:left="0"/>
        <w:jc w:val="both"/>
      </w:pPr>
      <w:r>
        <w:rPr>
          <w:rFonts w:ascii="Times New Roman"/>
          <w:b w:val="false"/>
          <w:i w:val="false"/>
          <w:color w:val="000000"/>
          <w:sz w:val="28"/>
        </w:rPr>
        <w:t xml:space="preserve">
      Статья 42. Последствия признания индивидуального  </w:t>
      </w:r>
    </w:p>
    <w:p>
      <w:pPr>
        <w:spacing w:after="0"/>
        <w:ind w:left="0"/>
        <w:jc w:val="both"/>
      </w:pPr>
      <w:r>
        <w:rPr>
          <w:rFonts w:ascii="Times New Roman"/>
          <w:b w:val="false"/>
          <w:i w:val="false"/>
          <w:color w:val="000000"/>
          <w:sz w:val="28"/>
        </w:rPr>
        <w:t xml:space="preserve">
      предпринимателя банкротом  </w:t>
      </w:r>
    </w:p>
    <w:bookmarkStart w:name="z90" w:id="90"/>
    <w:p>
      <w:pPr>
        <w:spacing w:after="0"/>
        <w:ind w:left="0"/>
        <w:jc w:val="both"/>
      </w:pPr>
      <w:r>
        <w:rPr>
          <w:rFonts w:ascii="Times New Roman"/>
          <w:b w:val="false"/>
          <w:i w:val="false"/>
          <w:color w:val="000000"/>
          <w:sz w:val="28"/>
        </w:rPr>
        <w:t xml:space="preserve">
        </w:t>
      </w:r>
    </w:p>
    <w:bookmarkEnd w:id="90"/>
    <w:p>
      <w:pPr>
        <w:spacing w:after="0"/>
        <w:ind w:left="0"/>
        <w:jc w:val="both"/>
      </w:pPr>
      <w:r>
        <w:rPr>
          <w:rFonts w:ascii="Times New Roman"/>
          <w:b w:val="false"/>
          <w:i w:val="false"/>
          <w:color w:val="000000"/>
          <w:sz w:val="28"/>
        </w:rPr>
        <w:t xml:space="preserve">
      1. С момента вынесения судом решения о признании индивидуального предпринимателя банкротом наступают следующие последствия:  </w:t>
      </w:r>
    </w:p>
    <w:p>
      <w:pPr>
        <w:spacing w:after="0"/>
        <w:ind w:left="0"/>
        <w:jc w:val="both"/>
      </w:pPr>
      <w:r>
        <w:rPr>
          <w:rFonts w:ascii="Times New Roman"/>
          <w:b w:val="false"/>
          <w:i w:val="false"/>
          <w:color w:val="000000"/>
          <w:sz w:val="28"/>
        </w:rPr>
        <w:t xml:space="preserve">
      1) сроки исполнения обязательств, связанных с предпринимательской деятельностью, считаются наступившими;  </w:t>
      </w:r>
    </w:p>
    <w:p>
      <w:pPr>
        <w:spacing w:after="0"/>
        <w:ind w:left="0"/>
        <w:jc w:val="both"/>
      </w:pPr>
      <w:r>
        <w:rPr>
          <w:rFonts w:ascii="Times New Roman"/>
          <w:b w:val="false"/>
          <w:i w:val="false"/>
          <w:color w:val="000000"/>
          <w:sz w:val="28"/>
        </w:rPr>
        <w:t xml:space="preserve">
      2) прекращается начисление пени и процентов по всем видам задолженностей банкрота, связанным с предпринимательской деятельностью;  </w:t>
      </w:r>
    </w:p>
    <w:p>
      <w:pPr>
        <w:spacing w:after="0"/>
        <w:ind w:left="0"/>
        <w:jc w:val="both"/>
      </w:pPr>
      <w:r>
        <w:rPr>
          <w:rFonts w:ascii="Times New Roman"/>
          <w:b w:val="false"/>
          <w:i w:val="false"/>
          <w:color w:val="000000"/>
          <w:sz w:val="28"/>
        </w:rPr>
        <w:t xml:space="preserve">
      3) прекращается взыскание с должника по всем исполнительным документам, за исключением исполнительных документов по требованиям граждан, перед которыми должник несет ответственность за причинение вреда жизни или здоровью, а также по требованиям о взыскании алиментов;  </w:t>
      </w:r>
    </w:p>
    <w:p>
      <w:pPr>
        <w:spacing w:after="0"/>
        <w:ind w:left="0"/>
        <w:jc w:val="both"/>
      </w:pPr>
      <w:r>
        <w:rPr>
          <w:rFonts w:ascii="Times New Roman"/>
          <w:b w:val="false"/>
          <w:i w:val="false"/>
          <w:color w:val="000000"/>
          <w:sz w:val="28"/>
        </w:rPr>
        <w:t xml:space="preserve">
      4) решением суда прекращается действие лицензии, выданной на осуществление предпринимательской деятельности.  </w:t>
      </w:r>
    </w:p>
    <w:p>
      <w:pPr>
        <w:spacing w:after="0"/>
        <w:ind w:left="0"/>
        <w:jc w:val="both"/>
      </w:pPr>
      <w:r>
        <w:rPr>
          <w:rFonts w:ascii="Times New Roman"/>
          <w:b w:val="false"/>
          <w:i w:val="false"/>
          <w:color w:val="000000"/>
          <w:sz w:val="28"/>
        </w:rPr>
        <w:t xml:space="preserve">
      2. Суд публикует в одном из официальных печатных изданий центрального органа юстиции объявление о признании индивидуального предпринимателя банкротом. В объявлении указывается срок на предъявление в суд требований кредиторов, который не может быть менее двухмесячного срока со дня опубликования объявления.  </w:t>
      </w:r>
    </w:p>
    <w:bookmarkStart w:name="z91" w:id="91"/>
    <w:p>
      <w:pPr>
        <w:spacing w:after="0"/>
        <w:ind w:left="0"/>
        <w:jc w:val="both"/>
      </w:pPr>
      <w:r>
        <w:rPr>
          <w:rFonts w:ascii="Times New Roman"/>
          <w:b w:val="false"/>
          <w:i w:val="false"/>
          <w:color w:val="000000"/>
          <w:sz w:val="28"/>
        </w:rPr>
        <w:t xml:space="preserve">
        </w:t>
      </w:r>
    </w:p>
    <w:bookmarkEnd w:id="91"/>
    <w:p>
      <w:pPr>
        <w:spacing w:after="0"/>
        <w:ind w:left="0"/>
        <w:jc w:val="both"/>
      </w:pPr>
      <w:r>
        <w:rPr>
          <w:rFonts w:ascii="Times New Roman"/>
          <w:b w:val="false"/>
          <w:i w:val="false"/>
          <w:color w:val="000000"/>
          <w:sz w:val="28"/>
        </w:rPr>
        <w:t xml:space="preserve">
      Статья 43. Рассмотрение требований кредиторов  </w:t>
      </w:r>
    </w:p>
    <w:bookmarkStart w:name="z92" w:id="92"/>
    <w:p>
      <w:pPr>
        <w:spacing w:after="0"/>
        <w:ind w:left="0"/>
        <w:jc w:val="both"/>
      </w:pPr>
      <w:r>
        <w:rPr>
          <w:rFonts w:ascii="Times New Roman"/>
          <w:b w:val="false"/>
          <w:i w:val="false"/>
          <w:color w:val="000000"/>
          <w:sz w:val="28"/>
        </w:rPr>
        <w:t xml:space="preserve">
        </w:t>
      </w:r>
    </w:p>
    <w:bookmarkEnd w:id="92"/>
    <w:p>
      <w:pPr>
        <w:spacing w:after="0"/>
        <w:ind w:left="0"/>
        <w:jc w:val="both"/>
      </w:pPr>
      <w:r>
        <w:rPr>
          <w:rFonts w:ascii="Times New Roman"/>
          <w:b w:val="false"/>
          <w:i w:val="false"/>
          <w:color w:val="000000"/>
          <w:sz w:val="28"/>
        </w:rPr>
        <w:t xml:space="preserve">
      1. Суд рассматривает требования кредиторов, заявленные в сроки, предусмотренные пунктом 2 статьи 42 настоящего Закона. По результатам рассмотрения суд выносит определение о размере заявленных требований кредиторов, и порядке их удовлетворения.  </w:t>
      </w:r>
    </w:p>
    <w:p>
      <w:pPr>
        <w:spacing w:after="0"/>
        <w:ind w:left="0"/>
        <w:jc w:val="both"/>
      </w:pPr>
      <w:r>
        <w:rPr>
          <w:rFonts w:ascii="Times New Roman"/>
          <w:b w:val="false"/>
          <w:i w:val="false"/>
          <w:color w:val="000000"/>
          <w:sz w:val="28"/>
        </w:rPr>
        <w:t xml:space="preserve">
      2. В определении суда устанавливается также порядок удовлетворения требований кредиторов по обязательствам, не связанным с предпринимательской деятельностью, которые предъявлены в суд до вынесения соответствующего решения.  </w:t>
      </w:r>
    </w:p>
    <w:bookmarkStart w:name="z93" w:id="93"/>
    <w:p>
      <w:pPr>
        <w:spacing w:after="0"/>
        <w:ind w:left="0"/>
        <w:jc w:val="both"/>
      </w:pPr>
      <w:r>
        <w:rPr>
          <w:rFonts w:ascii="Times New Roman"/>
          <w:b w:val="false"/>
          <w:i w:val="false"/>
          <w:color w:val="000000"/>
          <w:sz w:val="28"/>
        </w:rPr>
        <w:t xml:space="preserve">
        </w:t>
      </w:r>
    </w:p>
    <w:bookmarkEnd w:id="93"/>
    <w:p>
      <w:pPr>
        <w:spacing w:after="0"/>
        <w:ind w:left="0"/>
        <w:jc w:val="both"/>
      </w:pPr>
      <w:r>
        <w:rPr>
          <w:rFonts w:ascii="Times New Roman"/>
          <w:b w:val="false"/>
          <w:i w:val="false"/>
          <w:color w:val="000000"/>
          <w:sz w:val="28"/>
        </w:rPr>
        <w:t xml:space="preserve">
      Статья 44. Удовлетворение требований кредиторов  </w:t>
      </w:r>
    </w:p>
    <w:bookmarkStart w:name="z94" w:id="94"/>
    <w:p>
      <w:pPr>
        <w:spacing w:after="0"/>
        <w:ind w:left="0"/>
        <w:jc w:val="both"/>
      </w:pPr>
      <w:r>
        <w:rPr>
          <w:rFonts w:ascii="Times New Roman"/>
          <w:b w:val="false"/>
          <w:i w:val="false"/>
          <w:color w:val="000000"/>
          <w:sz w:val="28"/>
        </w:rPr>
        <w:t xml:space="preserve">
        </w:t>
      </w:r>
    </w:p>
    <w:bookmarkEnd w:id="94"/>
    <w:p>
      <w:pPr>
        <w:spacing w:after="0"/>
        <w:ind w:left="0"/>
        <w:jc w:val="both"/>
      </w:pPr>
      <w:r>
        <w:rPr>
          <w:rFonts w:ascii="Times New Roman"/>
          <w:b w:val="false"/>
          <w:i w:val="false"/>
          <w:color w:val="000000"/>
          <w:sz w:val="28"/>
        </w:rPr>
        <w:t xml:space="preserve">
      1. До удовлетворения требований кредиторов из суммы, зачисленной ка депозит суда, покрываются судебные расходы, а также расходы по выплате вознаграждения администратору, реабилитационному, конкурсному управляющим, при условии их назначения.  </w:t>
      </w:r>
    </w:p>
    <w:p>
      <w:pPr>
        <w:spacing w:after="0"/>
        <w:ind w:left="0"/>
        <w:jc w:val="both"/>
      </w:pPr>
      <w:r>
        <w:rPr>
          <w:rFonts w:ascii="Times New Roman"/>
          <w:b w:val="false"/>
          <w:i w:val="false"/>
          <w:color w:val="000000"/>
          <w:sz w:val="28"/>
        </w:rPr>
        <w:t xml:space="preserve">
      2. Требования кредиторов удовлетворяются в очередности, установленной статьей 21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3. Объем и порядок удовлетворения требований кредиторов разной очередности определяются по правилам, установленным Законом Республики Казахстан "О банкротстве".  </w:t>
      </w:r>
    </w:p>
    <w:p>
      <w:pPr>
        <w:spacing w:after="0"/>
        <w:ind w:left="0"/>
        <w:jc w:val="both"/>
      </w:pPr>
      <w:r>
        <w:rPr>
          <w:rFonts w:ascii="Times New Roman"/>
          <w:b w:val="false"/>
          <w:i w:val="false"/>
          <w:color w:val="000000"/>
          <w:sz w:val="28"/>
        </w:rPr>
        <w:t xml:space="preserve">
      4. Оставшееся после удовлетворения требований кредиторов имущество возвращается должнику либо распределяется между участниками при совместном предпринимательстве по правилам, установленным пунктом 3 статьи 37 настоящего Закона.  </w:t>
      </w:r>
    </w:p>
    <w:bookmarkStart w:name="z95" w:id="95"/>
    <w:p>
      <w:pPr>
        <w:spacing w:after="0"/>
        <w:ind w:left="0"/>
        <w:jc w:val="both"/>
      </w:pPr>
      <w:r>
        <w:rPr>
          <w:rFonts w:ascii="Times New Roman"/>
          <w:b w:val="false"/>
          <w:i w:val="false"/>
          <w:color w:val="000000"/>
          <w:sz w:val="28"/>
        </w:rPr>
        <w:t xml:space="preserve">
        </w:t>
      </w:r>
    </w:p>
    <w:bookmarkEnd w:id="95"/>
    <w:p>
      <w:pPr>
        <w:spacing w:after="0"/>
        <w:ind w:left="0"/>
        <w:jc w:val="both"/>
      </w:pPr>
      <w:r>
        <w:rPr>
          <w:rFonts w:ascii="Times New Roman"/>
          <w:b w:val="false"/>
          <w:i w:val="false"/>
          <w:color w:val="000000"/>
          <w:sz w:val="28"/>
        </w:rPr>
        <w:t xml:space="preserve">
      Статья 45. Непогашенные обязательства индивидуального  </w:t>
      </w:r>
    </w:p>
    <w:p>
      <w:pPr>
        <w:spacing w:after="0"/>
        <w:ind w:left="0"/>
        <w:jc w:val="both"/>
      </w:pPr>
      <w:r>
        <w:rPr>
          <w:rFonts w:ascii="Times New Roman"/>
          <w:b w:val="false"/>
          <w:i w:val="false"/>
          <w:color w:val="000000"/>
          <w:sz w:val="28"/>
        </w:rPr>
        <w:t xml:space="preserve">
      предпринимателя  </w:t>
      </w:r>
    </w:p>
    <w:bookmarkStart w:name="z96" w:id="96"/>
    <w:p>
      <w:pPr>
        <w:spacing w:after="0"/>
        <w:ind w:left="0"/>
        <w:jc w:val="both"/>
      </w:pPr>
      <w:r>
        <w:rPr>
          <w:rFonts w:ascii="Times New Roman"/>
          <w:b w:val="false"/>
          <w:i w:val="false"/>
          <w:color w:val="000000"/>
          <w:sz w:val="28"/>
        </w:rPr>
        <w:t xml:space="preserve">
        </w:t>
      </w:r>
    </w:p>
    <w:bookmarkEnd w:id="96"/>
    <w:p>
      <w:pPr>
        <w:spacing w:after="0"/>
        <w:ind w:left="0"/>
        <w:jc w:val="both"/>
      </w:pPr>
      <w:r>
        <w:rPr>
          <w:rFonts w:ascii="Times New Roman"/>
          <w:b w:val="false"/>
          <w:i w:val="false"/>
          <w:color w:val="000000"/>
          <w:sz w:val="28"/>
        </w:rPr>
        <w:t xml:space="preserve">
      1. После завершения расчетов с кредиторами должник, признанный банкротом, освобождается от исполнения оставшихся обязательств, связанных с предпринимательской деятельностью, кроме требований граждан, перед которыми лицо, объявленное банкротом, несет ответственность за причинение вреда жизни или здоровью, а также иных требований личного характера,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2. Требования по обязательствам, не связанным с предпринимательской деятельностью, если такие требования не были удовлетворены в полном объеме из конкурсной массы, сохраняют силу и могут быть предъявлены к взысканию после завершения процедур банкротства должнику как физическому лицу. Размер этих требований уменьшается на сумму полученного удовлетворения в процессе банкротства должника.  </w:t>
      </w:r>
    </w:p>
    <w:bookmarkStart w:name="z97" w:id="97"/>
    <w:p>
      <w:pPr>
        <w:spacing w:after="0"/>
        <w:ind w:left="0"/>
        <w:jc w:val="both"/>
      </w:pPr>
      <w:r>
        <w:rPr>
          <w:rFonts w:ascii="Times New Roman"/>
          <w:b w:val="false"/>
          <w:i w:val="false"/>
          <w:color w:val="000000"/>
          <w:sz w:val="28"/>
        </w:rPr>
        <w:t xml:space="preserve">
        </w:t>
      </w:r>
    </w:p>
    <w:bookmarkEnd w:id="97"/>
    <w:p>
      <w:pPr>
        <w:spacing w:after="0"/>
        <w:ind w:left="0"/>
        <w:jc w:val="both"/>
      </w:pPr>
      <w:r>
        <w:rPr>
          <w:rFonts w:ascii="Times New Roman"/>
          <w:b w:val="false"/>
          <w:i w:val="false"/>
          <w:color w:val="000000"/>
          <w:sz w:val="28"/>
        </w:rPr>
        <w:t xml:space="preserve">
      Статья 46. Внесудебная ликвидация дела индивидуального  </w:t>
      </w:r>
    </w:p>
    <w:p>
      <w:pPr>
        <w:spacing w:after="0"/>
        <w:ind w:left="0"/>
        <w:jc w:val="both"/>
      </w:pPr>
      <w:r>
        <w:rPr>
          <w:rFonts w:ascii="Times New Roman"/>
          <w:b w:val="false"/>
          <w:i w:val="false"/>
          <w:color w:val="000000"/>
          <w:sz w:val="28"/>
        </w:rPr>
        <w:t xml:space="preserve">
      предпринимателя  </w:t>
      </w:r>
    </w:p>
    <w:bookmarkStart w:name="z98" w:id="98"/>
    <w:p>
      <w:pPr>
        <w:spacing w:after="0"/>
        <w:ind w:left="0"/>
        <w:jc w:val="both"/>
      </w:pPr>
      <w:r>
        <w:rPr>
          <w:rFonts w:ascii="Times New Roman"/>
          <w:b w:val="false"/>
          <w:i w:val="false"/>
          <w:color w:val="000000"/>
          <w:sz w:val="28"/>
        </w:rPr>
        <w:t xml:space="preserve">
        </w:t>
      </w:r>
    </w:p>
    <w:bookmarkEnd w:id="98"/>
    <w:p>
      <w:pPr>
        <w:spacing w:after="0"/>
        <w:ind w:left="0"/>
        <w:jc w:val="both"/>
      </w:pPr>
      <w:r>
        <w:rPr>
          <w:rFonts w:ascii="Times New Roman"/>
          <w:b w:val="false"/>
          <w:i w:val="false"/>
          <w:color w:val="000000"/>
          <w:sz w:val="28"/>
        </w:rPr>
        <w:t xml:space="preserve">
      1. Внесудебная ликвидация дела индивидуального предпринимателя и ликвидация его долгов осуществляются по соглашению со всеми кредиторами.  </w:t>
      </w:r>
    </w:p>
    <w:p>
      <w:pPr>
        <w:spacing w:after="0"/>
        <w:ind w:left="0"/>
        <w:jc w:val="both"/>
      </w:pPr>
      <w:r>
        <w:rPr>
          <w:rFonts w:ascii="Times New Roman"/>
          <w:b w:val="false"/>
          <w:i w:val="false"/>
          <w:color w:val="000000"/>
          <w:sz w:val="28"/>
        </w:rPr>
        <w:t xml:space="preserve">
      2. Любой кредитор после заключения соглашения с должником о внесудебной ликвидации дела индивидуального предпринимателя может обратиться в суд с заявлением о банкротстве должника.  </w:t>
      </w:r>
    </w:p>
    <w:p>
      <w:pPr>
        <w:spacing w:after="0"/>
        <w:ind w:left="0"/>
        <w:jc w:val="both"/>
      </w:pPr>
      <w:r>
        <w:rPr>
          <w:rFonts w:ascii="Times New Roman"/>
          <w:b w:val="false"/>
          <w:i w:val="false"/>
          <w:color w:val="000000"/>
          <w:sz w:val="28"/>
        </w:rPr>
        <w:t xml:space="preserve">
      3. О внесудебной ликвидации дела индивидуального предпринимателя должник должен сделать объявление в одном из официальных печатных изданий центрального органа юстиции и обратиться с заявлением в регистрирующий орган о прекращении его индивидуальной предпринимательской деятельности.  </w:t>
      </w:r>
    </w:p>
    <w:p>
      <w:pPr>
        <w:spacing w:after="0"/>
        <w:ind w:left="0"/>
        <w:jc w:val="both"/>
      </w:pPr>
      <w:r>
        <w:rPr>
          <w:rFonts w:ascii="Times New Roman"/>
          <w:b w:val="false"/>
          <w:i w:val="false"/>
          <w:color w:val="000000"/>
          <w:sz w:val="28"/>
        </w:rPr>
        <w:t xml:space="preserve">
      4. С момента заключения соглашения с кредиторами о внесудебной ликвидации дела индивидуального предпринимателя наступают последствия, предусмотренные пунктом 1 статьи 42 настоящего Закона.  </w:t>
      </w:r>
    </w:p>
    <w:bookmarkStart w:name="z99" w:id="99"/>
    <w:p>
      <w:pPr>
        <w:spacing w:after="0"/>
        <w:ind w:left="0"/>
        <w:jc w:val="both"/>
      </w:pPr>
      <w:r>
        <w:rPr>
          <w:rFonts w:ascii="Times New Roman"/>
          <w:b w:val="false"/>
          <w:i w:val="false"/>
          <w:color w:val="000000"/>
          <w:sz w:val="28"/>
        </w:rPr>
        <w:t xml:space="preserve">
      Президент </w:t>
      </w:r>
    </w:p>
    <w:bookmarkEnd w:id="99"/>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