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2d4e7" w14:textId="a22d4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мобилизационной подготовке и мобилизации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16 июня 1997 года № 127-I.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ОГЛАВЛЕНИЕ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заголовок внесены изменения Законом РК от 7 июля 2006 года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тексте после слова "Глава" цифры "I - VI" заменены соответственно цифрами "1 - 6" - Законом РК от 20 декабря 2004 г.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2005 г.);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 тексту: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слова "военным комиссариатам", "военные комиссариаты", "военного комиссариата", "военного комиссара" заменены словами "местным органам военного управления", "местные органы военного управления", "местного органа военного управления", "руководителя местного органа военного управления";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слова "в период мобилизации и в военное время", "на период мобилизации и на военное время" заменены словами "в период мобилизации, военного положения и в военное время", ", по мобилизации, военному положению и в военное время" - от 7 июля 2006 года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регулирует общественные отношения в области мобилизационной подготовки и мобилизации в Республике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Закона РК от 15.07.2010 </w:t>
      </w:r>
      <w:r>
        <w:rPr>
          <w:rFonts w:ascii="Times New Roman"/>
          <w:b w:val="false"/>
          <w:i w:val="false"/>
          <w:color w:val="000000"/>
          <w:sz w:val="28"/>
        </w:rPr>
        <w:t>№ 334-IV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мобилизационный план административно-территориальной единицы – совокупность документов, определяющих содержание, объем, порядок и сроки осуществления мероприятий акиматами области, города республиканского значения, столицы, района (города областного значения) для выполнения мобилизационного задания;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бронирование военнообязанных – закрепление трудовых ресурсов за государственными органами и организациями для обеспечения их бесперебойной работы в период мобилизации, военного положения и в военное время;</w:t>
      </w:r>
    </w:p>
    <w:bookmarkEnd w:id="3"/>
    <w:bookmarkStart w:name="z3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военно-экономические учения – форма подготовки государственных органов, организаций, административно-территориальных единиц, населения и Вооруженных Сил, других войск и воинских формирований, специальных государственных органов к функционированию государства в период мобилизации, военного положения и в военное время;</w:t>
      </w:r>
    </w:p>
    <w:bookmarkEnd w:id="4"/>
    <w:bookmarkStart w:name="z4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мобилизация – комплекс общегосударственных мероприятий, связанных с переводом государственных органов, организаций, Вооруженных Сил, других войск и воинских формирований, населения, территории и экономики Республики Казахстан на режим военного положения (общая мобилизация) или какой-либо их части (частичная мобилизация);</w:t>
      </w:r>
    </w:p>
    <w:bookmarkEnd w:id="5"/>
    <w:bookmarkStart w:name="z4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оценка мобилизационной готовности – определение степени соответствия уровня подготовленности государственных органов и организаций нормативам и требованиям мобилизационной подготовки и мобилизации, установленным законодательством Республики Казахстан в области мобилизационной подготовки и мобилизации;</w:t>
      </w:r>
    </w:p>
    <w:bookmarkEnd w:id="6"/>
    <w:bookmarkStart w:name="z5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мобилизационная подготовка – комплекс мероприятий, проводимых в мирное время и направленных на устойчивое управление государством в военное время, организованный перевод экономики страны на обеспечение потребностей Вооруженных Сил, других войск и воинских формирований, специальных государственных органов и населения Республики Казахстан, вооруженную защиту и оборону страны, обеспечение функционирования административно-территориальных единиц в период мобилизации, военного положения и в военное время;</w:t>
      </w:r>
    </w:p>
    <w:bookmarkEnd w:id="7"/>
    <w:bookmarkStart w:name="z5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в области мобилизационной подготовки - государственный орган, осуществляющий формирование государственной политики в области мобилизационной подготовки и мобилизации;</w:t>
      </w:r>
    </w:p>
    <w:bookmarkEnd w:id="8"/>
    <w:bookmarkStart w:name="z5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мобилизационные мощности – производственные площади, технологическое оборудование, инженерно-техническая и иная документация, предназначенные для выполнения мобилизационных заказов;</w:t>
      </w:r>
    </w:p>
    <w:bookmarkEnd w:id="9"/>
    <w:bookmarkStart w:name="z5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мобилизационный резерв – запас материальных ценностей по ограниченной номенклатуре, являющийся составной частью государственного материального резерва, необходимый для выполнения мобилизационного заказа при мобилизации, военном положении и в военное время, принятия мер по предупреждению и ликвидации чрезвычайных ситуаций природного, техногенного и социального характера и их последствий, оказания гуманитарной помощи в мирное время, а также материально-технические средства специальных формирований;</w:t>
      </w:r>
    </w:p>
    <w:bookmarkEnd w:id="10"/>
    <w:bookmarkStart w:name="z5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мобилизационное задание – задание государственным органам на выполнение мероприятий, направленных на решение задач по обеспечению устойчивого функционирования государства в период мобилизации, военного положения и в военное время;</w:t>
      </w:r>
    </w:p>
    <w:bookmarkEnd w:id="11"/>
    <w:bookmarkStart w:name="z5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мобилизационный заказ – государственный заказ организациям на производство товаров, выполнение работ и оказание услуг определенной номенклатуры, их количество и качество, создание специальных формирований в период мобилизации, военного положения и в военное время;</w:t>
      </w:r>
    </w:p>
    <w:bookmarkEnd w:id="12"/>
    <w:bookmarkStart w:name="z5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командно-штабные учения – форма совместной подготовки руководящего состава Вооруженных Сил, других войск и воинских формирований, специальных государственных органов, административно-территориальных единиц к согласованной деятельности по их управлению в период мобилизации, военного положения и в военное время;</w:t>
      </w:r>
    </w:p>
    <w:bookmarkEnd w:id="13"/>
    <w:bookmarkStart w:name="z5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мобилизационный план Республики Казахстан – составная часть плана обороны Республики Казахстан, направленная на реализацию мер по мобилизационному развертыванию Вооруженных Сил, других войск и воинских формирований, специальных государственных органов, перевод экономики, государственных органов, организаций, административно-территориальных единиц и населения Республики Казахстан на режим деятельности в период мобилизации, военного положения и военное время путем выполнения мобилизационных заданий или мобилизационных заказов, а также иных мероприятий по мобилизационной подготовке;</w:t>
      </w:r>
    </w:p>
    <w:bookmarkEnd w:id="14"/>
    <w:bookmarkStart w:name="z6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мобилизационный план государственного органа – совокупность документов, определяющих содержание, объем, порядок и сроки осуществления мероприятий государственным органом для выполнения мобилизационного задания;</w:t>
      </w:r>
    </w:p>
    <w:bookmarkEnd w:id="15"/>
    <w:bookmarkStart w:name="z6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план производства товаров, выполнения работ и оказания услуг на соответствующий период – план, устанавливающий мобилизационные заказы организациям для обеспечения потребностей Вооруженных Сил, других войск и воинских формирований, специальных государственных органов, населения Республики Казахстан и функционирования административно-территориальных единиц в период мобилизации, военного положения и в военное время;</w:t>
      </w:r>
    </w:p>
    <w:bookmarkEnd w:id="16"/>
    <w:bookmarkStart w:name="z6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временный перегрузочный район – участок местности, на котором осуществляется перегрузка войск и воинских грузов с одного вида транспорта на другой;</w:t>
      </w:r>
    </w:p>
    <w:bookmarkEnd w:id="17"/>
    <w:bookmarkStart w:name="z6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мобилизационный план организации – совокупность документов, определяющих содержание, объем, порядок и сроки осуществления мероприятий организацией для выполнения мобилизационных заказов.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в редакции Закона РК от 28.10.2015 </w:t>
      </w:r>
      <w:r>
        <w:rPr>
          <w:rFonts w:ascii="Times New Roman"/>
          <w:b w:val="false"/>
          <w:i w:val="false"/>
          <w:color w:val="000000"/>
          <w:sz w:val="28"/>
        </w:rPr>
        <w:t>№ 367-V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законами РК от 18.03.2019 </w:t>
      </w:r>
      <w:r>
        <w:rPr>
          <w:rFonts w:ascii="Times New Roman"/>
          <w:b w:val="false"/>
          <w:i w:val="false"/>
          <w:color w:val="000000"/>
          <w:sz w:val="28"/>
        </w:rPr>
        <w:t>№ 237-VI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от 25.05.2020 </w:t>
      </w:r>
      <w:r>
        <w:rPr>
          <w:rFonts w:ascii="Times New Roman"/>
          <w:b w:val="false"/>
          <w:i w:val="false"/>
          <w:color w:val="000000"/>
          <w:sz w:val="28"/>
        </w:rPr>
        <w:t>№ 332-VI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Законодательство Республики Казахстан в области мобилизационной подготовки и мобилизации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2 с изменением, внесенным Законом РК от 25.05.2020 </w:t>
      </w:r>
      <w:r>
        <w:rPr>
          <w:rFonts w:ascii="Times New Roman"/>
          <w:b w:val="false"/>
          <w:i w:val="false"/>
          <w:color w:val="ff0000"/>
          <w:sz w:val="28"/>
        </w:rPr>
        <w:t>№ 332-VI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Законодательство Республики Казахстан в области мобилизационной подготовки и мобилизации основывается на Конституции Республики Казахстан и состоит из настоящего Закона и иных нормативных правовых актов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Международные договоры, ратифицированные Республикой Казахстан, имеют приоритет перед настоящим Законом. Порядок и условия действия на территории Республики Казахстан международных договоров, участницей которых является Республика Казахстан, определяются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с изменениями, внесенными законами РК от 15.07.2010 </w:t>
      </w:r>
      <w:r>
        <w:rPr>
          <w:rFonts w:ascii="Times New Roman"/>
          <w:b w:val="false"/>
          <w:i w:val="false"/>
          <w:color w:val="000000"/>
          <w:sz w:val="28"/>
        </w:rPr>
        <w:t>№ 334-IV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25.05.2020 </w:t>
      </w:r>
      <w:r>
        <w:rPr>
          <w:rFonts w:ascii="Times New Roman"/>
          <w:b w:val="false"/>
          <w:i w:val="false"/>
          <w:color w:val="000000"/>
          <w:sz w:val="28"/>
        </w:rPr>
        <w:t>№ 332-VI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30.06.2025 </w:t>
      </w:r>
      <w:r>
        <w:rPr>
          <w:rFonts w:ascii="Times New Roman"/>
          <w:b w:val="false"/>
          <w:i w:val="false"/>
          <w:color w:val="000000"/>
          <w:sz w:val="28"/>
        </w:rPr>
        <w:t>№ 202-VIII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3. Основные принципы мобилизационной подготовки и мобилизации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принципами мобилизационной подготовки и мобилизации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обязательность проведения мобилизационной подготовки;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централизованное руководство организацией и проведением планируемых мероприятий;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заблаговременность, плановость и обеспеченность, намечаемых мероприятий;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комплексность и взаимосогласованность отраслевых и территориальных мероприятий;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постоянный контроль за организацией и проведением мероприятий.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3 внесены изменения Законом РК от 7 июля 2006 года </w:t>
      </w:r>
      <w:r>
        <w:rPr>
          <w:rFonts w:ascii="Times New Roman"/>
          <w:b w:val="false"/>
          <w:i w:val="false"/>
          <w:color w:val="000000"/>
          <w:sz w:val="28"/>
        </w:rPr>
        <w:t>N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4. Содержание мероприятий по мобилизационной подготовке и мобилизации </w:t>
      </w:r>
    </w:p>
    <w:bookmarkStart w:name="z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Мероприятия по мобилизационной подготовке и мобилизации включают: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разработку и принятие нормативных правовых актов в области мобилизационной подготовки и мобилизации;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подготовку территории, экономики Республики Казахстан и определение условий работы государственных органов, организаций в период мобилизации, военного положения и в военное время;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подготовку населения, Вооруженных Сил, других войск и воинских формирований, специальных государственных органов Республики Казахстан к мобилизации, военному положению и военному времени;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подготовку граждан по военно-учетным специальностям для укомплектования Вооруженных Сил, других войск и воинских формирований, специальных государственных органов Республики Казахстан к мобилизации;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бронирование военнообязанных;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разработку мобилизационных планов Республики Казахстан, государственных органов, административно-территориальных единиц,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создание и сохранение страхового фонда технической документации на изделия вооружения и военной техники, важнейшую гражданскую продукцию, а также проектной документации на объекты повышенного риска, системы жизнеобеспечения населения и объекты, являющиеся национальным достоянием;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подготовку специальных формирований и техники, предназначенных при объявлении мобилизации к поставке в Вооруженные Силы, другие войска и воинские формирования, специальные государственные органы Республики Казахстан, а также в организации, выполняющие мобилизационные заказы;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военно-экономических и командно-штабных учений;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создание, накопление, сохранение и обновление запасов материальных ценностей мобилизационного резерва;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оценку мобилизационной готовности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повышение квалификации работников мобилизационных органов;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научное и методическое обеспечение мобилизационной подготовки и мобилизации;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перевод государственных органов и организаций на военное положение и военное время;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проведение мобилизационного развертывания Вооруженных Сил Республики Казахстан, других войск и воинских формирований, специальных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перевод экономики, организаций на военное положение, включая передачу сил и средств в состав Вооруженных Сил, других войск и воинских формирований, специальных государственных органов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международное сотрудничество в интересах решения задач мобилизационной подготовки и мобилизации;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создание и содержание мобилизационных органов;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планирование мероприятий по мобилизационной подготовке и мобилизации;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организацию территориальной обороны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проведение мероприятий Гражданской обороны;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финансовое обеспечение мобилизационных мероприятий.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изменениями, внесенными законами РК от 07.07.2006 </w:t>
      </w:r>
      <w:r>
        <w:rPr>
          <w:rFonts w:ascii="Times New Roman"/>
          <w:b w:val="false"/>
          <w:i w:val="false"/>
          <w:color w:val="000000"/>
          <w:sz w:val="28"/>
        </w:rPr>
        <w:t>N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опубликования); от 15.07.2010 </w:t>
      </w:r>
      <w:r>
        <w:rPr>
          <w:rFonts w:ascii="Times New Roman"/>
          <w:b w:val="false"/>
          <w:i w:val="false"/>
          <w:color w:val="000000"/>
          <w:sz w:val="28"/>
        </w:rPr>
        <w:t>№ 334-IV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13.02.2012 </w:t>
      </w:r>
      <w:r>
        <w:rPr>
          <w:rFonts w:ascii="Times New Roman"/>
          <w:b w:val="false"/>
          <w:i w:val="false"/>
          <w:color w:val="000000"/>
          <w:sz w:val="28"/>
        </w:rPr>
        <w:t>№ 553-IV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28.10.2015 </w:t>
      </w:r>
      <w:r>
        <w:rPr>
          <w:rFonts w:ascii="Times New Roman"/>
          <w:b w:val="false"/>
          <w:i w:val="false"/>
          <w:color w:val="000000"/>
          <w:sz w:val="28"/>
        </w:rPr>
        <w:t>№ 367-V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25.05.2020 </w:t>
      </w:r>
      <w:r>
        <w:rPr>
          <w:rFonts w:ascii="Times New Roman"/>
          <w:b w:val="false"/>
          <w:i w:val="false"/>
          <w:color w:val="000000"/>
          <w:sz w:val="28"/>
        </w:rPr>
        <w:t>№ 332-VI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30.06.2025 </w:t>
      </w:r>
      <w:r>
        <w:rPr>
          <w:rFonts w:ascii="Times New Roman"/>
          <w:b w:val="false"/>
          <w:i w:val="false"/>
          <w:color w:val="000000"/>
          <w:sz w:val="28"/>
        </w:rPr>
        <w:t>№ 202-VIII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Полномочия Президента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и государственных органов в области</w:t>
      </w:r>
      <w:r>
        <w:br/>
      </w:r>
      <w:r>
        <w:rPr>
          <w:rFonts w:ascii="Times New Roman"/>
          <w:b/>
          <w:i w:val="false"/>
          <w:color w:val="000000"/>
        </w:rPr>
        <w:t>мобилизационной подготовки и мобилизации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5. Полномочия Президента Республики Казахстан </w:t>
      </w:r>
    </w:p>
    <w:bookmarkStart w:name="z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Республики Казахстан: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издает указы, распоряжения по вопросам мобилизационной подготовки и мобилизации;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определяет основные направления государственной политики в области мобилизационной подготовки и мобилизации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ведет переговоры и подписывает международные договоры (соглашения) о сотрудничестве в области мобилизационной подготовки и мобилизации;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случае агрессии против Республики Казахстан либо непосредственной внешней угрозы ее безопасности вводит на всей территории республики или в отдельных ее местностях военное положение, объявляет частичную или общую мобилизацию и незамедлительно информирует об этом Парламент республики;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вводит в действие нормативные правовые акты, устанавливающие режим работы государственных органов, организаций в период мобилизации, военного положения и в военное время, а также прекращает их действие;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4-1) исключен Законом РК от 25.05.2020 </w:t>
      </w:r>
      <w:r>
        <w:rPr>
          <w:rFonts w:ascii="Times New Roman"/>
          <w:b w:val="false"/>
          <w:i w:val="false"/>
          <w:color w:val="000000"/>
          <w:sz w:val="28"/>
        </w:rPr>
        <w:t>№ 332-VI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4-2) утверждает правила мобилизационной подготовки и мобилизации в Республике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4-3) утверждает правила оценки мобилизационной готовности государственных органов, организаций, имеющих мобилизационные задания и мобилизационные заказы;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4-4) утверждает порядок оповещения о мобилизации;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рассматривает ежегодный доклад Правительства Республики Казахстан о мобилизационной готовности республики;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обеспечивает функционирование государства в военное время;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Конституцией и законами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с изменениями, внесенными законами РК от 07.07.2006 </w:t>
      </w:r>
      <w:r>
        <w:rPr>
          <w:rFonts w:ascii="Times New Roman"/>
          <w:b w:val="false"/>
          <w:i w:val="false"/>
          <w:color w:val="000000"/>
          <w:sz w:val="28"/>
        </w:rPr>
        <w:t>N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опубликования); от 15.07.2010 </w:t>
      </w:r>
      <w:r>
        <w:rPr>
          <w:rFonts w:ascii="Times New Roman"/>
          <w:b w:val="false"/>
          <w:i w:val="false"/>
          <w:color w:val="000000"/>
          <w:sz w:val="28"/>
        </w:rPr>
        <w:t>№ 334-IV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25.05.2020 </w:t>
      </w:r>
      <w:r>
        <w:rPr>
          <w:rFonts w:ascii="Times New Roman"/>
          <w:b w:val="false"/>
          <w:i w:val="false"/>
          <w:color w:val="000000"/>
          <w:sz w:val="28"/>
        </w:rPr>
        <w:t>№ 332-VI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6. Полномочия Парламента Республики Казахстан </w:t>
      </w:r>
    </w:p>
    <w:bookmarkStart w:name="z1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Парламент Республики Казахстан: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принимает законы и постановления по вопросам мобилизационной подготовки и мобилизации;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утверждает, вносит изменения и дополнения в республиканский бюджет в части финансирования мобилизационной подготовки и мобилизации;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ратифицирует и денонсирует международные договоры (соглашения) Республики Казахстан о сотрудничестве в области мобилизационной подготовки и мобилизации;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принимает решения по вопросам войны и мира.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7. Компетенция Правительства Республики Казахстан </w:t>
      </w:r>
    </w:p>
    <w:bookmarkStart w:name="z1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Казахстан: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руководство по организации деятельности государственных органов в области мобилизационной подготовки и мобилизации;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Законом РК от 25.05.2020 </w:t>
      </w:r>
      <w:r>
        <w:rPr>
          <w:rFonts w:ascii="Times New Roman"/>
          <w:b w:val="false"/>
          <w:i w:val="false"/>
          <w:color w:val="000000"/>
          <w:sz w:val="28"/>
        </w:rPr>
        <w:t>№ 332-VI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организует разработку и выполнение мобилизационного плана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устанавливает порядок выполнения организациями мобилизационных заказов, предусмотренных мобилизационным планом Республики Казахстан;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5) (исключен)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6) (исключен)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организует разработку проектов законодательных и иных нормативных правовых актов Республики Казахстан в области мобилизационной подготовки, а также подлежащих принятию с объявлением мобилизации, военного положения и в военное время;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7-1) определяет порядок и принимает решение о снятии, передаче мобилизационных заказов при банкротстве, ликвидации, реорганизации и изменении профиля работы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7-2) утверждает нормы снабжения населения Республики Казахстан в военное время;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7-3) утверждает порядок организации питания и торговли в военное время;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вырабатывает меры и организует выполнение обязательств, содержащихся в международных договорах (соглашениях) Республики Казахстан о сотрудничестве в области мобилизационной подготовки и мобилизации;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ведет межправительственные переговоры по вопросам мобилизационной подготовки и мобилизации;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10) (исключен - от 7 июля 2006 года </w:t>
      </w:r>
      <w:r>
        <w:rPr>
          <w:rFonts w:ascii="Times New Roman"/>
          <w:b w:val="false"/>
          <w:i w:val="false"/>
          <w:color w:val="000000"/>
          <w:sz w:val="28"/>
        </w:rPr>
        <w:t>N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11) (исключен - от 7 июля 2006 года </w:t>
      </w:r>
      <w:r>
        <w:rPr>
          <w:rFonts w:ascii="Times New Roman"/>
          <w:b w:val="false"/>
          <w:i w:val="false"/>
          <w:color w:val="000000"/>
          <w:sz w:val="28"/>
        </w:rPr>
        <w:t>N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ежегодно докладывает Президенту Республики Казахстан о мобилизационной готовности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12-1)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 объявлении мобилизации организует выполнение и контроль за проведением мероприятий по мобилизационному развертыванию Вооруженных Сил, других войск и воинских формирований, специальных государственных органов и решений о переводе экономики Республики Казахстан на режим военного положения;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устанавливает задания местным исполнительным органам областей (городов республиканского значения, столицы) по обеспечению территориальной обороны Республики Казахстан, оперативному оборудованию территорий и проведению мероприятий по Гражданской обороне;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образует Республиканскую комиссию по бронированию военнообязанных и утверждает правила бронирования военнообязанных;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проведение военно-экономических и командно-штабных учений;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17) исключен Законом РК от 25.05.2020 </w:t>
      </w:r>
      <w:r>
        <w:rPr>
          <w:rFonts w:ascii="Times New Roman"/>
          <w:b w:val="false"/>
          <w:i w:val="false"/>
          <w:color w:val="000000"/>
          <w:sz w:val="28"/>
        </w:rPr>
        <w:t>№ 332-VI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18) исключен Законом РК от 17.07.2025 </w:t>
      </w:r>
      <w:r>
        <w:rPr>
          <w:rFonts w:ascii="Times New Roman"/>
          <w:b w:val="false"/>
          <w:i w:val="false"/>
          <w:color w:val="000000"/>
          <w:sz w:val="28"/>
        </w:rPr>
        <w:t>№ 213-VIII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исключен Законом РК от 07.07.2006 </w:t>
      </w:r>
      <w:r>
        <w:rPr>
          <w:rFonts w:ascii="Times New Roman"/>
          <w:b w:val="false"/>
          <w:i w:val="false"/>
          <w:color w:val="000000"/>
          <w:sz w:val="28"/>
        </w:rPr>
        <w:t>N 183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утверждает правила организации временных перегрузочных районов и схему их дислокации;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утверждает план производства товаров, выполнения работ и оказания услуг на соответствующий период, предусмотренный мобилизационным планом Республики Казахстан;</w:t>
      </w:r>
    </w:p>
    <w:bookmarkStart w:name="z7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21-1) утверждает правила использования материальных ценностей государственного материального резерва в период мобилизации, военного положения и в военное время;</w:t>
      </w:r>
    </w:p>
    <w:bookmarkEnd w:id="24"/>
    <w:bookmarkStart w:name="z8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21-2) осуществляет руководство мобилизационной подготовкой в Республике Казахстан;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определяет порядок возмещения государством стоимости реквизированного, а также предоставленного для нужд обороны имущества физических и юридических лиц;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23)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24)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выполняет иные функции, возложенные на него Конституцией, законами Республики Казахстан и актами Президента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с изменениями, внесенными законами РК от 20.12.2004 </w:t>
      </w:r>
      <w:r>
        <w:rPr>
          <w:rFonts w:ascii="Times New Roman"/>
          <w:b w:val="false"/>
          <w:i w:val="false"/>
          <w:color w:val="000000"/>
          <w:sz w:val="28"/>
        </w:rPr>
        <w:t>N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01.01.2005); от 07.07.2006 </w:t>
      </w:r>
      <w:r>
        <w:rPr>
          <w:rFonts w:ascii="Times New Roman"/>
          <w:b w:val="false"/>
          <w:i w:val="false"/>
          <w:color w:val="000000"/>
          <w:sz w:val="28"/>
        </w:rPr>
        <w:t>N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опубликования); от 15.07.2010 </w:t>
      </w:r>
      <w:r>
        <w:rPr>
          <w:rFonts w:ascii="Times New Roman"/>
          <w:b w:val="false"/>
          <w:i w:val="false"/>
          <w:color w:val="000000"/>
          <w:sz w:val="28"/>
        </w:rPr>
        <w:t>№ 334-IV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01.03.2011 </w:t>
      </w:r>
      <w:r>
        <w:rPr>
          <w:rFonts w:ascii="Times New Roman"/>
          <w:b w:val="false"/>
          <w:i w:val="false"/>
          <w:color w:val="000000"/>
          <w:sz w:val="28"/>
        </w:rPr>
        <w:t>№ 414-IV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13.02.2012 </w:t>
      </w:r>
      <w:r>
        <w:rPr>
          <w:rFonts w:ascii="Times New Roman"/>
          <w:b w:val="false"/>
          <w:i w:val="false"/>
          <w:color w:val="000000"/>
          <w:sz w:val="28"/>
        </w:rPr>
        <w:t>№ 553-IV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28.10.2015 </w:t>
      </w:r>
      <w:r>
        <w:rPr>
          <w:rFonts w:ascii="Times New Roman"/>
          <w:b w:val="false"/>
          <w:i w:val="false"/>
          <w:color w:val="000000"/>
          <w:sz w:val="28"/>
        </w:rPr>
        <w:t>№ 367-V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28.12.2018 </w:t>
      </w:r>
      <w:r>
        <w:rPr>
          <w:rFonts w:ascii="Times New Roman"/>
          <w:b w:val="false"/>
          <w:i w:val="false"/>
          <w:color w:val="000000"/>
          <w:sz w:val="28"/>
        </w:rPr>
        <w:t>№ 210-VI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18.03.2019 </w:t>
      </w:r>
      <w:r>
        <w:rPr>
          <w:rFonts w:ascii="Times New Roman"/>
          <w:b w:val="false"/>
          <w:i w:val="false"/>
          <w:color w:val="000000"/>
          <w:sz w:val="28"/>
        </w:rPr>
        <w:t>№ 237-VI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от 25.05.2020 </w:t>
      </w:r>
      <w:r>
        <w:rPr>
          <w:rFonts w:ascii="Times New Roman"/>
          <w:b w:val="false"/>
          <w:i w:val="false"/>
          <w:color w:val="000000"/>
          <w:sz w:val="28"/>
        </w:rPr>
        <w:t>№ 332-VI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17.07.2025 </w:t>
      </w:r>
      <w:r>
        <w:rPr>
          <w:rFonts w:ascii="Times New Roman"/>
          <w:b w:val="false"/>
          <w:i w:val="false"/>
          <w:color w:val="000000"/>
          <w:sz w:val="28"/>
        </w:rPr>
        <w:t>№ 213-VIII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30.06.2025 </w:t>
      </w:r>
      <w:r>
        <w:rPr>
          <w:rFonts w:ascii="Times New Roman"/>
          <w:b w:val="false"/>
          <w:i w:val="false"/>
          <w:color w:val="000000"/>
          <w:sz w:val="28"/>
        </w:rPr>
        <w:t>№ 202-VIII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7-1. Компетенция уполномоченного органа в области мобилизационной подготовки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мобилизационной подготовки: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с участием государственных органов мобилизационный план Республики Казахстан и план производства товаров, выполнения работ и оказания услуг на соответствующий период, согласовывает мобилизационные планы государственных органов, акиматов областей, городов республиканского значения и столицы;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формировании предложений по номенклатуре и объемам хранения материальных ценностей государственного материального резерва;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координирует деятельность государственных органов в области мобилизационной подготовки;</w:t>
      </w:r>
    </w:p>
    <w:bookmarkStart w:name="z8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осуществляет государственный контроль в области мобилизационной подготовки и мобилизации;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исключен Законом РК от 13.01.2014 </w:t>
      </w:r>
      <w:r>
        <w:rPr>
          <w:rFonts w:ascii="Times New Roman"/>
          <w:b w:val="false"/>
          <w:i w:val="false"/>
          <w:color w:val="000000"/>
          <w:sz w:val="28"/>
        </w:rPr>
        <w:t>№ 159-V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предложения в Правительство Республики Казахстан о снятии и передаче установленных мобилизационных заказов при банкротстве, реорганизации, ликвидации, изменении профиля работы организаций, имеющих мобилизационные заказы, по представлениям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развитии международного сотрудничества в области мобилизационной подготовки;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оценку мобилизационной готовности Республики Казахстан в порядке, установленном в правилах мобилизационной подготовки и мобилизации в Республике Казахстан, и ежегодно докладывает об этом Правительству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разрабатывает нормативные правовые акты Республики Казахстан в области мобилизационной подготовки и мобилизации;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проводит военно-экономические и командно-штабные учения;</w:t>
      </w:r>
    </w:p>
    <w:bookmarkStart w:name="z19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8-2) утверждает типовое положение о мобилизационных органах;</w:t>
      </w:r>
    </w:p>
    <w:bookmarkEnd w:id="27"/>
    <w:bookmarkStart w:name="z20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8-3) утверждает правила военно-транспортной обязанности на территории Республики Казахстан на период мобилизации, военного положения и в военное время;</w:t>
      </w:r>
    </w:p>
    <w:bookmarkEnd w:id="28"/>
    <w:bookmarkStart w:name="z20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8-4) утверждает правила определения мобилизационных потребностей Вооруженных Сил, других войск и воинских формирований, специальных государственных органов из отраслей экономики;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координирует работу государственных органов и организаций по бронированию военнообязанных;</w:t>
      </w:r>
    </w:p>
    <w:bookmarkStart w:name="z8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координирует деятельность в сфере создания и сохранения страхового фонда технической документации на изделия вооружения и военной техники, важнейшую гражданскую продукцию, а также проектной документации на объекты повышенного риска, системы жизнеобеспечения населения и объекты, являющиеся национальным достоянием;</w:t>
      </w:r>
    </w:p>
    <w:bookmarkEnd w:id="30"/>
    <w:bookmarkStart w:name="z20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9-2) определяет порядок создания, сохранения и использования страхового фонда технической документации на изделия вооружения и военной техники, важнейшую гражданскую продукцию, а также проектной документации на объекты повышенного риска, системы жизнеобеспечения населения и объекты, являющиеся национальным достоянием;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полномочия, предусмотренные настоящим Законом, иными законами,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7-1 в редакции Закона РК от 15.07.2010 </w:t>
      </w:r>
      <w:r>
        <w:rPr>
          <w:rFonts w:ascii="Times New Roman"/>
          <w:b w:val="false"/>
          <w:i w:val="false"/>
          <w:color w:val="000000"/>
          <w:sz w:val="28"/>
        </w:rPr>
        <w:t>№ 334-IV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законами РК от 05.07.2011 </w:t>
      </w:r>
      <w:r>
        <w:rPr>
          <w:rFonts w:ascii="Times New Roman"/>
          <w:b w:val="false"/>
          <w:i w:val="false"/>
          <w:color w:val="00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13.01.2014 </w:t>
      </w:r>
      <w:r>
        <w:rPr>
          <w:rFonts w:ascii="Times New Roman"/>
          <w:b w:val="false"/>
          <w:i w:val="false"/>
          <w:color w:val="000000"/>
          <w:sz w:val="28"/>
        </w:rPr>
        <w:t>№ 159-V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28.10.2015 </w:t>
      </w:r>
      <w:r>
        <w:rPr>
          <w:rFonts w:ascii="Times New Roman"/>
          <w:b w:val="false"/>
          <w:i w:val="false"/>
          <w:color w:val="000000"/>
          <w:sz w:val="28"/>
        </w:rPr>
        <w:t>№ 367-V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28.12.2018 </w:t>
      </w:r>
      <w:r>
        <w:rPr>
          <w:rFonts w:ascii="Times New Roman"/>
          <w:b w:val="false"/>
          <w:i w:val="false"/>
          <w:color w:val="000000"/>
          <w:sz w:val="28"/>
        </w:rPr>
        <w:t>№ 210-VI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25.05.2020 </w:t>
      </w:r>
      <w:r>
        <w:rPr>
          <w:rFonts w:ascii="Times New Roman"/>
          <w:b w:val="false"/>
          <w:i w:val="false"/>
          <w:color w:val="000000"/>
          <w:sz w:val="28"/>
        </w:rPr>
        <w:t>№ 332-VI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17.07.2025 </w:t>
      </w:r>
      <w:r>
        <w:rPr>
          <w:rFonts w:ascii="Times New Roman"/>
          <w:b w:val="false"/>
          <w:i w:val="false"/>
          <w:color w:val="000000"/>
          <w:sz w:val="28"/>
        </w:rPr>
        <w:t>№ 213-VIII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Компетенция центральных исполнительных органов и государственных органов, непосредственно подчиненных и подотчетных Президенту Республики Казахстан, в области мобилизационной подготовки и мобилизации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Закона РК от 15.07.2010 </w:t>
      </w:r>
      <w:r>
        <w:rPr>
          <w:rFonts w:ascii="Times New Roman"/>
          <w:b w:val="false"/>
          <w:i w:val="false"/>
          <w:color w:val="ff0000"/>
          <w:sz w:val="28"/>
        </w:rPr>
        <w:t>№ 334-IV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Центральные исполнительные органы и государственные органы, непосредственно подчиненные и подотчетные Президенту Республики Казахстан,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несут ответственность за мобилизационную подготовку и мобилизацию в соответствующей сфере государственного управления, а также создают работникам мобилизационных органов необходимые условия для выполнения ими возложенных на них обязанностей;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вносят предложения в уполномоченный орган в области мобилизационной подготовки по объемам финансирования мероприятий по мобилизационной подготовке и мобилизации;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планируют, организуют и руководят мобилизационной подготовкой организаций в соответствующей сфере государственного управления, проводят оценку мобилизационной готовности организаций, имеющих мобилизационные заказы, в порядке, установленном в правилах мобилизационной подготовки и мобилизации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заключают договоры с организациями на выполнение мобилизационных заказов, вносят предложения в уполномоченный орган в области мобилизационной подготовки о снятии и передаче установленных мобилизационных заказов при банкротстве, реорганизации, ликвидации, изменении профиля работы организаций, имеющих мобилизационные заказы;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проводят во взаимодействии с местными исполнительными органами Республики Казахстан мероприятия по подготовке к выполнению мобилизационных планов;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предоставляют в уполномоченный орган в области мобилизационной подготовки информацию о производственных, финансовых, складских возможностях организаций для установления мобилизационных заказов;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4-2) организуют и проводят работу по бронированию военнообязанных;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обеспечивают соблюдение законов и иных нормативных правовых актов Республики Казахстан в области мобилизационной подготовки и мобилизации;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при объявлении мобилизации организуют и обеспечивают во взаимодействии с местными исполнительными органами Республики Казахстан проведение комплекса мероприятий по переводу организаций на режим военного положения;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разрабатывают и (или) утверждают нормативные правовые акты в области мобилизационной подготовки и мобилизации в соответствующей сфере государственного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6-2) разрабатывают, согласовывают с уполномоченным органом в области мобилизационной подготовки и утверждают мобилизационные планы;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вносят в уполномоченный орган в области мобилизационной подготовки предложения по совершенствованию мобилизационной подготовки и мобилизации;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участвуют в проведении военно-экономических и командно-штабных учений;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организуют и обеспечивают деятельность специальных формирований в соответствующей сфере государственного управления для выполнения задач в интересах Вооруженных Сил, других войск и воинских формирований, специальных государственных органов, а также для обеспечения бесперебойной работы экономики и жизнедеятельности населения Республики Казахстан в период мобилизации, военного положения и в военное время;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Статью 8 предусматривается дополнить подпунктами 8-2), 8-3) и 8-4) в соответствии с Законом РК от 24.06.2025 </w:t>
      </w:r>
      <w:r>
        <w:rPr>
          <w:rFonts w:ascii="Times New Roman"/>
          <w:b w:val="false"/>
          <w:i w:val="false"/>
          <w:color w:val="ff0000"/>
          <w:sz w:val="28"/>
        </w:rPr>
        <w:t>№ 196-VIII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01.01.2027).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полномочия, предусмотренные настоящим Законом, иными законами, актами Президента Pecпублики Казахстан и Правительства Pecпублики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изменениями, внесенными законами РК от 20.12.2004 </w:t>
      </w:r>
      <w:r>
        <w:rPr>
          <w:rFonts w:ascii="Times New Roman"/>
          <w:b w:val="false"/>
          <w:i w:val="false"/>
          <w:color w:val="000000"/>
          <w:sz w:val="28"/>
        </w:rPr>
        <w:t>N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01.01.2005); от 07.07.2006 </w:t>
      </w:r>
      <w:r>
        <w:rPr>
          <w:rFonts w:ascii="Times New Roman"/>
          <w:b w:val="false"/>
          <w:i w:val="false"/>
          <w:color w:val="000000"/>
          <w:sz w:val="28"/>
        </w:rPr>
        <w:t>N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опубликования); от 15.07.2010 </w:t>
      </w:r>
      <w:r>
        <w:rPr>
          <w:rFonts w:ascii="Times New Roman"/>
          <w:b w:val="false"/>
          <w:i w:val="false"/>
          <w:color w:val="000000"/>
          <w:sz w:val="28"/>
        </w:rPr>
        <w:t>№ 334-IV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28.10.2015 </w:t>
      </w:r>
      <w:r>
        <w:rPr>
          <w:rFonts w:ascii="Times New Roman"/>
          <w:b w:val="false"/>
          <w:i w:val="false"/>
          <w:color w:val="000000"/>
          <w:sz w:val="28"/>
        </w:rPr>
        <w:t>№ 367-V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25.05.2020 </w:t>
      </w:r>
      <w:r>
        <w:rPr>
          <w:rFonts w:ascii="Times New Roman"/>
          <w:b w:val="false"/>
          <w:i w:val="false"/>
          <w:color w:val="000000"/>
          <w:sz w:val="28"/>
        </w:rPr>
        <w:t>№ 332-VI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8-1. Компетенция Министерства обороны Республики Казахстан в области мобилизационной подготовки и мобилизации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обороны Республики Казахстан:</w:t>
      </w:r>
    </w:p>
    <w:bookmarkStart w:name="z8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подготовку Вооруженных Сил, координирует подготовку других войск и воинских формирований, территориальных войск Вооруженных Сил, военнообученного резерва, за исключением случаев, предусмотренных законами Республики Казахстан, к мобилизации, военному положению и военному времени;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иные полномочия, предусмотренные настоящим Законом, иными законами, актами Президента Республики Казахстан и Правительства Республики Казахстан.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8-1 в соответствии с Законом РК от 25.05.2020 </w:t>
      </w:r>
      <w:r>
        <w:rPr>
          <w:rFonts w:ascii="Times New Roman"/>
          <w:b w:val="false"/>
          <w:i w:val="false"/>
          <w:color w:val="000000"/>
          <w:sz w:val="28"/>
        </w:rPr>
        <w:t>№ 332-VI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законами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30.06.2025 </w:t>
      </w:r>
      <w:r>
        <w:rPr>
          <w:rFonts w:ascii="Times New Roman"/>
          <w:b w:val="false"/>
          <w:i w:val="false"/>
          <w:color w:val="000000"/>
          <w:sz w:val="28"/>
        </w:rPr>
        <w:t>№ 202-VIII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Компетенция акиматов областей, городов республиканского значения, столицы, района (города областного значения) и акима района в городе, города районного значения, поселка, села, сельского округа в области мобилизационной подготовки и мобилизации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9 с изменениями, внесенными законами РК от 03.07.2013 </w:t>
      </w:r>
      <w:r>
        <w:rPr>
          <w:rFonts w:ascii="Times New Roman"/>
          <w:b w:val="false"/>
          <w:i w:val="false"/>
          <w:color w:val="ff0000"/>
          <w:sz w:val="28"/>
        </w:rPr>
        <w:t>№ 121-V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28.12.2018 </w:t>
      </w:r>
      <w:r>
        <w:rPr>
          <w:rFonts w:ascii="Times New Roman"/>
          <w:b w:val="false"/>
          <w:i w:val="false"/>
          <w:color w:val="ff0000"/>
          <w:sz w:val="28"/>
        </w:rPr>
        <w:t>№ 210-VI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Акиматы областей, городов республиканского значения, столицы в пределах своей компетенции: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выполнение мероприятий по мобилизационной подготовке и мобилизации в соответствующих административно-территориальных единицах;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оказывают содействие местным органам военного управления в их работе в мирное время и при объявлении мобилизации, участвуют в проведении военно-экономических и командно-штабных учений на территории соответствующих административно-территориальных единиц;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организуют и проводят работу по бронированию военнообязанных;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обеспечивают реализацию комплекса мероприятий по переводу государственных органов и организаций в пределах соответствующих административно-территориальных единиц на функционирование в период мобилизации, военного положения и в военное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организуют и обеспечивают в пределах соответствующих административно-территориальных единиц своевременное оповещение и доставку граждан, подлежащих призыву, поставку техники на сборные пункты или в воинские части и специальные государственные органы, предоставляют по решению Правительства Республики Казахстан для нужд обороны находящуюся в их управлении областную (города республиканского значения, столицы) коммунальную собственность в период мобилизации, военного положения и в военное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создают специальные формирования в пределах соответствующих административно-территориальных единиц и обеспечивают их деятельность для выполнения задач в интересах Вооруженных Сил, других войск и воинских формирований, специальных государственных органов, а также для обеспечения бесперебойной работы экономики и жизнедеятельности населения Республики Казахстан в период мобилизации, военного положения и в военное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разрабатывают, согласовывают с уполномоченным органом в области мобилизационной подготовки и утверждают мобилизационные планы административно-территориальных единиц, а также проводят мероприятия по мобилизационной подготовке в пределах соответствующих административно-территориальных единиц;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целях мобилизационной подготовки соответствующих административно-территориальных единиц заключают договоры (контракты) с организациями на производство товаров, выполнение работ и оказание услуг на период мобилизации, военного положения и в военное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предоставляют в уполномоченный орган в области мобилизационной подготовки информацию о производственных, финансовых, складских возможностях организаций для установления мобилизационных заказов;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вносят в уполномоченный орган в области мобилизационной подготовки предложения по совершенствованию мобилизационной подготовки;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проводят совместно с государственными органами мероприятия по подготовке экономики к выполнению мобилизационных планов;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согласовывают мобилизационные планы акиматов районов, городов областного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предусматривают объемы финансирования мероприятий по мобилизационной подготовке и мобилизации в соответствии с законодательством Республики Казахстан;</w:t>
      </w:r>
    </w:p>
    <w:bookmarkStart w:name="z9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проводят среди населения разъяснительную работу о порядке действий при объявлении мобилизации;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Start w:name="z7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Акиматы района (города областного значения) в пределах своей компетенции: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выполнение мероприятий по мобилизационной подготовке и мобилизации в соответствующих административно-территориальных единицах;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оказывают содействие местным органам военного управления в их работе в мирное время и при объявлении мобилизации, участвуют в проведении военно-экономических и командно-штабных учений на территории соответствующих административно- территориальных единиц;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организуют и проводят работу по бронированию военнообязанных;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обеспечивают реализацию комплекса мероприятий по переводу государственных органов и организаций в пределах соответствующих административно-территориальных единиц на функционирование в период мобилизации, военного положения и в военное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организуют и обеспечивают в пределах соответствующих административно-территориальных единиц своевременное оповещение и доставку граждан, подлежащих призыву, поставку техники на сборные пункты или в воинские части и специальные государственные органы, предоставляют по решению Правительства Республики Казахстан для нужд обороны находящуюся в их управлении районную (города областного значения) коммунальную собственность в период мобилизации, военного положения и в военное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разрабатывают, согласовывают с акиматами областей, городов республиканского значения, столицы и утверждают мобилизационные планы административно-территориальных единиц, а также проводят мероприятия по мобилизационной подготовке в пределах соответствующих административно-территориальных единиц;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целях мобилизационной подготовки соответствующих административно-территориальных единиц заключают договоры (контракты) с организациями на производство товаров, выполнение работ и оказание услуг на период мобилизации, военного положения и в военное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предоставляют в уполномоченный орган в области мобилизационной подготовки информацию о производственных, финансовых, складских возможностях организаций для установления мобилизационных заказов;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вносят в акиматы областей, городов республиканского значения, столицы предложения по совершенствованию мобилизационной подготовки;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проводят совместно с государственными органами мероприятия по подготовке экономики к выполнению мобилизационных планов;</w:t>
      </w:r>
    </w:p>
    <w:bookmarkStart w:name="z9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проводят среди населения разъяснительную работу о порядке действий при объявлении мобилизации;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Start w:name="z7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Акимы района в городе, города районного значения, поселка, села, сельского округа в пределах своей компетенции: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выполнение мероприятий по мобилизационной подготовке и мобилизации в соответствующих административно-территориальных единицах;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оказывают содействие местным органам военного управления в их работе в мирное время и при объявлении мобилизации, участвуют в проведении военно-экономических и командно-штабных учений на территории соответствующих административно-территориальных единиц;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организуют и проводят работу по бронированию военнообязанных;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обеспечивают реализацию комплекса мероприятий по переводу государственных органов и организаций в пределах соответствующих административно-территориальных единиц на функционирование в период мобилизации, военного положения и в военное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организуют и обеспечивают в пределах соответствующих административно-территориальных единиц своевременное оповещение и доставку граждан, подлежащих призыву, поставку техники на сборные пункты или в воинские части и специальные государственные органы в период мобилизации, военного положения и в военное время;</w:t>
      </w:r>
    </w:p>
    <w:bookmarkStart w:name="z9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проводят среди населения разъяснительную работу о порядке действий при объявлении мобилизации;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осуществляют иные полномочия, предусмотренные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в редакции Закона РК от 15.07.2010 </w:t>
      </w:r>
      <w:r>
        <w:rPr>
          <w:rFonts w:ascii="Times New Roman"/>
          <w:b w:val="false"/>
          <w:i w:val="false"/>
          <w:color w:val="000000"/>
          <w:sz w:val="28"/>
        </w:rPr>
        <w:t>№ 334-IV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Конституционным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законами РК от 28.10.2015 </w:t>
      </w:r>
      <w:r>
        <w:rPr>
          <w:rFonts w:ascii="Times New Roman"/>
          <w:b w:val="false"/>
          <w:i w:val="false"/>
          <w:color w:val="000000"/>
          <w:sz w:val="28"/>
        </w:rPr>
        <w:t>№ 367-V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28.12.2018 </w:t>
      </w:r>
      <w:r>
        <w:rPr>
          <w:rFonts w:ascii="Times New Roman"/>
          <w:b w:val="false"/>
          <w:i w:val="false"/>
          <w:color w:val="000000"/>
          <w:sz w:val="28"/>
        </w:rPr>
        <w:t>№ 210-VI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25.05.2020 </w:t>
      </w:r>
      <w:r>
        <w:rPr>
          <w:rFonts w:ascii="Times New Roman"/>
          <w:b w:val="false"/>
          <w:i w:val="false"/>
          <w:color w:val="000000"/>
          <w:sz w:val="28"/>
        </w:rPr>
        <w:t>№ 332-VI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Обязанности руководителей организаций, </w:t>
      </w:r>
      <w:r>
        <w:br/>
      </w:r>
      <w:r>
        <w:rPr>
          <w:rFonts w:ascii="Times New Roman"/>
          <w:b/>
          <w:i w:val="false"/>
          <w:color w:val="000000"/>
        </w:rPr>
        <w:t>права и обязанности граждан Республики Казахстан в</w:t>
      </w:r>
      <w:r>
        <w:br/>
      </w:r>
      <w:r>
        <w:rPr>
          <w:rFonts w:ascii="Times New Roman"/>
          <w:b/>
          <w:i w:val="false"/>
          <w:color w:val="000000"/>
        </w:rPr>
        <w:t>области мобилизационной подготовки и мобилизации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Обязанности руководителей организаций</w:t>
      </w:r>
    </w:p>
    <w:bookmarkStart w:name="z2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Руководители организаций: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несут персональную ответственность за состояние мобилизационной готовности, выполнение заключенных договоров (контрактов) в интересах мобилизационной подготовки и заказов, по мобилизации, военному положению и в военное время, а также создают работникам мобилизационных органов необходимые условия для выполнения возложенных на них обязанностей;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возмездных началах обеспечивают сохранность и неприкосновенность мобилизационных мощностей и мобилизационных резервов, установленных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предоставляют информацию государственным органам по производственным, финансовым и складским возможностям для установления мобилизационного заказа;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осуществляют подготовку производства в целях выполнения договорных обязательств по выполнению заказов, по мобилизации, военному положению и в военное время;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выполняют заказы, согласно договорам (контрактам) на производство товаров, выполнение работ и оказание услуг в интересах мобилизационной подготовки и мобилизации;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4-1) участвуют в проведении военно-экономических и командно-штабных учений;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 объявлении мобилизации проводят мероприятия по переводу производства на режим военного положения в соответствии с мобилизационными планами;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оказывают содействие местным органам военного управления в их работе организуют учет и обеспечивают своевременное оповещение и доставку граждан, состоящих с ними в трудовых отношениях и подлежащих призыву, поставку техники на сборные пункты или в воинские части, предоставляют для нужд обороны земельные участки, здания, сооружения, коммуникации, транспортные и другие материальные средства в период мобилизации, военного положения и в военное время с последующим возмещением их стоимости в порядке, определенном законодательными актами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организуют и проводят работу по бронированию военнообязанных;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организуют и обеспечивают деятельность специальных формирований для выполнения задач по мобилизационной подготовке. Затраты по их содержанию восполняются из государственного бюджета через соответствующие органы и организации;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обязаны предоставлять уполномоченному органу в области мобилизационной подготовки, центральным и местным исполнительным органам, государственным органам, непосредственно подчиненным и подотчетным Президенту Республики Казахстан, информацию, необходимую для обеспечения обороноспособности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согласовывают мобилизационные планы организаций с соответствующими государственными органами, организациями, заказчиками и утверждают их.</w:t>
      </w:r>
    </w:p>
    <w:bookmarkStart w:name="z7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Организации не вправе отказываться от выполнения государственных заданий в интересах обороны государства, по мобилизации, военному положению и в военное время.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изменениями, внесенными законами РК от 07.07.2006 </w:t>
      </w:r>
      <w:r>
        <w:rPr>
          <w:rFonts w:ascii="Times New Roman"/>
          <w:b w:val="false"/>
          <w:i w:val="false"/>
          <w:color w:val="000000"/>
          <w:sz w:val="28"/>
        </w:rPr>
        <w:t>N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опубликования); от 15.07.2010 </w:t>
      </w:r>
      <w:r>
        <w:rPr>
          <w:rFonts w:ascii="Times New Roman"/>
          <w:b w:val="false"/>
          <w:i w:val="false"/>
          <w:color w:val="000000"/>
          <w:sz w:val="28"/>
        </w:rPr>
        <w:t>№ 334-IV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28.10.2015 </w:t>
      </w:r>
      <w:r>
        <w:rPr>
          <w:rFonts w:ascii="Times New Roman"/>
          <w:b w:val="false"/>
          <w:i w:val="false"/>
          <w:color w:val="000000"/>
          <w:sz w:val="28"/>
        </w:rPr>
        <w:t>№ 367-V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Права и обязанности граждан Республики Казахстан</w:t>
      </w:r>
    </w:p>
    <w:bookmarkStart w:name="z2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Граждане, призванные в период мобилизации, военного положения и в военное время, пользуются правами военнослужащего Республики Казахстан в соответствии с законодательством Республики Казахстан.</w:t>
      </w:r>
    </w:p>
    <w:bookmarkEnd w:id="43"/>
    <w:bookmarkStart w:name="z6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Граждане Республики Казахстан в целях обеспечения мобилизационной готовности государства обязаны: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состоять на воинском учете по месту жительства;</w:t>
      </w:r>
    </w:p>
    <w:bookmarkStart w:name="z19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в установленном законодательством порядке получить военный билет или удостоверение о приписке к призывному участку;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являться по вызову в местные органы военного управления для определения своего предназначения к воинской службе;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предоставлять в период мобилизации, военного положения и в военное время для нужд обороны земельные участки, здания, сооружения, транспортные средства и другое имущество, находящееся в их собственности, с последующим равноценным возмещением государством их стоимости в порядке, установленном Правительством Республики Казахстан.</w:t>
      </w:r>
    </w:p>
    <w:bookmarkStart w:name="z6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Граждане Республики Казахстан, получившие мобилизационные предписания или повестки местного органа военного управления, обязаны выполнять изложенные в них требования. </w:t>
      </w:r>
    </w:p>
    <w:bookmarkEnd w:id="46"/>
    <w:bookmarkStart w:name="z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Граждане Республики Казахстан в период мобилизации, военного положения и в военное время привлекаются к выполнению работ в целях обеспечения обороны и безопасности государства, а также зачисляются в специальные формирования в установленном порядке. </w:t>
      </w:r>
    </w:p>
    <w:bookmarkEnd w:id="47"/>
    <w:bookmarkStart w:name="z6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Гражданам, состоящим на воинском учете, с момента объявления мобилизации воспрещается выезд с места жительства без разрешения руководителя местного органа военного управления.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изменениями, внесенными законами РК от 07.07.2006 </w:t>
      </w:r>
      <w:r>
        <w:rPr>
          <w:rFonts w:ascii="Times New Roman"/>
          <w:b w:val="false"/>
          <w:i w:val="false"/>
          <w:color w:val="000000"/>
          <w:sz w:val="28"/>
        </w:rPr>
        <w:t>N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опубликования); от 22.05.2007 </w:t>
      </w:r>
      <w:r>
        <w:rPr>
          <w:rFonts w:ascii="Times New Roman"/>
          <w:b w:val="false"/>
          <w:i w:val="false"/>
          <w:color w:val="000000"/>
          <w:sz w:val="28"/>
        </w:rPr>
        <w:t>N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опубликования); от 10.06.2020 </w:t>
      </w:r>
      <w:r>
        <w:rPr>
          <w:rFonts w:ascii="Times New Roman"/>
          <w:b w:val="false"/>
          <w:i w:val="false"/>
          <w:color w:val="000000"/>
          <w:sz w:val="28"/>
        </w:rPr>
        <w:t>№ 344-VI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Организация мобилизационной подготовки</w:t>
      </w:r>
      <w:r>
        <w:br/>
      </w:r>
      <w:r>
        <w:rPr>
          <w:rFonts w:ascii="Times New Roman"/>
          <w:b/>
          <w:i w:val="false"/>
          <w:color w:val="000000"/>
        </w:rPr>
        <w:t>и мобилизации, порядок ее финансирования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12. Организация и порядок мобилизационной подготовки и мобилизации </w:t>
      </w:r>
    </w:p>
    <w:bookmarkStart w:name="z2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Организация и порядок мобилизационной подготовки государственных органов, экономики и территории Республики Казахстан определяются настоящим Законом и другими нормативными правовыми актами.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Организация и порядок мобилизационной подготовки и мобилизации Вооруженных Сил, других войск и воинских формирований, а также специальных государственных органов Республики Казахстан определяются настоящим Законом и другими нормативными правовыми актами.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с изменениями, внесенными законами РК от 15.07.2010 </w:t>
      </w:r>
      <w:r>
        <w:rPr>
          <w:rFonts w:ascii="Times New Roman"/>
          <w:b w:val="false"/>
          <w:i w:val="false"/>
          <w:color w:val="000000"/>
          <w:sz w:val="28"/>
        </w:rPr>
        <w:t>№ 334-IV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13.02.2012 </w:t>
      </w:r>
      <w:r>
        <w:rPr>
          <w:rFonts w:ascii="Times New Roman"/>
          <w:b w:val="false"/>
          <w:i w:val="false"/>
          <w:color w:val="000000"/>
          <w:sz w:val="28"/>
        </w:rPr>
        <w:t>№ 553-IV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Мобилизационные органы</w:t>
      </w:r>
    </w:p>
    <w:bookmarkStart w:name="z2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Организация, координация и контроль за проведением мероприятий по мобилизационной подготовке в государственных органах и организациях, имеющих мобилизационные задания или мобилизационные заказы, возлагаются на мобилизационные органы (подразделения), которые подчиняются непосредственно первому руководителю государственных органов и организаций. Структура, штатная численность, полномочия мобилизационных органов (подразделений) определяются исходя из характера и объема этих заданий или заказов.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1-1. Первые руководители государственных органов и организаций, имеющих мобилизационные задания или мобилизационные заказы, создают мобилизационным органам (подразделениям) необходимые условия для выполнения ими возложенных обязанностей по мобилизационной подготовке и мобилизации. 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Исключен Законом РК от 15.07.2010 </w:t>
      </w:r>
      <w:r>
        <w:rPr>
          <w:rFonts w:ascii="Times New Roman"/>
          <w:b w:val="false"/>
          <w:i w:val="false"/>
          <w:color w:val="000000"/>
          <w:sz w:val="28"/>
        </w:rPr>
        <w:t>№ 334-IV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с изменениями, внесенными законами РК от 20.12.2004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01.01.2005); от 07.07.2006 </w:t>
      </w:r>
      <w:r>
        <w:rPr>
          <w:rFonts w:ascii="Times New Roman"/>
          <w:b w:val="false"/>
          <w:i w:val="false"/>
          <w:color w:val="000000"/>
          <w:sz w:val="28"/>
        </w:rPr>
        <w:t>N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опубликования); от 15.07.2010 </w:t>
      </w:r>
      <w:r>
        <w:rPr>
          <w:rFonts w:ascii="Times New Roman"/>
          <w:b w:val="false"/>
          <w:i w:val="false"/>
          <w:color w:val="000000"/>
          <w:sz w:val="28"/>
        </w:rPr>
        <w:t>№ 334-IV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25.05.2020 </w:t>
      </w:r>
      <w:r>
        <w:rPr>
          <w:rFonts w:ascii="Times New Roman"/>
          <w:b w:val="false"/>
          <w:i w:val="false"/>
          <w:color w:val="000000"/>
          <w:sz w:val="28"/>
        </w:rPr>
        <w:t>№ 332-VI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Военно-транспортная обязанность</w:t>
      </w:r>
    </w:p>
    <w:bookmarkStart w:name="z2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обеспечения средствами транспорта Вооруженных Сил, других войск и воинских формирований, специальных государственных органов на период мобилизации, военного положения и в военное время на территории Республики Казахстан устанавливается военно-транспортная обязанность.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Военно-транспортная обязанность распространяется на государственные органы Республики Казахстан, организации и граждан, владеющих средствами транспорта, а также на иные организации, обеспечивающие работу средств транспорта. 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Исключен Законом РК от 15.07.2010 </w:t>
      </w:r>
      <w:r>
        <w:rPr>
          <w:rFonts w:ascii="Times New Roman"/>
          <w:b w:val="false"/>
          <w:i w:val="false"/>
          <w:color w:val="000000"/>
          <w:sz w:val="28"/>
        </w:rPr>
        <w:t>№ 334-IV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с изменениями, внесенными законами РК от 07.07.2006 </w:t>
      </w:r>
      <w:r>
        <w:rPr>
          <w:rFonts w:ascii="Times New Roman"/>
          <w:b w:val="false"/>
          <w:i w:val="false"/>
          <w:color w:val="000000"/>
          <w:sz w:val="28"/>
        </w:rPr>
        <w:t>N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опубликования); от 15.07.2010 </w:t>
      </w:r>
      <w:r>
        <w:rPr>
          <w:rFonts w:ascii="Times New Roman"/>
          <w:b w:val="false"/>
          <w:i w:val="false"/>
          <w:color w:val="000000"/>
          <w:sz w:val="28"/>
        </w:rPr>
        <w:t>№ 334-IV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28.10.2015 </w:t>
      </w:r>
      <w:r>
        <w:rPr>
          <w:rFonts w:ascii="Times New Roman"/>
          <w:b w:val="false"/>
          <w:i w:val="false"/>
          <w:color w:val="000000"/>
          <w:sz w:val="28"/>
        </w:rPr>
        <w:t>№ 367-V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Финансирование мобилизационной подготовки, мобилизационных органов и мобилизации</w:t>
      </w:r>
    </w:p>
    <w:bookmarkStart w:name="z3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Финансирование мобилизационной подготовки, мобилизационных органов и мобилизации осуществляется за счет бюджетных средств и средств организаций. 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(исключен)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(исключен) </w:t>
      </w:r>
    </w:p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Финансированию за счет средств организаций подлежат работы по мобилизационной подготовке, которые проводятся по инициативе самих организаций в целях повышения устойчивости их функционирования и мобилизационной готовности.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15 внесены изменения - Законом РК от 20 декабря 2004 г. </w:t>
      </w:r>
      <w:r>
        <w:rPr>
          <w:rFonts w:ascii="Times New Roman"/>
          <w:b w:val="false"/>
          <w:i w:val="false"/>
          <w:color w:val="000000"/>
          <w:sz w:val="28"/>
        </w:rPr>
        <w:t>N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2005 г.).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Мобилизационный резерв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Материальные ценности мобилизационного резерва используются только в период мобилизации, военного положения и в военное время для обеспечения потребностей Вооруженных Сил, других войск и воинских формирований, а также специальных государственных органов, удовлетворения мобилизационных нужд экономики.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 порядке, которые определены Правительством Республики Казахстан, материальные ценности мобилизационного резерва могут быть использованы в мирное время для принятия мер по предупреждению и ликвидации чрезвычайных ситуаций природного, техногенного и социального характера и их последствий, оказания гуманитарной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 в редакции Закона РК от 07.07.2006 </w:t>
      </w:r>
      <w:r>
        <w:rPr>
          <w:rFonts w:ascii="Times New Roman"/>
          <w:b w:val="false"/>
          <w:i w:val="false"/>
          <w:color w:val="000000"/>
          <w:sz w:val="28"/>
        </w:rPr>
        <w:t>N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опубликования); с изменениями, внесенными законами РК от 15.07.2010 </w:t>
      </w:r>
      <w:r>
        <w:rPr>
          <w:rFonts w:ascii="Times New Roman"/>
          <w:b w:val="false"/>
          <w:i w:val="false"/>
          <w:color w:val="000000"/>
          <w:sz w:val="28"/>
        </w:rPr>
        <w:t>№ 334-IV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13.02.2012 </w:t>
      </w:r>
      <w:r>
        <w:rPr>
          <w:rFonts w:ascii="Times New Roman"/>
          <w:b w:val="false"/>
          <w:i w:val="false"/>
          <w:color w:val="000000"/>
          <w:sz w:val="28"/>
        </w:rPr>
        <w:t>№ 553-IV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Конституционным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11.04.2014 </w:t>
      </w:r>
      <w:r>
        <w:rPr>
          <w:rFonts w:ascii="Times New Roman"/>
          <w:b w:val="false"/>
          <w:i w:val="false"/>
          <w:color w:val="000000"/>
          <w:sz w:val="28"/>
        </w:rPr>
        <w:t>№ 189-V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18.03.2019 </w:t>
      </w:r>
      <w:r>
        <w:rPr>
          <w:rFonts w:ascii="Times New Roman"/>
          <w:b w:val="false"/>
          <w:i w:val="false"/>
          <w:color w:val="000000"/>
          <w:sz w:val="28"/>
        </w:rPr>
        <w:t>№ 237-VI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Бронирование и призыв граждан Республики Казахстан, по</w:t>
      </w:r>
      <w:r>
        <w:br/>
      </w:r>
      <w:r>
        <w:rPr>
          <w:rFonts w:ascii="Times New Roman"/>
          <w:b/>
          <w:i w:val="false"/>
          <w:color w:val="000000"/>
        </w:rPr>
        <w:t>мобилизации, военному положению и в военное время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Правовая основа бронирования военнообязанных за государственными органами и организациями</w:t>
      </w:r>
    </w:p>
    <w:bookmarkStart w:name="z3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Бронирование военнообязанных за государственными органами и организациями проводится в целях обеспечения бесперебойной работы государственных органов и организаций.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Бронирование военнообязанных за государственными органами и организациями проводится соответствии с законодательством Республики Казахстан.</w:t>
      </w:r>
    </w:p>
    <w:bookmarkEnd w:id="60"/>
    <w:bookmarkStart w:name="z20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Военнообязанные, забронированные за государственными органами и организациями, не могут быть приняты на воинскую службу в резерве.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 в редакции Закона РК от 15.07.2010 </w:t>
      </w:r>
      <w:r>
        <w:rPr>
          <w:rFonts w:ascii="Times New Roman"/>
          <w:b w:val="false"/>
          <w:i w:val="false"/>
          <w:color w:val="000000"/>
          <w:sz w:val="28"/>
        </w:rPr>
        <w:t>№ 334-IV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изменением, внесенным Законом РК от 18.03.2025 </w:t>
      </w:r>
      <w:r>
        <w:rPr>
          <w:rFonts w:ascii="Times New Roman"/>
          <w:b w:val="false"/>
          <w:i w:val="false"/>
          <w:color w:val="000000"/>
          <w:sz w:val="28"/>
        </w:rPr>
        <w:t>№ 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Организация и порядок бронирования военнообязанных</w:t>
      </w:r>
    </w:p>
    <w:bookmarkStart w:name="z3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Организация и порядок бронирования военнообязанных определяются настоящим Законом и иными нормативными правовыми актами.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Руководство работой по бронированию военнообязанных на территории Республики Казахстан осуществляется Республиканской комиссией по бронированию военнообязанных.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Перечень подлежащих бронированию должностей и профессий утверждается Республиканской комиссией по бронированию военнообязанных.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Военнообязанные, забронированные за государственными органами, организациями, освобождаются от призыва в период мобилизации, военного положения и в военное время на время действия предоставленной отсрочки.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в редакции Закона РК от 15.07.2010 </w:t>
      </w:r>
      <w:r>
        <w:rPr>
          <w:rFonts w:ascii="Times New Roman"/>
          <w:b w:val="false"/>
          <w:i w:val="false"/>
          <w:color w:val="000000"/>
          <w:sz w:val="28"/>
        </w:rPr>
        <w:t>№ 334-IV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Призыв граждан на воинскую службу по мобилизации, при военном положении и в военное время</w:t>
      </w:r>
    </w:p>
    <w:bookmarkStart w:name="z4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Призыв граждан на воинскую службу по мобилизации, при военном положении и в военное время проводится в соответствии с указом Президента Республики Казахстан об объявлении частичной или общей мобилизации.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19 внесены изменения Законом РК от 7 июля 2006 г. </w:t>
      </w:r>
      <w:r>
        <w:rPr>
          <w:rFonts w:ascii="Times New Roman"/>
          <w:b w:val="false"/>
          <w:i w:val="false"/>
          <w:color w:val="000000"/>
          <w:sz w:val="28"/>
        </w:rPr>
        <w:t>N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5-1. Государственный контроль в области мобилизационной подготовки и мобилизации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Закон дополнен главой 5-1 в соответствии с Законом РК от 25.05.2020 </w:t>
      </w:r>
      <w:r>
        <w:rPr>
          <w:rFonts w:ascii="Times New Roman"/>
          <w:b w:val="false"/>
          <w:i w:val="false"/>
          <w:color w:val="ff0000"/>
          <w:sz w:val="28"/>
        </w:rPr>
        <w:t>№ 332-VI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19-1. Государственный контроль в области мобилизационной подготовки и мобилизации</w:t>
      </w:r>
    </w:p>
    <w:bookmarkStart w:name="z9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контроль в области мобилизационной подготовки и мобилизации (далее – государственный контроль) осуществляется в целях недопущения нарушения законодательства Республики Казахстан в области мобилизационной подготовки и мобилизации.</w:t>
      </w:r>
    </w:p>
    <w:bookmarkEnd w:id="68"/>
    <w:bookmarkStart w:name="z9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Субъектами государственного контроля (далее – субъекты контроля) являются:</w:t>
      </w:r>
    </w:p>
    <w:bookmarkEnd w:id="69"/>
    <w:bookmarkStart w:name="z9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государственные органы Республики Казахстан, имеющие мобилизационные задания, за исключением Вооруженных Сил, других войск и воинских формирований, а также случаев, предусмотренных законодательными актами Республики Казахстан;</w:t>
      </w:r>
    </w:p>
    <w:bookmarkEnd w:id="70"/>
    <w:bookmarkStart w:name="z9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организации, имеющие мобилизационные заказы.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19-2. Порядок проведения государственного контроля</w:t>
      </w:r>
    </w:p>
    <w:bookmarkStart w:name="z10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контроль проводит уполномоченный орган в области мобилизационной подготовки в форме периодических и внеплановых проверок.</w:t>
      </w:r>
    </w:p>
    <w:bookmarkEnd w:id="72"/>
    <w:bookmarkStart w:name="z10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Периодическая проверка проводится не чаще одного раза в три года в соответствии с графиком проведения проверок, утвержденным уполномоченным органом в области мобилизационной подготовки.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в области мобилизационной подготовки разрабатывает и не позднее 1 декабря года, предшествующего году проверки, утверждает график проведения проверок. </w:t>
      </w:r>
    </w:p>
    <w:bookmarkStart w:name="z10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проведения проверок включает:</w:t>
      </w:r>
    </w:p>
    <w:bookmarkEnd w:id="74"/>
    <w:bookmarkStart w:name="z10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регистрационный номер и дату утверждения графика проведения проверок;</w:t>
      </w:r>
    </w:p>
    <w:bookmarkEnd w:id="75"/>
    <w:bookmarkStart w:name="z10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уполномоченного органа в области мобилизационной подготовки;</w:t>
      </w:r>
    </w:p>
    <w:bookmarkEnd w:id="76"/>
    <w:bookmarkStart w:name="z10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субъектов (объектов) контроля, их места нахождения;</w:t>
      </w:r>
    </w:p>
    <w:bookmarkEnd w:id="77"/>
    <w:bookmarkStart w:name="z10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предмет проверки;</w:t>
      </w:r>
    </w:p>
    <w:bookmarkEnd w:id="78"/>
    <w:bookmarkStart w:name="z10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сроки проведения проверок;</w:t>
      </w:r>
    </w:p>
    <w:bookmarkEnd w:id="79"/>
    <w:bookmarkStart w:name="z10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подпись лица, уполномоченного подписывать график проведения проверок, и печать уполномоченного органа в области мобилизационной подготовки.</w:t>
      </w:r>
    </w:p>
    <w:bookmarkEnd w:id="80"/>
    <w:bookmarkStart w:name="z11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проведения проверок является уведомлением о проведении периодической проверки. </w:t>
      </w:r>
    </w:p>
    <w:bookmarkEnd w:id="81"/>
    <w:bookmarkStart w:name="z11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проведения проверок направляется уполномоченным органом в области мобилизационной подготовки до 1 февраля соответствующего года субъектам контроля в порядке, установленном законодательством Республики Казахстан о государственных секретах.</w:t>
      </w:r>
    </w:p>
    <w:bookmarkEnd w:id="82"/>
    <w:bookmarkStart w:name="z11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изменений и дополнений в график проведения проверок осуществляется в случаях банкротства, ликвидации, реорганизации и изменения профиля работы субъекта контроля.</w:t>
      </w:r>
    </w:p>
    <w:bookmarkEnd w:id="83"/>
    <w:bookmarkStart w:name="z11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Субъекты контроля должны быть уведомлены о внесении изменений и дополнений в график проведения проверок не менее чем за десять рабочих дней до дня проведения периодической проверки. </w:t>
      </w:r>
    </w:p>
    <w:bookmarkEnd w:id="84"/>
    <w:bookmarkStart w:name="z11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Внеплановой проверкой является проверка, назначаемая уполномоченным органом в области мобилизационной подготовки:</w:t>
      </w:r>
    </w:p>
    <w:bookmarkEnd w:id="85"/>
    <w:bookmarkStart w:name="z11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наличии информации (результаты военно-экономических учений, оценки мобилизационной готовности) о конкретных фактах и обстоятельствах, свидетельствующих о неисполнении и (или) ненадлежащем исполнении субъектами контроля обязанностей по выполнению мероприятий по мобилизационной подготовке и мобилизации;</w:t>
      </w:r>
    </w:p>
    <w:bookmarkEnd w:id="86"/>
    <w:bookmarkStart w:name="z11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целью контроля исполнения предписания об устранении выявленных нарушений.</w:t>
      </w:r>
    </w:p>
    <w:bookmarkEnd w:id="87"/>
    <w:bookmarkStart w:name="z11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Должностные лица уполномоченного органа в области мобилизационной подготовки при проведении проверки имеют право:</w:t>
      </w:r>
    </w:p>
    <w:bookmarkEnd w:id="88"/>
    <w:bookmarkStart w:name="z11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беспрепятственного доступа на территорию и в помещения субъекта (объекта) контроля в соответствии с предметом проверки при предъявлении документов, указанных в пункте 8 настоящей статьи;</w:t>
      </w:r>
    </w:p>
    <w:bookmarkEnd w:id="89"/>
    <w:bookmarkStart w:name="z11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получать документы (сведения) на бумажных и электронных носителях либо их копии для приобщения к акту о результатах проверки и предписанию об устранении выявленных нарушений, а также доступ к мобилизационным мощностям и материальным ценностям мобилизационного резерва, автоматизированным базам данных (информационным системам) в соответствии с предметом проверки;</w:t>
      </w:r>
    </w:p>
    <w:bookmarkEnd w:id="90"/>
    <w:bookmarkStart w:name="z12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привлекать специалистов, консультантов и экспертов государственных органов, подведомственных и иных организаций. </w:t>
      </w:r>
    </w:p>
    <w:bookmarkEnd w:id="91"/>
    <w:bookmarkStart w:name="z12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Субъекты контроля либо их уполномоченные представители при проведении проверки вправе:</w:t>
      </w:r>
    </w:p>
    <w:bookmarkEnd w:id="92"/>
    <w:bookmarkStart w:name="z12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допускать к проверке должностных лиц уполномоченного органа в области мобилизационной подготовки, прибывших для проведения проверки, в случаях:</w:t>
      </w:r>
    </w:p>
    <w:bookmarkEnd w:id="93"/>
    <w:bookmarkStart w:name="z12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превышения либо истечения указанных в акте о назначении проверки сроков, не соответствующих срокам, установленным настоящим Законом;</w:t>
      </w:r>
    </w:p>
    <w:bookmarkEnd w:id="94"/>
    <w:bookmarkStart w:name="z12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отсутствия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статьи; </w:t>
      </w:r>
    </w:p>
    <w:bookmarkEnd w:id="95"/>
    <w:bookmarkStart w:name="z12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продления сроков проверки свыше срока, установленного настоящим Законом;</w:t>
      </w:r>
    </w:p>
    <w:bookmarkEnd w:id="96"/>
    <w:bookmarkStart w:name="z12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обжаловать акт о результатах проверки, предписание об устранении выявленных нарушений в порядке, установленном законодательством Республики Казахстан.</w:t>
      </w:r>
    </w:p>
    <w:bookmarkEnd w:id="97"/>
    <w:bookmarkStart w:name="z12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Субъекты контроля либо их уполномоченные представители при проведении проверки обязаны:</w:t>
      </w:r>
    </w:p>
    <w:bookmarkEnd w:id="98"/>
    <w:bookmarkStart w:name="z12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беспрепятственный доступ должностных лиц уполномоченного органа в области мобилизационной подготовки на территорию и в помещения субъекта (объекта) контроля;</w:t>
      </w:r>
    </w:p>
    <w:bookmarkEnd w:id="99"/>
    <w:bookmarkStart w:name="z12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соблюдением требований, предусмотренных законодательством Республики Казахстан о государственных секретах и иных охраняемых законом тайнах, представлять должностным лицам уполномоченного органа в области мобилизационной подготовки документы (сведения) на бумажных и электронных носителях либо их копии для приобщения к акту о результатах проверки и предписанию об устранении выявленных нарушений, а также доступ к мобилизационным мощностям и материальным ценностям мобилизационного резерва, автоматизированным базам данных (информационным системам) в соответствии с предметом проверки;</w:t>
      </w:r>
    </w:p>
    <w:bookmarkEnd w:id="100"/>
    <w:bookmarkStart w:name="z13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сделать отметку о получении на втором экземпляре акта о результатах проверки и предписания об устранении выявленных нарушений в день окончания проверки;</w:t>
      </w:r>
    </w:p>
    <w:bookmarkEnd w:id="101"/>
    <w:bookmarkStart w:name="z13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допускать внесения изменений и дополнений в проверяемые документы (сведения) в период проведения проверки;</w:t>
      </w:r>
    </w:p>
    <w:bookmarkEnd w:id="102"/>
    <w:bookmarkStart w:name="z13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обеспечить безопасность лиц, прибывших для проведения проверки, от вредных и опасных производственных факторов воздействия в соответствии с установленными для данного объекта нормативами.</w:t>
      </w:r>
    </w:p>
    <w:bookmarkEnd w:id="103"/>
    <w:bookmarkStart w:name="z13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Проверка проводится на основании акта о назначении проверки. </w:t>
      </w:r>
    </w:p>
    <w:bookmarkEnd w:id="104"/>
    <w:bookmarkStart w:name="z13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составляется в двух экземплярах.</w:t>
      </w:r>
    </w:p>
    <w:bookmarkEnd w:id="105"/>
    <w:bookmarkStart w:name="z13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акте о назначении проверки указываются:</w:t>
      </w:r>
    </w:p>
    <w:bookmarkEnd w:id="106"/>
    <w:bookmarkStart w:name="z13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дата и номер регистрации в журнале учета актов о назначении проверок; </w:t>
      </w:r>
    </w:p>
    <w:bookmarkEnd w:id="107"/>
    <w:bookmarkStart w:name="z13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уполномоченного органа в области мобилизационной подготовки;</w:t>
      </w:r>
    </w:p>
    <w:bookmarkEnd w:id="108"/>
    <w:bookmarkStart w:name="z13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фамилии, имена, отчества (если они указаны в документе, удостоверяющем личность) и должности лиц, уполномоченных на проведение проверки;</w:t>
      </w:r>
    </w:p>
    <w:bookmarkEnd w:id="109"/>
    <w:bookmarkStart w:name="z13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специалистах, консультантах и экспертах государственных органов, подведомственных и иных организаций, привлекаемых для проведения проверки;</w:t>
      </w:r>
    </w:p>
    <w:bookmarkEnd w:id="110"/>
    <w:bookmarkStart w:name="z14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наименование субъекта контроля, его место нахождения, идентификационный номер, перечень объектов контроля.</w:t>
      </w:r>
    </w:p>
    <w:bookmarkEnd w:id="111"/>
    <w:bookmarkStart w:name="z14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проверки филиала и (или) представительства юридического лица в акте о назначении проверки указываются его наименование и место нахождения;</w:t>
      </w:r>
    </w:p>
    <w:bookmarkEnd w:id="112"/>
    <w:bookmarkStart w:name="z14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предмет проверки;</w:t>
      </w:r>
    </w:p>
    <w:bookmarkEnd w:id="113"/>
    <w:bookmarkStart w:name="z14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срок проведения проверки;</w:t>
      </w:r>
    </w:p>
    <w:bookmarkEnd w:id="114"/>
    <w:bookmarkStart w:name="z14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основания проведения проверки;</w:t>
      </w:r>
    </w:p>
    <w:bookmarkEnd w:id="115"/>
    <w:bookmarkStart w:name="z14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подпись лица, уполномоченного подписывать акты, и печать уполномоченного органа в области мобилизационной подготовки.</w:t>
      </w:r>
    </w:p>
    <w:bookmarkEnd w:id="116"/>
    <w:bookmarkStart w:name="z14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регистрируется в журнале учета актов о назначении проверок.</w:t>
      </w:r>
    </w:p>
    <w:bookmarkEnd w:id="117"/>
    <w:bookmarkStart w:name="z14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и форма журнала учета актов о назначении проверок утверждаются уполномоченным органом в области мобилизационной подготовки.</w:t>
      </w:r>
    </w:p>
    <w:bookmarkEnd w:id="118"/>
    <w:bookmarkStart w:name="z14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направляется уполномоченным органом в области мобилизационной подготовки субъектам контроля в порядке, установленном законодательством Республики Казахстан о государственных секретах:</w:t>
      </w:r>
    </w:p>
    <w:bookmarkEnd w:id="119"/>
    <w:bookmarkStart w:name="z14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периодической проверки – не менее чем за семь рабочих дней до ее начала;</w:t>
      </w:r>
    </w:p>
    <w:bookmarkEnd w:id="120"/>
    <w:bookmarkStart w:name="z15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внеплановой проверки – не менее чем за сутки до ее начала.</w:t>
      </w:r>
    </w:p>
    <w:bookmarkEnd w:id="121"/>
    <w:bookmarkStart w:name="z15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Должностные лица уполномоченного органа в области мобилизационной подготовки при проверке обязаны предъявить субъекту контроля:</w:t>
      </w:r>
    </w:p>
    <w:bookmarkEnd w:id="122"/>
    <w:bookmarkStart w:name="z15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справку о наличии допуска к работе со сведениями, составляющими государственные секреты;</w:t>
      </w:r>
    </w:p>
    <w:bookmarkEnd w:id="123"/>
    <w:bookmarkStart w:name="z15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идентификационную карту.</w:t>
      </w:r>
    </w:p>
    <w:bookmarkEnd w:id="124"/>
    <w:bookmarkStart w:name="z15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Срок проведения проверки устанавливается с учетом предмета проверки, а также объема предстоящих работ и не должен превышать семь рабочих дней.</w:t>
      </w:r>
    </w:p>
    <w:bookmarkEnd w:id="125"/>
    <w:bookmarkStart w:name="z15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проведения проверки может быть продлен только один раз не более чем на пятнадцать рабочих дней. Продление осуществляется решением руководителя уполномоченного органа в области мобилизационной подготовки.</w:t>
      </w:r>
    </w:p>
    <w:bookmarkEnd w:id="126"/>
    <w:bookmarkStart w:name="z15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 сроков проведения проверки оформляется дополнительным актом о продлении сроков проверки с уведомлением субъекта контроля, в котором указываются номер и дата регистрации предыдущего акта о назначении проверки и причины продления.</w:t>
      </w:r>
    </w:p>
    <w:bookmarkEnd w:id="127"/>
    <w:bookmarkStart w:name="z15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Дополнительный акт о продлении сроков проверки регистрируется в журнале учета актов о назначении проверок.</w:t>
      </w:r>
    </w:p>
    <w:bookmarkEnd w:id="128"/>
    <w:bookmarkStart w:name="z15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продлении сроков проверки вручается субъекту контроля уполномоченным органом в области мобилизационной подготовки за один рабочий день до продления с уведомлением о вручении в порядке, установленном законодательством Республики Казахстан о государственных секретах.</w:t>
      </w:r>
    </w:p>
    <w:bookmarkEnd w:id="129"/>
    <w:bookmarkStart w:name="z15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результатам проверки должностным лицом уполномоченного органа в области мобилизационной подготовки, осуществляющим проверку, составляются в двух экземплярах:</w:t>
      </w:r>
    </w:p>
    <w:bookmarkEnd w:id="130"/>
    <w:bookmarkStart w:name="z16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 о результатах проверки;</w:t>
      </w:r>
    </w:p>
    <w:bookmarkEnd w:id="131"/>
    <w:bookmarkStart w:name="z16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предписание об устранении выявленных нарушений в случаях их выявления.</w:t>
      </w:r>
    </w:p>
    <w:bookmarkEnd w:id="132"/>
    <w:bookmarkStart w:name="z16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акте о результатах проверки указываются:</w:t>
      </w:r>
    </w:p>
    <w:bookmarkEnd w:id="133"/>
    <w:bookmarkStart w:name="z16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дата, время и место составления акта;</w:t>
      </w:r>
    </w:p>
    <w:bookmarkEnd w:id="134"/>
    <w:bookmarkStart w:name="z16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уполномоченного органа в области мобилизационной подготовки;</w:t>
      </w:r>
    </w:p>
    <w:bookmarkEnd w:id="135"/>
    <w:bookmarkStart w:name="z16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номер и дата акта о назначении проверки, на основании которого проведена проверка;</w:t>
      </w:r>
    </w:p>
    <w:bookmarkEnd w:id="136"/>
    <w:bookmarkStart w:name="z16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фамилии, имена, отчества (если они указаны в документе, удостоверяющем личность) и должности лиц, проводивших проверку;</w:t>
      </w:r>
    </w:p>
    <w:bookmarkEnd w:id="137"/>
    <w:bookmarkStart w:name="z16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специалистах, консультантах и экспертах государственных органов, подведомственных и иных организаций, привлекаемых для проведения проверки;</w:t>
      </w:r>
    </w:p>
    <w:bookmarkEnd w:id="138"/>
    <w:bookmarkStart w:name="z16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наименование субъекта контроля, его место нахождения, идентификационный номер, перечень объектов контроля;</w:t>
      </w:r>
    </w:p>
    <w:bookmarkEnd w:id="139"/>
    <w:bookmarkStart w:name="z16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период проведения проверки;</w:t>
      </w:r>
    </w:p>
    <w:bookmarkEnd w:id="140"/>
    <w:bookmarkStart w:name="z17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сведения о результатах проверки, в том числе о выявленных нарушениях и их характере;</w:t>
      </w:r>
    </w:p>
    <w:bookmarkEnd w:id="141"/>
    <w:bookmarkStart w:name="z17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сведения об ознакомлении или об отказе в ознакомлении с актом о результатах проверки субъекта контроля, а также лиц, присутствовавших при проведении проверки, их подписи или запись об отказе от подписи;</w:t>
      </w:r>
    </w:p>
    <w:bookmarkEnd w:id="142"/>
    <w:bookmarkStart w:name="z17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подпись должностных лиц, проводивших проверку.</w:t>
      </w:r>
    </w:p>
    <w:bookmarkEnd w:id="143"/>
    <w:bookmarkStart w:name="z17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акту о результатах проверки прилагаются при их наличии документы, связанные с результатами проверки, или их копии.</w:t>
      </w:r>
    </w:p>
    <w:bookmarkEnd w:id="144"/>
    <w:bookmarkStart w:name="z17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выявления нарушений законодательства Республики Казахстан в области мобилизационной подготовки и мобилизации при проведении проверок составляется предписание об устранении выявленных нарушений, в котором указываются:</w:t>
      </w:r>
    </w:p>
    <w:bookmarkEnd w:id="145"/>
    <w:bookmarkStart w:name="z17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дата, время и место составления предписания об устранении выявленных нарушений;</w:t>
      </w:r>
    </w:p>
    <w:bookmarkEnd w:id="146"/>
    <w:bookmarkStart w:name="z17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фамилии, имена, отчества (если они указаны в документе, удостоверяющем личность) и должности лиц, проводивших проверку;</w:t>
      </w:r>
    </w:p>
    <w:bookmarkEnd w:id="147"/>
    <w:bookmarkStart w:name="z17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субъекта контроля, его место нахождения, идентификационный номер, перечень объектов контроля;</w:t>
      </w:r>
    </w:p>
    <w:bookmarkEnd w:id="148"/>
    <w:bookmarkStart w:name="z17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номер и дата акта о результатах проверки;</w:t>
      </w:r>
    </w:p>
    <w:bookmarkEnd w:id="149"/>
    <w:bookmarkStart w:name="z17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выявленные нарушения и требование об их устранении;</w:t>
      </w:r>
    </w:p>
    <w:bookmarkEnd w:id="150"/>
    <w:bookmarkStart w:name="z18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сроки исполнения предписания об устранении выявленных нарушений;</w:t>
      </w:r>
    </w:p>
    <w:bookmarkEnd w:id="151"/>
    <w:bookmarkStart w:name="z18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порядок обжалования предписания об устранении выявленных нарушений. </w:t>
      </w:r>
    </w:p>
    <w:bookmarkEnd w:id="152"/>
    <w:bookmarkStart w:name="z18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Предписание об устранении выявленных нарушений является обязательным для исполнения субъектами контроля.</w:t>
      </w:r>
    </w:p>
    <w:bookmarkEnd w:id="153"/>
    <w:bookmarkStart w:name="z18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Один экземпляр акта о результатах проверки с предписанием об устранении выявленных нарушений (при их наличии), копиями приложений, за исключением копий документов, имеющихся в оригинале у субъекта контроля, вручается субъекту контроля в порядке, установленном законодательством Республики Казахстан о государственных секретах, для ознакомления и принятия мер по устранению выявленных нарушений.</w:t>
      </w:r>
    </w:p>
    <w:bookmarkEnd w:id="154"/>
    <w:bookmarkStart w:name="z18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замечаний и (или) возражений по результатам проверки субъект контроля излагает их в письменном виде. Замечания и (или) возражения прилагаются к акту о результатах проверки, о чем делается соответствующая отметка.</w:t>
      </w:r>
    </w:p>
    <w:bookmarkEnd w:id="155"/>
    <w:bookmarkStart w:name="z18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мобилизационной подготовки должен рассмотреть замечания и (или) возражения субъекта контроля к акту о результатах проверки и предписанию об устранении выявленных нарушений и в течение тридцати рабочих дней дать мотивированный ответ.</w:t>
      </w:r>
    </w:p>
    <w:bookmarkEnd w:id="156"/>
    <w:bookmarkStart w:name="z18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принятии акта о результатах проверки и предписания об устранении выявленных нарушений составляется протокол, который подписывается должностными лицами, осуществляющими проверку, и руководителем субъекта контроля либо его уполномоченным представителем.</w:t>
      </w:r>
    </w:p>
    <w:bookmarkEnd w:id="157"/>
    <w:bookmarkStart w:name="z18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 контроля вправе отказаться от подписания протокола, дав письменное объяснение о причине отказа.</w:t>
      </w:r>
    </w:p>
    <w:bookmarkEnd w:id="158"/>
    <w:bookmarkStart w:name="z18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Завершением срока проверки считается день вручения субъекту контроля акта о результатах проверки не позднее срока окончания проверки, указанного в акте о назначении проверки или дополнительном акте о продлении сроков проверки.</w:t>
      </w:r>
    </w:p>
    <w:bookmarkEnd w:id="159"/>
    <w:bookmarkStart w:name="z18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Сроки исполнения предписания об устранении выявленных нарушений определяются с учетом обстоятельств, оказывающих влияние на реальную возможность его исполнения, но не менее тридцати календарных дней со дня вручения предписания об устранении выявленных нарушений.</w:t>
      </w:r>
    </w:p>
    <w:bookmarkEnd w:id="160"/>
    <w:bookmarkStart w:name="z19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сроков исполнения предписания об устранении выявленных нарушений, указанных в предписании, учитываются:</w:t>
      </w:r>
    </w:p>
    <w:bookmarkEnd w:id="161"/>
    <w:bookmarkStart w:name="z19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у субъекта контроля организационных, технических возможностей по устранению нарушений;</w:t>
      </w:r>
    </w:p>
    <w:bookmarkEnd w:id="162"/>
    <w:bookmarkStart w:name="z19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сроки получения в государственных органах обязательных заключений, согласований и других документов, установленных законами Республики Казахстан;</w:t>
      </w:r>
    </w:p>
    <w:bookmarkEnd w:id="163"/>
    <w:bookmarkStart w:name="z19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своевременность, полнота выделения или отсутствие поступления бюджетных средств на мобилизационную подготовку и мобилизацию, финансируемые из государственного бюджета, при наличии подтверждающих документов в соответствии с бюджетным законодательством Республики Казахстан. </w:t>
      </w:r>
    </w:p>
    <w:bookmarkEnd w:id="164"/>
    <w:bookmarkStart w:name="z19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 истечении срока устранения нарушений, установленного в предписании об устранении выявленных нарушений, субъект контроля в течение срока, установленного в предписании, обязан предоставить в уполномоченный орган в области мобилизационной подготовки информацию об устранении выявленных нарушений.</w:t>
      </w:r>
    </w:p>
    <w:bookmarkEnd w:id="165"/>
    <w:bookmarkStart w:name="z19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непредоставления информации уполномоченный орган в области мобилизационной подготовки вправе назначить внеплановую проверку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настоящей статьи.</w:t>
      </w:r>
    </w:p>
    <w:bookmarkEnd w:id="166"/>
    <w:bookmarkStart w:name="z19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Если в результате проведения проверки будут выявлены факты неисполнения и (или) ненадлежащего исполнения субъектом контроля обязанностей по исполнению мероприятий, предусмотренных актом о назначении проверки, за исключением обстоятельств, указанных в пункте 15 настоящей статьи, должностное лицо уполномоченного органа в области мобилизационной подготовки в соответствии с компетенцией, предусмотренной законодательством Республики Казахстан, принимает меры по привлечению субъекта контроля, допустившего нарушения, к ответственности, установленной законами Республики Казахстан.</w:t>
      </w:r>
    </w:p>
    <w:bookmarkEnd w:id="167"/>
    <w:bookmarkStart w:name="z41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Заключительные положения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Международное сотрудничество в области мобилизационной подготовки и мобилизации</w:t>
      </w:r>
    </w:p>
    <w:bookmarkStart w:name="z4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участвует в международном сотрудничестве в области мобилизационной подготовки и мобилизации в рамках заключенных договоров, связанных с обеспечением безопасности государств, с разработкой и реализацией взаимно интересующих мероприятий по мобилизационной подготовке и мобилизации, сохранением взаимовыгодных военных и экономических связей.</w:t>
      </w:r>
    </w:p>
    <w:bookmarkEnd w:id="1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20 внесены изменения Законом РК от 7 июля 2006 г. </w:t>
      </w:r>
      <w:r>
        <w:rPr>
          <w:rFonts w:ascii="Times New Roman"/>
          <w:b w:val="false"/>
          <w:i w:val="false"/>
          <w:color w:val="000000"/>
          <w:sz w:val="28"/>
        </w:rPr>
        <w:t>N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21. Режим организации и проведения мобилизационной подготовки и мобилизации</w:t>
      </w:r>
    </w:p>
    <w:bookmarkStart w:name="z4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мероприятий и проведение работ по защите информации в области мобилизационной подготовки и мобилизации осуществляется в соответствии с законодательством Республики Казахстан. 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22. Ответственность за нарушение законодательства Республики Казахстан в области мобилизационной подготовки и мобилизации</w:t>
      </w:r>
    </w:p>
    <w:bookmarkStart w:name="z19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в области мобилизационной подготовки и мобилизации влечет ответственность, установленную законами Республики Казахстан.</w:t>
      </w:r>
    </w:p>
    <w:bookmarkEnd w:id="1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22 в редакции Закона РК от 25.05.2020 </w:t>
      </w:r>
      <w:r>
        <w:rPr>
          <w:rFonts w:ascii="Times New Roman"/>
          <w:b w:val="false"/>
          <w:i w:val="false"/>
          <w:color w:val="000000"/>
          <w:sz w:val="28"/>
        </w:rPr>
        <w:t>№ 332-VI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