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344e0" w14:textId="1b344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законодательных актов Республики Казахстан (по вопросам охраны здоровья граждан)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19 мая 1997 г. N 112-I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Признать утратившими силу следующие законодательные акты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Закон Республики Казахстан от 10 января 1992 г.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Z921200_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"Об охране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здоровья народа в Республике Казахстан" (Ведомости Верховного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1992 г., N 3, ст. 47; 1993 г., N 7, ст. 152;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1995 г., N 1-2, ст. 17; N 9-10, ст. 64; N 20, ст. 120; N 22, ст.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Постановление Верховного Совета Республики Казахстан от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января 1992 г. "О порядке введения в действие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"Об охране здоровья народа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(Ведомости Верховного Совета Республики Казахстан, 1992 г., N 3, ст.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