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041" w14:textId="bb67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мая 1997 г. N 99-1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Республики Казахстан от 14 января 1992 года "О государственной статистике в Республике Казахстан" (Ведомости Верховного Совета Республики Казахстан, 1992 г., N 4, ст.76; 1994 г., N 15, ст.207; 1995 г., N 20, ст.120).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Республики Казахстан от 14 января 1992 года "О порядке введения в действие Закона Республики Казахстан "О государственной статистике в Республике Казахстан" (Ведомости Верховного Совета Республики Казахстан, 1992 г., N 4. ст.77; 1994 г., N 8, ст.143).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