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377b" w14:textId="bb93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психиатрической помощи и гарантиях прав граждан при ее оказании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апреля 1997 года N 96. Утратил силу Кодексом Республики Казахстан от 18 сентября 2009 года N 193-IV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Кодексом РК от 18.09.2009 </w:t>
      </w:r>
      <w:r>
        <w:rPr>
          <w:rFonts w:ascii="Times New Roman"/>
          <w:b w:val="false"/>
          <w:i w:val="false"/>
          <w:color w:val="ff0000"/>
          <w:sz w:val="28"/>
        </w:rPr>
        <w:t>N 193-IV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ОГЛАВЛЕНИЕ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после слова "Глава" цифры "I - VI" заменены соответственно цифрами "1 - 6" - Законом РК от 20декабря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определяет правовые, социальные, экономические и организационные основы в сфере психиатрической помощи населению, включая гарантии прав граждан при ее оказании.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Основные понятия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настоящем Законе используются следующие понятия: </w:t>
      </w:r>
    </w:p>
    <w:bookmarkStart w:name="z5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беспомощность психически больного - состояние, обусловленное глубоким психическим расстройством, дефектом, результатом чего является неспособность самостоятельно удовлетворять основные жизненные потребности; </w:t>
      </w:r>
    </w:p>
    <w:bookmarkEnd w:id="2"/>
    <w:bookmarkStart w:name="z5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законные представители - лица, представляющие интересы пациентов: родители, усыновители и опекуны; </w:t>
      </w:r>
    </w:p>
    <w:bookmarkEnd w:id="3"/>
    <w:bookmarkStart w:name="z5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медико-социальная реабилитация - восстановление здоровья больных с комплексным использованием медицинских, социальных и трудовых мероприятий для приобщения больного к работе, включения в семейную и общественную жизнь; </w:t>
      </w:r>
    </w:p>
    <w:bookmarkEnd w:id="4"/>
    <w:bookmarkStart w:name="z5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недееспособность - признание судом невозможности лица, вследствие психического заболевания или слабоумия, понимать значения своих действий или руководить ими; </w:t>
      </w:r>
    </w:p>
    <w:bookmarkEnd w:id="5"/>
    <w:bookmarkStart w:name="z6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опека психически больного - форма защиты лица, признанного судом недееспособным вследствие психического заболевания или слабоумия; </w:t>
      </w:r>
    </w:p>
    <w:bookmarkEnd w:id="6"/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попечительство психически больного - форма защиты лица, ограниченного судом в дееспособности вследствие злоупотребления спиртными напитками или наркотическими средствами; </w:t>
      </w:r>
    </w:p>
    <w:bookmarkEnd w:id="7"/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психиатрия - область клинической медицины, изучающая причины возникновения, признаки и течение психических болезней, а также разрабатывающая способы их предупреждения, лечения и восстановления психических способностей заболевшего человека; 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психиатрическая организация - психиатрические и психоневрологические больницы, психоневрологические диспансеры, психиатрические отделения в составе многопрофильных больниц, где оказывается специализированная медицинская помощь лицам, страдающим психическими расстройствами; </w:t>
      </w:r>
    </w:p>
    <w:bookmarkEnd w:id="9"/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психиатрическая помощь - профилактика психических расстройств, обследование психического здоровья граждан, диагностика психических нарушений, лечение, уход, медицинская и социальная реабилитация лиц, страдающих психическими расстройствами; 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психиатрические противопоказания -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конкретных психических расстройств, препятствующих осуществлению отдельных видов профессиональной деятельности; 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психические расстройства (заболевания) - расстройства психической деятельности человека, обусловленные нарушением работы головного мозга. </w:t>
      </w:r>
    </w:p>
    <w:bookmarkEnd w:id="12"/>
    <w:bookmarkStart w:name="z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Предмет регулирования настоящего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Закон регулирует отношения, возникающие при организации проведения психиатрической помощи, и определяет гарантии прав граждан при ее оказании.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Закон распространяется на граждан Республики Казахстан, а также иностранцев и лиц без гражданства, находящихся на территории Республики Казахстан, при оказании им психиатрической помощи. </w:t>
      </w:r>
    </w:p>
    <w:bookmarkStart w:name="z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3. Государственная политика в сфере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психиатрической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Государственная политика Республики Казахстан в сфере оказания психиатрической помощи лицам, страдающие психическими расстройствами, проводится на основе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законности, гуманности и соблюдения прав человека и гражданина;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оказания бесплатной и доступной медицинской помощи страдающим психическими расстройствами;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защищенности граждан при предоставлении психиатрической помощи.   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3-1. Компетенция уполномоченного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области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орган в области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проведение государственной политики в сфере оказания психиатрической помощи населению и гарантий прав граждан при ее оказании;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международное сотрудничество и межотраслевое взаимодействие в сфере оказания психиатрической помощи населению и гарантий прав граждан при ее оказании;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и утверждает нормативные правовые акты в сфере оказания психиатрической помощи населению и гарантий прав граждан при ее оказании;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контроль за профессиональной деятельностью врачей-психиатров, психиатрических и психоневрологических организаций на территории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3-1 - Законом РК от 20декабря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</w:p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Статья 3-2. Компетенция местных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органов областей (города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значения, столицы)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Местные исполнительные органы областей (города республиканского значения, столицы):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реализуют государственную политику в сфере оказания психиатрической помощи населению и гарантий прав граждан при ее оказании на соответствующей административно-территориальной единице;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 исполнение законодательства Республики Казахстан, регулирующего отношения при организации проведения психиатрической помощи, определяющего гарантии прав граждан при ее оказании;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обеспечивают оснащение государственных медицинских организаций, оказывающих психиатрическую помощь на соответствующей административно-территориальной единице;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координируют и обеспечивают контроль за профессиональной деятельностью врачей-психиатров, психиатрических и психоневрологических организаций на соответствующей административно-территориальной единице;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осуществляют межрегиональное взаимодействие в сфере оказания психиатрической помощи населению и гарантий прав граждан при ее оказании.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3-2 - Законом РК от 20декабря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</w:p>
    <w:bookmarkStart w:name="z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4. Добровольное обращение за психиатрической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помощью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Психиатрическая помощь оказывается при добровольном обращении лица или с его письменного согласия, за исключением случаев, предусмотренных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Несовершеннолетнему, а также лицу, признанному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порядке недееспособным, психиатрическая помощь оказывается с согласия их законных представителей в порядке, предусмотренном настоящим Законом. </w:t>
      </w:r>
    </w:p>
    <w:bookmarkEnd w:id="17"/>
    <w:bookmarkStart w:name="z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5. Права лиц, страдающих психическими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расстройствами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Лица, страдающие психическими расстройствами, обладают всеми правами и свободами граждан,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Ограничение осуществления прав и свобод граждан, связанное с психическим расстройством, допустимо лишь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Все лица, страдающие психическими расстройствами, при оказании им психиатрической помощи имеют право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 квалифицированной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получение информации о своих правах и о характере имеющихся у них психических расстройств и применяемых методах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получение психиатрической помощи по месту жительства, а также в случае необходимости - по месту нахождения;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обследование и лечение в психиатрическом стационаре;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помощи в условиях, соответствующих санитарно-гигиеническим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все виды лечения (в том числе санаторно-курортное) по медицинским показаниям;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отказ на любой стадии лечения от использования медицинских средств и методов, научных исследований или учебного процесса, от фото- видео- или киносъемки;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приглашение по их требованию любого специалиста, участвующего в оказании психиатрической помощи (с согласия последнего), для работы во врачебной комиссии по вопросам, регулируемым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помощь адвоката и законного представителя или иного лица в порядке,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обжалование в судебном порядке установленного диагноза психического расстройства (заболевания), в том числе с привлечением независимых экспертов.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ограничение прав и свобод лиц, страдающих психическими расстройствами, только на основании наличия психического заболевания, фактов нахождения под диспансерным наблюдением в психиатрической организации органов здравоохранения или психоневрологической организации органов социальной защиты населения или специального обучения. Лица, виновные в подобных нарушениях, несут ответственность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Признание гражданина Республики Казахстан или лица без гражданства недееспособным вследствие психического заболевания или слабоумия осуществляется судом с установлением над ним опеки. Установление опеки влечет ограничение на период болезни его прав и свобод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18"/>
    <w:bookmarkStart w:name="z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6. Ограничение выполнения отдельных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профессиональной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Гражданин может быть временно, с правом последующего переосвидетельствования, признан непригодным, вследствие психического расстройства, к выполнению отдельных видов профессиональной деятельности, а также работы, связанной с источником повышенной опасности, в соответствии с решением врачебной комиссии, наделенной правами государственными уполномоченными органами, на основании оценки состояния психического здоровья гражданина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медицинских психиатрических противопоказаний. В случае несогласия гражданина с таким решением, оно может быть обжаловано в суде.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медицинских психиатрических противопоказаний для осуществления отдельных видов профессиональной деятельности, а также работы, связанной с источником повышенной опасности,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и периодически (не реже одного раза в пять лет) пересматривается с учетом накопленного опыта и научных достижений. </w:t>
      </w:r>
    </w:p>
    <w:bookmarkEnd w:id="19"/>
    <w:bookmarkStart w:name="z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7. Защита прав и интересов граждан, которым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оказывается психиатрическая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Гражданин при оказании ему психиатрической помощи вправе пригласить по своему выбору представителя для защиты своих прав и законных интересов. Оформление представительства производится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Защиту прав и законных интересов несовершеннолетнего и лица, признанного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недееспособным, при оказании им психиатрической помощи осуществляют их законные представители.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Защиту прав и законных интересов гражданина при оказании ему психиатрической помощи осуществляет адвокат или законный представитель. Порядок приглашения адвоката и оплаты его услуг предусматривается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Администрация организации, оказывающей психиатрическую помощь, обеспечивает возможность приглашения адвоката, за исключением случаев, предусмотренных в подпункте 1) пункта 5 статьи 23 и в подпункте 1) статьи 29 настоящего Закона. </w:t>
      </w:r>
    </w:p>
    <w:bookmarkEnd w:id="20"/>
    <w:bookmarkStart w:name="z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8. Сохранение врачебной тайны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Сведения о наличии у гражданина психического расстройства, факты обращения за психиатрической помощью и лечения в организации, оказывающей такую помощь, а также иные сведения о состоянии психического здоровья являются врачебной тайной, охраняемой законом. </w:t>
      </w:r>
    </w:p>
    <w:bookmarkEnd w:id="21"/>
    <w:bookmarkStart w:name="z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9. Порядок выдачи сведений о состоянии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психического 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Для реализации прав и законных интересов лица, страдающего психическим расстройством, с учетом его психического состояния по его просьбе либо по просьбе его законного представителя, адвоката им предоставляются сведения о состоянии психического здоровья данного лица и об оказании ему психиатрической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Выдача сведений о психическом состоянии здоровья граждан либо обследовании их врачом-психиатром третьим лицам допускается лишь в случаях,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22"/>
    <w:bookmarkStart w:name="z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10. Диагностика и лечение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Диагноз психического расстройства ставится врачом-психиатром в соответствии с клиническими проявлениями, лабораторными данными, объективными сведениями. Диагноз не может основываться на несогласии гражданина с принятыми в обществе моральными, культурными, политическими и религиозными ценностями либо обосновываться иными причинами, непосредственно не связанными с состоянием его психического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диагностики и лечения лица, страдающего психическим расстройством, применяются медицинские средства и методы, разрешенные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здравоохранении.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Медицинские средства и методы применяются только в диагностических и лечебных целях в соответствии с характером болезненных расстройств и запрещаются для использования в виде наказания лица, страдающего психическим расстройством, или в интересах других лиц. </w:t>
      </w:r>
    </w:p>
    <w:bookmarkEnd w:id="23"/>
    <w:bookmarkStart w:name="z1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11. Согласие на лечение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Врач обязан представить лицу, страдающему психическим расстройством, или его законному представителю, или адвокату информацию о характере психического расстройства, о целях и методах лечения, а также данные о продолжительности рекомендуемого лечения, о возможных болевых ощущениях, побочных эффектах и ожидаемых результатах. О представленной информации делается запись в медицинской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Лечение страдающего психическим расстройством лица производится после получения письменного согласия его или его законных представителей, за исключением случаев, предусмотренных в пункте 3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Лечение может проводиться без согласия лица, страдающего психическим расстройством, или без согласия его законного представителя только при применении принудительных мер медицинского характера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а также при недобровольной госпитализации по основаниям, предусмотренным статьей 29 настоящего Закона. В этих случаях, кроме случаев неотложной госпитализации, лечение применяется по решению комиссии врачей-психиатров.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отношении лиц, указанных в пункте 3 настоящей статьи, а также и другим категориям больных, страдающих психическими расстройствами, не допускается применение опытов, испытаний медицинскими средствами и методами. </w:t>
      </w:r>
    </w:p>
    <w:bookmarkEnd w:id="24"/>
    <w:bookmarkStart w:name="z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12. Отказ от 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Лицо, страдающее психическим расстройством, или его законный представитель имеют право отказаться от предлагаемого лечения или прекратить его, за исключением случаев, предусмотренных в пункте 3 статьи 11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Лицу, отказавшемуся от лечения, либо его законному представителю должны быть разъяснены возможные последствия прекращения лечения. Отказ от лечения с указанием сведений о возможных последствиях оформляется записью в медицинской документации за подписью лица, страдающего психическим расстройством, или его законного представителя и врача-психиатра. </w:t>
      </w:r>
    </w:p>
    <w:bookmarkEnd w:id="25"/>
    <w:bookmarkStart w:name="z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13. Принудительные меры медицинского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Принудительные меры медицинского характера применяются по решению суда в отношении лиц, страдающих психическими расстройствами, совершивших общественно опасные деяния, по основаниям и в порядке,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Принудительные меры медицинского характера осуществляются в психиатрических организациях органов здравоохранения. Лица, помещенные в психиатрический стационар по решению суда о применении принудительных мер медицинского характера, пользуются правами, предусмотренными статьей 34 настоящего Закона. Они признаются нетрудоспособными на весь период пребывания в психиатрическом стационаре и имеют право на пособие по государственному социальному страхованию или на пенсию на общих основаниях. </w:t>
      </w:r>
    </w:p>
    <w:bookmarkEnd w:id="26"/>
    <w:bookmarkStart w:name="z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14. Судебно-психиатрическая экспертиза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Судебно-психиатрическая экспертиза по уголовным и гражданским делам производится на основании закона и в порядке,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27"/>
    <w:bookmarkStart w:name="z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15. Психиатрическое обследование для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вопроса о годности гражданина к службе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качестве военнослужащего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Основания и порядок амбулаторного и стационарного обследования при решении вопроса о годности гражданина по состоянию его психического здоровья к службе в составе Вооруженных Сил, внутренних войск Министерства внутренних дел и иных воинских формирований, а также органов национальной безопасности, внутренних дел, Комитета уголовно-исполнительной системы Министерства юстиции определяются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15 внесены изменения - Законом РК от 16 июля 2001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2002 года). </w:t>
      </w:r>
    </w:p>
    <w:bookmarkStart w:name="z1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2. Обеспечение психиатрической помощью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социальная защита, гарантированная государством 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16. Психиатрическая помощь и социальная защита,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гарантируемые государством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Государством гарантируются: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неотложная психиатрическая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психиатрической помощи при стихийных бедствиях и катастрофах;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консультативно-диагностическая, лечебная, психопрофилактическая, реабилитационная помощь во внебольничных и стационарных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все виды психиатрической экспертизы, определение временной нетрудоспособности;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социально-бытовая помощь и содействие в трудоустройстве лиц, страдающих психическими расстройствами;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решение вопросов опеки и попечительства;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консультации по правовым вопросам и другие виды юридической помощи в психиатрических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социально-трудовое устройство инвалидов и социально-бытовое устройство престарелых, страдающих психическими расстройствами, а также уход за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обучение инвалидов и несовершеннолетних, страдающих психическими расстройствами.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обеспечения лиц, страдающих психическими расстройствами, психиатрической помощью и в целях их социальной защиты государство: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создает все виды организаций, оказывающих внебольничную и стационарную психиатрическую помощь, по возможности по месту жительства пациентов;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общеобразовательное и профессиональное обучение несовершеннолетних, страдающих психическими расстройствами;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создает лечебно-производственные предприятия, а также специальные производства, цехи или участки с облегченными условиями труда для трудовой терапии, обучения новым профессиям для трудоустройства на этих предприятиях лиц, страдающих психическими расстройствами, включая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Все организации, оказывающие психиатрическую помощь, должны соответствовать предъявляемым санитарно-гигиеническим и противо-эпидемическим нормативам.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(исключен)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16 внесены изменения - Законом РК от 20декабря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</w:p>
    <w:bookmarkStart w:name="z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17. Финансирование психиатрической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Финансирование государственных организаций, оказывающих психиатрическую и иную помощь, гарантированную настоящим Законом, лицам, страдающим психическими расстройствами, осуществляется за счет средств бюджета, а также иных источников, не противоречащих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Услуги частных лиц (психиатров, адвокатов и т. д.), оказывающих помощь лицам, страдающим психическими расстройствами, оплачиваются за счет собственных средств граждан или благотворительных поступлений. </w:t>
      </w:r>
    </w:p>
    <w:bookmarkEnd w:id="31"/>
    <w:bookmarkStart w:name="z1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3. Организации и лица, оказывающие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психиатрическую помощь, права и обязанности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медицинских работников и иных специалистов 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18. Организации и лица, оказывающие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психиатрическую помощь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Психиатрическую помощь оказывают медицинские организации и врачи-психиатры, получившие соответствующую лицензию.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выдачи лицензий на деятельность по оказанию психиатрической помощи устанавливается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Виды психиатрической помощи, оказываемые психиатрическими и психоневрологическими организациями или врачами-психиатрами, указываются в уставных документах и лицензиях. Информация о них предоставляется всем желающим.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18 внесены изменения - Законом РК от 20декабря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</w:p>
    <w:bookmarkStart w:name="z2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19. Право на деятельность по оказанию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психиатрической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Право на врачебную деятельность по оказанию психиатрической помощи имеет врач-психиатр, получивший высшее медицинское образование и подтвердивший свою квалификацию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порядке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Иные специалисты (психологи, социальные и другие работники и медицинский персонал), непосредственно обслуживающие пациентов, должны в порядке, установленном законодательством Республики Казахстан, пройти специальную подготовку и подтвердить свою квалификацию для допуска к работе с лицами, страдающими психическими расстройствами.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врача-психиатра и иных специалистов по оказанию психиатрической помощи осуществляется в соответствии с настоящим Законом и основывается на врачебном долге и профессиональной этике. </w:t>
      </w:r>
    </w:p>
    <w:bookmarkEnd w:id="34"/>
    <w:bookmarkStart w:name="z2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20. Права и обязанности медицинских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иных специалистов при оказании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психиатрической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Профессиональные права и обязанности врача-психиатра, иных специалистов и медицинского персонала при оказании психиатрической помощи устанавливаются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Установление диагноза психического заболевания, принятие решения об оказании психиатрической помощи в недобровольном порядке либо дача заключения для рассмотрения этих вопросов являются исключительным правом врача-психиатра или комиссии врачей-психиатров.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Заключение врача другой специальности о состоянии психического здоровья лица носит предварительный характер и не является основанием для решения вопроса об ограничении его прав и законных интересов, а также для предоставления ему льгот,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для лиц, страдающих психическими расстройствами. </w:t>
      </w:r>
    </w:p>
    <w:bookmarkEnd w:id="35"/>
    <w:bookmarkStart w:name="z2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21. Независимость врача-психиатра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При оказании психиатрической помощи врач-психиатр независим в своих решениях и руководствуется только медицинскими показаниями, врачебным долгом и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Врач-психиатр, не согласный с решением комиссии, вправе дать свое заключение, которое приобщается к медицинской документации. </w:t>
      </w:r>
    </w:p>
    <w:bookmarkEnd w:id="36"/>
    <w:bookmarkStart w:name="z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22. Льготы и гарантии медицинским и другим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работникам, оказывающим психиатрическую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Врачи, независимо от специальности, средний и младший медицинский персонал, специалисты, служащие и другие работники психиатрических организаций, их структурных подразделений, палат и кабинетов, независимо от их ведомственной принадлежности, предназначенных для лечения лиц, страдающих психическими расстройствами,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имеют право на повышение должностных окладов (и тарифных ставок) в связи с опасными для здоровья и особо тяжелыми условиями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Вред, причиненный здоровью лица, участвующего в оказании психиатрической помощи, подлежит возмещению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37"/>
    <w:bookmarkStart w:name="z2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Виды психиатрической помощи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порядок ее оказания 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23. Психиатрическое освидетельствование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Психиатрическое освидетельствование проводится в целях установления психического расстройства у обследуемого лица, определения необходимости оказания психиатрической помощи и ее видов, а также для решения вопросов об опеке, определении временной нетрудоспособности и инвалидности.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Психиатрическое освидетельствование, а также профилактические осмотры проводятся по просьбе или с письменного согласия обследуемого или по письменному заявлению его законных представителей с указанием причины освидетельствования; в отношении несовершеннолетнего и лица, признанного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порядке недееспособным, по просьбе или с письменного согласия их законных представителей.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психиатрического освидетельствования и заключения о состоянии психического здоровья обследуемого фиксируются в медицинской документации, в которой указываются также причины обращения к врачу-психиатру и медицинские рекомендации.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возражения или отсутствия законного представителя, освидетельствование несовершеннолетнего проводится по решению органа опеки и попечительства, которое может быть обжаловано в суде.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Врач, проводящий психиатрическое освидетельствование, обязан представиться обследуемому и его законному представителю как психиатр, за исключением случая, предусмотренного в подпункте 1) пункта 5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Психиатрическое освидетельствование лица может быть проведено без его согласия или без согласия его законного представителя в случае, когда обследуемый совершает действия, дающие основания предполагать наличие у него тяжелого психического расстройства, которое обусловливает: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его непосредственную опасность для себя и окружающих;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его беспомощность, то есть неспособность самостоятельно удовлетворять основные жизненные потребности, при отсутствии надлежащего ухода;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существенный вред его здоровью вследствие ухудшения психического состояния, если лицо будет оставлено без психиатрической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Психиатрическое освидетельствование лица может быть проведено без его согласия или без согласия его законного представителя, если обследуемый находится под диспансерным наблюдением, в порядке, предусмотренном в пункте 1 статьи 27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Различные психиатрические экспертизы (судебная, военная, трудовая и другие) и психиатрическое освидетельствование лица производятся в соответствии с порядком,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9"/>
    <w:bookmarkStart w:name="z2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24. Решение о психиатрическом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освидетельствовании лица без его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или без согласия его законного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случаях, предусмотренных в пункте 5 статьи 23 настоящего Закона, решение о психиатрическом освидетельствовании принимается врачом-психиатром самостоятельно, с уведомлением законного представителя лица. </w:t>
      </w:r>
    </w:p>
    <w:bookmarkEnd w:id="40"/>
    <w:bookmarkStart w:name="z2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25. Порядок подачи заявления и принятия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 психиатрическом освидетельствовании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без его согласия или без согласия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законного представителя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Решение о психиатрическом освидетельствовании лица без его согласия или без согласия его законного представителя, за исключением случаев, предусмотренных в пункте 6 статьи 23 настоящего Закона, принимается врачом-психиатром по заявлению, содержащему сведения о наличии оснований для такого освидетельствования, перечисленных в пункте 5 статьи 23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Заявление может быть подано законным представителем лица, подлежащего психиатрическому освидетельствованию, врачом любой медицинской специальности и иными гражданами. Подача заведомо ложного заявления влечет за собой уголовную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Заявление от конкретного лица может быть устным или письменным в случаях, когда по полученным сведениям лицо представляет непосредственную опасность для себя или окружающих. Решение о психиатрическом освидетельствовании принимается врачом-психиатром немедленно и оформляется записью в медицинской документации, с последующим уведомлением законного представителя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отсутствии непосредственной опасности лица для себя или окружающих заявление о психиатрическом освидетельствовании должно быть письменным, содержать подробные сведения, обосновывающие необходимость такого освидетельствования, и данные об отказе лица либо его законного представителя от обращения к врачу-психиатру. Врач-психиатр вправе запросить дополнительные сведения, необходимые для принятия решения. Установив, что в заявлении отсутствуют данные, свидетельствующие о наличии обстоятельств, предусмотренных в подпунктах 2) и 3) пункта 5 статьи 23 настоящего Закона, врач-психиатр в письменном виде обоснованно отказывает в психиатрическом освидетельствовании. </w:t>
      </w:r>
    </w:p>
    <w:bookmarkEnd w:id="41"/>
    <w:bookmarkStart w:name="z2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26. Виды амбулаторной психиатрической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Амбулаторная психиатрическая помощь лицу, страдающему психическим расстройством, в зависимости от медицинских показаний, оказывается в виде консультации, лечения или диспансерного наблюдения.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Консультативно-врачебная помощь оказывается врачом-психиатром при самостоятельном обращении лица, по его просьбе или с его согласия, а в отношении несовершеннолетнего - по просьбе или с согласия его законного представителя.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Диспансерное наблюдение может устанавливаться независимо от согласия лица, страдающего психическим расстройством, или его законного представителя в случаях, предусмотренных в пункте 1 статьи 27 настоящего Закона, и предполагает наблюдение за состоянием психического здоровья лица путем регулярных осмотров врачом-психиатром и оказание ему необходимой медицинской и социальной помощи. </w:t>
      </w:r>
    </w:p>
    <w:bookmarkEnd w:id="42"/>
    <w:bookmarkStart w:name="z2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27. Диспансерное наблюдение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Диспансерное наблюдение может устанавливаться за лицом, страдающим хроническим и затяжным расстройством с тяжелыми, стойкими, часто обостряющимися болезненными проявлениями.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вопроса о необходимости установления диспансерного наблюдения и о его прекращении принимается комиссией врачей-психиатров, назначаемой администрацией психиатрической организации, оказывающей амбулаторную психиатрическую помощь, или комиссией врачей-психиатров, назначаемой органом здравоохранения, в количестве не менее трех врачей.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Обоснованное решение комиссии врачей-психиатров оформляется записью в медицинской документации. Решение об установлении или прекращении диспансерного наблюдения может быть обжаловано в порядке, установленном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Установленное ранее диспансерное наблюдение прекращается при выздоровлении или значительном и стойком улучшении психического состояния лица, страдающего психическими расстройствами. После прекращения диспансерного наблюдения психиатрическая помощь по просьбе или с согласия лица либо по просьбе или с согласия его законного представителя оказывается в виде консультации и лечения. При изменении психического состояния лицо, страдающее психическим расстройством, может быть освидетельствовано без его согласия или без согласия его законного представителя по основаниям и в порядке, предусмотренным статьями 23-25 настоящего Закона. Диспансерное наблюдение может быть возобновлено в таких случаях по решению комиссии врачей-психиатров. </w:t>
      </w:r>
    </w:p>
    <w:bookmarkEnd w:id="43"/>
    <w:bookmarkStart w:name="z2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28. Основания для госпитализации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психиатрический стационар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Основанием для госпитализации в психиатрический стационар являются наличие у лица психического расстройства и решение врача-психиатра о необходимости проведения обследования или лечения в условиях стационара либо определение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Помещение в психиатрический стационар может быть обусловлено и необходимостью проведения судебно-психиатрической экспертизы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Помещение лица в психиатрический стационар осуществляется добровольно по его просьбе или с его письменного согласия, за исключением случаев, предусмотренных статьей 29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Несовершеннолетний помещается в психиатрический стационар по просьбе или с письменного согласия его родителей или иного законного представителя.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Лицо, признанное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порядке недееспособным, госпитализируется в психиатрический стационар по просьбе или с письменного согласия его законного представителя.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возражения или отсутствия иного законного представителя, госпитализация несовершеннолетнего в психиатрический стационар проводится по решению органа опеки и попечительства, которое может быть обжаловано в суде.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Полученное согласие лица на госпитализацию оформляется записью в медицинской документации за подписью лица или его законного представителя и врача-психиатра. </w:t>
      </w:r>
    </w:p>
    <w:bookmarkEnd w:id="44"/>
    <w:bookmarkStart w:name="z3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29. Основания для госпитализации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психиатрический стационар в недобровольном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Недобровольная госпитализация лиц с тяжелым психическим расстройством для обследования и лечения, без его согласия и без согласия его законного представителя, с последующей информацией органов прокуратуры, обусловливается: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его непосредственной опасностью для себя или окружающих;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его беспомощностью, то есть неспособностью самостоятельно удовлетворять основные жизненные потребности, при отсутствии надлежащего ухода;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существенным вредом его здоровью вследствие ухудшения психического состояния, если лицо будет оставлено без психиатрической помощи. </w:t>
      </w:r>
    </w:p>
    <w:bookmarkEnd w:id="45"/>
    <w:bookmarkStart w:name="z3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30. Освидетельствование лиц, помещенных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психиатрический стационар в недобровольном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Лицо, помещенное в психиатрический стационар по основаниям, предусмотренным статьей 29 настоящего Закона, подлежит обязательному освидетельствованию в течение 48 часов комиссией врачей-психиатров психиатрической организации, которая принимает решение об обоснованности госпитализации. В случаях, когда госпитализация признается необоснованной и госпитализируемое лицо не выражает желания остаться в психиатрическом стационаре, то оно подлежит немедленной выписке. </w:t>
      </w:r>
    </w:p>
    <w:bookmarkEnd w:id="46"/>
    <w:bookmarkStart w:name="z3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31. Продление госпитализации в недобровольном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Пребывание лица в психиатрическом стационаре в недобровольном порядке продолжается только в течение времени сохранения оснований, по которым была проведена госпитализация.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Лицо, помещенное в психиатрический стационар в недобровольном порядке, в течение первых шести месяцев - не реже одного раза в месяц - подлежит освидетельствованию комиссией врачей-психиатров психиатрической организации для решения вопроса о продлении госпитализации. Продление госпитализации свыше шести месяцев производится по решению суда на основании обращения комиссии врачей-психиатров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Внеочередное освидетельствование лица, госпитализированного в недобровольном порядке, может быть проведено по желанию самого пациента или его законного представителя, адвоката. </w:t>
      </w:r>
    </w:p>
    <w:bookmarkEnd w:id="47"/>
    <w:bookmarkStart w:name="z3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32. Обращение в суд по вопросу о госпитализации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 недобровольном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случае несогласия с недобровольной госпитализацией лицо, страдающее психическими расстройствами, или его законный представитель могут обратиться в суд. </w:t>
      </w:r>
    </w:p>
    <w:bookmarkEnd w:id="48"/>
    <w:bookmarkStart w:name="z3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33. Освидетельствование несовершеннолетних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лиц, признанных недееспособными, помещенных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 психиатрический стационар по просьбе или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согласия их законных представителей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Несовершеннолетний и лицо, признанное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порядке недееспособным, помещенные в психиатрический стационар по просьбе или с письменного согласия их законных представителей, подлежат обязательному освидетельствованию комиссией врачей-психиатров психиатрической организации в порядке, предусмотренном статьей 30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течение первых шести месяцев эти лица подлежат освидетельствованию комиссией врачей-психиатров не реже одного раза в месяц для решения вопроса о продлении госпитализации. Продление госпитализации свыше шести месяцев производится по решению суда на основании обращения комиссии врачей-психиатров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обнаружения комиссией врачей-психиатров или администрацией психиатрического стационара злоупотреблений, допущенных при госпитализации законными представителями несовершеннолетнего либо лица, признанного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порядке недееспособным, администрация психиатрического стационара извещает об этом орган опеки и попечительства по месту жительства подопечного. </w:t>
      </w:r>
    </w:p>
    <w:bookmarkEnd w:id="49"/>
    <w:bookmarkStart w:name="z3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34. Права пациентов, находящихся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психиатрических стационарах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Пациенту, помещенному в психиатрический стационар, должны быть разъяснены его права и установленные в стационаре правила на языке, которым он владеет, о чем делается запись в медицинской документации с последующим уведомлением законного представителя.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Все пациенты, находящиеся на лечении или обследовании в психиатрическом стационаре,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обращаться непосредственно к главному врачу или заведующему отделением по вопросу лечения, обследования, выписки из психиатрического стационара и соблюдения прав, предоставленных настоящим Законом, подавать жалобы и заявления в государственные органы и адвокату, встречаться с адвокатом и священнослужителем наедине, исполнять религиозные обряды, соблюдать религиозные каноны;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выписывать газеты и журналы;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получать образование по программе общеобразовательной школы или специальной школы для детей с нарушением интеллектуального развития, если пациент не достиг 18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получать наравне с другими гражданами вознаграждение за труд в соответствии с его количеством и качеством, если пациент участвует в производственном труде;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вести переписку;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получать и отправлять посылки, бандероли и денежные переводы;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пользоваться телефоном;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принимать посетителей;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иметь и приобретать предметы первой необходимости, пользоваться собственной одеждой.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Индивидуальная подписка на газеты и журналы, пользование услугами связи и так далее осуществляется за счет пациента, которому они предоставляются, или за счет благотворительных поступлений. </w:t>
      </w:r>
    </w:p>
    <w:bookmarkEnd w:id="50"/>
    <w:bookmarkStart w:name="z3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35. Меры обеспечения безопасности при оказании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психиатрической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Стационарная психиатрическая помощь осуществляется в наименее ограничительных условиях, обеспечивающих безопасность госпитализированного лица и других лиц, при соблюдении медицинским персоналом его прав и законных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Меры физического стеснения и изоляции при недобровольной госпитализации и пребывании в психиатрическом стационаре применяются только в тех случаях, формах и на тот период времени, когда по мнению врача-психиатра иными методами невозможно предотвратить действия госпитализированного лица, представляющего непосредственную опасность для него или других лиц, и осуществляются при постоянном контроле медицинского персонала. О формах и времени применения мер физического стеснения или изоляции делается запись в медицинской документации с уведомлением его законного представителя.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Сотрудники правоохранительных органов обязаны оказывать содействие медицинским работникам при осуществлении недобровольного освидетельствования, недобровольной госпитализации и обеспечивать безопасные условия для доступа к госпитализируемому лицу с целью его осмотра. В случаях, угрожающих жизни и здоровью окружающих со стороны госпитализированного лица (лиц), подлежащего госпитализации, сотрудники правоохранительных органов действуют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51"/>
    <w:bookmarkStart w:name="z3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36. Обязанности администрации и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персонала психиатрического стационара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Администрация и медицинский персонал психиатрического стационара обязаны создать условия для осуществления прав пациентов и их законных представителей, предусмотренных настоящим Законом: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обеспечивать находящихся в психиатрическом стационаре пациентов необходимой медицинской помощью, а также соответствие организации предъявляемым санитарно-гигиеническим и противоэпидемическим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лицу, страдающему психическим расстройством, или его законному представителю текст настоящего Закона, правила внутреннего распорядка психиатрического стационара, адреса и телефоны государственных и общественных органов, организаций и должностных лиц, к которым можно обратиться в случае нарушения прав пациентов;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обеспечивать условия для переписки, направления жалоб и заявлений пациентов в государственные органы, а также адвокату;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24 часов с момента поступления пациента в психиатрический стационар в недобровольном порядке оповещать его законного представителя или иное лицо по его указанию;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информировать родственников или законного представителя пациента, а также иное лицо по его указанию об изменениях состояния его здоровья и чрезвычайных происшествиях с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обеспечивать безопасность находящихся в стационаре пациентов, контролировать содержание посылок и передач;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разъяснять верующим пациентам правила, которые должны в интересах других находящихся в психиатрическом стационаре пациентов соблюдаться при исполнении религиозных обрядов, и порядок приглашения священнослужителей, содействовать в осуществлении права на свободу совести верующих и атеистов;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выполнять иные обязанности, установленные настоящим Законом. </w:t>
      </w:r>
    </w:p>
    <w:bookmarkEnd w:id="52"/>
    <w:bookmarkStart w:name="z3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37. Выписка из психиатрического стационара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Выписка пациента из психиатрического стационара производится в случае выздоровления или улучшения его психического состояния, при котором не требуется дальнейшего стационарного лечения, а также завершения обследования или экспертизы, явившихся основаниями для помещения в стационар.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Выписка пациента, добровольно находящегося в психиатрическом стационаре, производится по его личному заявлению, заявлению его законного представителя или по решению его лечащего врача.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Выписка пациента, госпитализированного в психиатрический стационар в недобровольном порядке, производится по заключению комиссии врачей-психиатров.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Выписка пациента, к которому по определению суда применены принудительные меры медицинского характера, производится только по определению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Пациенту, помещенному в психиатрический стационар добровольно, может быть отказано в выписке, если комиссией врачей-психиатров психиатрической организации будут установлены основания для госпитализации в недобровольном порядке, предусмотренные статьей 29 настоящего Закона. В таком случае вопросы о его пребывании в психиатрическом стационаре, продлении госпитализации и выписке из стационара решаются в порядке, установленном статьями 30-32 и пунктом 3, данной статьи настоящего Закона. </w:t>
      </w:r>
    </w:p>
    <w:bookmarkEnd w:id="53"/>
    <w:bookmarkStart w:name="z3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38. Основания и порядок помещения лиц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психоневрологические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Основанием для помещения в психоневрологические организации лица, страдающего психическим расстройством, являются заявление родственников либо его законного представителя и заключение врачебной комиссии с участием врача психиатра; для несовершеннолетнего - заключение психологомедико-педагогической консультации; для лица, признанного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порядке недееспособным, - решение органа опеки и попечительства, принятое на основании заключения врачебной комиссии с участием врача-психиатра. Заключение должно содержать сведения о наличии у лица психического расстройства, лишающего его возможности находиться в неспециализированной организации для социального обеспечения, а в отношении дееспособного лица - также сведения об отсутствии основания для постановки перед судом вопроса о признании его недееспособным.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Органы опеки и попечительства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обязаны принимать меры для охраны имущественных интересов лиц, помещаемых в психоневрологическую организацию. </w:t>
      </w:r>
    </w:p>
    <w:bookmarkEnd w:id="54"/>
    <w:bookmarkStart w:name="z4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39. Основания и порядок помещения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несовершеннолетних в психоневрологическую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организацию для специального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Основанием для направления несовершеннолетнего в психоневрологическую организацию с целью специального обучения является наличие у лица психического расстройства. Направление производится на основании заявления родителей либо его законного представителя и заключения республиканской, областных или городских психолого-медико-педагогических консультаций. Заключение должно содержать сведения о необходимости обучения несовершеннолетнего в условиях специальной школы для детей с нарушением интеллектуального развития. </w:t>
      </w:r>
    </w:p>
    <w:bookmarkEnd w:id="55"/>
    <w:bookmarkStart w:name="z4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40. Права лиц, проживающих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психоневрологических организациях, школах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специального обучения и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администрации этих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Лица, проживающие в психоневрологических организациях или школах специального обучения, пользуются правами, предусмотренными статьей 34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Обязанности администрации и персонала психоневрологической организации или школ специального обучения по созданию условий для реализации прав лиц, проживающих в них, устанавливаются статьей 36 настоящего Закона, а также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социальном обеспечении и об 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Администрация психоневрологической организации или школ специального обучения с привлечением врачебной комиссии с участием врача-психиатра, психолого-медико-педагогической консультации не реже одного раза в год проводит освидетельствование лиц, проживающих в них, с целью решения вопроса об их дальнейшем содержании в этой организации, о возможности пересмотра решений об их недееспособности, медицинской и социальной реабилитации. </w:t>
      </w:r>
    </w:p>
    <w:bookmarkEnd w:id="56"/>
    <w:bookmarkStart w:name="z4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41. Перевод и выписка из психоневрологической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организации или школ специального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Основанием для перевода лица, страдающего психическим расстройством, из психоневрологической организации или школы специального обучения в аналогичную организацию общего типа является заключение врачебной комиссии с участием врача-психиатра, психолого-медико-педагогической консультации об отсутствии медицинских показаний к проживанию либо обучению в специализированной психоневрологической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Выписка из психоневрологической организации или школы специального обучения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личному заявлению лица, страдающего психическим расстройством, при наличии заключения врачебной комиссии с участием врача-психиатра о том, что по состоянию здоровья это лицо способно проживать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заявлению родителей, иных родственников или законного представителя, обязующихся осуществлять уход за выписываемым несовершеннолетним либо за лицом, признанным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порядке недееспособным. </w:t>
      </w:r>
    </w:p>
    <w:bookmarkEnd w:id="57"/>
    <w:bookmarkStart w:name="z4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Общественный контроль за соблюдением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 и свобод человека при оказании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психиатрической помощи </w:t>
      </w:r>
    </w:p>
    <w:bookmarkEnd w:id="58"/>
    <w:bookmarkStart w:name="z4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42. Право граждан и неправительственных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организаций на деятельность по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соблюдением прав человека при оказании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психиатрической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Граждане, организации, общественные объединения, фонды, ассоциации, религиозные объединения, а также структурные подразделения (филиалы и представительства) иностранных и международных некоммерческих неправительственных объединений вправе беспрепятственно осуществлять деятельность, направленную на содействие обеспечению прав и свобод человека при оказании психиатрической помощи, по просьбе заинтересованных лиц, их законных представителей и по собственной инициативе.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Представители общественных объединений обязаны согласовывать с администрацией психиатрических или психоневрологических организаций условия посещения находящихся в них лиц, знакомиться с правилами, действующими в них, выполнять их и подписывать обязательство о неразглашении врачебной тайны. </w:t>
      </w:r>
    </w:p>
    <w:bookmarkEnd w:id="59"/>
    <w:bookmarkStart w:name="z4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43. Осуществление деятельности по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соблюдением прав и свобод человека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оказании психиатрической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реализации целей и задач, указанных в статье 42 настоящего Закона, граждане и неправительственные организации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местные, национальные и международные правительственные и неправительственные организации и в средства массовой информации с заявлением, ходатайством, петицией по проблемам и фактам нарушений прав и свобод человека при оказании психиатрической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иметь свободный доступ во время выборной кампании в качестве независимых наблюдателей на избирательные участки, образованные при лечебных психиатрических и психоневрологических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участвовать в создании и деятельности независимых наблюдательных и инспекционных миссий, включая международные, по вопросам соблюдения прав и свобод человека при оказании психиатрической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участвовать в создании и деятельности независимых комиссий врачей-психиатров;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оказывать содействие в получении квалифицированных юридических услуг для лиц, в отношении которых оказывается психиатрическая помощь, с соблюдением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процедур </w:t>
      </w:r>
      <w:r>
        <w:rPr>
          <w:rFonts w:ascii="Times New Roman"/>
          <w:b w:val="false"/>
          <w:i w:val="false"/>
          <w:color w:val="000000"/>
          <w:sz w:val="28"/>
        </w:rPr>
        <w:t xml:space="preserve">выступать в качестве их законных представителей;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оказывать указанным лицам содействие и помощь в удовлетворении их культурных и религиозных потребностей, отправлении религиозных обрядов;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оказывать указанным лицам благотворительную помощь, включая оплату специального, общемедицинского и санаторно-курортного лечения, услуг медицинских, юридических и иных специалистов и консультантов, услуг связи, периодических печатных изданий, а также не запрещенных по медицинским показаниям продуктов питания, предметов гигиены и личного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и неправительственные организации (объединения, ассоциации) также вправе осуществлять свою деятельность, указанную в статье 42 настоящего Закона, в других формах, не противоречащих законодательству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43 внесены изменения - Законом РК от 20декабря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</w:p>
    <w:bookmarkStart w:name="z4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Государственные гарантии обеспечения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психиатрической помощи и соблюдения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 человека при ее оказании.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Контроль за деятельностью по оказанию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психиатрической помощи </w:t>
      </w:r>
    </w:p>
    <w:bookmarkEnd w:id="61"/>
    <w:bookmarkStart w:name="z4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44. Государственные гарантии полноты и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психиатрической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Государство гарантирует полноту и качество психиатрической помощи, оказываемой психиатрическими и психоневрологическими организациями, независимо от форм собственности, в том числе частнопрактикующими врачами-психиатрами,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профессиональной подготовки и переподготовки врачей-психиатров и выдачи лицензий на право занятия психиатрической практикой;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единой системы методов и средств лечения и оказания психиатрической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государственного контроля за профессиональной деятельностью врачей-психиатров и психоневрологических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правовой и юридической помощи при лечебных психиатрических и психоневрологических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контроль за профессиональной деятельностью врачей-психиатров, психиатрических и психоневрологических организаций осуществляют в пределах компетенции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здравоохранения, местные представительные и исполнительные органы.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44 внесены изменения - Законом РК от 20декабря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</w:p>
    <w:bookmarkStart w:name="z4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45. Гарантии соблюдения законности и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человека при оказании психиатрической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Надзор за соблюдением законности и прав человека при оказании психиатрической помощи осуществляют органы прокуратуры Республики Казахстан. </w:t>
      </w:r>
    </w:p>
    <w:bookmarkEnd w:id="63"/>
    <w:bookmarkStart w:name="z4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46. Ответственность за нарушение настоящего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Закона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Ответственность за нарушение настоящего Закона устанавливается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Start w:name="z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47. Международные договоры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Если международными договорами, ратифицированными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