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7871f0" w14:textId="a7871f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утратившими силу некоторых законодательных актов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Закон Республики Казахстан от 16 апреля 1997 г. N 95-1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Признать утратившими силу: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Жилищный кодекс Республики Казахстан, принятый Верховным Советом Республики Казахстан 1 июля 1992 г. (Ведомости Верховного Совета Республики Казахстан, 1992 г., N 15, ст. 356; 1993 г., N 8, ст. 159).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Постановление Верховного Совета Республики Казахстан от 1 июля 1992 г. "О порядке введения в действие Жилищного кодекса Республики Казахстан" (Ведомости Верховного Совета Республики Казахстан, 1992г., N 15, ст. 357; 1993 г., N 7, ст. 151).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Президент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