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8c2a9" w14:textId="b18c2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Указы Президента Республики Казахстан, имеющие силу Конституционных законов, "О Парламенте Республики Казахстан и статусе его депутатов" и "О судах и статусе судей в Республике Казахстан" по вопросам упорядочения предоставления льгот отдельным категориям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Конституционный Закон Республики Казахстан от 11 апреля 1997 г. N 91-1.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Внести в Указ Президента Республики Казахстан, имеющий силу Конституционного закона, от 16 октября 1995 г. N 2529 </w:t>
      </w:r>
      <w:r>
        <w:rPr>
          <w:rFonts w:ascii="Times New Roman"/>
          <w:b w:val="false"/>
          <w:i w:val="false"/>
          <w:color w:val="000000"/>
          <w:sz w:val="28"/>
        </w:rPr>
        <w:t xml:space="preserve">Z952529_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Парламенте Республики Казахстан и статусе его депутатов" (Ведомости Верховного Совета Республики Казахстан, 1995 г., N 21, ст.124) следующие дополнения: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статьи 30: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словами "в порядке и пределах норм, установленных Правительством Республики Казахстан.";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частью второй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"Допускается предоставление льгот в виде денежных выплат с упреждением за содержание жилища и коммунальные услуги (централизованное отопление, холодное и горячее водоснабжение, канализация, электроэнергия, газ, мусороудаление, обслуживание лифтов), а проживающим в домах, где нет централизованного отопления, - также за топливо в пределах норм и в порядке, установленных Правительством Республики Казахстан.".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Внести в Указ Президента Республики Казахстан, имеющий силу Конституционного закона, от 20 декабря 1995 г. N 2694 </w:t>
      </w:r>
      <w:r>
        <w:rPr>
          <w:rFonts w:ascii="Times New Roman"/>
          <w:b w:val="false"/>
          <w:i w:val="false"/>
          <w:color w:val="000000"/>
          <w:sz w:val="28"/>
        </w:rPr>
        <w:t xml:space="preserve">U952694_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судах и статусе судей в Республике Казахстан" (Ведомости Верховного Совета Республики Казахстан, 1995 г., N 23, ст.147) следующие дополнения: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Пункт 5 статьи 67: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словами "в порядке и пределах норм, установленных Правительством Республики Казахстан.";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частью второй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"Допускается предоставление льгот в виде денежных выплат с упреждением за содержание жилища и коммунальные услуги (централизованное отопление, холодное и горячее водоснабжение, канализация, электроэнергия, газ, мусороудаление, обслуживание лифтов), а проживающим в домах, где нет централизованного отопления, - также за топливо в пределах норм и в порядке, установленных Правительством Республики Казахстан.".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Пункт 6 статьи 69: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"на содержание жилья" дополнить словами "в порядке и пределах норм, установленных Правительством Республики Казахстан.";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частью второй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"Допускается предоставление льгот в виде денежных выплат с упреждением за содержание жилища и коммунальные услуги (централизованное отопление, холодное и горячее водоснабжение, канализация, электроэнергия, газ, мусороудаление, обслуживание лифтов), а проживающим в домах, где нет централизованного отопления, - также за топливо в пределах норм и в порядке, установленных Правительством Республики Казахстан.".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