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58a7" w14:textId="d7b5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АВАРИЙНО-СПАСАТЕЛЬНЫХ СЛУЖБАХ И СТАТУСЕ СПАСАТЕЛЕЙ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марта 1997 г. N 87-1. Утратил силу Законом Республики Казахстан от 11 апреля 2014 года № 188-V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11.04.2014 </w:t>
      </w:r>
      <w:r>
        <w:rPr>
          <w:rFonts w:ascii="Times New Roman"/>
          <w:b w:val="false"/>
          <w:i w:val="false"/>
          <w:color w:val="ff0000"/>
          <w:sz w:val="28"/>
        </w:rPr>
        <w:t>№ 188-V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"Глава" цифры "I - V" заменены соответственно цифрами "1 - 5" - Законом РК от 20 декабря 2004 г.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 января 2005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"центральный исполнительный орган по чрезвычайным ситуациям", "центральным исполнительным органом по чрезвычайным ситуациям", "центрального исполнительного органа по чрезвычайным ситуациям" заменены соответственно словами "уполномоченный орган", "уполномоченным органом", "уполномоченного органа" - Законом РК от 26.05.2008 </w:t>
      </w:r>
      <w:r>
        <w:rPr>
          <w:rFonts w:ascii="Times New Roman"/>
          <w:b w:val="false"/>
          <w:i w:val="false"/>
          <w:color w:val="ff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общественные отношения при организации и деятельности аварийно-спасательных служб и формирований, созданных для ликвидации чрезвычайных ситуаций природного и техногенного характера, устанавливает статус спасателей.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Глава 1.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Основные понятия, используемые в настоящем Законе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</w:p>
    <w:bookmarkStart w:name="z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аварийно-спасательные средства - техническая, научно-техническая и интеллектуальная продукция, в том числе специализированные средства связи и управления, техника, оборудование, снаряжение, имущество и материалы, методические, видео-, кино-, фотоматериалы по технологии спасательных и неотложных работ, а также программные базы данных для электронных вычислительных машин и иные средства, предназначенные для проведения спасательных и неотложных работ; </w:t>
      </w:r>
    </w:p>
    <w:bookmarkEnd w:id="2"/>
    <w:bookmarkStart w:name="z8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аварийно-спасательное формирование - самостоятельная или входящая в состав аварийно-спасательной службы структура, предназначенная для проведения спасательных и неотложных работ, основу которой составляют подразделения спасателей, оснащенные специальной техникой, оборудованием, снаряжением, инструментами, материалами и обеспеченные кинологической службой; </w:t>
      </w:r>
    </w:p>
    <w:bookmarkEnd w:id="3"/>
    <w:bookmarkStart w:name="z8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аварийно-спасательная служба - совокупность органов управления, сил и средств, предназначенных для решения задач по предупреждению и ликвидации чрезвычайных ситуаций, функционально объединенных в единую систему, основу которой составляют аварийно-спасательные формирования, в том числе аэромобильные отряды, структурно включающие в себя спасателей-исполнителей, выполняющих аварийно-спасательные и неотложные работы, спасателей-руководителей этих работ младшего, среднего и высшего состава, и вспомогательные службы технического обеспечения этих работ; </w:t>
      </w:r>
    </w:p>
    <w:bookmarkEnd w:id="4"/>
    <w:bookmarkStart w:name="z8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военизированная аварийно-спасательная часть - специализированная организация, предназначенная для круглосуточного обслуживания опасных производственных объектов, действующая и руководствующаяся принципами единоначалия и выполняющая аварийно-спасательные работы в условиях повышенной опасности, с допустимым риском для здоровья и жизни спасателей; </w:t>
      </w:r>
    </w:p>
    <w:bookmarkEnd w:id="5"/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спасательные работы - действия в зоне чрезвычайных ситуаций по спасению людей, материальных и культурных ценностей, защите окружающей среды, ее локализации и подавлению или доведению до минимально возможного уровня воздействия характерных для нее опасных факторов; 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спасатель - гражданин, прошедший специальную подготовку и аттестацию (переаттестацию) на проведение спасательных и неотложных работ; </w:t>
      </w:r>
    </w:p>
    <w:bookmarkEnd w:id="7"/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спасателей - совокупность прав и обязанностей спасателей, установленных законодательством Республики Казахстан; 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чрезвычайных ситуаций природного и техногенного характера (далее - уполномоченный орган) - государственный орган, осуществляющий государственное регулирование и контроль в области предупреждения и ликвидации чрезвычайных ситуаций природного и техногенного характера; </w:t>
      </w:r>
    </w:p>
    <w:bookmarkEnd w:id="9"/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ликвидации чрезвычайной ситуации - главное распорядительное и ответственное лицо, руководящее ведением работ при ликвидации чрезвычайной ситуации или назначенное центральным или местным исполнительным органом, к полномочиям которого отнесена ликвидация чрезвычайных ситуаций; 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неотложные работы при ликвидации чрезвычайных ситуаций - деятельность по всестороннему обеспечению спасательных работ, оказанию населению, пострадавшему в чрезвычайных ситуациях, медицинской и других видов помощи, созданию условий, необходимых для сохранения жизни и здоровья людей, поддержания их работоспособности.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"/>
    <w:bookmarkStart w:name="z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Республики Казахстан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аварийно-спасательных службах и формированиях </w:t>
      </w:r>
    </w:p>
    <w:bookmarkEnd w:id="12"/>
    <w:bookmarkStart w:name="z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об аварийно-спасательных службах и формированиях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чрезвычайных ситуациях природного и техногенного характера", настоящего Закона, а также иных 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3"/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Основные принципы деятельности 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спасательных служб и формирований </w:t>
      </w:r>
    </w:p>
    <w:bookmarkEnd w:id="14"/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деятельности аварийно-спасательных служб и формирований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гуманизм и милосердие, предусматривающие приоритетность задач спасения жизни и сохранения здоровья людей, защиты окружающей среды при возникновении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обязательность проведения спасательных и неотложных работ по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единоначалие руководства аварийно-спасательными службами и формированиями;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оправданный риск и обеспечение безопасности при проведении спасательных и неотложных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постоянная готовность аварийно-спасательных служб и формирований к оперативному реагированию на чрезвычайные ситуации и проведению спасательных и неотложных работ. </w:t>
      </w:r>
    </w:p>
    <w:bookmarkEnd w:id="15"/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Задачи аварийно-спасательных служб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формирований </w:t>
      </w:r>
    </w:p>
    <w:bookmarkEnd w:id="16"/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задачами аварийно-спасательных служб и формирований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спасательные и неотложные работы по спасению и эвакуации людей при возникновении 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работы по обеспечению готовности к спасению людей 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профессионального мастерства и поддержание органов управления, сил и средств аварийно-спасательных служб и формирований в постоянной готовности к выдвижению в зоны чрезвычайных ситуаций и проведению спасательных и неотложных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готовностью обслуживаемых объектов и территорий к проведению на них спасательных и неотложных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спасательных и неотложных работ на обслуживаемых объектах и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 аварийно-спасательные службы и формирования могут возлагаться задачи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в разработке планов предупреждения и ликвидации чрезвычайных ситуаций на обслуживаемых объектах и территориях, планов взаимодействия при ликвидации чрезвычайных ситуаций на других объектах и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в проведении экспертизы предполагаемых для реализации проектов и решений по обслуживаемым объектам и территориям, а также по процессам, которые могут повлиять на обеспечение защиты населения и территорий от чрезвычайных ситуаций на указанных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пропаганде знаний в области защиты населения и территорий от чрезвычайных ситуаций, участию в подготовке населения и работников организаций к действиям в условиях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в разработке нормативных документов по вопросам организации и проведения спасательных и неотложных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научно-исследовательских, проектно-конструкторских работ, организации изготовления и внедрения оборудования по спасательному делу и противоаварийной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вопросам, не выходящим за рамки гуманитарных задач, возложенных на единую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предупреждения 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Полный перечень задач, возлагаемых на конкретные аварийно-спасательные службы и формирования, определяется органом, их создавшим, и закрепляется в положениях об аварийно-спасательных службах и формированиях или в уставах указанных служб и формирований.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Государственная поддержка 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спасательных служб и формирований 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оказывает всемерную поддержку аварийно-спасательным службам и формированиям, являющимся силами единой государственной системы предупреждения и ликвидации чрезвычайных ситуаций, для чего: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систему льгот для аварийно-спасательных служб и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организациям в подготовке создаваемых ими добровольных аварийно-спасательных формирований, а также содействие в подготовке граждан, изъявивших желание пройти обучение по программе подготовки спасателей;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 систему мер по правовой и социальной защите спасателей;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финансовую поддержку аварийно-спасательным службам и формированиям (в том числе военизированным, горноспасательным, газоспасательным, противофонтанным), исходя из интересов защиты населения и территорий от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Виды спасательных и неотложных работ 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спасательным и неотложным работам относятся поисково- спасательные, горноспасательные, газоспасательные, водно- спасательные, противофонтанные работы, а также работы, связанные с тушением пожаров и ликвидацией медико-санитарных последствий чрезвычайных ситуаций, и другие неотложные работы при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Глава 2. АВАРИЙНО-СПАСАТЕЛЬНЫЕ СЛУЖБЫ И ФОРМИРОВАНИЯ </w:t>
      </w:r>
    </w:p>
    <w:bookmarkEnd w:id="22"/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7. Создание аварийно-спасательных служб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формирований 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Республике Казахстан аварийно-спасательные службы и формирования создаются: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постоянной штатной основе - профессиональные аварийно-спасательные службы и формирования, в том числе военизированные горноспасательные, противофонтанные, газоспасательные, противопожарные, водно-спасательные, оперативно-спасательные, медицинские и другие специализированные в области чрезвычайных ситуаций части и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добровольных началах - добровольные аварийно-спасательные формирования, в том числе добровольные горноспасательные, противофонтанные, газоспасательные, противопожарные и водно-спасательные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Профессиональные аварийно-спасательные службы и формирования создаются: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том числе республиканские государственные предприятия) и территориальные - по решению Правительства Республики Казахстан;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объектовые (в организациях, для осуществления деятельности которых законодательными и иными нормативными правовыми актами Республики Казахстан предусмотрено обязательное наличие у организаций собственных аварийно-спасательных служб и формирований) - руководством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3. Добровольные аварийно-спасательные формирования создаются организациями из числа своих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Профессиональные аварийно-спасательные формирования оснащаются специальной техникой, оборудованием, снаряжением, экипировкой, инструментами, материалами и обеспечиваются кинологической службой.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Нормы оснащения профессиональных аварийно-спасательных формирований и обеспечения кинологических служб </w:t>
      </w:r>
      <w:r>
        <w:rPr>
          <w:rFonts w:ascii="Times New Roman"/>
          <w:b w:val="false"/>
          <w:i w:val="false"/>
          <w:color w:val="000000"/>
          <w:sz w:val="28"/>
        </w:rPr>
        <w:t>устанавливаются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15.06.2004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4"/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Состав и структура аварийно-спасательных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формирований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статьи 8 с изменениями, внесенными Законом РК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Состав и структура аварийно-спасательных служб и формирований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9. Комплектование аварийно-спасательных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служб и формирований 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Комплектование личного состава аварийно-спасательных служб и формирований осуществляется на добровольной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профессиональные аварийно-спасательные службы и формирования на должности спасателей, в организации образования по подготовке спасателей для обучения принимаются граждане, признанные при медицинском освидетельствовании годными к работе спасателями и соответствующие установленным требованиям к уровню их профессиональной и физической подготовки, морально-психологическим качествам.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исполнению обязанностей спасателей в аварийно-спасательных службах и формированиях допускаются граждане, достигшие возраста 18 лет, прошедшие обучение по программе подготовки спасателей и аттестованные в 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спасательных и неотложных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Средний, старший и высший руководящий состав аварийно-спасательных служб и формирований комплектуется из лиц, имеющих высшее профессиональное образование и прошедших специальную подготовку.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самостоятельной работе данные лица допускаются после прохождения стажировки в профессиональных аварийно-спасательных службах и формированиях в течение трех месяцев и получения квалификации спасателя.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приеме граждан в профессиональные аварийно-спасательные службы и формирования на должности спасателей с ними заключается трудовой договор, в котором закрепляются условия заключения и прекращения трудового договора; особенности и режим работы спасателей; порядок и условия оплаты труда; социальные гарантии и льготы спасателям; обязательство неукоснительного выполнения спасателями возложенных на них обязанностей и распоряжений руководителей указанных аварийно-спасательных служб и формирований на дежурстве и при проведении спасательных и неотложных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15 мая 2007 г.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Регистрация аварийно-спасательных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формирований 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регистрация профессиональных аварийно-спасательных служб и формирований как юридических лиц производится в порядке, 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Регистрацию (учетную) аварийно-спасательных служб и формирований осуществляет уполномоченный орган в установленном им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11. Деятельность аварийно-спасательных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служб и формирований </w:t>
      </w:r>
    </w:p>
    <w:bookmarkEnd w:id="30"/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профессиональных аварийно-спасательных служб и формирований носит особый характер, влечет неукоснительное выполнение всеми их работниками приказов и распоряжений руководителей названных служб и формирований. Эти требования распространяются также на добровольные аварийно-спасательные формирования с момента их привлечения к участию в ликвидации чрезвычайной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Профессиональные аварийно-спасательные службы и формирования могут осуществлять свою деятельность по обслуживанию объектов и территорий на договорной основе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Готовность профессиональных аварийно-спасательных служб и формирований к выполнению работ по ликвидации чрезвычайной ситуации проверяется в ходе аттестации и регулярных проверок, осуществляемых в пределах своих полномочий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Постоянная готовность профессиональных аварийно-спасательных служб и формирований обеспечивается путем проведения систематических занятий и специальных тренировочных сборов по профессиональной подготовке и переподготовке их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Оперативный транспорт профессиональных аварийно-спасательных служб и формирований в обязательном порядке оборудуется специальными приборами звуковых и световых сигналов, а также светографической раскраской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Руководители объектов, на которых созданы добровольные аварийно-спасательные формирования, проводят регулярные занятия по обучению спасателей специальным навыкам проведения аварийно-спасательных работ и обеспечивают их для этого специальной экипировкой.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23.06.2000 </w:t>
      </w:r>
      <w:r>
        <w:rPr>
          <w:rFonts w:ascii="Times New Roman"/>
          <w:b w:val="false"/>
          <w:i w:val="false"/>
          <w:color w:val="000000"/>
          <w:sz w:val="28"/>
        </w:rPr>
        <w:t>№ 55-II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01.01.2005).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Аттестация аварийно-спасательных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служб и формирований 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аварийно-спасательные службы и формирования подлежат аттестации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Аварийно-спасательным службам и формированиям, прошедшим аттестацию, на основании решения соответствующих аттестационных комиссий выдаются свидетельства установленного образца на право ведения определенных видов аварийно-спасательных работ, а спасателям - удостоверение спасателя.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Приостанавливается полностью или частично деятельность организаций в случае, если подготовка и состояние объектовых профессиональных аварийно-спасательных служб и формирований, созданных указанными организациями или обслуживающих их по договорам, не отвечают 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нормативам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аварийно-спасательными службами. Порядок приостановления деятельности указанных организаций устанавливается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Законом РК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6 месяцев со дня его официального опубликования); 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Координация деятельности 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спасательных </w:t>
      </w:r>
      <w:r>
        <w:rPr>
          <w:rFonts w:ascii="Times New Roman"/>
          <w:b/>
          <w:i w:val="false"/>
          <w:color w:val="000000"/>
          <w:sz w:val="28"/>
        </w:rPr>
        <w:t xml:space="preserve">служб и формирований </w:t>
      </w:r>
    </w:p>
    <w:bookmarkEnd w:id="34"/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Координацию деятельности аварийно-спасательных служб и формирований осуществляет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аварийно-спасательных служб и формирований на территории Республики Казахстан осуществляется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оперативного привлечения необходимых для ликвидации чрезвычайных ситуаций сил и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выработки согласованных предложений государственным органам по совершенствованию законодательства Республики Казахстан в области защиты населения и территорий от чрезвычайных ситуаций, а также в области социальной защиты спасателей и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унификации нормативной правовой базы деятельности аварийно-спасательных служб и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единой государственной политики в области производства аварийно-спасательных средств и в вопросах материально-технического обеспечения аварийно-спасательных служб и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отработки взаимодействия между аварийно-спасательными службами и формированиями и другими силами, в том числе воинскими частями и подразделениями, выделенными для проведения спасательных и неотложных работ на соответствующих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вопросов подготовки спасателей, должностных лиц аварийно-спасательных служб и формирований, принимающих участие в проведении спасательных и неотложных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10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N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5"/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Перемещение, перепрофилирование, ликвидация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аварийно-спасательных служб и формирований </w:t>
      </w:r>
    </w:p>
    <w:bookmarkEnd w:id="36"/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Основаниями для перемещения в другую местность, перепрофилирования на другой вид спасательных и неотложных работ или ликвидации профессиональных аварийно-спасательных служб и формирований, обязательное создание которых предусмотрено законодательством Республики Казахстан, являются прекращение функционирования обслуживаемых ими организаций или устранение опасности возникновения чрезвычайных ситуаций, для предупреждения и ликвидации которых предназначены указанные службы и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о перемещении, перепрофилировании или ликвидации профессиональных аварийно-спасательных служб и формирований, обязательное создание которых предусмотрено законодательством Республики Казахстан, принимаются: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республиканских и территориальных профессиональных аварийно-спасательных служб и формирований - Правительством Республики Казахстан по предложениям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объектовых профессиональных аварийно-спасательных служб и формирований - руководством организаций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принятии решений о ликвидации добровольных аварийно-спасательных формирований, созданных по решению администраций организаций, они информируют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7"/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Финансирование деятельности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аварийно-спасательных служб и формирований </w:t>
      </w:r>
    </w:p>
    <w:bookmarkEnd w:id="38"/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профессиональных аварийно-спасательных служб и формирований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15 внесены изменения - Законом РК от 22 декабря 1998 г.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1999 года); в новой редакции согласно Закону РК от 23 июня 2000 года </w:t>
      </w:r>
      <w:r>
        <w:rPr>
          <w:rFonts w:ascii="Times New Roman"/>
          <w:b w:val="false"/>
          <w:i w:val="false"/>
          <w:color w:val="000000"/>
          <w:sz w:val="28"/>
        </w:rPr>
        <w:t>№ 55-II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9"/>
    <w:bookmarkStart w:name="z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Глава 3. УЧАСТИЕ АВАРИЙНО-СПАСАТЕЛЬНЫХ СЛУЖБ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ФОРМИРОВАНИЙ В ЛИКВИДАЦИИ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СИТУАЦИЙ </w:t>
      </w:r>
    </w:p>
    <w:bookmarkEnd w:id="40"/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16. Привлечение аварийно-спасательных служб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формирований к ликвидации чрезвычайных 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туаций </w:t>
      </w:r>
    </w:p>
    <w:bookmarkEnd w:id="41"/>
    <w:bookmarkStart w:name="z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Привлечение аварийно-спасательных служб и формирований к ликвидации чрезвычайных ситуаций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планами предупреждения и ликвидации чрезвычайных ситуаций на обслуживаемых указанными аварийно-спасательными службами и формированиями объектах и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планами взаимодействия при ликвидации чрезвычайных ситуаций на других объектах и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установленным порядком действий при возникновении и развитии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должностных лиц уполномоченного органа, организаций, осуществляющих руководство деятельностью указанных аварийно- спасательных служб и формирований либо имеющих на то установленные законодательством Республики Казахстан полномочия, - на основе запроса уполномоченного органа, организаций, на территории которых сложились чрезвычайные ситуации или к полномочиям которых отнесена ликвидация указанных чрезвычайных ситуаций, на основе запроса руководителей ликвидации чрезвычайных ситуаций либо по согласованию с указанными органами и руководителями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водно-спасательных служб к ликвидации чрезвычайных ситуаций осуществляется руководителем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Привлечение профессиональных аварийно-спасательных служб и формирований к ликвидации чрезвычайных ситуаций по решению уполномоченных на то должностных лиц должно сопровождаться обязательным принятием мер, обеспечивающих установленный Правительством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уровень защищенности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 территорий от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Личный состав, транспортные и технические средства аварийно-спасательных служб и формирований не могут привлекаться для выполнения работ, не связанных с их основными задачами по предупреждению и ликвидации чрезвычайных ситуаций.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16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2"/>
    <w:bookmarkStart w:name="z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Руководство спасательными и неотложными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работами </w:t>
      </w:r>
    </w:p>
    <w:bookmarkEnd w:id="43"/>
    <w:bookmarkStart w:name="z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Руководство всеми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Полномочия руководителя ликвидации чрезвычайной ситуации определяются законом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Руководители аварийно-спасательных служб и формирований, прибывшие в зоны чрезвычайных ситуаций первыми, принимают на себя полномочия руководителей ликвидации чрезвычайных ситуаций и исполняют их до прибытия руководителей ликвидации чрезвычайных ситуаций, определенных планами предупреждения и ликвидации чрезвычайных ситуаций или назначенных центральными и местными исполнительными органами, руководителями организаций, к полномочиям которых отнесена ликвидация данных чрезвычайных ситуаций, и поступают в их распоряжение.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Никто не вправе вмешиваться в деятельность руководителей ликвидации чрезвычайных ситуаций по руководству работами по ликвидации чрезвычайных ситуаций, иначе как отстранив их в установленном порядке от исполнения обязанностей и приняв руководство на себя или назначив другое должностное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технологической невозможности проведения всего объема спасательных и неотложных работ руководители ликвидации чрезвычайных ситуаций могут принимать решения о приостановке указанных работ в целом или их части, предприняв в первоочередном порядке все возможные меры по спасению находящихся в зонах чрезвычайных ситуаций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15.06.2004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17-1. Полномочия руководителя ликвидации чрезвычайной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ситуации</w:t>
      </w:r>
    </w:p>
    <w:bookmarkEnd w:id="45"/>
    <w:bookmarkStart w:name="z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ликвидации чрезвычайной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разведку и оценку обстановки в зоне чрезвычайной ситуации, спасение людей, используя для этого имеющиеся силы и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наиболее опасные участки для ведения аварийно-спасательных работ, необходимое количество сил и средств, способы и приемы ведения 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ведение аварийно-спасательных работ в соответствии с планом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 проведении спасательных и неотложных работ на объектах и территориях организаций, находящихся в зонах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постановку задач аварийно-спасательным службам и формированиям, организует их взаимодействие, обеспечивает их безопасность и выполнение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изменением обстановки в зоне чрезвычайной ситуации и принимает соответствующие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вызывает, по мере необходимости, дополнительные силы и средства, организует их встречу, определяет место (район) ведения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создание резерва сил и средств, определяет порядок посменной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информирует Правительство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чрезвычайных ситуаций природного и техногенного характера о сложившейся обстановке и принятых им решениях по организации и ведению аварийно-спасательных и других неотложных работ в зоне чрезвычайных ситуаций при глобальном и региональном масштабе распространения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определяет порядок убытия сил и средств с места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случае крайней необходимости (непосредственной угрозы жизни и здоровью людей) руководитель ликвидации чрезвычайной ситуации при распространении чрезвычайной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ограничивает доступ людей и транспорта в зону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приостанавливает деятельность организаций, находящихся в зоне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привлекает к проведению аварийно-спасательных работ силы и средства аварийно-спасательных служб, формирований гражданской обороны, а также добровольные аварийно-спасательные формирования и спасателей, не входящих в состав указанных формирований, при наличии у них документов, подтверждающих их аттестацию на проведение спасательных и неотложных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привлекает на добровольной основе население к проведению неотложных работ, а также отдельных граждан, не являющихся спасателями, с их согласия, к проведению 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эвакуационных мероприятий в зоне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разбронирует резервы материальных ресурсов для ликвидации чрезвычайных ситуаций организаций, находящихся в зонах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привлекает средства связи, транспортные средства и иное имущество организаций с последующим </w:t>
      </w:r>
      <w:r>
        <w:rPr>
          <w:rFonts w:ascii="Times New Roman"/>
          <w:b w:val="false"/>
          <w:i w:val="false"/>
          <w:color w:val="000000"/>
          <w:sz w:val="28"/>
        </w:rPr>
        <w:t>возмещением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незамедлительному информированию соответствующих государственных органов, руководства организаций о принятых им в случае крайней необходимости решениях;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другие необходимые меры, обусловленные развитием чрезвычайных ситуаций и ходом спасательных и неотложных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руководители ликвидации чрезвычайных ситуаций, руководители аварийно-спасательных служб и формирований имеют право на полную и достоверную информацию о чрезвычайных ситуациях, необходимую для организации спасательных и неотложных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Решения руководителя ликвидации чрезвычайной ситуации, направленные на ликвидацию чрезвычайной ситуации, являются обязательными для всех должностных лиц, граждан и организаций, находящихся в зонах чрезвычайных ситуаций, если иное не предусмотрено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Полномочия руководителя ликвидации чрезвычайной ситуации прекращаются после объявления Правительством Республики Казахстан о ликвидации чрезвычайной ситуации природного 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17-1 в соответствии с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6"/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Содействие аварийно-спасательным службам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формированиям в осуществлении их деятельности </w:t>
      </w:r>
    </w:p>
    <w:bookmarkEnd w:id="47"/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Центральные и местные исполнительные органы, организации обязаны оказывать всемерное содействие аварийно-спасательным службам и формированиям, следующим в зоны чрезвычайных ситуаций и возвращающимся к месту дислокации, с предоставлением им необходимых транспортных и материальных средств с последующим их возмещением.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следовании к месту проведения спасательных и неотложных работ оперативный транспорт профессиональных аварийно-спасательных служб и формирований, в том числе временно привлеченный и арендованный, пользуется правом беспрепятственного проезда, правом первоочередного обеспечения горюче-смазочными материалами на аэродромах, автозаправочных станциях, в морских и речных портах, а также правом первоочередного проведения ремонтных работ на станциях технического обслуживания, аэродромах, в морских и речных портах.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8"/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Привлечение сил и средств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внутренних дел, Вооруженных Сил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Казахстан, других войск и воинских формирований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 ликвидации чрезвычайных ситуаций </w:t>
      </w:r>
    </w:p>
    <w:bookmarkEnd w:id="49"/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сил и средств Министерства внутренних дел, Вооруженных Сил Республики Казахстан, других войск и воинских формирований к ликвидации чрезвычайных ситуаций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0"/>
    <w:bookmarkStart w:name="z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Правовые гарантии деятельности спасателей </w:t>
      </w:r>
    </w:p>
    <w:bookmarkEnd w:id="51"/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ходе проведения спасательных и неотложных работ спасатели руководствуются настоящим Законом, иными нормативными правовыми актами по вопросам аварийно-спасательной деятельности и подчиняются только руководителям аварийно-спасательных служб и формирований, в составе которых проводят указанные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представительные и исполнительные органы, руководители организаций всех форм собственности и граждане обязаны оказывать содействие спасателям при исполнении ими своих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Никто не вправе воздействовать в какой-либо форме на спасателей с целью воспрепятствования исполнению ими своих обязанностей. </w:t>
      </w:r>
    </w:p>
    <w:bookmarkEnd w:id="52"/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Глава 4. СПАСАТЕЛИ И ИХ СТАТУС </w:t>
      </w:r>
    </w:p>
    <w:bookmarkEnd w:id="53"/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21. Спасатели </w:t>
      </w:r>
    </w:p>
    <w:bookmarkEnd w:id="54"/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 приобретают статус спасателей на основании решения соответствующих аттестационных органов по результатам аттестации на проведение спасательных и неотложных работ после прохождения указанными гражданами медицинского освидетельствования, выполнения нормативов по физической подготовке, обучения по программе подготовки спасателей.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Гражданам Республики Казахстан при принятии решения о присвоении им статуса спасателей органами аттестации выдаются удостоверение установленного образца, книжка спасателя, жетон с нанесенными на него фамилией, именем и отчеством, группой крови и регистрационным номером спасателя.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Книжка спасателя предназначена для учета участия спасателя в спасательных и неотложных работах. Положение о книжке спасателя утверждается уполномоченным органом. </w:t>
      </w:r>
    </w:p>
    <w:bookmarkEnd w:id="55"/>
    <w:bookmarkStart w:name="z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Аттестация спасателей </w:t>
      </w:r>
    </w:p>
    <w:bookmarkEnd w:id="56"/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Спасатели проходят аттестацию и последующую регулярную переаттестацию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устанавливаемом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Спасатели, не прошедшие переаттестацию, утрачивают статус спасателей. </w:t>
      </w:r>
    </w:p>
    <w:bookmarkEnd w:id="57"/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Права спасателей </w:t>
      </w:r>
    </w:p>
    <w:bookmarkEnd w:id="58"/>
    <w:bookmarkStart w:name="z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Спасатели, привлеченные к спасательным и неотложным работам, имеют право на внеочередное приобретение билетов на все виды транспорта при следовании к месту проведения указанных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ходе проведения спасательных и неотложных работ спасатели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любых мер, направленных на спасение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полную и достоверную информацию, необходимую для выполнения ими своих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беспрепятственный проход на территорию и производственные объекты организаций, в жилые помещения для проведения спасательных и неотложных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от всех лиц, находящихся в зонах чрезвычайных ситуаций, соблюдения установленных мер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экипировку и оснащение в соответствии с технологией проведения спасательных и неотложных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для спасения людей и в случае крайней необходимости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 установленном Правительством Республики Казахстан, средств связи, транспорта, имущества и иных материальных средств организаций, находящихся в зонах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служебных поисковых собак.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Спасатели, принимавшие участие в проведении спасательных и неотложных работ, имеют право на медицинскую и психологическую реабилитацию на базе медицинских учреждений и реабилитационных центров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 устанавливаемом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Спасатели имеют право на совершенствование своих теоретических знаний и профессионального мастерства в рабочее время в 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Спасатели профессиональных и добровольных аварийно-спасательных служб и формирований имеют право в период проведения спасательных и неотложных работ на обеспечение продуктами питания по </w:t>
      </w:r>
      <w:r>
        <w:rPr>
          <w:rFonts w:ascii="Times New Roman"/>
          <w:b w:val="false"/>
          <w:i w:val="false"/>
          <w:color w:val="000000"/>
          <w:sz w:val="28"/>
        </w:rPr>
        <w:t>нормам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, установленным Правительством Республики Казахстан, и проживание с оплатой расходов за счет средств, выделенных на содержание аварийно-спасательных служб и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Спасатели профессиональных аварийно-спасательных служб и формирований, пострадавшие в ходе исполнения обязанностей, возложенных на них трудовым договором, а также спасатели добровольных аварийно-спасательных служб и граждане, не являющиеся спасателями, при привлечении их к проведению спасательных и неотложных работ имеют право на бесплатное медицинское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спасателем добровольных аварийно-спасательных служб и гражданами, не являющимися спасателями, при привлечении их к проведению спасательных и неотложных работ сохраняется средняя заработная плата по основному месту работы.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15 июня 2004 года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мая 2007 г.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24. Обязанности спасателей 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Спасатели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поиск пострадавших людей, принимать меры по их спасению, оказывать им первую медицинскую и другие виды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быть в готовности к участию в проведении спасательных и неотложных работ, совершенствовать свою физическую, специальную, медицинскую, психологическую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навыки действий в составе аварийно-спасательных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неукоснительно соблюдать технологию проведения спасательных и неотложных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неукоснительно выполнять приказы, отдаваемые в ходе проведения спасательных и неотложных работ руководителями аварийно-спасательных формирований, в составе которых спасатели принимают участие в проведении указанных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разъяснять гражданам правила безопасного поведения в целях недопущения чрезвычайных ситуаций и порядок действий в случае их возникновения.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Обязанности спасателей профессиональных аварийно-спасательных служб и формирований определяются соответствующими уставами, положениями, наставлениями и являются составной частью трудового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Законом РК от 15 мая 2007 г.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1"/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25. Режим работы (службы) и отдыха спасателей </w:t>
      </w:r>
    </w:p>
    <w:bookmarkEnd w:id="62"/>
    <w:bookmarkStart w:name="z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повседневной деятельности режим работы (службы) спасателей профессиональных аварийно-спасательных служб и формирований определяется правилами внутреннего трудового распорядка, графиками дежурств, расписаниями занятий или иных мероприятий по специальной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Режим работы спасателей профессиональных аварийно-спасательных служб и формирований в течение рабочего дня и рабочего года определяется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 учетом медицинских и санитарно-гигиенических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Время дежурства спасателей профессиональных аварийно-спасательных служб и формирований на дому в режиме ожидания и постоянной готовности к выезду на спасательные и неотложные работы в период осуществления спасательных и неотложных работ учитывается в размере одной четвертой часа за каждый час дежурства.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спасательных и неотложных работ режим работы и продолжительность рабочей смены спасателей профессиональных аварийно-спасательных служб и формирований устанавливаются руководителями ликвидации чрезвычайных ситуаций с учетом характера чрезвычайных ситуаций, особенностей проведения спасательных и неотложных работ и медицинских рекомендаций.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Спасателям профессиональных аварийно-спасательных служб и формирований центральных исполнительных органов предоставляются оплачиваемые отпуска продолжительностью 30 календарных дней. За каждые три года стажа предоставляется дополнительный оплачиваемый отпуск продолжительностью один день, но не более пятнадцати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3"/>
    <w:bookmarkStart w:name="z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26. Оплата труда спасателей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аварийно-спасательных служб и формирований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Оплата труда спасателей профессиональных аварийно-спасательных служб и формирований осуществляется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Спасателям профессиональных аварийно-спасательных служб и формирований ежемесячно выплачивается надбавка за выслугу лет в процентах к должностному окладу в зависимости от стажа работы в следующих размерах при выслуге свыше: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трех лет - пятнадцать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пяти лет - двадцать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десяти лет - тридцать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пятнадцати лет - сорок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двадцати лет - пятьдесят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спасателям профессиональных аварийно-спасательных служб и формирований для выплат процентных надбавок за выслугу лет исчисляется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 определенном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заработной платы спасателей профессиональных аварийно-спасательных служб и формирований не может быть ниже размера заработной платы соответствующих категорий работников обслуживаемых ими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в редакции Закона РК от 15 мая 2007 г.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27. Право на жилище спасателей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аварийно-спасательных служб и формирований </w:t>
      </w:r>
    </w:p>
    <w:bookmarkEnd w:id="65"/>
    <w:bookmarkStart w:name="z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Спасателям профессиональных аварийно-спасательных служб и формирований центральных исполнительных органов, организаций и проживающим совместно с ними членам семей жилые помещения предоставляются по нормам,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счет государственного и ведомственного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Семьи погибших (умерших) при исполнении должностных обязанностей спасателей профессиональных аварийно-спасательных служб и формирований, а также семьи спасателей добровольных аварийно-спасательных служб и формирований и граждан, не являющихся спасателями, привлеченных к проведению спасательных и неотложных работ и погибших (умерших) в ходе проведения указанных работ, нуждавшиеся в получении жилья (улучшении жилищных условий), сохраняют право на его получение (улучшение жилищных условий) из государственного жилищного фонда на условиях и в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Спасатели профессиональных аварийно-спасательных служб и формирований имеют право на установку квартирных телефонов в первоочередном порядке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27 с изменениями, внесенными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6"/>
    <w:bookmarkStart w:name="z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28. Социальные гарантии спасателей и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их семей </w:t>
      </w:r>
    </w:p>
    <w:bookmarkEnd w:id="67"/>
    <w:bookmarkStart w:name="z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Страхование спасателей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обязательных видах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Спасатели могут быть застрахованы также за счет средств, поступивших на основании договоров от государственных органов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гибели (смерти) спасателя при исполнении служебных обязанностей либо его смерти в течение года вследствие травмы, полученной при исполнении служебных обязанностей, иждивенцам выплачивается единовременное пособие в размере не менее десятикратного годового размера заработной платы по последней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спасателю инвалидности в результате увечья (травмы, ранения, контузии), заболевания, полученных при исполнении служебных обязанностей, ему выплачивается единовременное пособие в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 или II группы - пятикратного годового размера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III группы - двукратного годового размера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получения спасателем при исполнении служебных обязанностей тяжелого увечья (травмы, ранения, контузии), заболевания со стойкой утратой трудоспособности без установления инвалидности ему выплачивается единовременное пособие в размере не менее годового размера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Единовременное пособие, определенное пунктами 3, 4, 5 настоящей статьи Закона, не выплачивается, если в установленном порядке доказано, что гибель (смерть), травма, ранение (увечье), заболевание спасателя наступили в связи с обстоятельствами, не связанными с исполнением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Пособие на погребение умершего или погибшего спасателя аварийно-спасательных служб и формирований выдается в размере, устанавливаемом Законом Республики Казахстан о республиканском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Пособия по пунктам 3,4,5,7 настоящей статьи выплачиваются за счет средств организаций, содержащих аварийно-спасательные службы и формирования, с последующим возмещением затрат этих организаций за счет причинителя ущерба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Социальное обеспечение членов семей спасателей по случаю потери кормильца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социальных пособиях.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Законом РК от 7 мая 2007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8"/>
    <w:bookmarkStart w:name="z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29. Дополнительные правовые и социальные гарантии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работников аварийно-спасательных служб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формирований </w:t>
      </w:r>
    </w:p>
    <w:bookmarkEnd w:id="69"/>
    <w:bookmarkStart w:name="z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спасателей профессиональных аварийно-спасательных служб и формирований, обслуживающих организации с вредными и опасными условиями труда, распространяются гарантии правовой и социальной защиты и льготы,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этих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(исключен)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29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Статья 30. Гарантии социальной защиты спасателей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добровольных аварийно-спасательных формирований,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а также граждан, не являющихся спасателями,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привлекаемых к проведению работ по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чрезвычайных ситуаций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Правовые и социальные гарантии, предусмотренные статьями 28 и 29 настоящего Закона, распространяются на спасателей добровольных аварийно-спасательных формирований, а также граждан, не являющихся спасателями, при привлечении их к проведению аварийно-спасательных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в редакции Закона РК от 7 мая 2007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Глава 5. ЗАКЛЮЧИТЕЛЬНЫЕ ПОЛОЖЕНИЯ </w:t>
      </w:r>
    </w:p>
    <w:bookmarkEnd w:id="72"/>
    <w:bookmarkStart w:name="z6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31.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законодательства </w:t>
      </w:r>
    </w:p>
    <w:bookmarkEnd w:id="73"/>
    <w:bookmarkStart w:name="z6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работ и спасатели аварийно-спасательных служб и формирований, виновные в неисполнении обязанностей, возложенных на них трудовым договором, умышленном или неосторожном причинении при проведении работ по ликвидации чрезвычайных ситуаций вреда здоровью граждан, нанесении ущерба окружающей среде, материальным и культурным ценностям,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изменениями, внесенными Законом РК от 15 мая 2007 г.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4"/>
    <w:bookmarkStart w:name="z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32. Порядок разрешения споров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деятельности аварийно-спасательных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формирований </w:t>
      </w:r>
    </w:p>
    <w:bookmarkEnd w:id="75"/>
    <w:bookmarkStart w:name="z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по вопросам деятельности аварийно-спасательных служб и формирований разрешают суды в порядке, установленном законодательством Республики Казахстан. </w:t>
      </w:r>
    </w:p>
    <w:bookmarkEnd w:id="76"/>
    <w:bookmarkStart w:name="z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33. Международные договоры по привлечению аварий-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но-спасательных служб и формирований к ликви-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дации чрезвычайных ситуаций </w:t>
      </w:r>
    </w:p>
    <w:bookmarkEnd w:id="77"/>
    <w:bookmarkStart w:name="z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профессиональных аварийно-спасательных служб и формирований к ликвидации чрезвычайных ситуаций за пределами территории Республики Казахстан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международных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 ратифицированных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