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1b6cc" w14:textId="331b6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экологической экспертизе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18 марта 1997 г. N 85. Утратил силу Кодексом Республики Казахстан от 9 января 2007 года N 212.</w:t>
      </w:r>
    </w:p>
    <w:p>
      <w:pPr>
        <w:spacing w:after="0"/>
        <w:ind w:left="0"/>
        <w:jc w:val="both"/>
      </w:pPr>
      <w:bookmarkStart w:name="z99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Кодексом РК от 09.01.2007 </w:t>
      </w:r>
      <w:r>
        <w:rPr>
          <w:rFonts w:ascii="Times New Roman"/>
          <w:b w:val="false"/>
          <w:i w:val="false"/>
          <w:color w:val="ff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 xml:space="preserve">ОГЛАВЛЕНИЕ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тексте слова "центральный исполнительный орган Республики Казахстан в сфере охраны окружающей среды", "центрального исполнительного органа Республики Казахстан в сфере охраны окружающей среды", "центральный исполнительный орган в сфере охраны окружающей среды", "центральным исполнительным органом Республики Казахстан в сфере охраны окружающей среды", "центрального исполнительного органа в сфере охраны окружающей среды" заменены соответственно словами "центральный исполнительный орган в области охраны окружающей среды", "центрального исполнительного органа в области охраны окружающей среды", "центральным исполнительным органом в области охраны окружающей среды" - Законом РК от 20 декабря 2004 г.  </w:t>
      </w:r>
      <w:r>
        <w:rPr>
          <w:rFonts w:ascii="Times New Roman"/>
          <w:b w:val="false"/>
          <w:i w:val="false"/>
          <w:color w:val="000000"/>
          <w:sz w:val="28"/>
        </w:rPr>
        <w:t xml:space="preserve">N 13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2005 г.).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Настоящий Закон регулирует общественные отношения в области экологической экспертизы с целью предотвращения негативного воздействия управленческой, хозяйственной и иной деятельности на окружающую среду, жизнь и здоровье населения Республики Казахстан.  </w:t>
      </w:r>
    </w:p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I. ОБЩИЕ ПОЛОЖЕНИЯ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1. Термины и определения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Экологическая экспертиза - определение соответствия хозяйственной и иной деятельности нормативам качества окружающей среды и экологическим требованиям, допустимости реализации объекта экспертизы в целях предупреждения возможных отрицательных воздействий этой деятельности на окружающую среду и связанных с ними последствий.  </w:t>
      </w:r>
    </w:p>
    <w:bookmarkEnd w:id="2"/>
    <w:bookmarkStart w:name="z9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Заказчик документации, подлежащей экологической экспертизе,- юридическое или физическое лицо, выдавшее задание на проектирование планируемой деятельности и осуществляющее финансирование объектов экспертизы.  </w:t>
      </w:r>
    </w:p>
    <w:bookmarkEnd w:id="3"/>
    <w:bookmarkStart w:name="z9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Инициатор экспертизы - юридическое или физическое лицо, включая заказчика проекта, поставившее вопрос о необходимости проведения государственной или общественной экологической экспертизы.  </w:t>
      </w:r>
    </w:p>
    <w:bookmarkEnd w:id="4"/>
    <w:bookmarkStart w:name="z9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объекта экспертизы - начало и ход работ по строительству, эксплуатации, ликвидации промышленных и иных объектов, оказанию услуг, поступлению в хозяйственный оборот изделий и технологий в соответствии с решениями, предусмотренными предплановой, предпроектной и проектной документацией, а также вступление в силу законодательного акта, иного реального использования объекта экспертизы.  </w:t>
      </w:r>
    </w:p>
    <w:bookmarkEnd w:id="5"/>
    <w:bookmarkStart w:name="z9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Экологически опасная деятельность - прямая и опосредованная деятельность, включая управленческую и инвестиционную, оказывающая или могущая оказать вредное воздействие на здоровье человека и окружающую среду.  </w:t>
      </w:r>
    </w:p>
    <w:bookmarkEnd w:id="6"/>
    <w:bookmarkStart w:name="z9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Экологически опасный объект - объект экспертизы, реализация которого может оказывать или оказывает вредное воздействие на здоровье людей и окружающую среду.  </w:t>
      </w:r>
    </w:p>
    <w:bookmarkEnd w:id="7"/>
    <w:bookmarkStart w:name="z9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Экологический риск - вероятность неблагоприятных для окружающей среды и здоровья населения последствий любых (преднамеренных или случайных, постепенных и катастрофических) антропогенных изменений природных объектов и факторов. </w:t>
      </w:r>
    </w:p>
    <w:bookmarkEnd w:id="8"/>
    <w:bookmarkStart w:name="z9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Стратегический объект - объект экспертизы, реализация которого связана с деятельностью в области разведки, добычи, транспортировки, переработки, использования природных ресурсов, инфраструктуры и энергетики республиканского значения,   аэрокосмического и военного комплексов, связи. </w:t>
      </w:r>
    </w:p>
    <w:bookmarkEnd w:id="9"/>
    <w:bookmarkStart w:name="z9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Трансграничный объект - объект экспертизы, реализация которого оказывает или может оказывать вредное воздействие на здоровье человека и окружающую среду двух и более областей (города республиканского значения, столицы) и (или) территории сопредельного государства.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1 внесены изменения - Законом РК от 20 декабря 2004 г.  </w:t>
      </w:r>
      <w:r>
        <w:rPr>
          <w:rFonts w:ascii="Times New Roman"/>
          <w:b w:val="false"/>
          <w:i w:val="false"/>
          <w:color w:val="000000"/>
          <w:sz w:val="28"/>
        </w:rPr>
        <w:t xml:space="preserve">N 13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2005 г.).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2. Законодательство Республики Казахстан об экологической экспертизе </w:t>
      </w:r>
    </w:p>
    <w:bookmarkStart w:name="z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Законодательство Республики Казахстан об экологической экспертизе основывается на Конституции Республики Казахстан и состоит из настоящего Закона, а также иных нормативных правовых актов Республики Казахстан, регулирующих вопросы экологической экспертизы. 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3. Цели экологической экспертизы </w:t>
      </w:r>
    </w:p>
    <w:bookmarkStart w:name="z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Целями экологической экспертизы являются: 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предотвращение возможных негативных последствий реализации Планируемой управленческой, хозяйственной, инвестиционной и иной деятельности на здоровье населения и окружающую среду;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оценка соответствия экологическим требованиям планируемой управленческой, хозяйственной, инвестиционной и иной деятельности на стадиях, предшествующих принятию решения об их реализации, а также в процессе их строительства и реализации;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экспертной оценки прогнозируемых изменений экологической обстановки вследствие размещения и развития производительных сил. 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4. Задачи экологической экспертизы </w:t>
      </w:r>
    </w:p>
    <w:bookmarkStart w:name="z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Задачами экологической экспертизы являются: 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определение полноты и правильности выполненной в объектах экспертизы оценки воздействия планируемой управленческой, хозяйственной, инвестиционной и иной деятельности на окружающую среду и здоровье населения, включая анализ возможных социальных, экономических и экологических последствий;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организация всестороннего, научно обоснованного анализа и оценки воздействия планируемой управленческой, хозяйственной, инвестиционной и иной деятельности на окружающую среду и здоровье населения;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проверка соблюдения в экспортируемой документации экологических требований, содержащихся в законах Республики Казахстан, стандартах, нормах и правилах, действующих на территории Республики Казахстан;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подготовка заключений экологической экспертизы, передача их организациям, принимающим решение о реализации объекта экспертизы и представление необходимой информации заинтересованным органам и населению. 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5. Принципы экологической экспертизы </w:t>
      </w:r>
    </w:p>
    <w:bookmarkStart w:name="z1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Экологическая экспертиза базируется на принципах: 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обязательности проведения государственной экологической экспертизы;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взаимодействия с контролирующими и надзорными органами министерств, государственных комитетов и ведомств, иных центральных и местных исполнительных органов;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объективности и научной обоснованности выводов экологической экспертизы;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независимости экспертных органов и экспертов при осуществлении ими своих полномочий;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гласности;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комплексности экологической экспертизы и разнообразия ее видов;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приоритетности экологических и медико-биологических интересов. 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6. Объекты экологической экспертизы </w:t>
      </w:r>
    </w:p>
    <w:bookmarkStart w:name="z1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Объектами экологической экспертизы являются: 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предплановая, предпроектная и проектная документация, договоры, контракты, включая международные, касающиеся вопросов природопользования;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проекты законодательных и иных нормативных правовых актов, намечаемых к принятию в Республике Казахстан, влияющих на окружающую среду и здоровье населения;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материалы оценки соблюдения природопользователем требований по охране окружающей среды и здоровья населения (экологический аудит) при осуществлении хозяйственной деятельности;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документация, представленная для экологического обоснования при получении лицензий и сертификатов в области использования природных ресурсов и охраны окружающей среды.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Объектами экологической экспертизы являются также материалы комплексного обследования территорий в целях последующего придания им особого правового статуса (особо охраняемые природные территории, зоны экологического бедствия и другие).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6 внесены изменения - Законом РК от 11 мая 1999 г. N  </w:t>
      </w:r>
      <w:r>
        <w:rPr>
          <w:rFonts w:ascii="Times New Roman"/>
          <w:b w:val="false"/>
          <w:i w:val="false"/>
          <w:color w:val="000000"/>
          <w:sz w:val="28"/>
        </w:rPr>
        <w:t xml:space="preserve">381 </w:t>
      </w:r>
      <w:r>
        <w:rPr>
          <w:rFonts w:ascii="Times New Roman"/>
          <w:b w:val="false"/>
          <w:i w:val="false"/>
          <w:color w:val="ff0000"/>
          <w:sz w:val="28"/>
        </w:rPr>
        <w:t xml:space="preserve">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7. Субъекты экологической экспертизы </w:t>
      </w:r>
    </w:p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Субъектами экологической экспертизы являются: 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центральный исполнительный орган в области охраны окружающей среды и его органы на местах - в части организации и проведения государственной экологической экспертизы стратегических, трансграничных и экологически опасных объектов;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центральные государственные органы, привлекаемые к проведению государственной экологической экспертизы стратегических, трансграничных и экологически опасных объектов центральным исполнительным органом в области охраны окружающей среды и его территориальными органами на местах;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2-1) местный исполнительный орган области (города республиканского значения, столицы) - в части организации и проведения государственной экологической экспертизы субъектов области (города республиканского значения, столицы), за исключением стратегических, трансграничных и экологически опасных объектов;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общественные экологические объединения, научные учреждения и создаваемые ими эколого-экспертные органы;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физические и юридические лица (внештатные эксперты), привлеченные центральным исполнительным органом в области охраны окружающей среды и его подразделениями на местах, местными исполнительными органами областей (города республиканского значения, столицы) для проведения экологической экспертизы, имеющие соответствующую лицензию.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7 внесены изменения - Законом РК от 20 декабря 2004 г.  </w:t>
      </w:r>
      <w:r>
        <w:rPr>
          <w:rFonts w:ascii="Times New Roman"/>
          <w:b w:val="false"/>
          <w:i w:val="false"/>
          <w:color w:val="000000"/>
          <w:sz w:val="28"/>
        </w:rPr>
        <w:t xml:space="preserve">N 13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2005 г.).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8. Виды экологической экспертизы </w:t>
      </w:r>
    </w:p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Казахстан осуществляются государственная экологическая экспертиза и общественная экологическая экспертиза. 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9. Гласность экологической экспертизы 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Инициаторы экологической экспертизы по объектам обязаны оповестить о ее проведении в средствах массовой информации. При необходимости это выполняется также органом, осуществляющим экологическую экспертизу. 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Экспертные органы, проводившие экологическую экспертизу, после ее завершения по требованию общественности сообщают в месячный срок о выводах экологической экспертизы в средствах массовой информации или в иной форме.  </w:t>
      </w:r>
    </w:p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КОМПЕТЕНЦИЯ ГОСУДАРСТВЕННЫХ ОРГАНОВ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В ОБЛАСТИ ЭКОЛОГИЧЕСКОЙ</w:t>
      </w:r>
      <w:r>
        <w:br/>
      </w:r>
      <w:r>
        <w:rPr>
          <w:rFonts w:ascii="Times New Roman"/>
          <w:b/>
          <w:i w:val="false"/>
          <w:color w:val="000000"/>
        </w:rPr>
        <w:t>ЭКСПЕРТИЗЫ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10. Компетенция Правительства Республики Казахстан и центральных исполнительных органов в области экологической экспертизы 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Правительство Республики Казахстан в области экологической экспертизы решает вопросы взаимодействия с иностранными государствами при необходимости проведения государственной экологической экспертизы объектов и комплексов, находящихся на территории этих государств, и затрагивающие интересы Республики Казахстан.      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Центральные государственные органы в пределах компетенции: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участвуют в обеспечении и выполнении межгосударственных и иных программ в части, касающейся требований экологической экспертизы;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организовывают внедрение научно-технических решений, направленных на реализацию рекомендаций экологической экспертизы;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осуществляют работу по организации обеспечения населения достоверной информацией о выводах экологической экспертизы;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(исключен)  </w:t>
      </w:r>
      <w:r>
        <w:rPr>
          <w:rFonts w:ascii="Times New Roman"/>
          <w:b w:val="false"/>
          <w:i/>
          <w:color w:val="000000"/>
          <w:sz w:val="28"/>
        </w:rPr>
        <w:t>&lt;</w:t>
      </w:r>
      <w:r>
        <w:rPr>
          <w:rFonts w:ascii="Times New Roman"/>
          <w:b w:val="false"/>
          <w:i/>
          <w:color w:val="000000"/>
          <w:sz w:val="28"/>
        </w:rPr>
        <w:t>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10 внесены изменения - Законом РК от 20 декабря 2004 г.  </w:t>
      </w:r>
      <w:r>
        <w:rPr>
          <w:rFonts w:ascii="Times New Roman"/>
          <w:b w:val="false"/>
          <w:i w:val="false"/>
          <w:color w:val="000000"/>
          <w:sz w:val="28"/>
        </w:rPr>
        <w:t xml:space="preserve">N 13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2005 г.).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11. Компетенция центрального исполнительного органа в области охраны окружающей среды 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Центральный исполнительный орган в области охраны окружающей среды и его подразделения на местах проводят государственную экологическую экспертизу стратегических, трансграничных и экологически опасных объектов, а также выполняют координацию всей эколого-экспертной деятельности в Республике Казахстан. 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пределах своих полномочий центральный исполнительный орган в области охраны окружающей среды: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организует и проводит государственную экологическую экспертизу стратегических, трансграничных и экологически опасных объектов;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осуществляет координацию эколого-экспертной деятельности в Республике Казахстан, методическое руководство в государстве по вопросам проведения экологической экспертизы, независимо от подчиненности и форм собственности;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разрабатывает и утверждает в установленном порядке инструктивно-методические документы по проведению оценки воздействия на окружающую среду и государственной экологической экспертизы, включая порядок ее проведения;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согласовывает и утверждает документы, регламентирующие деятельность стратегических, трансграничных и экологически опасных объектов в части наиболее полного учета в ней экологических требований;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координирует научные исследования по проблемам оценки воздействия на окружающую среду в области экологической экспертизы;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осуществляет контроль и координацию соответствующих служб министерств, ведомств и организаций в части обеспечения выполнения требований природоохранных норм и правил при разработке предплановой, предпроектной и проектной документации;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установленном порядке взаимодействует с эколого-экспертными органами других государств с целью проведения консультаций, совместных экологических экспертиз, обмена научными и методическими разработками, привлечения иностранных специалистов к таким работам;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организует соответствующую подготовку экспертов-экологов государственной экологической экспертизы, других заинтересованных объединений и формирований;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осуществляет выдачу лицензий в установленном порядке на природоохранное проектирование, нормирование и работы в области экологической экспертизы;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определяет состав экспертных комиссий, привлекает в качестве внештатных экспертов (физических и юридических лиц), имеющих лицензии на осуществление работ в области экологической экспертизы, представителей центральных и местных исполнительных органов области (города республиканского значения, столицы), общественных объединений и природоохранных движений;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получает справочные, другие материалы, необходимые для проведения государственной экологической экспертизы стратегических, трансграничных и экологически опасных объектов, от центральных и местных исполнительных органов, юридических лиц;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осуществляет контроль за выполнением юридическими лицами решений и требований государственной экологической экспертизы при реализации объекта экспертизы;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осуществляет контроль за деятельностью должностных лиц местных исполнительных органов по организации и проведению государственной экологической экспертизы с правом отзыва и аннулирования заключения государственной экологической экспертизы в случае нарушения природоохранного законодательства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утверждает правила осуществления контроля за деятельностью должностных лиц местных исполнительных органов в области экологической экспертизы;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утверждает образец бланка заключения государственной экологической экспертизы.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11 внесены изменения - Законом РК от 20 декабря 2004 г.  </w:t>
      </w:r>
      <w:r>
        <w:rPr>
          <w:rFonts w:ascii="Times New Roman"/>
          <w:b w:val="false"/>
          <w:i w:val="false"/>
          <w:color w:val="000000"/>
          <w:sz w:val="28"/>
        </w:rPr>
        <w:t xml:space="preserve">N 13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2005 г.).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12. Компетенция местных исполнительных органов областей (города республиканского значения, столицы) в области экологической экспертизы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Местные исполнительные органы областей (города республиканского значения, столицы):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организуют и проводят государственную экологическую экспертизу хозяйственной деятельности субъектов области (города республиканского значения, столицы), за исключением стратегических, трансграничных и экологически опасных объектов;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организуют общественные слушания при проведении государственной экологической экспертизы;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вносят предложения по разработке документов в области экологической экспертизы и передают на рассмотрение центрального исполнительного органа в области охраны окружающей среды инициативные проекты таких документов;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привлекают для проведения экспертных работ внештатных экспертов (физических и юридических лиц), имеющих лицензии на осуществление работ в области экологической экспертизы.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12 - в редакции Закона РК от 20 декабря 2004 г.  </w:t>
      </w:r>
      <w:r>
        <w:rPr>
          <w:rFonts w:ascii="Times New Roman"/>
          <w:b w:val="false"/>
          <w:i w:val="false"/>
          <w:color w:val="000000"/>
          <w:sz w:val="28"/>
        </w:rPr>
        <w:t xml:space="preserve">N 13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2005 г.).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3. ГОСУДАРСТВЕННАЯ ЭКОЛОГИЧЕСКАЯ ЭКСПЕРТИЗА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13. Государственная экологическая экспертиза и формы ее проведения 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экологическая экспертиза - вид экспертной деятельности центрального исполнительного органа в области охраны окружающей среды, его подразделений на местах и местных исполнительных органов областей (города республиканского значения, столицы) в пределах своей компетенции. Она носит обязательный характер и должна предшествовать принятию правовых, организационных и хозяйственных решений в части природопользования и воздействия на окружающую среду и здоровье населения. Без положительного заключения государственной экологической экспертизы реализация проекта запрещается.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Заключения государственной экологической экспертизы по отдельным видам предпроектной, а также проектной (проектно-сметной) документации на строительство (расширение, модернизацию, техническое перевооружение, реконструкцию, реставрацию, капитальный ремонт) зданий, сооружений и их комплексов, коммуникаций, установленным законодательством Республики Казахстан, включаются в сводное заключение государственной экспертизы проектов.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Повторная государственная экологическая экспертиза проводится в случаях изменения условий природопользования, после доработки материалов по замечаниям проведенной ранее государственной экологической экспертизы, на основании решения судебных органов, а также может быть инициирована по решению Правительства и центрального исполнительного органа в области охраны окружающей среды и местными исполнительными органами области (города республиканского значения, столицы).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13 внесены дополнения - Законом РК от 2 июня 2003 года N  </w:t>
      </w:r>
      <w:r>
        <w:rPr>
          <w:rFonts w:ascii="Times New Roman"/>
          <w:b w:val="false"/>
          <w:i w:val="false"/>
          <w:color w:val="000000"/>
          <w:sz w:val="28"/>
        </w:rPr>
        <w:t xml:space="preserve">454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 декабря 2004 г.  </w:t>
      </w:r>
      <w:r>
        <w:rPr>
          <w:rFonts w:ascii="Times New Roman"/>
          <w:b w:val="false"/>
          <w:i w:val="false"/>
          <w:color w:val="000000"/>
          <w:sz w:val="28"/>
        </w:rPr>
        <w:t xml:space="preserve">N 13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2005 г.).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14. Объекты, подлежащие обязательной государственной экологической экспертизе 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Обязательной государственной экологической экспертизе подлежат следующие объекты: 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все виды планировочной, предплановой и предпроектной документации, проекты прогнозов, экологических и иных программ, концепции основных направлений деятельности, государственные инвестиционные программы, договоры, контракты, в том числе касающиеся изменения форм собственности и других видов приватизации, проекты схем развития и размещения производительных сил;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проекты комплексных схем охраны и использования водных, лесных, земельных и других природных ресурсов, включая проекты экологической реабилитации территорий и рекультивации земель;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материалы комплексного экологического обследования участков территорий;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проекты генеральных планов застройки (развития) городов и территорий, в том числе территорий специальных экономических зон и территорий с особым режимом природопользования и ведения хозяйственной деятельности;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технико-экономические обоснования (расчеты) и проекты на размещение, строительство, реконструкцию, развитие, техническое перевооружение, перепрофилирование, ликвидацию предприятий, объектов и комплексов, зданий и сооружений, биологические обоснования на добычу и использование ресурсов животного и растительного мира;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документацию, обосновывающую экологические требования к новой технике, технологиям, материалам и веществам, в том числе закупаемым за рубежом, документацию, обосновывающую выдачу разрешений (лицензий) на изъятие (использование) природных ресурсов;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проекты законодательных, нормативных правовых, нормативно-технических и инструктивно-методических актов в части обеспечения экологической, в том числе радиационной безопасности, охраны окружающей среды и рационального использования природных ресурсов при осуществлении хозяйственной и иной деятельности;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материалы обследования экологической ситуации в регионе, возникшей в результате опасных природных явлений, хозяйственной или иной деятельности (по ходатайству общественных объединений, местных представительных и исполнительных органов);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8-1) схемы развития и размещения сети особо охраняемых природных территорий, а также обоснования по созданию этих территорий;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документацию по оценке воздействия существующих предприятий, оказывающих вредное влияние на состояние окружающей среды (по решению контролирующих органов и местных представительных и исполнительных органов);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(исключен)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14 внесены изменения - Законом РК от 11 мая 1999 г. N  </w:t>
      </w:r>
      <w:r>
        <w:rPr>
          <w:rFonts w:ascii="Times New Roman"/>
          <w:b w:val="false"/>
          <w:i w:val="false"/>
          <w:color w:val="000000"/>
          <w:sz w:val="28"/>
        </w:rPr>
        <w:t xml:space="preserve">381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 декабря 2004 г.  </w:t>
      </w:r>
      <w:r>
        <w:rPr>
          <w:rFonts w:ascii="Times New Roman"/>
          <w:b w:val="false"/>
          <w:i w:val="false"/>
          <w:color w:val="000000"/>
          <w:sz w:val="28"/>
        </w:rPr>
        <w:t xml:space="preserve">N 13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2005 г.).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15. Требования, предъявляемые к документации,  передаваемой на государственную экологическую экспертизу 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составе документации, передаваемой на государственную экологическую экспертизу, заказчик обязан представить: 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комплексную эколого-социальную и экономическую оценку воздействия планируемой деятельности на состояние окружающей среды, здоровье населения на весь период осуществления этой деятельности и заявление об экологических последствиях этой деятельности;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документы согласования о реализации планируемой деятельности с центральными и местными исполнительными органами, а также результаты учета общественного мнения в соответствии с порядком, устанавливаемым центральным исполнительным органом в области охраны окружающей среды.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документации, передаваемой на государственную экологическую экспертизу, должны отражаться решения по: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внедрению эффективных материалов, энергосберегающих, мало- и безотходных технологических процессов;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рациональному использованию и воспроизводству природных ресурсов, комплексной переработке и утилизации отходов производства и потребления;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обеспечению эффективной очистки сточных вод, а также их использованию для технических нужд с приоритетом отказа от сброса неочищенных вод в природные водотоки и водоемы, на рельеф местности;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действенности и гарантированности обосновывающих мер, касающихся охраны атмосферного воздуха от загрязнения;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сохранности и восстановлению почвенного, растительного покрова и животного мира, неуклонному соблюдению статуса объектов природно-заповедного фонда;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обеспечению защиты населения и окружающей среды от вредного воздействия антропогенных физических, химических и биологических факторов.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Соответствующее экспертное подразделение центрального исполнительного органа в области охраны окружающей среды и местных исполнительных органов областей (города республиканского значения, столицы) вправе запросить дополнительные материалы, необходимые для проведения государственной экологической экспертизы.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15 внесены изменения - Законом РК от 20 декабря 2004 г.  </w:t>
      </w:r>
      <w:r>
        <w:rPr>
          <w:rFonts w:ascii="Times New Roman"/>
          <w:b w:val="false"/>
          <w:i w:val="false"/>
          <w:color w:val="000000"/>
          <w:sz w:val="28"/>
        </w:rPr>
        <w:t xml:space="preserve">N 13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2005 г.).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16. Оценка воздействия на окружающую среду </w:t>
      </w:r>
    </w:p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Процедуру оценки воздействия на окружающую среду и здоровье населения обеспечивает заказчик планируемой хозяйственной деятельности, а для действующих объектов - владелец предприятия либо центральные и местные исполнительные органы. 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Оценка воздействия на окружающую среду и здоровье населения является обязательной и неотъемлемой частью предпроектной и проектной документации, а для действующих предприятий проводится по инициативе контролирующих органов республиканского и областного значения, центральных исполнительных органов, общественных объединений граждан, проживающих в зоне действия предприятия, органов суда и прокуратуры, а также самого предприятия либо по решению центрального исполнительного органа в области охраны окружающей среды и его подразделений на местах либо по решению местных исполнительных органов областей (города республиканского значения, столицы) в пределах своей компетенции.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Оценка воздействия на окружающую среду проводится на всех стадиях проектирования и с учетом: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состояния окружающей среды по месту осуществления планируемой деятельности;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альтернативных вариантов достижения целей планируемой деятельности, включая отказ от этой деятельности;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перспектив социально-экономического развития региона;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иных требований действующего законодательства Республики Казахстан в области охраны окружающей среды.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Оценка воздействия на окружающую среду должна включать: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определение видов и уровней воздействия планируемой деятельности на окружающую среду, в том числе экологического риска;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прогнозирование изменений состояния окружающей среды в случае осуществления намечаемой деятельности и их социально-экономических последствий;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выработку мер по обеспечению охраны окружающей среды в процессе осуществления планируемой деятельности;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проработку всех нормативных требований в этой области.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 результатам проведенной оценки воздействия на окружающую среду заказчиком подготавливается и представляется в составе экспортируемых материалов заявление об экологических последствиях планируемой или осуществляемой хозяйственной деятельности, служащее основанием для подготовки решений о ее реализации.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16 внесены изменения - Законом РК от 20 декабря 2004 г.  </w:t>
      </w:r>
      <w:r>
        <w:rPr>
          <w:rFonts w:ascii="Times New Roman"/>
          <w:b w:val="false"/>
          <w:i w:val="false"/>
          <w:color w:val="000000"/>
          <w:sz w:val="28"/>
        </w:rPr>
        <w:t xml:space="preserve">N 13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2005 г.).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17. Права руководителей экспертных подразделений, осуществляющих государственную экологическую экспертизу </w:t>
      </w:r>
    </w:p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Руководители экспертных подразделений имеют право: 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создавать в установленном порядке эколого-экспертные комиссии, группы, иные формирования для проведения экологической экспертизы, привлекать к участию в работе высококвалифицированных отечественных, зарубежных специалистов и ученых, включая иностранных и юридических лиц, на договорной основе;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осуществлять контроль за деятельностью экспертных подразделений (учреждений, организаций), создаваемых комиссий и групп;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возглавлять советы экологической экспертизы, организовывать их деятельность;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определять методы проведения экспертизы;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отклонять представленные на экологическую экспертизу материалы, не отвечающие экологическим нормам и правилам;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возвращать на доработку документы и материалы, содержащие ошибки в расчетах и другие нарушения, исправление которых требует дополнительных исследований, поисковых работ либо выделения дополнительных средств;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подписывать заключения экологической экспертизы;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отзывать ранее выданные положительные заключения экологической экспертизы в связи с вновь выявленными обстоятельствами, представляющими опасность для окружающей среды, либо в случае невыполнения заказчиком требований вышеназванного заключения;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запрашивать необходимые для проведения экспертизы дополнительные материалы научного, проектного, методического или иного характера;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представлять в банковские и другие финансирующие органы материалы по объектам, которые не получили положительного заключения государственной экологической экспертизы;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готовить и передавать соответствующие материалы правоохранительным и иным органам для решения вопросов о привлечении к ответственности лиц, виновных в нарушении действующего законодательства Республики Казахстан.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Руководители экспертных подразделений центрального исполнительного органа в области охраны окружающей среды и его подразделений на местах являются главными государственными экологическими экспертами Республики Казахстан, областей (города республиканского значения, столицы).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экспертных подразделений местного исполнительного органа являются заместителями главного государственного экологического эксперта области (города республиканского значения, столицы).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17 внесены изменения - Законом РК от 20 декабря 2004 г.  </w:t>
      </w:r>
      <w:r>
        <w:rPr>
          <w:rFonts w:ascii="Times New Roman"/>
          <w:b w:val="false"/>
          <w:i w:val="false"/>
          <w:color w:val="000000"/>
          <w:sz w:val="28"/>
        </w:rPr>
        <w:t xml:space="preserve">N 13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2005 г.).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18. Гарантии независимости руководителей органов государственной экологической экспертизы при осуществлении ими экспертной деятельности </w:t>
      </w:r>
    </w:p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 организации и проведении экологической экспертизы руководители экспертных органов независимы и действуют в соответствии с настоящим Законом, иными нормативными правовыми актами Республики Казахстан. 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Независимость руководителей экспертных органов обеспечивается также положениями о них, утверждаемыми центральным исполнительным органом в области охраны окружающей среды, включающими: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порядок их назначения и увольнения;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иные условия, не противоречащие действующему законодательству Республики Казахстан о государственной службе. 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19. Экспертная комиссия государственной экологической экспертизы </w:t>
      </w:r>
    </w:p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Экспертная комиссия образуется для проведения экологической экспертизы конкретного объекта органом, имеющим право назначать, инициировать и проводить государственную или общественную экологическую экспертизу. В составе экспертной комиссии образовываются группы по направлениям экспертных исследований. 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Результаты работы экспертной комиссии излагаются в виде сводного заключения экспертной комиссии. Структура, содержание, порядок реализации и обжалования заключения экспертной комиссии определяются экспертным органом, организующим проведение экологической экспертизы, который также устанавливает конкретный порядок работы экспертной комиссии.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Экспертная комиссия обладает правами и обязанностями, наделяемыми создавшим ее органом в соответствии с действующим законодательством Республики Казахстан. 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20. Эксперт государственной экологической экспертизы </w:t>
      </w:r>
    </w:p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Экспертом государственной экологической экспертизы является лицо, имеющее специальные познания и обладающее достаточным опытом, необходимым для проведения экологической экспертизы, и привлеченное в установленном порядке центральным исполнительным органом в области охраны окружающей среды и местным исполнительным органом области (города республиканского значения, столицы) к проведению экологической экспертизы. 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Экспертом государственной экологической экспертизы не может быть представитель заказчика документации, подлежащей экологической экспертизе, или разработчик объекта государственной экологической экспертизы, а также юридические и физические лица, состоящие с заказчиком или разработчиком в трудовых или иных договорных отношениях, за исключением отношений, связанных с проведением и оплатой экспертных работ внештатных экспертов.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Эксперт государственной экологической экспертизы несет ответственность за выполненную им экспертизу в порядке, установленном действующим законодательством Республики Казахстан.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Эксперт государственной экологической экспертизы имеет право: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требовать представления дополнительных материалов, имеющих значение для всесторонней и объективной оценки экспортируемого объекта в соответствии со статьей 15 настоящего Закона;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дополнительно привлекать к проведению экологической экспертизы высококвалифицированных специалистов;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вносить предложения по совершенствованию организации работы экспертизы, методологии, порядку и принципам ее осуществления;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формировать особое мнение по объекту государственной экологической экспертизы, которое прилагается к заключению государственных экологических экспертиз.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Эксперт государственной экологической экспертизы обязан: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обеспечивать комплексное, объективное, качественное проведение экологической экспертизы;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соблюдать требования законодательства об экологической экспертизе, иных законодательных актов;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проводить экспертизу на основе действующих стандартов, норм и правил;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соблюдать установленные сроки и порядок осуществления экологической экспертизы;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готовить аргументированные заключения экологической экспертизы и своевременно передавать их органам, принимающим решение о реализации объекта экспертизы, и заказчикам;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при отклонении экспертируемых объектов от дальнейшего рассмотрения либо возвращении обосновывающих их материалов на доработку объективно оценивать и доказательно обосновывать заключения экологической экспертизы;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обеспечивать сохранность материалов и согласовывать свои действия в отношении конфиденциальных документов с их владельцем, не допускать разглашения вверенных ему сведений.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20 внесены изменения - Законом РК от 20 декабря 2004 г.  </w:t>
      </w:r>
      <w:r>
        <w:rPr>
          <w:rFonts w:ascii="Times New Roman"/>
          <w:b w:val="false"/>
          <w:i w:val="false"/>
          <w:color w:val="000000"/>
          <w:sz w:val="28"/>
        </w:rPr>
        <w:t xml:space="preserve">N 13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2005 г.).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21. Гарантии реализации и защиты прав эксперта государственной экологической экспертизы </w:t>
      </w:r>
    </w:p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Вмешательство в деятельность эксперта, связанную с проведением экологической экспертизы, государственных органов, юридических и должностных лиц запрещается, за исключением случаев нарушения экспертом действующего законодательства Республики Казахстан. 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Нарушенные права эксперта государственной экологической экспертизы, включая материальные убытки и моральный вред, подлежат защите в судебном и административном порядке, а лица, виновные в этом нарушении, несут ответственность в соответствии с действующим законодательством Республики Казахстан. 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22. Экспертные советы государственной экологической экспертизы </w:t>
      </w:r>
    </w:p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 подразделениях государственной экологической экспертизы центрального исполнительного органа в области охраны окружающей среды и местных исполнительных органов областей (города республиканского значения, столицы) создаются экспертные советы, являющиеся совещательными органами и действующие в соответствии с положениями о них. 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Положения об экспертных советах центрального и местных исполнительных органов области (города республиканского значения, столицы), их составы разрабатываются и утверждаются соответственно центральным исполнительным органом Республики Казахстан в области охраны окружающей среды и акиматом области (города республиканского значения, столицы).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Членами экспертных советов могут являться должностные лица природоохранных органов, ученые научно-исследовательских учреждений, вузов, высококвалифицированные специалисты-практики и представители общественности.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22 внесены изменения - Законом РК от 20 декабря 2004 г.  </w:t>
      </w:r>
      <w:r>
        <w:rPr>
          <w:rFonts w:ascii="Times New Roman"/>
          <w:b w:val="false"/>
          <w:i w:val="false"/>
          <w:color w:val="000000"/>
          <w:sz w:val="28"/>
        </w:rPr>
        <w:t xml:space="preserve">N 13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2005 г.).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23. Полномочия экспертных советов государственной экологической экспертизы </w:t>
      </w:r>
    </w:p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 ведению экспертных советов государственной экологической экспертизы относятся: 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обсуждение сложных проблем обеспечения экологической безопасности, охраны окружающей среды, использования и воспроизводства природных ресурсов при проведении экологической экспертизы;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рассмотрение заключений соответствующей экологической экспертизы относительно объектов повышенной экологической опасности;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подготовка предложений по совершенствованию экологической экспертизы.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Экспертный совет экологической экспертизы осуществляет иные функции, предусмотренные положением о нем. 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24. Процедура государственной экологической экспертизы </w:t>
      </w:r>
    </w:p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Процедура государственной экологической экспертизы состоит из последовательных стадий, в ходе которых экспертные органы исследуют и оценивают объекты экспертизы, и подготавливают обоснованное, объективное экспертное заключение. 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Процедура государственной экологической экспертизы включает: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регистрацию заявления о проведении государственной экологической экспертизы;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предварительную экспертизу (предэкспертизу), заключающуюся в проверке наличия и полноты переданных на экспертизу необходимых материалов, реквизитов, включая оценку воздействия на окружающую среду планируемой хозяйственной деятельности, и установлении их соответствия действующему законодательству Республики Казахстан и нормативным требованиям;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основную стадию экспертизы, предусматривающую необходимый уровень экспертизы, аналитическую обработку материалов, проведение сравнительного анализа и частных оценок степени экологической опасности планируемой либо осуществляемой деятельности, достаточности и достоверности обоснований реализации объектов экспертизы;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заключительную стадию экспертизы, включающую обобщение отдельных экспертных оценок и результатов экологической экспертизы, подготовку экспертного заключения с выводами о согласовании материалов или их отклонении.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Экспертный орган вправе отклонить заявку на проведение государственной экологической экспертизы объекта в случае: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непредставления заказчиком документов, указанных в статье 15 настоящего Закона;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если представленная оценка воздействия на окружающую среду или заявление об экологических последствиях не отвечает установленным требованиям или содержит ошибочные данные, без которых принятие объективного решения не представляется возможным. 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25. Организационные формы проведения государственной экологической экспертизы </w:t>
      </w:r>
    </w:p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экологическая экспертиза проводится: 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штатными сотрудниками экспертных служб центрального исполнительного органа в области охраны окружающей среды, его территориальными подразделениями на местах и местными исполнительными органами областей (города республиканского значения, столицы);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экспертными комиссиями, создаваемыми центральным исполнительным органом в области охраны окружающей среды и его подразделениями на местах, местными исполнительными органами области (города республиканского значения, столицы) с привлечением внештатных экспертов;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межотраслевыми экспертными комиссиями, создаваемыми центральным исполнительным органом в области охраны окружающей среды.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25 внесены изменения - Законом РК от 20 декабря 2004 г.  </w:t>
      </w:r>
      <w:r>
        <w:rPr>
          <w:rFonts w:ascii="Times New Roman"/>
          <w:b w:val="false"/>
          <w:i w:val="false"/>
          <w:color w:val="000000"/>
          <w:sz w:val="28"/>
        </w:rPr>
        <w:t xml:space="preserve">N 13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2005 г.).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26. Сроки проведения государственной экологической экспертизы </w:t>
      </w:r>
    </w:p>
    <w:bookmarkStart w:name="z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Срок проведения государственной экологической экспертизы не должен превышать трех месяцев с возможным продлением в зависимости от объема и сложности рассматриваемой документации, но не более шести месяцев. Продление срока проведения государственной экологической экспертизы свыше шести месяцев осуществляется только по просьбе заказчика документации и при наличии его гарантий на дополнительную оплату экспертных работ. 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Начало срока проведения государственной экологической экспертизы устанавливается с момента передачи экспертным органам всей необходимой документации, прошедшей предварительную экспертизу, и представления заказчиком копии документов об оплате экспертных работ. При этом срок предварительной экспертизы не должен превышать двух недель.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Определение и продление срока государственной экологической экспертизы находятся в компетенции центрального исполнительного органа в области охраны окружающей среды. 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27. Заключение государственной экологической экспертизы </w:t>
      </w:r>
    </w:p>
    <w:bookmarkStart w:name="z5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 результатам проведенной государственной экологической экспертизы составляется экспертное заключение, содержащее выводы о допустимости и возможности принятия решения по реализации объектов экологической экспертизы. 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Выводы и предложения заключения государственной экологической экспертизы после его принятия центральным исполнительным органом, его подразделениями на местах и местными исполнительными органами областей (города республиканского значения, столицы) в области охраны окружающей среды являются обязательными для исполнения всеми физическими и юридическими лицами.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отрицательном заключении государственной экологической экспертизы заказчик обязан обеспечить их доработку в соответствии с предложениями экспертного заключения и в установленный им срок представить все материалы на повторную экологическую экспертизу либо отказаться от намечаемой деятельности.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Запрещается финансирование и реализация проектов государственными, коммерческими банками, а также иными финансовыми учреждениями любой формы собственности без положительного заключения государственной экологической экспертизы.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Заключение государственной экологической экспертизы подписывают руководители экспертных подразделений на бланке установленного образца.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27 внесены изменения - Законом РК от 20 декабря 2004 г.  </w:t>
      </w:r>
      <w:r>
        <w:rPr>
          <w:rFonts w:ascii="Times New Roman"/>
          <w:b w:val="false"/>
          <w:i w:val="false"/>
          <w:color w:val="000000"/>
          <w:sz w:val="28"/>
        </w:rPr>
        <w:t xml:space="preserve">N 13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2005 г.).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28. Срок действия заключения государственной экологической экспертизы </w:t>
      </w:r>
    </w:p>
    <w:bookmarkStart w:name="z5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Положительное заключение государственной экологической экспертизы проектной документации имеет юридическую силу до двух лет со дня его выдачи до начала строительства, а документации действующих и строящихся предприятий - до пяти лет.  </w:t>
      </w:r>
    </w:p>
    <w:bookmarkEnd w:id="38"/>
    <w:bookmarkStart w:name="z6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ОБЩЕСТВЕННАЯ ЭКОЛОГИЧЕСКАЯ ЭКСПЕРТИЗА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29. Применение общественной экологической экспертизы </w:t>
      </w:r>
    </w:p>
    <w:bookmarkStart w:name="z6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Общественная экологическая экспертиза - вид деятельности, осуществляемой на добровольных началах экспертными комиссиями, создаваемыми по инициативе отдельных групп населения, общественных объединений и научных организаций для экологической оценки любых видов деятельности. Она может осуществляться независимо от проведения по тем же объектам государственной экологической экспертизы. 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Заключение общественной экспертизы носит информационный 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рекомендательный характер.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30. Полномочия общественных объединений в области экологической экспертизы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Органы управления общественных объединений в области экологической экспертизы осуществляют проведение экологической экспертизы согласно уставам и положениям о них в соответствии с действующим законодательством Республики Казахстан. 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31. Процедура общественной экологической экспертизы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Процедура общественной экологической экспертизы включает: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проведения общественной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экологической экспертизы;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заявление о ее начале в средствах массовой информации;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подготовку заключения общественной экологической экспертизы;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сообщение о результатах экологической экспертизы средствам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массовой информации.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заявлении сообщается инициатор проведения общественной экологической экспертизы, сведения о местонахождении общественного экспертного формирования и объектах экологической экспертизы. 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32. Государственная регистрация проведения общественной экологической экспертизы </w:t>
      </w:r>
    </w:p>
    <w:bookmarkStart w:name="z6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регистрация проведения общественной экологической экспертизы осуществляется местными исполнительными органами, на территории которых намечается экспертируемая деятельность, в порядке, устанавливаемом центральным исполнительным органом в области охраны окружающей среды. 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заявке на регистрацию указываются сведения о составе общественного эколого-экспертного формирования, наименование объекта, в отношении которого намечена экологическая экспертиза, сроки ее проведения.  </w:t>
      </w:r>
    </w:p>
    <w:bookmarkStart w:name="z6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ФИНАНСИРОВАНИЕ ЭКОЛОГИЧЕСКОЙ ЭКСПЕРТИЗЫ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33. Финансирование государственной экологической экспертизы </w:t>
      </w:r>
    </w:p>
    <w:bookmarkStart w:name="z6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Финансирование государственной экологической экспертизы осуществляется за счет бюджетных средств, платежей за проведение экспертных работ.  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Оплату экспертных работ, проводимых внештатными экологическими экспертами (физическими и юридическими лицами), имеющими лицензии на осуществление работ в области экологической экспертизы, производит инициатор хозяйственной деятельности (заказчик).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33 внесены изменения - Законом РК от 24 декабря 1998 г. N  </w:t>
      </w:r>
      <w:r>
        <w:rPr>
          <w:rFonts w:ascii="Times New Roman"/>
          <w:b w:val="false"/>
          <w:i w:val="false"/>
          <w:color w:val="000000"/>
          <w:sz w:val="28"/>
        </w:rPr>
        <w:t xml:space="preserve">334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 декабря 2004 г.  </w:t>
      </w:r>
      <w:r>
        <w:rPr>
          <w:rFonts w:ascii="Times New Roman"/>
          <w:b w:val="false"/>
          <w:i w:val="false"/>
          <w:color w:val="000000"/>
          <w:sz w:val="28"/>
        </w:rPr>
        <w:t xml:space="preserve">N 13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2005 г.).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34. Финансирование общественной экологической экспертизы </w:t>
      </w:r>
    </w:p>
    <w:bookmarkStart w:name="z7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общественной экологической экспертизы осуществляется за счет собственных средств общественных экономических объединений и фондов или на общественных началах. </w:t>
      </w:r>
    </w:p>
    <w:bookmarkEnd w:id="44"/>
    <w:bookmarkStart w:name="z7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ПРАВА И ОБЯЗАННОСТИ ЗАКАЗЧИКОВ</w:t>
      </w:r>
      <w:r>
        <w:br/>
      </w:r>
      <w:r>
        <w:rPr>
          <w:rFonts w:ascii="Times New Roman"/>
          <w:b/>
          <w:i w:val="false"/>
          <w:color w:val="000000"/>
        </w:rPr>
        <w:t>ДОКУМЕНТАЦИИ, ПОДЛЕЖАЩЕЙ ЭКОЛОГИЧЕСКОЙ ЭКСПЕРТИЗЕ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35. Права заказчиков документации, подлежащих экологической экспертизе </w:t>
      </w:r>
    </w:p>
    <w:bookmarkStart w:name="z7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Заказчики имеют право:  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представлять письменные или устные пояснения, замечания и предложения относительно экспортируемых объектов или по отдельным проработкам и обоснованиям объектов экспертизы;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знакомиться с предварительными и окончательными выводами экологической экспертизы;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заявлять о целесообразности проведения дополнительной, повторной или контрольной экологической экспертизы;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своевременно вносить коррективы, изменения, не требующие детальных исследований и расчетов;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расторгать договоры при оказании общественных экспертных услуг в случаях нарушения действующего законодательства Республики Казахстан, условий договора либо их прав;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предъявлять в суд иски о возмещении вреда, причиненного нарушением действующего законодательства Республики Казахстан при проведении экологической экспертизы. 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36. Обязанности заказчиков документации, подлежащей экологической экспертизе </w:t>
      </w:r>
    </w:p>
    <w:bookmarkStart w:name="z7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Заказчики обязаны: 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обеспечивать качественную подготовку и представление на экологическую экспертизу необходимых материалов;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представлять субъектам экологической экспертизы необходимые материалы и консультации, сведения, расчеты, дополнительные разработки в отношении экспортируемых объектов;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принимать решения относительно дальнейшей реализации объекта экспертизы с учетом общественного мнения.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проведении государственной экологической экспертизы: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оплачивать в установленном порядке экспертные работы;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выполнять указания, рекомендации экологической экспертизы, изложенные в экспертном заключении, своевременно устранять недостатки и просчеты;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установленные экспертными органами сроки представлять проекты на повторную экологическую экспертизу.  </w:t>
      </w:r>
    </w:p>
    <w:bookmarkStart w:name="z7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РАЗРЕШЕНИЕ РАЗНОГЛАСИЙ В ОБЛАСТИ</w:t>
      </w:r>
      <w:r>
        <w:br/>
      </w:r>
      <w:r>
        <w:rPr>
          <w:rFonts w:ascii="Times New Roman"/>
          <w:b/>
          <w:i w:val="false"/>
          <w:color w:val="000000"/>
        </w:rPr>
        <w:t>ЭКОЛОГИЧЕСКОЙ ЭКСПЕРТИЗЫ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37. Разрешение разногласий при осуществлении экологической экспертизы </w:t>
      </w:r>
    </w:p>
    <w:bookmarkStart w:name="z7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Разногласия, возникающие между центральным исполнительным органом в области охраны окружающей среды или местными исполнительными органами областей (города республиканского значения, столицы) и заказчиками, оформленные протоколом, рассматриваются центральным исполнительным органом в области охраны окружающей среды с участием органа, выдавшего заключение, а также заказчика. 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Срок рассмотрения разногласий не должен, как правило, превышать одного месяца со дня поступления протокола разногласий и других необходимых материалов. В необходимых случаях он может быть продлен по решению центрального исполнительного органа в области охраны окружающей среды, но не более чем до трех месяцев.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по разногласиям может быть обжаловано в суде, который определяет меру ответственности организаций и должностных лиц в порядке, установленном действующим законодательством Республики Казахстан.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Имущественные споры в области экологической экспертизы разрешаются в судебном порядке.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Разногласия, возникающие при осуществлении общественной экологической экспертизы, могут разрешаться в соответствии с настоящей статьей.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37 внесены изменения - Законом РК от 20 декабря 2004 г.  </w:t>
      </w:r>
      <w:r>
        <w:rPr>
          <w:rFonts w:ascii="Times New Roman"/>
          <w:b w:val="false"/>
          <w:i w:val="false"/>
          <w:color w:val="000000"/>
          <w:sz w:val="28"/>
        </w:rPr>
        <w:t xml:space="preserve">N 13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2005 г.).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38. Признание заключений экологической экспертизы недействительными </w:t>
      </w:r>
    </w:p>
    <w:bookmarkStart w:name="z8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Заключения экологической экспертизы могут быть признаны недействительными в случае, когда при их подготовке допущены: 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нарушения процедуры проведения экологической экспертизы;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невыполнения или искажения экологических норм и правил, требований экологической безопасности, охраны окружающей среды, эффективного использования и воспроизводства природных ресурсов;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нарушения права граждан на благоприятную для жизни и здоровья окружающую среду, других экологических прав и интересов населения, прав участников эколого-экспертного процесса;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иные случаи, нарушающие права сторон, участвующих в экологической экспертизе.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Орган экологической экспертизы несет ответственность за принимаемые им решения в порядке, установленном действующим законодательством Республики Казахстан.  </w:t>
      </w:r>
    </w:p>
    <w:bookmarkStart w:name="z8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ВИДЫ НАРУШЕНИЙ ПРИРОДООХРАННОГО</w:t>
      </w:r>
      <w:r>
        <w:br/>
      </w:r>
      <w:r>
        <w:rPr>
          <w:rFonts w:ascii="Times New Roman"/>
          <w:b/>
          <w:i w:val="false"/>
          <w:color w:val="000000"/>
        </w:rPr>
        <w:t>ЗАКОНОДАТЕЛЬСТВА РЕСПУБЛИКИ КАЗАХСТАН В ОБЛАСТИ</w:t>
      </w:r>
      <w:r>
        <w:br/>
      </w:r>
      <w:r>
        <w:rPr>
          <w:rFonts w:ascii="Times New Roman"/>
          <w:b/>
          <w:i w:val="false"/>
          <w:color w:val="000000"/>
        </w:rPr>
        <w:t>ЭКОЛОГИЧЕСКОЙ ЭКСПЕРТИЗЫ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39. Виды нарушений природоохранного законодательства Республики Казахстан в области экологической экспертизы </w:t>
      </w:r>
    </w:p>
    <w:bookmarkStart w:name="z8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Нарушениями природоохранного законодательства Республики Казахстан в области экологической экспертизы являются:  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нарушение установленного обязательного порядка проведения государственной экологической экспертизы;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фальсификация результатов проведенной экологической экспертизы;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нарушение порядка опубликования выводов заключений экологической экспертизы, в том числе до принятия окончательного заключения;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выдача лицензий в сфере охраны окружающей среды либо осуществление строительства объектов и иной деятельности без положительного заключения государственной экологической экспертизы;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нарушение порядка создания и организации деятельности экспертных комиссий;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осуществление экологической экспертизы организациями, общественными объединениями и иными формированиями, не имеющими лицензий;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нарушение требований экологической безопасности, охраны окружающей среды, эффективного использования и воспроизводства природных ресурсов при проведении экологической экспертизы;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создание препятствий в организации и проведении экологической экспертизы общественными объединениями;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уклонение от представления экспертным органам и формированиям необходимых материалов, сведений и данных;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принуждение эксперта к проведению необоснованной экологической экспертизы либо подготовке заведомо искаженных и необъективных заключений;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невыполнение предусмотренных законом экспертных функций или обязательств, возложенных договором на оказание эколого-экспертных услуг;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необоснованный отказ в регистрации проведения государственной и общественной экологической экспертизы.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Законодательством Республики Казахстан могут быть установлены иные виды нарушений природоохранного законодательства в части экологической экспертной деятельности. 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40. Ответственность за нарушение природоохранного законодательства Республики Казахстан об экологической экспертизе </w:t>
      </w:r>
    </w:p>
    <w:bookmarkStart w:name="z8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Юридические и физические лица, иностранцы и лица без гражданства, которым переданы в аренду и управление объекты хозяйственной деятельности, находящиеся на территории Республики Казахстан, за нарушение законов и иных нормативных правовых актов в области экологической экспертизы несут ответственность в соответствии с действующим законодательством Республики Казахстан.  </w:t>
      </w:r>
    </w:p>
    <w:bookmarkEnd w:id="53"/>
    <w:bookmarkStart w:name="z8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МЕЖДУНАРОДНОЕ СОТРУДНИЧЕСТВО В ОБЛАСТИ</w:t>
      </w:r>
      <w:r>
        <w:br/>
      </w:r>
      <w:r>
        <w:rPr>
          <w:rFonts w:ascii="Times New Roman"/>
          <w:b/>
          <w:i w:val="false"/>
          <w:color w:val="000000"/>
        </w:rPr>
        <w:t>ЭКОЛОГИЧЕСКОЙ ЭКСПЕРТИЗЫ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41. Международное сотрудничество в области экологической экспертизы </w:t>
      </w:r>
    </w:p>
    <w:bookmarkStart w:name="z8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Международное сотрудничество в области экологической экспертизы осуществляется в целях обеспечения экологической безопасности человека, охраны окружающей среды и рационального использования природных ресурсов на основе соответствующих договоров.  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международным договором, ратифицированным Республикой Казахстан, устанавливаются иные правила, чем те, которые содержатся в законодательстве Республики Казахстан об экологической экспертизе, то применяются правила международного договора.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 инициативе Правительства Республики Казахстан или центрального исполнительного органа в области охраны окружающей среды могут проводиться международные экологические экспертизы.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