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ad280" w14:textId="60ad2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ГОСУДАРСТВЕННОЙ ПОДДЕРЖКЕ ПРЯМЫХ ИНВЕСТИЦИЙ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28 февраля 1997 г. N 75-I ЗРК. Утратил силу - Законом Республики Казахстан от 8 января 2003 года N 373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Примечание РЦПИ.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Закон Республики Казахстан от 28 февраля 1997 г. N 75-I ЗРК утратил силу - Законом Республики Казахстан от 8 января 2003 года N 373.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По всему тексту слово "Комитет", "Комитета", "Комитете", "Комитету", "Комитетом" заменены соответственно словами "Агентство", "Агентства", "Агентстве", "Агентству", "Агентством" -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от 2 августа 1999 г. N 466.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 Глава 1. ОБЩИЕ ПОЛОЖЕНИЯ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1. Отношения, регулируемые настоящим Законом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Закон регулирует отношения, возникающие в процессе государственной поддержки прямых инвестиций в Республике Казахстан.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2. Основные понятия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настоящем Законе используются следующие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прямые инвестиции - все виды вложений, осуществляемые инвестором в основные средства (основной капитал) казахстанского юридического лица, за исключением инвестиций, связанных государственными гарантиями Республики Казахстан и входящих в рамки официальной технической помощи или грантов, предоставляемых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инвестиционная деятельность - предпринимательская деятельность, связанная с процессом осуществления инвестиций;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инвестор - физические или юридические лица, осуществляющие инвестиционную деятельность;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Агентство - Агентство Республики Казахстан по инвестициям;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контракт - договор, заключенный между Комитетом и инвестором;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утвержденный инвестор - инвестор, заключивший контракт с Агентством;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приоритетные секторы экономики - отрасли, определенные в порядке, установленном статьей 6 настоящего Закона, в качестве ключевых для интенсивного привлечения инвестиций и развития в целях экономического роста и повышения эффективности экономики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натурные гранты - имущество или имущественные права Республики Казахстан, передаваемые инвестору в неденежной форме с правом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преференции - преимущества адресного характера, предоставляемые Агентством инвестору.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3. Законодательство Республики Казахстан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государственной поддержке прямых инвестиций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Законодательство Республики Казахстан о государственной поддержке прямых инвестиций основывается на Конституции Республики Казахстан, состоит из норм настоящего Закона, иных нормативных правовых актов.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Если международным договором, ратифицированным Республикой Казахстан, установлены иные правила, чем те, которые предусмотрены законодательством Республики Казахстан о государственной поддержке прямых инвестиций, то применяются правила международного договора. </w:t>
      </w:r>
    </w:p>
    <w:bookmarkStart w:name="z4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Глава 2. ГОСУДАРСТВЕННАЯ ПОДДЕРЖКА ПРЯМЫХ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ИНВЕСТИЦИЙ </w:t>
      </w:r>
    </w:p>
    <w:bookmarkEnd w:id="5"/>
    <w:bookmarkStart w:name="z4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4. Содержание государственной поддержки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прямых инвестиций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Государственная поддержка прямых инвестиций заключается 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законодательных гарантиях обеспечения инвестиционной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установлении системы льгот и преференций;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наличии единственного государственного органа, уполномоченного представлять Республику Казахстан перед инвесторами;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предоставлении гарантий покрытия политических и регулятивных рисков в соответствии с договорами, заключенными Правительством Республики Казахстан с международными организациями и соответствующими нормативными правовыми актами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4 внесены изменения -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от 2 августа 1999 г. N 466. 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5. Цель и задачи государственной поддержки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прямых инвестиций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Целью государственной поддержки прямых инвестиций является создание благоприятного инвестиционного климата для обеспечения ускоренного развития производства товаров, работ и оказания услуг в приоритетных секторах экономики.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процессе достижения цели Республика Казахстан решает следующие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внедрение новых технологий, передовой техники и ноу-хау;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насыщение внутреннего рынка высококачественными товарами и услугами;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государственная поддержка и стимулирование отечественных товаропроизводителей;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развитие экспортоориентированных и импортозамещающих производств;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рациональное и комплексное использование сырьевой базы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внедрение современных методов менеджмента и маркетинга;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создание новых рабочих мест;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внедрение системы непрерывного обучения местных кадров, повышение уровня их квалификации;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обеспечение интенсификации производства;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улучшение окружающей природной среды. </w:t>
      </w:r>
    </w:p>
    <w:bookmarkStart w:name="z4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Статья 6. Приоритетные секторы экономики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Государственная поддержка прямых инвестиций осуществляется в приоритетных секторах экономики, перечень которых утверждается Президентом Республики Казахстан. 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Глава 3. МЕРЫ СТИМУЛИРОВАНИЯ ДЛЯ РЕАЛИЗАЦИИ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ИНВЕСТИЦИОННЫХ ПРОЕКТОВ 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7. Система льгот и преференций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Для эффективной реализации инвестиционного проекта Агентством могут предоставляться следующие льготы и преференции: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государственные натурные гранты;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освобождение от уплаты земельного налога и налога на имущество на срок до 5 лет с момента заключения контракта;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освобождение от уплаты подоходного налога на срок до 5 лет с момента получения облагаемого дохода, но не более 8 лет с момента заключения контракта;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полное или частичное освобождение от обложения таможенными пошлинами импорта оборудования, сырья и материалов, необходимых для реализации инвестиционного проекта.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Налоговые льготы предоставляются в зависимости от объемов инвестиций в основные средства (основной капитал) и принадлежности к приоритетным секторам экономики.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Положение о системе льгот и преференций и порядке их предоставления утверждается Президентом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7 внесены изменения -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от 2 августа 1999 г. N 466. 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8. Гарантии, предоставляемые Республикой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Казахстан, по защите интересов утвержденных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инвесторов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 Казахстан гарантирует: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 ограничивать право утвержденного инвестора на распоряжение своей долей в уставном фонде или акциями хозяйственного товарищества или на свободный перевод капитала, прибылей или доходов, полученных в результате продажи долевого участия в уставном фонде или акций хозяйственного товарищества, при условии уплаты налогов и других обязательных платежей;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 создавать государственных монополий, контролирующих сбыт сырья или продажу товаров, производимых утвержденным инвестором на территории Республики Казахстан в соответствии с инвестиционным проектом;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не применять меры контроля или регулирования цен при сбыте сырья или при продаже товаров, производимых утвержденным инвестором на территории Республики Казахстан в соответствии с инвестиционным проектом, за исключением случаев, оговоренных законодательными актами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не препятствовать открытию утвержденными инвесторами банковских счетов в национальной валюте Республики Казахстан и валютах иностранных государств и проведению конвертации национальной валюты Республики Казахстан в свободно конвертируемую валюту и свободно конвертируемой валюты в национальную валюту Республики Казахстан, необходимой для осуществления инвестиционной деятельности, а также не вводить иные ограничения валютного регулирования в отношении утвержденных инвесторов;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осуществлять меры таможенного регулирования, направленные на защиту инвесторов и повышение конкурентоспособности выпускаемой ими продукции в соответствии с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защиту законами Республики Казахстан инвестиций, прибыли (дохода), дивидендов, прав и законных интересов инвесторов в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непрепятствование государственными органами и должностными лицами инвесторам в осуществлении управления принадлежащим им на праве собственности имуществом, за исключением случаев нарушения законов Республики Казахстан.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9. Защита от изменений и дополнений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законодательства Республики Казахстан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случае внесения изменений и дополнений в законодательство Республики Казахстан после даты подписания контракта, которые приводят к невозможности дальнейшего соблюдения первоначальных условий контракта или приводят к существенному изменению его экономических условий, утвержденный инвестор и Агентство вносят изменения или поправки в контракт по обоюдному согласию. 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10. Гласность в деятельности, связанной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реализацией инвестиционных проектов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Агентство публикует в средствах массовой информации все нормативные правовые акты, относящиеся к реализации утвержденных проектов, перечень проектов, по которым заключены контракты с Агентством, суммы вложений в проекты и количество создаваемых рабочих мест. 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Глава 4. УСЛОВИЯ И ПОРЯДОК ЗАКЛЮЧЕНИЯ И РАСТОРЖЕНИЯ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КОНТРАКТА 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11. Условия предоставления льгот и преференций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Льготы и преференции, предусмотренные настоящим Законом, предоставляются инвестору для реализации проекта при условии наличия соответствующих документов, подтверждающих наличие у инвестора финансовых, технических и организационных возможностей выполнения его обязательств и соблюдения ответственности за реализацию проекта.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Льготы и преференции предоставляются Агентством путем заключения контракта с инвестором. 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Статья 12. Порядок заключения контракта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Заявка от инвестора на предоставление льгот и преференций для реализации инвестиционного проекта в приоритетных секторах экономики принимается Агентством в порядке, им утверждаемом.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Агентство в срок не более тридцати дней с даты поступления заявки проводит ее экспертизу на соответствие законодательству Республики Казахстан о государственной поддержке прямых инвестиций. По результатам экспертизы Агентство извещает инвестора о принятом решении.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 положительном решении Агентство совместно с инвестором подготавливает контракт в срок не более 60 дней. В целях предоставления государственных натурных грантов и льгот по таможенным пошлинам Агентство проводит экспертизу контракта совместно с соответствующими государственными органами и независимыми экспертами. В особых случаях Агентство вправе продлить срок подготовки контракта, но не более чем на 60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После подписания контракт регистрируется в Агентстве в течение пятнадцати дней в порядке и на условиях, установленных Агентством.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Возмещение издержек Агентства по организации и проведению экспертизы инвестиционной заявки и контракта осуществляется за счет инвестора в порядке, установленном Агентством.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статью 12 внесены изменения -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от 2 августа 1999 г. N 466. 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13. Условия расторжения контракта Агентством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Агентство может расторгнуть контракт в следующих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выявлено искажение или сокрытие существенных фактов в любых сведениях, представленных утвержденным инвестором Агентству;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утвержденный инвестор не исполняет свои обязательства или не соблюдает условия, оговоренные в контракте;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нарушения законодательства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 расторжении контракта по основаниям, установленным в пункте 1 настоящей статьи, утвержденный инвестор несет ответственность по возмещению убытков и возврату всей недоплаченной суммы налогов и других платежей вследствие предоставленных по контракту льгот и грантов с применением соответствующих штрафных санкций, предусмотренных законодательством Республики Казахстан и условиями контракта. </w:t>
      </w:r>
    </w:p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Глава 5. ГОСУДАРСТВЕННЫЙ ОРГАН, УПОЛНОМОЧЕННЫЙ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ОСУЩЕСТВЛЯТЬ ГОСУДАРСТВЕННУЮ ПОДДЕРЖКУ ПРЯМЫХ ИНВЕСТИЦИЙ 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14. Уполномоченный государственный орган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Агентство является единственным государственным органом, уполномоченным осуществлять государственную поддержку прямых инвестиций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Пункты 2,3,4 исключены -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от 2 августа 1999 г. N 466. 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15. Основные функции Агентства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Основными функциями Агентства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организация работы по привлечению в Республику Казахстан прямых инвестиций;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координация деятельности государственных органов Республики Казахстан по реализации инвестиционных проектов, осуществляемых утвержденными инвесторами;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обеспечение получения всех согласительных и разрешительных документов, лицензий, виз и других документов, предоставляющих права и полномочия, необходимые для реализации каждого инвестиционного проекта;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оказание содействия утвержденным инвесторам в поиске квалифицированных работников, товаров и услуг в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осуществление контроля за реализацией инвестиционных проектов, включая контроль за исполнением утвержденными инвесторами взятых на себя обязательств. </w:t>
      </w:r>
    </w:p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16. Полномочия Агентства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осуществления своих функций Агентство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запрашивать и получать от инвесторов, центральных и местных исполнительных органов всю необходимую информацию;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привлекать для проведения экспертизы и подготовки контракта специалистов соответствующих государственных органов, советников, консультантов и экспертов из числа физических и юридических лиц Республики Казахстан и других государств;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координировать деятельность центральных и местных исполнительных органов и дипломатических миссий Республики Казахстан за рубежом с целью стимулирования иностранного участия в инвестиционных проектах, осуществляемых в Республике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издавать обязательные для исполнения министерствами, государственными комитетами и иными центральными и местными исполнительными органами постановления по вопросам, связанным с подготовкой и реализацией контрактов. Акты министерств, государственных комитетов и иных центральных и местных исполнительных органов по вопросам, связанным с ограничением инвестиционной деятельности, подлежат обязательному согласованию с Агентством. </w:t>
      </w:r>
    </w:p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Глава 6. ЗАКЛЮЧИТЕЛЬНЫЕ ПОЛОЖЕНИЯ 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17. Применимое право и разрешение споров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Применимым правом является право Республики Казахстан, если иное прямо не предусмотрено условиями контракта или иным соглашением с инвестором.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Споры, связанные с заключением, исполнением, расторжением контракта, контролем за исполнением контракта, предоставлением мер стимулирования, иные споры, непосредственно связанные с контрактом, решаются, по возможности, путем переговоров, в том числе с привлечением экспертов, либо в соответствии с ранее согласованными процедурами разрешения споров, включая процедуры, установленные в контракте. </w:t>
      </w:r>
    </w:p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18. Заключительные положения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Настоящий Закон применяется к правоотношениям, возникшим после вступления его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Действующее на момент вступления в силу настоящего Закона законодательство Республики Казахстан применяется в части, не противоречащей ему, и в течение двух месяцев со дня вступления его в силу должно быть приведено в соответствие с ним.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